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1714" w14:textId="011D8457" w:rsidR="00465CEF" w:rsidRDefault="007F6E7F" w:rsidP="007F6E7F">
      <w:r w:rsidRPr="007F6E7F">
        <w:rPr>
          <w:rFonts w:hint="eastAsia"/>
        </w:rPr>
        <w:t>Ковалёв</w:t>
      </w:r>
      <w:r w:rsidRPr="007F6E7F">
        <w:t xml:space="preserve"> </w:t>
      </w:r>
      <w:r w:rsidRPr="007F6E7F">
        <w:rPr>
          <w:rFonts w:hint="eastAsia"/>
        </w:rPr>
        <w:t>Николай</w:t>
      </w:r>
      <w:r w:rsidRPr="007F6E7F">
        <w:t xml:space="preserve"> </w:t>
      </w:r>
      <w:r w:rsidRPr="007F6E7F">
        <w:rPr>
          <w:rFonts w:hint="eastAsia"/>
        </w:rPr>
        <w:t>Сергеевич</w:t>
      </w:r>
      <w:r>
        <w:t xml:space="preserve"> </w:t>
      </w:r>
      <w:r w:rsidRPr="007F6E7F">
        <w:rPr>
          <w:rFonts w:hint="eastAsia"/>
        </w:rPr>
        <w:t>Слова</w:t>
      </w:r>
      <w:r w:rsidRPr="007F6E7F">
        <w:t>-</w:t>
      </w:r>
      <w:r w:rsidRPr="007F6E7F">
        <w:rPr>
          <w:rFonts w:hint="eastAsia"/>
        </w:rPr>
        <w:t>предложения</w:t>
      </w:r>
      <w:r w:rsidRPr="007F6E7F">
        <w:t xml:space="preserve"> </w:t>
      </w:r>
      <w:r w:rsidRPr="007F6E7F">
        <w:rPr>
          <w:rFonts w:hint="eastAsia"/>
        </w:rPr>
        <w:t>в</w:t>
      </w:r>
      <w:r w:rsidRPr="007F6E7F">
        <w:t xml:space="preserve"> </w:t>
      </w:r>
      <w:r w:rsidRPr="007F6E7F">
        <w:rPr>
          <w:rFonts w:hint="eastAsia"/>
        </w:rPr>
        <w:t>русской</w:t>
      </w:r>
      <w:r w:rsidRPr="007F6E7F">
        <w:t xml:space="preserve"> </w:t>
      </w:r>
      <w:r w:rsidRPr="007F6E7F">
        <w:rPr>
          <w:rFonts w:hint="eastAsia"/>
        </w:rPr>
        <w:t>языковой</w:t>
      </w:r>
      <w:r w:rsidRPr="007F6E7F">
        <w:t xml:space="preserve"> </w:t>
      </w:r>
      <w:r w:rsidRPr="007F6E7F">
        <w:rPr>
          <w:rFonts w:hint="eastAsia"/>
        </w:rPr>
        <w:t>картине</w:t>
      </w:r>
      <w:r w:rsidRPr="007F6E7F">
        <w:t xml:space="preserve"> </w:t>
      </w:r>
      <w:r w:rsidRPr="007F6E7F">
        <w:rPr>
          <w:rFonts w:hint="eastAsia"/>
        </w:rPr>
        <w:t>мира</w:t>
      </w:r>
      <w:r w:rsidRPr="007F6E7F">
        <w:t xml:space="preserve"> </w:t>
      </w:r>
      <w:r w:rsidRPr="007F6E7F">
        <w:rPr>
          <w:rFonts w:hint="eastAsia"/>
        </w:rPr>
        <w:t>начала</w:t>
      </w:r>
      <w:r w:rsidRPr="007F6E7F">
        <w:t xml:space="preserve"> </w:t>
      </w:r>
      <w:r w:rsidRPr="007F6E7F">
        <w:rPr>
          <w:rFonts w:hint="eastAsia"/>
        </w:rPr>
        <w:t>ХХ</w:t>
      </w:r>
      <w:r w:rsidRPr="007F6E7F">
        <w:t xml:space="preserve">I </w:t>
      </w:r>
      <w:r w:rsidRPr="007F6E7F">
        <w:rPr>
          <w:rFonts w:hint="eastAsia"/>
        </w:rPr>
        <w:t>века</w:t>
      </w:r>
      <w:r w:rsidRPr="007F6E7F">
        <w:t xml:space="preserve">: </w:t>
      </w:r>
      <w:r w:rsidRPr="007F6E7F">
        <w:rPr>
          <w:rFonts w:hint="eastAsia"/>
        </w:rPr>
        <w:t>коммуникативно</w:t>
      </w:r>
      <w:r w:rsidRPr="007F6E7F">
        <w:t>-</w:t>
      </w:r>
      <w:r w:rsidRPr="007F6E7F">
        <w:rPr>
          <w:rFonts w:hint="eastAsia"/>
        </w:rPr>
        <w:t>прагматический</w:t>
      </w:r>
      <w:r w:rsidRPr="007F6E7F">
        <w:t xml:space="preserve"> </w:t>
      </w:r>
      <w:r w:rsidRPr="007F6E7F">
        <w:rPr>
          <w:rFonts w:hint="eastAsia"/>
        </w:rPr>
        <w:t>ресурс</w:t>
      </w:r>
    </w:p>
    <w:p w14:paraId="08977FED" w14:textId="77777777" w:rsidR="007F6E7F" w:rsidRDefault="007F6E7F" w:rsidP="007F6E7F">
      <w:r>
        <w:rPr>
          <w:rFonts w:hint="eastAsia"/>
        </w:rPr>
        <w:t>ОГЛАВЛЕНИЕ</w:t>
      </w:r>
      <w:r>
        <w:t xml:space="preserve"> </w:t>
      </w:r>
      <w:r>
        <w:rPr>
          <w:rFonts w:hint="eastAsia"/>
        </w:rPr>
        <w:t>ДИССЕРТАЦИИ</w:t>
      </w:r>
    </w:p>
    <w:p w14:paraId="37135062" w14:textId="77777777" w:rsidR="007F6E7F" w:rsidRDefault="007F6E7F" w:rsidP="007F6E7F">
      <w:r>
        <w:rPr>
          <w:rFonts w:hint="eastAsia"/>
        </w:rPr>
        <w:t>кандидат</w:t>
      </w:r>
      <w:r>
        <w:t xml:space="preserve"> </w:t>
      </w:r>
      <w:r>
        <w:rPr>
          <w:rFonts w:hint="eastAsia"/>
        </w:rPr>
        <w:t>наук</w:t>
      </w:r>
      <w:r>
        <w:t xml:space="preserve"> </w:t>
      </w:r>
      <w:r>
        <w:rPr>
          <w:rFonts w:hint="eastAsia"/>
        </w:rPr>
        <w:t>Ковалёв</w:t>
      </w:r>
      <w:r>
        <w:t xml:space="preserve"> </w:t>
      </w:r>
      <w:r>
        <w:rPr>
          <w:rFonts w:hint="eastAsia"/>
        </w:rPr>
        <w:t>Николай</w:t>
      </w:r>
      <w:r>
        <w:t xml:space="preserve"> </w:t>
      </w:r>
      <w:r>
        <w:rPr>
          <w:rFonts w:hint="eastAsia"/>
        </w:rPr>
        <w:t>Сергеевич</w:t>
      </w:r>
    </w:p>
    <w:p w14:paraId="7AFF9CA9" w14:textId="77777777" w:rsidR="007F6E7F" w:rsidRDefault="007F6E7F" w:rsidP="007F6E7F">
      <w:r>
        <w:rPr>
          <w:rFonts w:hint="eastAsia"/>
        </w:rPr>
        <w:t>Введение</w:t>
      </w:r>
    </w:p>
    <w:p w14:paraId="3B29F02A" w14:textId="77777777" w:rsidR="007F6E7F" w:rsidRDefault="007F6E7F" w:rsidP="007F6E7F"/>
    <w:p w14:paraId="52EF3CF8" w14:textId="77777777" w:rsidR="007F6E7F" w:rsidRDefault="007F6E7F" w:rsidP="007F6E7F">
      <w:r>
        <w:rPr>
          <w:rFonts w:hint="eastAsia"/>
        </w:rPr>
        <w:t>Глава</w:t>
      </w:r>
      <w:r>
        <w:t xml:space="preserve"> 1. </w:t>
      </w:r>
      <w:r>
        <w:rPr>
          <w:rFonts w:hint="eastAsia"/>
        </w:rPr>
        <w:t>Статус</w:t>
      </w:r>
      <w:r>
        <w:t xml:space="preserve"> </w:t>
      </w:r>
      <w:r>
        <w:rPr>
          <w:rFonts w:hint="eastAsia"/>
        </w:rPr>
        <w:t>слов</w:t>
      </w:r>
      <w:r>
        <w:t>-</w:t>
      </w:r>
      <w:r>
        <w:rPr>
          <w:rFonts w:hint="eastAsia"/>
        </w:rPr>
        <w:t>предложений</w:t>
      </w:r>
      <w:r>
        <w:t xml:space="preserve"> </w:t>
      </w:r>
      <w:r>
        <w:rPr>
          <w:rFonts w:hint="eastAsia"/>
        </w:rPr>
        <w:t>как</w:t>
      </w:r>
      <w:r>
        <w:t xml:space="preserve"> </w:t>
      </w:r>
      <w:r>
        <w:rPr>
          <w:rFonts w:hint="eastAsia"/>
        </w:rPr>
        <w:t>особых</w:t>
      </w:r>
      <w:r>
        <w:t xml:space="preserve"> </w:t>
      </w:r>
      <w:r>
        <w:rPr>
          <w:rFonts w:hint="eastAsia"/>
        </w:rPr>
        <w:t>конструкций</w:t>
      </w:r>
      <w:r>
        <w:t xml:space="preserve"> </w:t>
      </w:r>
      <w:r>
        <w:rPr>
          <w:rFonts w:hint="eastAsia"/>
        </w:rPr>
        <w:t>коммуникативного</w:t>
      </w:r>
      <w:r>
        <w:t xml:space="preserve"> </w:t>
      </w:r>
      <w:r>
        <w:rPr>
          <w:rFonts w:hint="eastAsia"/>
        </w:rPr>
        <w:t>синтаксиса</w:t>
      </w:r>
      <w:r>
        <w:t xml:space="preserve"> </w:t>
      </w:r>
      <w:r>
        <w:rPr>
          <w:rFonts w:hint="eastAsia"/>
        </w:rPr>
        <w:t>русского</w:t>
      </w:r>
      <w:r>
        <w:t xml:space="preserve"> </w:t>
      </w:r>
      <w:r>
        <w:rPr>
          <w:rFonts w:hint="eastAsia"/>
        </w:rPr>
        <w:t>языка</w:t>
      </w:r>
    </w:p>
    <w:p w14:paraId="3F02DB66" w14:textId="77777777" w:rsidR="007F6E7F" w:rsidRDefault="007F6E7F" w:rsidP="007F6E7F"/>
    <w:p w14:paraId="6BA7A1B5" w14:textId="77777777" w:rsidR="007F6E7F" w:rsidRDefault="007F6E7F" w:rsidP="007F6E7F">
      <w:r>
        <w:t xml:space="preserve">1.1. </w:t>
      </w:r>
      <w:r>
        <w:rPr>
          <w:rFonts w:hint="eastAsia"/>
        </w:rPr>
        <w:t>История</w:t>
      </w:r>
      <w:r>
        <w:t xml:space="preserve"> </w:t>
      </w:r>
      <w:r>
        <w:rPr>
          <w:rFonts w:hint="eastAsia"/>
        </w:rPr>
        <w:t>изучения</w:t>
      </w:r>
      <w:r>
        <w:t xml:space="preserve"> </w:t>
      </w:r>
      <w:r>
        <w:rPr>
          <w:rFonts w:hint="eastAsia"/>
        </w:rPr>
        <w:t>слов</w:t>
      </w:r>
      <w:r>
        <w:t>-</w:t>
      </w:r>
      <w:r>
        <w:rPr>
          <w:rFonts w:hint="eastAsia"/>
        </w:rPr>
        <w:t>предложений</w:t>
      </w:r>
      <w:r>
        <w:t xml:space="preserve"> </w:t>
      </w:r>
      <w:r>
        <w:rPr>
          <w:rFonts w:hint="eastAsia"/>
        </w:rPr>
        <w:t>в</w:t>
      </w:r>
      <w:r>
        <w:t xml:space="preserve"> </w:t>
      </w:r>
      <w:r>
        <w:rPr>
          <w:rFonts w:hint="eastAsia"/>
        </w:rPr>
        <w:t>лингвистике</w:t>
      </w:r>
    </w:p>
    <w:p w14:paraId="18F38BCD" w14:textId="77777777" w:rsidR="007F6E7F" w:rsidRDefault="007F6E7F" w:rsidP="007F6E7F"/>
    <w:p w14:paraId="5246F271" w14:textId="77777777" w:rsidR="007F6E7F" w:rsidRDefault="007F6E7F" w:rsidP="007F6E7F">
      <w:r>
        <w:t xml:space="preserve">1.2. </w:t>
      </w:r>
      <w:r>
        <w:rPr>
          <w:rFonts w:hint="eastAsia"/>
        </w:rPr>
        <w:t>Слова</w:t>
      </w:r>
      <w:r>
        <w:t>-</w:t>
      </w:r>
      <w:r>
        <w:rPr>
          <w:rFonts w:hint="eastAsia"/>
        </w:rPr>
        <w:t>предложения</w:t>
      </w:r>
      <w:r>
        <w:t xml:space="preserve"> </w:t>
      </w:r>
      <w:r>
        <w:rPr>
          <w:rFonts w:hint="eastAsia"/>
        </w:rPr>
        <w:t>в</w:t>
      </w:r>
      <w:r>
        <w:t xml:space="preserve"> </w:t>
      </w:r>
      <w:r>
        <w:rPr>
          <w:rFonts w:hint="eastAsia"/>
        </w:rPr>
        <w:t>синтаксической</w:t>
      </w:r>
      <w:r>
        <w:t xml:space="preserve"> </w:t>
      </w:r>
      <w:r>
        <w:rPr>
          <w:rFonts w:hint="eastAsia"/>
        </w:rPr>
        <w:t>системе</w:t>
      </w:r>
      <w:r>
        <w:t xml:space="preserve"> </w:t>
      </w:r>
      <w:r>
        <w:rPr>
          <w:rFonts w:hint="eastAsia"/>
        </w:rPr>
        <w:t>русского</w:t>
      </w:r>
      <w:r>
        <w:t xml:space="preserve"> </w:t>
      </w:r>
      <w:r>
        <w:rPr>
          <w:rFonts w:hint="eastAsia"/>
        </w:rPr>
        <w:t>языка</w:t>
      </w:r>
      <w:r>
        <w:t xml:space="preserve">: </w:t>
      </w:r>
      <w:r>
        <w:rPr>
          <w:rFonts w:hint="eastAsia"/>
        </w:rPr>
        <w:t>коммуникативный</w:t>
      </w:r>
      <w:r>
        <w:t xml:space="preserve"> </w:t>
      </w:r>
      <w:r>
        <w:rPr>
          <w:rFonts w:hint="eastAsia"/>
        </w:rPr>
        <w:t>ресурс</w:t>
      </w:r>
    </w:p>
    <w:p w14:paraId="06CFB105" w14:textId="77777777" w:rsidR="007F6E7F" w:rsidRDefault="007F6E7F" w:rsidP="007F6E7F"/>
    <w:p w14:paraId="68C6C9BB" w14:textId="77777777" w:rsidR="007F6E7F" w:rsidRDefault="007F6E7F" w:rsidP="007F6E7F">
      <w:r>
        <w:t xml:space="preserve">1.2.1. </w:t>
      </w:r>
      <w:r>
        <w:rPr>
          <w:rFonts w:hint="eastAsia"/>
        </w:rPr>
        <w:t>Слова</w:t>
      </w:r>
      <w:r>
        <w:t>-</w:t>
      </w:r>
      <w:r>
        <w:rPr>
          <w:rFonts w:hint="eastAsia"/>
        </w:rPr>
        <w:t>предложения</w:t>
      </w:r>
      <w:r>
        <w:t xml:space="preserve"> </w:t>
      </w:r>
      <w:r>
        <w:rPr>
          <w:rFonts w:hint="eastAsia"/>
        </w:rPr>
        <w:t>и</w:t>
      </w:r>
      <w:r>
        <w:t xml:space="preserve"> </w:t>
      </w:r>
      <w:r>
        <w:rPr>
          <w:rFonts w:hint="eastAsia"/>
        </w:rPr>
        <w:t>их</w:t>
      </w:r>
      <w:r>
        <w:t xml:space="preserve"> </w:t>
      </w:r>
      <w:r>
        <w:rPr>
          <w:rFonts w:hint="eastAsia"/>
        </w:rPr>
        <w:t>структурно</w:t>
      </w:r>
      <w:r>
        <w:t>-</w:t>
      </w:r>
      <w:r>
        <w:rPr>
          <w:rFonts w:hint="eastAsia"/>
        </w:rPr>
        <w:t>семантический</w:t>
      </w:r>
      <w:r>
        <w:t xml:space="preserve"> </w:t>
      </w:r>
      <w:r>
        <w:rPr>
          <w:rFonts w:hint="eastAsia"/>
        </w:rPr>
        <w:t>потенциал</w:t>
      </w:r>
    </w:p>
    <w:p w14:paraId="2D35FEA0" w14:textId="77777777" w:rsidR="007F6E7F" w:rsidRDefault="007F6E7F" w:rsidP="007F6E7F"/>
    <w:p w14:paraId="0B7604FD" w14:textId="77777777" w:rsidR="007F6E7F" w:rsidRDefault="007F6E7F" w:rsidP="007F6E7F">
      <w:r>
        <w:t xml:space="preserve">1.2.2. </w:t>
      </w:r>
      <w:r>
        <w:rPr>
          <w:rFonts w:hint="eastAsia"/>
        </w:rPr>
        <w:t>Функционально</w:t>
      </w:r>
      <w:r>
        <w:t>-</w:t>
      </w:r>
      <w:r>
        <w:rPr>
          <w:rFonts w:hint="eastAsia"/>
        </w:rPr>
        <w:t>коммуникативное</w:t>
      </w:r>
      <w:r>
        <w:t xml:space="preserve"> </w:t>
      </w:r>
      <w:r>
        <w:rPr>
          <w:rFonts w:hint="eastAsia"/>
        </w:rPr>
        <w:t>осмысление</w:t>
      </w:r>
      <w:r>
        <w:t xml:space="preserve"> </w:t>
      </w:r>
      <w:r>
        <w:rPr>
          <w:rFonts w:hint="eastAsia"/>
        </w:rPr>
        <w:t>слов</w:t>
      </w:r>
      <w:r>
        <w:t>-</w:t>
      </w:r>
      <w:r>
        <w:rPr>
          <w:rFonts w:hint="eastAsia"/>
        </w:rPr>
        <w:t>предложений</w:t>
      </w:r>
    </w:p>
    <w:p w14:paraId="49AA0E9D" w14:textId="77777777" w:rsidR="007F6E7F" w:rsidRDefault="007F6E7F" w:rsidP="007F6E7F"/>
    <w:p w14:paraId="1BFF796D" w14:textId="77777777" w:rsidR="007F6E7F" w:rsidRDefault="007F6E7F" w:rsidP="007F6E7F">
      <w:r>
        <w:t xml:space="preserve">1.2.3. </w:t>
      </w:r>
      <w:r>
        <w:rPr>
          <w:rFonts w:hint="eastAsia"/>
        </w:rPr>
        <w:t>Перспективы</w:t>
      </w:r>
      <w:r>
        <w:t xml:space="preserve"> </w:t>
      </w:r>
      <w:r>
        <w:rPr>
          <w:rFonts w:hint="eastAsia"/>
        </w:rPr>
        <w:t>исследования</w:t>
      </w:r>
      <w:r>
        <w:t xml:space="preserve"> </w:t>
      </w:r>
      <w:r>
        <w:rPr>
          <w:rFonts w:hint="eastAsia"/>
        </w:rPr>
        <w:t>слов</w:t>
      </w:r>
      <w:r>
        <w:t>-</w:t>
      </w:r>
      <w:r>
        <w:rPr>
          <w:rFonts w:hint="eastAsia"/>
        </w:rPr>
        <w:t>предложений</w:t>
      </w:r>
      <w:r>
        <w:t xml:space="preserve"> </w:t>
      </w:r>
      <w:r>
        <w:rPr>
          <w:rFonts w:hint="eastAsia"/>
        </w:rPr>
        <w:t>как</w:t>
      </w:r>
      <w:r>
        <w:t xml:space="preserve"> </w:t>
      </w:r>
      <w:r>
        <w:rPr>
          <w:rFonts w:hint="eastAsia"/>
        </w:rPr>
        <w:t>речевой</w:t>
      </w:r>
      <w:r>
        <w:t xml:space="preserve"> </w:t>
      </w:r>
      <w:r>
        <w:rPr>
          <w:rFonts w:hint="eastAsia"/>
        </w:rPr>
        <w:t>категории</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коммуникации</w:t>
      </w:r>
    </w:p>
    <w:p w14:paraId="32E1FCA7" w14:textId="77777777" w:rsidR="007F6E7F" w:rsidRDefault="007F6E7F" w:rsidP="007F6E7F"/>
    <w:p w14:paraId="22A65309" w14:textId="77777777" w:rsidR="007F6E7F" w:rsidRDefault="007F6E7F" w:rsidP="007F6E7F">
      <w:r>
        <w:t xml:space="preserve">1.3. </w:t>
      </w:r>
      <w:r>
        <w:rPr>
          <w:rFonts w:hint="eastAsia"/>
        </w:rPr>
        <w:t>Антропогенный</w:t>
      </w:r>
      <w:r>
        <w:t xml:space="preserve"> </w:t>
      </w:r>
      <w:r>
        <w:rPr>
          <w:rFonts w:hint="eastAsia"/>
        </w:rPr>
        <w:t>ресурс</w:t>
      </w:r>
      <w:r>
        <w:t xml:space="preserve"> </w:t>
      </w:r>
      <w:r>
        <w:rPr>
          <w:rFonts w:hint="eastAsia"/>
        </w:rPr>
        <w:t>употребления</w:t>
      </w:r>
      <w:r>
        <w:t xml:space="preserve"> </w:t>
      </w:r>
      <w:r>
        <w:rPr>
          <w:rFonts w:hint="eastAsia"/>
        </w:rPr>
        <w:t>слов</w:t>
      </w:r>
      <w:r>
        <w:t>-</w:t>
      </w:r>
      <w:r>
        <w:rPr>
          <w:rFonts w:hint="eastAsia"/>
        </w:rPr>
        <w:t>предложений</w:t>
      </w:r>
      <w:r>
        <w:t xml:space="preserve"> </w:t>
      </w:r>
      <w:r>
        <w:rPr>
          <w:rFonts w:hint="eastAsia"/>
        </w:rPr>
        <w:t>в</w:t>
      </w:r>
      <w:r>
        <w:t xml:space="preserve"> </w:t>
      </w:r>
      <w:r>
        <w:rPr>
          <w:rFonts w:hint="eastAsia"/>
        </w:rPr>
        <w:t>современной</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61CC34DE" w14:textId="77777777" w:rsidR="007F6E7F" w:rsidRDefault="007F6E7F" w:rsidP="007F6E7F"/>
    <w:p w14:paraId="7215161E" w14:textId="77777777" w:rsidR="007F6E7F" w:rsidRDefault="007F6E7F" w:rsidP="007F6E7F">
      <w:r>
        <w:rPr>
          <w:rFonts w:hint="eastAsia"/>
        </w:rPr>
        <w:t>Выводы</w:t>
      </w:r>
      <w:r>
        <w:t xml:space="preserve"> </w:t>
      </w:r>
      <w:r>
        <w:rPr>
          <w:rFonts w:hint="eastAsia"/>
        </w:rPr>
        <w:t>по</w:t>
      </w:r>
      <w:r>
        <w:t xml:space="preserve"> </w:t>
      </w:r>
      <w:r>
        <w:rPr>
          <w:rFonts w:hint="eastAsia"/>
        </w:rPr>
        <w:t>главе</w:t>
      </w:r>
    </w:p>
    <w:p w14:paraId="2DFE6533" w14:textId="77777777" w:rsidR="007F6E7F" w:rsidRDefault="007F6E7F" w:rsidP="007F6E7F"/>
    <w:p w14:paraId="137D2960" w14:textId="77777777" w:rsidR="007F6E7F" w:rsidRDefault="007F6E7F" w:rsidP="007F6E7F">
      <w:r>
        <w:rPr>
          <w:rFonts w:hint="eastAsia"/>
        </w:rPr>
        <w:t>Глава</w:t>
      </w:r>
      <w:r>
        <w:t xml:space="preserve"> 2. </w:t>
      </w:r>
      <w:r>
        <w:rPr>
          <w:rFonts w:hint="eastAsia"/>
        </w:rPr>
        <w:t>Коммуникативно</w:t>
      </w:r>
      <w:r>
        <w:t>-</w:t>
      </w:r>
      <w:r>
        <w:rPr>
          <w:rFonts w:hint="eastAsia"/>
        </w:rPr>
        <w:t>прагматический</w:t>
      </w:r>
      <w:r>
        <w:t xml:space="preserve"> </w:t>
      </w:r>
      <w:r>
        <w:rPr>
          <w:rFonts w:hint="eastAsia"/>
        </w:rPr>
        <w:t>ракурс</w:t>
      </w:r>
      <w:r>
        <w:t xml:space="preserve"> </w:t>
      </w:r>
      <w:r>
        <w:rPr>
          <w:rFonts w:hint="eastAsia"/>
        </w:rPr>
        <w:t>структурно</w:t>
      </w:r>
      <w:r>
        <w:t>-</w:t>
      </w:r>
      <w:r>
        <w:rPr>
          <w:rFonts w:hint="eastAsia"/>
        </w:rPr>
        <w:t>семантического</w:t>
      </w:r>
      <w:r>
        <w:t xml:space="preserve"> </w:t>
      </w:r>
      <w:r>
        <w:rPr>
          <w:rFonts w:hint="eastAsia"/>
        </w:rPr>
        <w:t>понимания</w:t>
      </w:r>
      <w:r>
        <w:t xml:space="preserve"> </w:t>
      </w:r>
      <w:r>
        <w:rPr>
          <w:rFonts w:hint="eastAsia"/>
        </w:rPr>
        <w:t>слов</w:t>
      </w:r>
      <w:r>
        <w:t>-</w:t>
      </w:r>
      <w:r>
        <w:rPr>
          <w:rFonts w:hint="eastAsia"/>
        </w:rPr>
        <w:t>предложений</w:t>
      </w:r>
      <w:r>
        <w:t xml:space="preserve"> </w:t>
      </w:r>
      <w:r>
        <w:rPr>
          <w:rFonts w:hint="eastAsia"/>
        </w:rPr>
        <w:t>в</w:t>
      </w:r>
      <w:r>
        <w:t xml:space="preserve"> </w:t>
      </w:r>
      <w:r>
        <w:rPr>
          <w:rFonts w:hint="eastAsia"/>
        </w:rPr>
        <w:t>современном</w:t>
      </w:r>
      <w:r>
        <w:t xml:space="preserve"> </w:t>
      </w:r>
      <w:r>
        <w:rPr>
          <w:rFonts w:hint="eastAsia"/>
        </w:rPr>
        <w:t>речевом</w:t>
      </w:r>
      <w:r>
        <w:t xml:space="preserve"> </w:t>
      </w:r>
      <w:r>
        <w:rPr>
          <w:rFonts w:hint="eastAsia"/>
        </w:rPr>
        <w:t>общении</w:t>
      </w:r>
    </w:p>
    <w:p w14:paraId="43A9052B" w14:textId="77777777" w:rsidR="007F6E7F" w:rsidRDefault="007F6E7F" w:rsidP="007F6E7F"/>
    <w:p w14:paraId="46380C6D" w14:textId="77777777" w:rsidR="007F6E7F" w:rsidRDefault="007F6E7F" w:rsidP="007F6E7F">
      <w:r>
        <w:lastRenderedPageBreak/>
        <w:t xml:space="preserve">2.1. </w:t>
      </w:r>
      <w:r>
        <w:rPr>
          <w:rFonts w:hint="eastAsia"/>
        </w:rPr>
        <w:t>Структурно</w:t>
      </w:r>
      <w:r>
        <w:t>-</w:t>
      </w:r>
      <w:r>
        <w:rPr>
          <w:rFonts w:hint="eastAsia"/>
        </w:rPr>
        <w:t>семантический</w:t>
      </w:r>
      <w:r>
        <w:t xml:space="preserve"> </w:t>
      </w:r>
      <w:r>
        <w:rPr>
          <w:rFonts w:hint="eastAsia"/>
        </w:rPr>
        <w:t>ресурс</w:t>
      </w:r>
      <w:r>
        <w:t xml:space="preserve"> </w:t>
      </w:r>
      <w:r>
        <w:rPr>
          <w:rFonts w:hint="eastAsia"/>
        </w:rPr>
        <w:t>речевой</w:t>
      </w:r>
      <w:r>
        <w:t xml:space="preserve"> </w:t>
      </w:r>
      <w:r>
        <w:rPr>
          <w:rFonts w:hint="eastAsia"/>
        </w:rPr>
        <w:t>динамики</w:t>
      </w:r>
      <w:r>
        <w:t xml:space="preserve"> </w:t>
      </w:r>
      <w:r>
        <w:rPr>
          <w:rFonts w:hint="eastAsia"/>
        </w:rPr>
        <w:t>слов</w:t>
      </w:r>
      <w:r>
        <w:t>-</w:t>
      </w:r>
      <w:r>
        <w:rPr>
          <w:rFonts w:hint="eastAsia"/>
        </w:rPr>
        <w:t>предложений</w:t>
      </w:r>
    </w:p>
    <w:p w14:paraId="6F418836" w14:textId="77777777" w:rsidR="007F6E7F" w:rsidRDefault="007F6E7F" w:rsidP="007F6E7F"/>
    <w:p w14:paraId="40137EEC" w14:textId="77777777" w:rsidR="007F6E7F" w:rsidRDefault="007F6E7F" w:rsidP="007F6E7F">
      <w:r>
        <w:t xml:space="preserve">2.1.1. </w:t>
      </w:r>
      <w:r>
        <w:rPr>
          <w:rFonts w:hint="eastAsia"/>
        </w:rPr>
        <w:t>Структурный</w:t>
      </w:r>
      <w:r>
        <w:t xml:space="preserve"> </w:t>
      </w:r>
      <w:r>
        <w:rPr>
          <w:rFonts w:hint="eastAsia"/>
        </w:rPr>
        <w:t>потенциал</w:t>
      </w:r>
      <w:r>
        <w:t xml:space="preserve"> </w:t>
      </w:r>
      <w:r>
        <w:rPr>
          <w:rFonts w:hint="eastAsia"/>
        </w:rPr>
        <w:t>слов</w:t>
      </w:r>
      <w:r>
        <w:t>-</w:t>
      </w:r>
      <w:r>
        <w:rPr>
          <w:rFonts w:hint="eastAsia"/>
        </w:rPr>
        <w:t>предложений</w:t>
      </w:r>
    </w:p>
    <w:p w14:paraId="46F8EE96" w14:textId="77777777" w:rsidR="007F6E7F" w:rsidRDefault="007F6E7F" w:rsidP="007F6E7F"/>
    <w:p w14:paraId="56E5DBF0" w14:textId="77777777" w:rsidR="007F6E7F" w:rsidRDefault="007F6E7F" w:rsidP="007F6E7F">
      <w:r>
        <w:t xml:space="preserve">2.1.2. </w:t>
      </w:r>
      <w:r>
        <w:rPr>
          <w:rFonts w:hint="eastAsia"/>
        </w:rPr>
        <w:t>Эмотивная</w:t>
      </w:r>
      <w:r>
        <w:t xml:space="preserve"> </w:t>
      </w:r>
      <w:r>
        <w:rPr>
          <w:rFonts w:hint="eastAsia"/>
        </w:rPr>
        <w:t>индивидуализация</w:t>
      </w:r>
      <w:r>
        <w:t xml:space="preserve"> </w:t>
      </w:r>
      <w:r>
        <w:rPr>
          <w:rFonts w:hint="eastAsia"/>
        </w:rPr>
        <w:t>«</w:t>
      </w:r>
      <w:r>
        <w:rPr>
          <w:rFonts w:hint="eastAsia"/>
        </w:rPr>
        <w:t>звучания</w:t>
      </w:r>
      <w:r>
        <w:rPr>
          <w:rFonts w:hint="eastAsia"/>
        </w:rPr>
        <w:t>»</w:t>
      </w:r>
      <w:r>
        <w:t xml:space="preserve"> </w:t>
      </w:r>
      <w:r>
        <w:rPr>
          <w:rFonts w:hint="eastAsia"/>
        </w:rPr>
        <w:t>семантики</w:t>
      </w:r>
      <w:r>
        <w:t xml:space="preserve"> </w:t>
      </w:r>
      <w:r>
        <w:rPr>
          <w:rFonts w:hint="eastAsia"/>
        </w:rPr>
        <w:t>слов</w:t>
      </w:r>
      <w:r>
        <w:t>-</w:t>
      </w:r>
      <w:r>
        <w:rPr>
          <w:rFonts w:hint="eastAsia"/>
        </w:rPr>
        <w:t>предложений</w:t>
      </w:r>
    </w:p>
    <w:p w14:paraId="4B337229" w14:textId="77777777" w:rsidR="007F6E7F" w:rsidRDefault="007F6E7F" w:rsidP="007F6E7F"/>
    <w:p w14:paraId="0FAF5EEC" w14:textId="77777777" w:rsidR="007F6E7F" w:rsidRDefault="007F6E7F" w:rsidP="007F6E7F">
      <w:r>
        <w:t xml:space="preserve">2.2. </w:t>
      </w:r>
      <w:r>
        <w:rPr>
          <w:rFonts w:hint="eastAsia"/>
        </w:rPr>
        <w:t>Динамика</w:t>
      </w:r>
      <w:r>
        <w:t xml:space="preserve"> </w:t>
      </w:r>
      <w:r>
        <w:rPr>
          <w:rFonts w:hint="eastAsia"/>
        </w:rPr>
        <w:t>зон</w:t>
      </w:r>
      <w:r>
        <w:t xml:space="preserve"> </w:t>
      </w:r>
      <w:r>
        <w:rPr>
          <w:rFonts w:hint="eastAsia"/>
        </w:rPr>
        <w:t>синкретизма</w:t>
      </w:r>
      <w:r>
        <w:t xml:space="preserve"> </w:t>
      </w:r>
      <w:r>
        <w:rPr>
          <w:rFonts w:hint="eastAsia"/>
        </w:rPr>
        <w:t>слов</w:t>
      </w:r>
      <w:r>
        <w:t>-</w:t>
      </w:r>
      <w:r>
        <w:rPr>
          <w:rFonts w:hint="eastAsia"/>
        </w:rPr>
        <w:t>предложений</w:t>
      </w:r>
      <w:r>
        <w:t xml:space="preserve">: </w:t>
      </w:r>
      <w:r>
        <w:rPr>
          <w:rFonts w:hint="eastAsia"/>
        </w:rPr>
        <w:t>синхронический</w:t>
      </w:r>
      <w:r>
        <w:t xml:space="preserve"> </w:t>
      </w:r>
      <w:r>
        <w:rPr>
          <w:rFonts w:hint="eastAsia"/>
        </w:rPr>
        <w:t>и</w:t>
      </w:r>
      <w:r>
        <w:t xml:space="preserve"> </w:t>
      </w:r>
      <w:r>
        <w:rPr>
          <w:rFonts w:hint="eastAsia"/>
        </w:rPr>
        <w:t>диахронический</w:t>
      </w:r>
      <w:r>
        <w:t xml:space="preserve"> </w:t>
      </w:r>
      <w:r>
        <w:rPr>
          <w:rFonts w:hint="eastAsia"/>
        </w:rPr>
        <w:t>аспекты</w:t>
      </w:r>
    </w:p>
    <w:p w14:paraId="55D936E9" w14:textId="77777777" w:rsidR="007F6E7F" w:rsidRDefault="007F6E7F" w:rsidP="007F6E7F"/>
    <w:p w14:paraId="091C64CF" w14:textId="77777777" w:rsidR="007F6E7F" w:rsidRDefault="007F6E7F" w:rsidP="007F6E7F">
      <w:r>
        <w:t xml:space="preserve">2.2.1. </w:t>
      </w:r>
      <w:r>
        <w:rPr>
          <w:rFonts w:hint="eastAsia"/>
        </w:rPr>
        <w:t>Слова</w:t>
      </w:r>
      <w:r>
        <w:t>-</w:t>
      </w:r>
      <w:r>
        <w:rPr>
          <w:rFonts w:hint="eastAsia"/>
        </w:rPr>
        <w:t>предложения</w:t>
      </w:r>
      <w:r>
        <w:t xml:space="preserve"> </w:t>
      </w:r>
      <w:r>
        <w:rPr>
          <w:rFonts w:hint="eastAsia"/>
        </w:rPr>
        <w:t>и</w:t>
      </w:r>
      <w:r>
        <w:t xml:space="preserve"> </w:t>
      </w:r>
      <w:r>
        <w:rPr>
          <w:rFonts w:hint="eastAsia"/>
        </w:rPr>
        <w:t>структурно</w:t>
      </w:r>
      <w:r>
        <w:t>-</w:t>
      </w:r>
      <w:r>
        <w:rPr>
          <w:rFonts w:hint="eastAsia"/>
        </w:rPr>
        <w:t>семантическое</w:t>
      </w:r>
      <w:r>
        <w:t xml:space="preserve"> </w:t>
      </w:r>
      <w:r>
        <w:rPr>
          <w:rFonts w:hint="eastAsia"/>
        </w:rPr>
        <w:t>синтаксичесакое</w:t>
      </w:r>
      <w:r>
        <w:t xml:space="preserve"> </w:t>
      </w:r>
      <w:r>
        <w:rPr>
          <w:rFonts w:hint="eastAsia"/>
        </w:rPr>
        <w:t>моделирование</w:t>
      </w:r>
    </w:p>
    <w:p w14:paraId="21541CB6" w14:textId="77777777" w:rsidR="007F6E7F" w:rsidRDefault="007F6E7F" w:rsidP="007F6E7F"/>
    <w:p w14:paraId="32DE3ED8" w14:textId="77777777" w:rsidR="007F6E7F" w:rsidRDefault="007F6E7F" w:rsidP="007F6E7F">
      <w:r>
        <w:t xml:space="preserve">2.2.2. </w:t>
      </w:r>
      <w:r>
        <w:rPr>
          <w:rFonts w:hint="eastAsia"/>
        </w:rPr>
        <w:t>Слова</w:t>
      </w:r>
      <w:r>
        <w:t>-</w:t>
      </w:r>
      <w:r>
        <w:rPr>
          <w:rFonts w:hint="eastAsia"/>
        </w:rPr>
        <w:t>предложения</w:t>
      </w:r>
      <w:r>
        <w:t xml:space="preserve"> </w:t>
      </w:r>
      <w:r>
        <w:rPr>
          <w:rFonts w:hint="eastAsia"/>
        </w:rPr>
        <w:t>в</w:t>
      </w:r>
      <w:r>
        <w:t xml:space="preserve"> </w:t>
      </w:r>
      <w:r>
        <w:rPr>
          <w:rFonts w:hint="eastAsia"/>
        </w:rPr>
        <w:t>их</w:t>
      </w:r>
      <w:r>
        <w:t xml:space="preserve"> </w:t>
      </w:r>
      <w:r>
        <w:rPr>
          <w:rFonts w:hint="eastAsia"/>
        </w:rPr>
        <w:t>отношении</w:t>
      </w:r>
      <w:r>
        <w:t xml:space="preserve"> </w:t>
      </w:r>
      <w:r>
        <w:rPr>
          <w:rFonts w:hint="eastAsia"/>
        </w:rPr>
        <w:t>к</w:t>
      </w:r>
      <w:r>
        <w:t xml:space="preserve"> </w:t>
      </w:r>
      <w:r>
        <w:rPr>
          <w:rFonts w:hint="eastAsia"/>
        </w:rPr>
        <w:t>фразеологии</w:t>
      </w:r>
    </w:p>
    <w:p w14:paraId="131DBE50" w14:textId="77777777" w:rsidR="007F6E7F" w:rsidRDefault="007F6E7F" w:rsidP="007F6E7F"/>
    <w:p w14:paraId="771AAE5E" w14:textId="77777777" w:rsidR="007F6E7F" w:rsidRDefault="007F6E7F" w:rsidP="007F6E7F">
      <w:r>
        <w:t xml:space="preserve">2.2.3. </w:t>
      </w:r>
      <w:r>
        <w:rPr>
          <w:rFonts w:hint="eastAsia"/>
        </w:rPr>
        <w:t>Слова</w:t>
      </w:r>
      <w:r>
        <w:t>-</w:t>
      </w:r>
      <w:r>
        <w:rPr>
          <w:rFonts w:hint="eastAsia"/>
        </w:rPr>
        <w:t>предложения</w:t>
      </w:r>
      <w:r>
        <w:t xml:space="preserve"> </w:t>
      </w:r>
      <w:r>
        <w:rPr>
          <w:rFonts w:hint="eastAsia"/>
        </w:rPr>
        <w:t>и</w:t>
      </w:r>
      <w:r>
        <w:t xml:space="preserve"> </w:t>
      </w:r>
      <w:r>
        <w:rPr>
          <w:rFonts w:hint="eastAsia"/>
        </w:rPr>
        <w:t>невербально</w:t>
      </w:r>
      <w:r>
        <w:t>-</w:t>
      </w:r>
      <w:r>
        <w:rPr>
          <w:rFonts w:hint="eastAsia"/>
        </w:rPr>
        <w:t>графические</w:t>
      </w:r>
      <w:r>
        <w:t xml:space="preserve"> </w:t>
      </w:r>
      <w:r>
        <w:rPr>
          <w:rFonts w:hint="eastAsia"/>
        </w:rPr>
        <w:t>элементы</w:t>
      </w:r>
      <w:r>
        <w:t xml:space="preserve"> </w:t>
      </w:r>
      <w:r>
        <w:rPr>
          <w:rFonts w:hint="eastAsia"/>
        </w:rPr>
        <w:t>в</w:t>
      </w:r>
      <w:r>
        <w:t xml:space="preserve"> </w:t>
      </w:r>
      <w:r>
        <w:rPr>
          <w:rFonts w:hint="eastAsia"/>
        </w:rPr>
        <w:t>пространстве</w:t>
      </w:r>
      <w:r>
        <w:t xml:space="preserve"> </w:t>
      </w:r>
      <w:r>
        <w:rPr>
          <w:rFonts w:hint="eastAsia"/>
        </w:rPr>
        <w:t>Интернет</w:t>
      </w:r>
      <w:r>
        <w:t>-</w:t>
      </w:r>
      <w:r>
        <w:rPr>
          <w:rFonts w:hint="eastAsia"/>
        </w:rPr>
        <w:t>общения</w:t>
      </w:r>
    </w:p>
    <w:p w14:paraId="55A04BE6" w14:textId="77777777" w:rsidR="007F6E7F" w:rsidRDefault="007F6E7F" w:rsidP="007F6E7F"/>
    <w:p w14:paraId="018CAB39" w14:textId="77777777" w:rsidR="007F6E7F" w:rsidRDefault="007F6E7F" w:rsidP="007F6E7F">
      <w:r>
        <w:rPr>
          <w:rFonts w:hint="eastAsia"/>
        </w:rPr>
        <w:t>Выводы</w:t>
      </w:r>
      <w:r>
        <w:t xml:space="preserve"> </w:t>
      </w:r>
      <w:r>
        <w:rPr>
          <w:rFonts w:hint="eastAsia"/>
        </w:rPr>
        <w:t>по</w:t>
      </w:r>
      <w:r>
        <w:t xml:space="preserve"> </w:t>
      </w:r>
      <w:r>
        <w:rPr>
          <w:rFonts w:hint="eastAsia"/>
        </w:rPr>
        <w:t>главе</w:t>
      </w:r>
    </w:p>
    <w:p w14:paraId="0C915611" w14:textId="77777777" w:rsidR="007F6E7F" w:rsidRDefault="007F6E7F" w:rsidP="007F6E7F"/>
    <w:p w14:paraId="3E9F9209" w14:textId="77777777" w:rsidR="007F6E7F" w:rsidRDefault="007F6E7F" w:rsidP="007F6E7F">
      <w:r>
        <w:rPr>
          <w:rFonts w:hint="eastAsia"/>
        </w:rPr>
        <w:t>Глава</w:t>
      </w:r>
      <w:r>
        <w:t xml:space="preserve"> 3. </w:t>
      </w:r>
      <w:r>
        <w:rPr>
          <w:rFonts w:hint="eastAsia"/>
        </w:rPr>
        <w:t>Лингвоперсонологическая</w:t>
      </w:r>
      <w:r>
        <w:t xml:space="preserve"> </w:t>
      </w:r>
      <w:r>
        <w:rPr>
          <w:rFonts w:hint="eastAsia"/>
        </w:rPr>
        <w:t>вариативность</w:t>
      </w:r>
      <w:r>
        <w:t xml:space="preserve"> </w:t>
      </w:r>
      <w:r>
        <w:rPr>
          <w:rFonts w:hint="eastAsia"/>
        </w:rPr>
        <w:t>употребления</w:t>
      </w:r>
      <w:r>
        <w:t xml:space="preserve"> </w:t>
      </w:r>
      <w:r>
        <w:rPr>
          <w:rFonts w:hint="eastAsia"/>
        </w:rPr>
        <w:t>слов</w:t>
      </w:r>
      <w:r>
        <w:t>-</w:t>
      </w:r>
      <w:r>
        <w:rPr>
          <w:rFonts w:hint="eastAsia"/>
        </w:rPr>
        <w:t>предложений</w:t>
      </w:r>
      <w:r>
        <w:t xml:space="preserve"> </w:t>
      </w:r>
      <w:r>
        <w:rPr>
          <w:rFonts w:hint="eastAsia"/>
        </w:rPr>
        <w:t>в</w:t>
      </w:r>
      <w:r>
        <w:t xml:space="preserve"> </w:t>
      </w:r>
      <w:r>
        <w:rPr>
          <w:rFonts w:hint="eastAsia"/>
        </w:rPr>
        <w:t>условиях</w:t>
      </w:r>
      <w:r>
        <w:t xml:space="preserve"> </w:t>
      </w:r>
      <w:r>
        <w:rPr>
          <w:rFonts w:hint="eastAsia"/>
        </w:rPr>
        <w:t>динамики</w:t>
      </w:r>
      <w:r>
        <w:t xml:space="preserve"> </w:t>
      </w:r>
      <w:r>
        <w:rPr>
          <w:rFonts w:hint="eastAsia"/>
        </w:rPr>
        <w:t>современной</w:t>
      </w:r>
      <w:r>
        <w:t xml:space="preserve"> </w:t>
      </w:r>
      <w:r>
        <w:rPr>
          <w:rFonts w:hint="eastAsia"/>
        </w:rPr>
        <w:t>русской</w:t>
      </w:r>
      <w:r>
        <w:t xml:space="preserve"> </w:t>
      </w:r>
      <w:r>
        <w:rPr>
          <w:rFonts w:hint="eastAsia"/>
        </w:rPr>
        <w:t>языковой</w:t>
      </w:r>
      <w:r>
        <w:t xml:space="preserve"> </w:t>
      </w:r>
      <w:r>
        <w:rPr>
          <w:rFonts w:hint="eastAsia"/>
        </w:rPr>
        <w:t>картины</w:t>
      </w:r>
      <w:r>
        <w:t xml:space="preserve"> </w:t>
      </w:r>
      <w:r>
        <w:rPr>
          <w:rFonts w:hint="eastAsia"/>
        </w:rPr>
        <w:t>мира</w:t>
      </w:r>
    </w:p>
    <w:p w14:paraId="0AB229AB" w14:textId="77777777" w:rsidR="007F6E7F" w:rsidRDefault="007F6E7F" w:rsidP="007F6E7F"/>
    <w:p w14:paraId="6FF53E5D" w14:textId="77777777" w:rsidR="007F6E7F" w:rsidRDefault="007F6E7F" w:rsidP="007F6E7F">
      <w:r>
        <w:t xml:space="preserve">3.1. </w:t>
      </w:r>
      <w:r>
        <w:rPr>
          <w:rFonts w:hint="eastAsia"/>
        </w:rPr>
        <w:t>Антагонизм</w:t>
      </w:r>
      <w:r>
        <w:t xml:space="preserve"> </w:t>
      </w:r>
      <w:r>
        <w:rPr>
          <w:rFonts w:hint="eastAsia"/>
        </w:rPr>
        <w:t>нормативного</w:t>
      </w:r>
      <w:r>
        <w:t xml:space="preserve"> </w:t>
      </w:r>
      <w:r>
        <w:rPr>
          <w:rFonts w:hint="eastAsia"/>
        </w:rPr>
        <w:t>кода</w:t>
      </w:r>
      <w:r>
        <w:t xml:space="preserve"> </w:t>
      </w:r>
      <w:r>
        <w:rPr>
          <w:rFonts w:hint="eastAsia"/>
        </w:rPr>
        <w:t>и</w:t>
      </w:r>
      <w:r>
        <w:t xml:space="preserve"> </w:t>
      </w:r>
      <w:r>
        <w:rPr>
          <w:rFonts w:hint="eastAsia"/>
        </w:rPr>
        <w:t>разговорно</w:t>
      </w:r>
      <w:r>
        <w:t>-</w:t>
      </w:r>
      <w:r>
        <w:rPr>
          <w:rFonts w:hint="eastAsia"/>
        </w:rPr>
        <w:t>речевого</w:t>
      </w:r>
      <w:r>
        <w:t xml:space="preserve"> </w:t>
      </w:r>
      <w:r>
        <w:rPr>
          <w:rFonts w:hint="eastAsia"/>
        </w:rPr>
        <w:t>узуса</w:t>
      </w:r>
      <w:r>
        <w:t xml:space="preserve"> </w:t>
      </w:r>
      <w:r>
        <w:rPr>
          <w:rFonts w:hint="eastAsia"/>
        </w:rPr>
        <w:t>в</w:t>
      </w:r>
      <w:r>
        <w:t xml:space="preserve"> </w:t>
      </w:r>
      <w:r>
        <w:rPr>
          <w:rFonts w:hint="eastAsia"/>
        </w:rPr>
        <w:t>условиях</w:t>
      </w:r>
      <w:r>
        <w:t xml:space="preserve"> </w:t>
      </w:r>
      <w:r>
        <w:rPr>
          <w:rFonts w:hint="eastAsia"/>
        </w:rPr>
        <w:t>«</w:t>
      </w:r>
      <w:r>
        <w:rPr>
          <w:rFonts w:hint="eastAsia"/>
        </w:rPr>
        <w:t>интернетизации</w:t>
      </w:r>
      <w:r>
        <w:rPr>
          <w:rFonts w:hint="eastAsia"/>
        </w:rPr>
        <w:t>»</w:t>
      </w:r>
      <w:r>
        <w:t xml:space="preserve"> </w:t>
      </w:r>
      <w:r>
        <w:rPr>
          <w:rFonts w:hint="eastAsia"/>
        </w:rPr>
        <w:t>общения</w:t>
      </w:r>
    </w:p>
    <w:p w14:paraId="2E666D4C" w14:textId="77777777" w:rsidR="007F6E7F" w:rsidRDefault="007F6E7F" w:rsidP="007F6E7F"/>
    <w:p w14:paraId="2A7BCBA9" w14:textId="77777777" w:rsidR="007F6E7F" w:rsidRDefault="007F6E7F" w:rsidP="007F6E7F">
      <w:r>
        <w:t xml:space="preserve">3.2. </w:t>
      </w:r>
      <w:r>
        <w:rPr>
          <w:rFonts w:hint="eastAsia"/>
        </w:rPr>
        <w:t>Аксиологическая</w:t>
      </w:r>
      <w:r>
        <w:t xml:space="preserve"> </w:t>
      </w:r>
      <w:r>
        <w:rPr>
          <w:rFonts w:hint="eastAsia"/>
        </w:rPr>
        <w:t>составляющая</w:t>
      </w:r>
      <w:r>
        <w:t xml:space="preserve"> </w:t>
      </w:r>
      <w:r>
        <w:rPr>
          <w:rFonts w:hint="eastAsia"/>
        </w:rPr>
        <w:t>употребления</w:t>
      </w:r>
      <w:r>
        <w:t xml:space="preserve"> </w:t>
      </w:r>
      <w:r>
        <w:rPr>
          <w:rFonts w:hint="eastAsia"/>
        </w:rPr>
        <w:t>слов</w:t>
      </w:r>
      <w:r>
        <w:t>-</w:t>
      </w:r>
      <w:r>
        <w:rPr>
          <w:rFonts w:hint="eastAsia"/>
        </w:rPr>
        <w:t>предложений</w:t>
      </w:r>
      <w:r>
        <w:t xml:space="preserve"> </w:t>
      </w:r>
      <w:r>
        <w:rPr>
          <w:rFonts w:hint="eastAsia"/>
        </w:rPr>
        <w:t>как</w:t>
      </w:r>
      <w:r>
        <w:t xml:space="preserve"> </w:t>
      </w:r>
      <w:r>
        <w:rPr>
          <w:rFonts w:hint="eastAsia"/>
        </w:rPr>
        <w:t>отражение</w:t>
      </w:r>
      <w:r>
        <w:t xml:space="preserve"> </w:t>
      </w:r>
      <w:r>
        <w:rPr>
          <w:rFonts w:hint="eastAsia"/>
        </w:rPr>
        <w:t>когнитивных</w:t>
      </w:r>
      <w:r>
        <w:t xml:space="preserve"> </w:t>
      </w:r>
      <w:r>
        <w:rPr>
          <w:rFonts w:hint="eastAsia"/>
        </w:rPr>
        <w:t>особенностей</w:t>
      </w:r>
      <w:r>
        <w:t xml:space="preserve"> </w:t>
      </w:r>
      <w:r>
        <w:rPr>
          <w:rFonts w:hint="eastAsia"/>
        </w:rPr>
        <w:t>языковой</w:t>
      </w:r>
      <w:r>
        <w:t xml:space="preserve"> </w:t>
      </w:r>
      <w:r>
        <w:rPr>
          <w:rFonts w:hint="eastAsia"/>
        </w:rPr>
        <w:t>личности</w:t>
      </w:r>
    </w:p>
    <w:p w14:paraId="6A40DE12" w14:textId="77777777" w:rsidR="007F6E7F" w:rsidRDefault="007F6E7F" w:rsidP="007F6E7F"/>
    <w:p w14:paraId="559443E9" w14:textId="77777777" w:rsidR="007F6E7F" w:rsidRDefault="007F6E7F" w:rsidP="007F6E7F">
      <w:r>
        <w:t xml:space="preserve">3.3. </w:t>
      </w:r>
      <w:r>
        <w:rPr>
          <w:rFonts w:hint="eastAsia"/>
        </w:rPr>
        <w:t>Языковая</w:t>
      </w:r>
      <w:r>
        <w:t xml:space="preserve"> </w:t>
      </w:r>
      <w:r>
        <w:rPr>
          <w:rFonts w:hint="eastAsia"/>
        </w:rPr>
        <w:t>личность</w:t>
      </w:r>
      <w:r>
        <w:t xml:space="preserve"> </w:t>
      </w:r>
      <w:r>
        <w:rPr>
          <w:rFonts w:hint="eastAsia"/>
        </w:rPr>
        <w:t>и</w:t>
      </w:r>
      <w:r>
        <w:t xml:space="preserve"> </w:t>
      </w:r>
      <w:r>
        <w:rPr>
          <w:rFonts w:hint="eastAsia"/>
        </w:rPr>
        <w:t>антропогенный</w:t>
      </w:r>
      <w:r>
        <w:t xml:space="preserve"> </w:t>
      </w:r>
      <w:r>
        <w:rPr>
          <w:rFonts w:hint="eastAsia"/>
        </w:rPr>
        <w:t>потенциал</w:t>
      </w:r>
      <w:r>
        <w:t xml:space="preserve"> </w:t>
      </w:r>
      <w:r>
        <w:rPr>
          <w:rFonts w:hint="eastAsia"/>
        </w:rPr>
        <w:t>слов</w:t>
      </w:r>
      <w:r>
        <w:t>-</w:t>
      </w:r>
      <w:r>
        <w:rPr>
          <w:rFonts w:hint="eastAsia"/>
        </w:rPr>
        <w:t>предложений</w:t>
      </w:r>
    </w:p>
    <w:p w14:paraId="33FE26A6" w14:textId="77777777" w:rsidR="007F6E7F" w:rsidRDefault="007F6E7F" w:rsidP="007F6E7F"/>
    <w:p w14:paraId="381D8273" w14:textId="77777777" w:rsidR="007F6E7F" w:rsidRDefault="007F6E7F" w:rsidP="007F6E7F">
      <w:r>
        <w:t xml:space="preserve">3.4. </w:t>
      </w:r>
      <w:r>
        <w:rPr>
          <w:rFonts w:hint="eastAsia"/>
        </w:rPr>
        <w:t>Динамика</w:t>
      </w:r>
      <w:r>
        <w:t xml:space="preserve"> </w:t>
      </w:r>
      <w:r>
        <w:rPr>
          <w:rFonts w:hint="eastAsia"/>
        </w:rPr>
        <w:t>употребления</w:t>
      </w:r>
      <w:r>
        <w:t xml:space="preserve"> </w:t>
      </w:r>
      <w:r>
        <w:rPr>
          <w:rFonts w:hint="eastAsia"/>
        </w:rPr>
        <w:t>слов</w:t>
      </w:r>
      <w:r>
        <w:t>-</w:t>
      </w:r>
      <w:r>
        <w:rPr>
          <w:rFonts w:hint="eastAsia"/>
        </w:rPr>
        <w:t>предложений</w:t>
      </w:r>
      <w:r>
        <w:t xml:space="preserve"> </w:t>
      </w:r>
      <w:r>
        <w:rPr>
          <w:rFonts w:hint="eastAsia"/>
        </w:rPr>
        <w:t>современного</w:t>
      </w:r>
      <w:r>
        <w:t xml:space="preserve"> </w:t>
      </w:r>
      <w:r>
        <w:rPr>
          <w:rFonts w:hint="eastAsia"/>
        </w:rPr>
        <w:t>русского</w:t>
      </w:r>
      <w:r>
        <w:t xml:space="preserve"> </w:t>
      </w:r>
      <w:r>
        <w:rPr>
          <w:rFonts w:hint="eastAsia"/>
        </w:rPr>
        <w:t>языка</w:t>
      </w:r>
      <w:r>
        <w:t xml:space="preserve">: </w:t>
      </w:r>
      <w:r>
        <w:rPr>
          <w:rFonts w:hint="eastAsia"/>
        </w:rPr>
        <w:t>праксиологический</w:t>
      </w:r>
      <w:r>
        <w:t xml:space="preserve"> </w:t>
      </w:r>
      <w:r>
        <w:rPr>
          <w:rFonts w:hint="eastAsia"/>
        </w:rPr>
        <w:t>и</w:t>
      </w:r>
      <w:r>
        <w:t xml:space="preserve"> </w:t>
      </w:r>
      <w:r>
        <w:rPr>
          <w:rFonts w:hint="eastAsia"/>
        </w:rPr>
        <w:t>компаративный</w:t>
      </w:r>
      <w:r>
        <w:t xml:space="preserve"> </w:t>
      </w:r>
      <w:r>
        <w:rPr>
          <w:rFonts w:hint="eastAsia"/>
        </w:rPr>
        <w:t>аспекты</w:t>
      </w:r>
    </w:p>
    <w:p w14:paraId="5F224EF1" w14:textId="77777777" w:rsidR="007F6E7F" w:rsidRDefault="007F6E7F" w:rsidP="007F6E7F"/>
    <w:p w14:paraId="423B533C" w14:textId="77777777" w:rsidR="007F6E7F" w:rsidRDefault="007F6E7F" w:rsidP="007F6E7F">
      <w:r>
        <w:rPr>
          <w:rFonts w:hint="eastAsia"/>
        </w:rPr>
        <w:t>Выводы</w:t>
      </w:r>
      <w:r>
        <w:t xml:space="preserve"> </w:t>
      </w:r>
      <w:r>
        <w:rPr>
          <w:rFonts w:hint="eastAsia"/>
        </w:rPr>
        <w:t>по</w:t>
      </w:r>
      <w:r>
        <w:t xml:space="preserve"> </w:t>
      </w:r>
      <w:r>
        <w:rPr>
          <w:rFonts w:hint="eastAsia"/>
        </w:rPr>
        <w:t>главе</w:t>
      </w:r>
    </w:p>
    <w:p w14:paraId="78F4FCE9" w14:textId="77777777" w:rsidR="007F6E7F" w:rsidRDefault="007F6E7F" w:rsidP="007F6E7F"/>
    <w:p w14:paraId="699767DC" w14:textId="77777777" w:rsidR="007F6E7F" w:rsidRDefault="007F6E7F" w:rsidP="007F6E7F">
      <w:r>
        <w:rPr>
          <w:rFonts w:hint="eastAsia"/>
        </w:rPr>
        <w:t>Заключение</w:t>
      </w:r>
    </w:p>
    <w:p w14:paraId="70784E71" w14:textId="77777777" w:rsidR="007F6E7F" w:rsidRDefault="007F6E7F" w:rsidP="007F6E7F"/>
    <w:p w14:paraId="526637FD" w14:textId="77777777" w:rsidR="007F6E7F" w:rsidRDefault="007F6E7F" w:rsidP="007F6E7F">
      <w:r>
        <w:rPr>
          <w:rFonts w:hint="eastAsia"/>
        </w:rPr>
        <w:t>Список</w:t>
      </w:r>
      <w:r>
        <w:t xml:space="preserve"> </w:t>
      </w:r>
      <w:r>
        <w:rPr>
          <w:rFonts w:hint="eastAsia"/>
        </w:rPr>
        <w:t>литературы</w:t>
      </w:r>
    </w:p>
    <w:p w14:paraId="367ED754" w14:textId="77777777" w:rsidR="007F6E7F" w:rsidRDefault="007F6E7F" w:rsidP="007F6E7F"/>
    <w:p w14:paraId="6BA82958" w14:textId="3B177301" w:rsidR="007F6E7F" w:rsidRPr="007F6E7F" w:rsidRDefault="007F6E7F" w:rsidP="007F6E7F">
      <w:r>
        <w:rPr>
          <w:rFonts w:hint="eastAsia"/>
        </w:rPr>
        <w:t>Приложение</w:t>
      </w:r>
      <w:r>
        <w:t xml:space="preserve"> </w:t>
      </w:r>
      <w:r>
        <w:rPr>
          <w:rFonts w:hint="eastAsia"/>
        </w:rPr>
        <w:t>А</w:t>
      </w:r>
      <w:r>
        <w:t xml:space="preserve">. </w:t>
      </w:r>
      <w:r>
        <w:rPr>
          <w:rFonts w:hint="eastAsia"/>
        </w:rPr>
        <w:t>Бланк</w:t>
      </w:r>
      <w:r>
        <w:t xml:space="preserve"> </w:t>
      </w:r>
      <w:r>
        <w:rPr>
          <w:rFonts w:hint="eastAsia"/>
        </w:rPr>
        <w:t>анкеты</w:t>
      </w:r>
    </w:p>
    <w:sectPr w:rsidR="007F6E7F" w:rsidRPr="007F6E7F" w:rsidSect="00145D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EBE5" w14:textId="77777777" w:rsidR="00145D89" w:rsidRDefault="00145D89">
      <w:pPr>
        <w:spacing w:after="0" w:line="240" w:lineRule="auto"/>
      </w:pPr>
      <w:r>
        <w:separator/>
      </w:r>
    </w:p>
  </w:endnote>
  <w:endnote w:type="continuationSeparator" w:id="0">
    <w:p w14:paraId="22FCB163" w14:textId="77777777" w:rsidR="00145D89" w:rsidRDefault="0014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CB3B" w14:textId="77777777" w:rsidR="00145D89" w:rsidRDefault="00145D89"/>
    <w:p w14:paraId="06FF7B4A" w14:textId="77777777" w:rsidR="00145D89" w:rsidRDefault="00145D89"/>
    <w:p w14:paraId="12298C3E" w14:textId="77777777" w:rsidR="00145D89" w:rsidRDefault="00145D89"/>
    <w:p w14:paraId="5EF5EF81" w14:textId="77777777" w:rsidR="00145D89" w:rsidRDefault="00145D89"/>
    <w:p w14:paraId="1BF1FE8F" w14:textId="77777777" w:rsidR="00145D89" w:rsidRDefault="00145D89"/>
    <w:p w14:paraId="2DBF6D7F" w14:textId="77777777" w:rsidR="00145D89" w:rsidRDefault="00145D89"/>
    <w:p w14:paraId="23D867CC" w14:textId="77777777" w:rsidR="00145D89" w:rsidRDefault="00145D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38F9C" wp14:editId="10E92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6E7A" w14:textId="77777777" w:rsidR="00145D89" w:rsidRDefault="00145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38F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7E6E7A" w14:textId="77777777" w:rsidR="00145D89" w:rsidRDefault="00145D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12BB9A" w14:textId="77777777" w:rsidR="00145D89" w:rsidRDefault="00145D89"/>
    <w:p w14:paraId="29B3C928" w14:textId="77777777" w:rsidR="00145D89" w:rsidRDefault="00145D89"/>
    <w:p w14:paraId="7138BE92" w14:textId="77777777" w:rsidR="00145D89" w:rsidRDefault="00145D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A64AB5" wp14:editId="728CF6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5031" w14:textId="77777777" w:rsidR="00145D89" w:rsidRDefault="00145D89"/>
                          <w:p w14:paraId="15FA3E7F" w14:textId="77777777" w:rsidR="00145D89" w:rsidRDefault="00145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A64A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FD5031" w14:textId="77777777" w:rsidR="00145D89" w:rsidRDefault="00145D89"/>
                    <w:p w14:paraId="15FA3E7F" w14:textId="77777777" w:rsidR="00145D89" w:rsidRDefault="00145D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3EC57" w14:textId="77777777" w:rsidR="00145D89" w:rsidRDefault="00145D89"/>
    <w:p w14:paraId="30BE7E7A" w14:textId="77777777" w:rsidR="00145D89" w:rsidRDefault="00145D89">
      <w:pPr>
        <w:rPr>
          <w:sz w:val="2"/>
          <w:szCs w:val="2"/>
        </w:rPr>
      </w:pPr>
    </w:p>
    <w:p w14:paraId="1706E2FE" w14:textId="77777777" w:rsidR="00145D89" w:rsidRDefault="00145D89"/>
    <w:p w14:paraId="7E3EE77D" w14:textId="77777777" w:rsidR="00145D89" w:rsidRDefault="00145D89">
      <w:pPr>
        <w:spacing w:after="0" w:line="240" w:lineRule="auto"/>
      </w:pPr>
    </w:p>
  </w:footnote>
  <w:footnote w:type="continuationSeparator" w:id="0">
    <w:p w14:paraId="496C4413" w14:textId="77777777" w:rsidR="00145D89" w:rsidRDefault="0014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89"/>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40628</TotalTime>
  <Pages>3</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5296</cp:revision>
  <cp:lastPrinted>2009-02-06T05:36:00Z</cp:lastPrinted>
  <dcterms:created xsi:type="dcterms:W3CDTF">2024-01-07T13:43:00Z</dcterms:created>
  <dcterms:modified xsi:type="dcterms:W3CDTF">2024-03-11T17:19:00Z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