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BD535"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Слепцова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Инна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Леонидовна</w:t>
      </w:r>
      <w:r w:rsidRPr="003C2A35">
        <w:rPr>
          <w:rFonts w:ascii="Helvetica" w:hAnsi="Helvetica" w:cs="Helvetica"/>
          <w:b/>
          <w:bCs/>
          <w:color w:val="222222"/>
          <w:sz w:val="21"/>
          <w:szCs w:val="21"/>
        </w:rPr>
        <w:t>.</w:t>
      </w:r>
    </w:p>
    <w:p w14:paraId="2CFF2ABF"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Структурно</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функциональные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свойства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печени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крыс</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условиях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острого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лучевого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поражения</w:t>
      </w:r>
      <w:r w:rsidRPr="003C2A35">
        <w:rPr>
          <w:rFonts w:ascii="Helvetica" w:hAnsi="Helvetica" w:cs="Helvetica"/>
          <w:b/>
          <w:bCs/>
          <w:color w:val="222222"/>
          <w:sz w:val="21"/>
          <w:szCs w:val="21"/>
        </w:rPr>
        <w:t xml:space="preserve"> : </w:t>
      </w:r>
      <w:r w:rsidRPr="003C2A35">
        <w:rPr>
          <w:rFonts w:ascii="Helvetica" w:hAnsi="Helvetica" w:cs="Helvetica" w:hint="eastAsia"/>
          <w:b/>
          <w:bCs/>
          <w:color w:val="222222"/>
          <w:sz w:val="21"/>
          <w:szCs w:val="21"/>
        </w:rPr>
        <w:t>диссертация</w:t>
      </w:r>
      <w:r w:rsidRPr="003C2A35">
        <w:rPr>
          <w:rFonts w:ascii="Helvetica" w:hAnsi="Helvetica" w:cs="Helvetica"/>
          <w:b/>
          <w:bCs/>
          <w:color w:val="222222"/>
          <w:sz w:val="21"/>
          <w:szCs w:val="21"/>
        </w:rPr>
        <w:t xml:space="preserve"> ... </w:t>
      </w:r>
      <w:r w:rsidRPr="003C2A35">
        <w:rPr>
          <w:rFonts w:ascii="Helvetica" w:hAnsi="Helvetica" w:cs="Helvetica" w:hint="eastAsia"/>
          <w:b/>
          <w:bCs/>
          <w:color w:val="222222"/>
          <w:sz w:val="21"/>
          <w:szCs w:val="21"/>
        </w:rPr>
        <w:t>кандидата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биологических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наук</w:t>
      </w:r>
      <w:r w:rsidRPr="003C2A35">
        <w:rPr>
          <w:rFonts w:ascii="Helvetica" w:hAnsi="Helvetica" w:cs="Helvetica"/>
          <w:b/>
          <w:bCs/>
          <w:color w:val="222222"/>
          <w:sz w:val="21"/>
          <w:szCs w:val="21"/>
        </w:rPr>
        <w:t xml:space="preserve"> : 03.00.04. - </w:t>
      </w:r>
      <w:r w:rsidRPr="003C2A35">
        <w:rPr>
          <w:rFonts w:ascii="Helvetica" w:hAnsi="Helvetica" w:cs="Helvetica" w:hint="eastAsia"/>
          <w:b/>
          <w:bCs/>
          <w:color w:val="222222"/>
          <w:sz w:val="21"/>
          <w:szCs w:val="21"/>
        </w:rPr>
        <w:t>Киев</w:t>
      </w:r>
      <w:r w:rsidRPr="003C2A35">
        <w:rPr>
          <w:rFonts w:ascii="Helvetica" w:hAnsi="Helvetica" w:cs="Helvetica"/>
          <w:b/>
          <w:bCs/>
          <w:color w:val="222222"/>
          <w:sz w:val="21"/>
          <w:szCs w:val="21"/>
        </w:rPr>
        <w:t xml:space="preserve">, 1984. - 164 </w:t>
      </w:r>
      <w:r w:rsidRPr="003C2A35">
        <w:rPr>
          <w:rFonts w:ascii="Helvetica" w:hAnsi="Helvetica" w:cs="Helvetica" w:hint="eastAsia"/>
          <w:b/>
          <w:bCs/>
          <w:color w:val="222222"/>
          <w:sz w:val="21"/>
          <w:szCs w:val="21"/>
        </w:rPr>
        <w:t>с</w:t>
      </w:r>
      <w:r w:rsidRPr="003C2A35">
        <w:rPr>
          <w:rFonts w:ascii="Helvetica" w:hAnsi="Helvetica" w:cs="Helvetica"/>
          <w:b/>
          <w:bCs/>
          <w:color w:val="222222"/>
          <w:sz w:val="21"/>
          <w:szCs w:val="21"/>
        </w:rPr>
        <w:t xml:space="preserve">. : </w:t>
      </w:r>
      <w:r w:rsidRPr="003C2A35">
        <w:rPr>
          <w:rFonts w:ascii="Helvetica" w:hAnsi="Helvetica" w:cs="Helvetica" w:hint="eastAsia"/>
          <w:b/>
          <w:bCs/>
          <w:color w:val="222222"/>
          <w:sz w:val="21"/>
          <w:szCs w:val="21"/>
        </w:rPr>
        <w:t>ил</w:t>
      </w:r>
      <w:r w:rsidRPr="003C2A35">
        <w:rPr>
          <w:rFonts w:ascii="Helvetica" w:hAnsi="Helvetica" w:cs="Helvetica"/>
          <w:b/>
          <w:bCs/>
          <w:color w:val="222222"/>
          <w:sz w:val="21"/>
          <w:szCs w:val="21"/>
        </w:rPr>
        <w:t>.</w:t>
      </w:r>
    </w:p>
    <w:p w14:paraId="5417A8B8"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больше</w:t>
      </w:r>
    </w:p>
    <w:p w14:paraId="2AB071B0"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Цитаты</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текста</w:t>
      </w:r>
      <w:r w:rsidRPr="003C2A35">
        <w:rPr>
          <w:rFonts w:ascii="Helvetica" w:hAnsi="Helvetica" w:cs="Helvetica"/>
          <w:b/>
          <w:bCs/>
          <w:color w:val="222222"/>
          <w:sz w:val="21"/>
          <w:szCs w:val="21"/>
        </w:rPr>
        <w:t>:</w:t>
      </w:r>
    </w:p>
    <w:p w14:paraId="4E06346B"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стр</w:t>
      </w:r>
      <w:r w:rsidRPr="003C2A35">
        <w:rPr>
          <w:rFonts w:ascii="Helvetica" w:hAnsi="Helvetica" w:cs="Helvetica"/>
          <w:b/>
          <w:bCs/>
          <w:color w:val="222222"/>
          <w:sz w:val="21"/>
          <w:szCs w:val="21"/>
        </w:rPr>
        <w:t>. 1</w:t>
      </w:r>
    </w:p>
    <w:p w14:paraId="5F15D1A6"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Щ</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ГОСУДАРСТВЕННЫЙ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УНИВЕРСИТЕТ</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им</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Г</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ШЕВЧЕНКО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УДК</w:t>
      </w:r>
      <w:r w:rsidRPr="003C2A35">
        <w:rPr>
          <w:rFonts w:ascii="Helvetica" w:hAnsi="Helvetica" w:cs="Helvetica"/>
          <w:b/>
          <w:bCs/>
          <w:color w:val="222222"/>
          <w:sz w:val="21"/>
          <w:szCs w:val="21"/>
        </w:rPr>
        <w:t xml:space="preserve"> 577.391:537.531 </w:t>
      </w:r>
      <w:r w:rsidRPr="003C2A35">
        <w:rPr>
          <w:rFonts w:ascii="Helvetica" w:hAnsi="Helvetica" w:cs="Helvetica" w:hint="eastAsia"/>
          <w:b/>
          <w:bCs/>
          <w:color w:val="222222"/>
          <w:sz w:val="21"/>
          <w:szCs w:val="21"/>
        </w:rPr>
        <w:t>На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правах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рукописи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СДЕПЦОВА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ИННА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ЛЕОНИДОВНА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СТРУКТУРНО</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УНКЦИОНАЛЬНЫЕ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СВОЙСТВА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ВЫСОКОМОЛМШШРНОГО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АМИНОАЩЯ</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ПЕЧЕНИ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КРЫС</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УСЛОВИЯХ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ОСТРОГО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ЛУЧЕВОГО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ПОРАЖЕНИЯ</w:t>
      </w:r>
      <w:r w:rsidRPr="003C2A35">
        <w:rPr>
          <w:rFonts w:ascii="Helvetica" w:hAnsi="Helvetica" w:cs="Helvetica"/>
          <w:b/>
          <w:bCs/>
          <w:color w:val="222222"/>
          <w:sz w:val="21"/>
          <w:szCs w:val="21"/>
        </w:rPr>
        <w:t xml:space="preserve"> 03.00.04 - </w:t>
      </w:r>
      <w:r w:rsidRPr="003C2A35">
        <w:rPr>
          <w:rFonts w:ascii="Helvetica" w:hAnsi="Helvetica" w:cs="Helvetica" w:hint="eastAsia"/>
          <w:b/>
          <w:bCs/>
          <w:color w:val="222222"/>
          <w:sz w:val="21"/>
          <w:szCs w:val="21"/>
        </w:rPr>
        <w:t>биохимия</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Диссертацил</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на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соискание</w:t>
      </w:r>
    </w:p>
    <w:p w14:paraId="6318B2E8"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стр</w:t>
      </w:r>
      <w:r w:rsidRPr="003C2A35">
        <w:rPr>
          <w:rFonts w:ascii="Helvetica" w:hAnsi="Helvetica" w:cs="Helvetica"/>
          <w:b/>
          <w:bCs/>
          <w:color w:val="222222"/>
          <w:sz w:val="21"/>
          <w:szCs w:val="21"/>
        </w:rPr>
        <w:t>. 2</w:t>
      </w:r>
    </w:p>
    <w:p w14:paraId="459453CF"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3.1.</w:t>
      </w:r>
      <w:r w:rsidRPr="003C2A35">
        <w:rPr>
          <w:rFonts w:ascii="Helvetica" w:hAnsi="Helvetica" w:cs="Helvetica" w:hint="eastAsia"/>
          <w:b/>
          <w:bCs/>
          <w:color w:val="222222"/>
          <w:sz w:val="21"/>
          <w:szCs w:val="21"/>
        </w:rPr>
        <w:t>Выделение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высокомолекулярных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когшлексов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аминоавдл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тРШ</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печени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крыс</w:t>
      </w:r>
      <w:r w:rsidRPr="003C2A35">
        <w:rPr>
          <w:rFonts w:ascii="Helvetica" w:hAnsi="Helvetica" w:cs="Helvetica"/>
          <w:b/>
          <w:bCs/>
          <w:color w:val="222222"/>
          <w:sz w:val="21"/>
          <w:szCs w:val="21"/>
        </w:rPr>
        <w:t xml:space="preserve"> 3.2. </w:t>
      </w:r>
      <w:r w:rsidRPr="003C2A35">
        <w:rPr>
          <w:rFonts w:ascii="Helvetica" w:hAnsi="Helvetica" w:cs="Helvetica" w:hint="eastAsia"/>
          <w:b/>
          <w:bCs/>
          <w:color w:val="222222"/>
          <w:sz w:val="21"/>
          <w:szCs w:val="21"/>
        </w:rPr>
        <w:t>Выделение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очистка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лизил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синтетазы</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печени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крыс</w:t>
      </w:r>
      <w:r w:rsidRPr="003C2A35">
        <w:rPr>
          <w:rFonts w:ascii="Helvetica" w:hAnsi="Helvetica" w:cs="Helvetica"/>
          <w:b/>
          <w:bCs/>
          <w:color w:val="222222"/>
          <w:sz w:val="21"/>
          <w:szCs w:val="21"/>
        </w:rPr>
        <w:t xml:space="preserve"> 3.3. </w:t>
      </w:r>
      <w:r w:rsidRPr="003C2A35">
        <w:rPr>
          <w:rFonts w:ascii="Helvetica" w:hAnsi="Helvetica" w:cs="Helvetica" w:hint="eastAsia"/>
          <w:b/>
          <w:bCs/>
          <w:color w:val="222222"/>
          <w:sz w:val="21"/>
          <w:szCs w:val="21"/>
        </w:rPr>
        <w:t>Аналитический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электрофорез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w:t>
      </w:r>
      <w:r w:rsidRPr="003C2A35">
        <w:rPr>
          <w:rFonts w:ascii="Helvetica" w:hAnsi="Helvetica" w:cs="Helvetica"/>
          <w:b/>
          <w:bCs/>
          <w:color w:val="222222"/>
          <w:sz w:val="21"/>
          <w:szCs w:val="21"/>
        </w:rPr>
        <w:t xml:space="preserve">- . </w:t>
      </w:r>
      <w:r w:rsidRPr="003C2A35">
        <w:rPr>
          <w:rFonts w:ascii="Helvetica" w:hAnsi="Helvetica" w:cs="Helvetica" w:hint="eastAsia"/>
          <w:b/>
          <w:bCs/>
          <w:color w:val="222222"/>
          <w:sz w:val="21"/>
          <w:szCs w:val="21"/>
        </w:rPr>
        <w:t>ных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когшлексов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аглиноацил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3.4.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константы</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седиглентации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лекулярного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аглиноацил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3.5. </w:t>
      </w:r>
      <w:r w:rsidRPr="003C2A35">
        <w:rPr>
          <w:rFonts w:ascii="Helvetica" w:hAnsi="Helvetica" w:cs="Helvetica" w:hint="eastAsia"/>
          <w:b/>
          <w:bCs/>
          <w:color w:val="222222"/>
          <w:sz w:val="21"/>
          <w:szCs w:val="21"/>
        </w:rPr>
        <w:t>Выделение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суммарного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препарата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пече­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ни</w:t>
      </w:r>
      <w:r w:rsidRPr="003C2A35">
        <w:rPr>
          <w:rFonts w:ascii="Helvetica" w:hAnsi="Helvetica" w:cs="Helvetica"/>
          <w:b/>
          <w:bCs/>
          <w:color w:val="222222"/>
          <w:sz w:val="21"/>
          <w:szCs w:val="21"/>
        </w:rPr>
        <w:t>...</w:t>
      </w:r>
    </w:p>
    <w:p w14:paraId="66600AC2"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стр</w:t>
      </w:r>
      <w:r w:rsidRPr="003C2A35">
        <w:rPr>
          <w:rFonts w:ascii="Helvetica" w:hAnsi="Helvetica" w:cs="Helvetica"/>
          <w:b/>
          <w:bCs/>
          <w:color w:val="222222"/>
          <w:sz w:val="21"/>
          <w:szCs w:val="21"/>
        </w:rPr>
        <w:t>. 3</w:t>
      </w:r>
    </w:p>
    <w:p w14:paraId="0D899729"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3.8.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ДЦР</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рибозилиру</w:t>
      </w:r>
      <w:r w:rsidRPr="003C2A35">
        <w:rPr>
          <w:rFonts w:ascii="Helvetica" w:hAnsi="Helvetica" w:cs="Helvetica"/>
          <w:b/>
          <w:bCs/>
          <w:color w:val="222222"/>
          <w:sz w:val="21"/>
          <w:szCs w:val="21"/>
        </w:rPr>
        <w:t>10</w:t>
      </w:r>
      <w:r w:rsidRPr="003C2A35">
        <w:rPr>
          <w:rFonts w:ascii="Helvetica" w:hAnsi="Helvetica" w:cs="Helvetica" w:hint="eastAsia"/>
          <w:b/>
          <w:bCs/>
          <w:color w:val="222222"/>
          <w:sz w:val="21"/>
          <w:szCs w:val="21"/>
        </w:rPr>
        <w:t>Е</w:t>
      </w:r>
      <w:r w:rsidRPr="003C2A35">
        <w:rPr>
          <w:rFonts w:ascii="Helvetica" w:hAnsi="Helvetica" w:cs="Helvetica"/>
          <w:b/>
          <w:bCs/>
          <w:color w:val="222222"/>
          <w:sz w:val="21"/>
          <w:szCs w:val="21"/>
        </w:rPr>
        <w:t>1</w:t>
      </w:r>
      <w:r w:rsidRPr="003C2A35">
        <w:rPr>
          <w:rFonts w:ascii="Helvetica" w:hAnsi="Helvetica" w:cs="Helvetica" w:hint="eastAsia"/>
          <w:b/>
          <w:bCs/>
          <w:color w:val="222222"/>
          <w:sz w:val="21"/>
          <w:szCs w:val="21"/>
        </w:rPr>
        <w:t>ей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способности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комолекулярного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3.9.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включения</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Д</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рибозы</w:t>
      </w:r>
      <w:r w:rsidRPr="003C2A35">
        <w:rPr>
          <w:rFonts w:ascii="Helvetica" w:hAnsi="Helvetica" w:cs="Helvetica"/>
          <w:b/>
          <w:bCs/>
          <w:color w:val="222222"/>
          <w:sz w:val="21"/>
          <w:szCs w:val="21"/>
        </w:rPr>
        <w:t xml:space="preserve"> / % / </w:t>
      </w:r>
      <w:r w:rsidRPr="003C2A35">
        <w:rPr>
          <w:rFonts w:ascii="Helvetica" w:hAnsi="Helvetica" w:cs="Helvetica" w:hint="eastAsia"/>
          <w:b/>
          <w:bCs/>
          <w:color w:val="222222"/>
          <w:sz w:val="21"/>
          <w:szCs w:val="21"/>
        </w:rPr>
        <w:t>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молекулярный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...^3 3.10.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активности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ацетилтрансфераз</w:t>
      </w:r>
      <w:r w:rsidRPr="003C2A35">
        <w:rPr>
          <w:rFonts w:ascii="Helvetica" w:hAnsi="Helvetica" w:cs="Helvetica"/>
          <w:b/>
          <w:bCs/>
          <w:color w:val="222222"/>
          <w:sz w:val="21"/>
          <w:szCs w:val="21"/>
        </w:rPr>
        <w:t xml:space="preserve"> 3.11.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включения</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уксусной</w:t>
      </w:r>
      <w:r w:rsidRPr="003C2A35">
        <w:rPr>
          <w:rFonts w:ascii="Helvetica" w:hAnsi="Helvetica" w:cs="Helvetica"/>
          <w:b/>
          <w:bCs/>
          <w:color w:val="222222"/>
          <w:sz w:val="21"/>
          <w:szCs w:val="21"/>
        </w:rPr>
        <w:t xml:space="preserve"> 1</w:t>
      </w:r>
      <w:r w:rsidRPr="003C2A35">
        <w:rPr>
          <w:rFonts w:ascii="Helvetica" w:hAnsi="Helvetica" w:cs="Helvetica" w:hint="eastAsia"/>
          <w:b/>
          <w:bCs/>
          <w:color w:val="222222"/>
          <w:sz w:val="21"/>
          <w:szCs w:val="21"/>
        </w:rPr>
        <w:t>Шслоты</w:t>
      </w:r>
      <w:r w:rsidRPr="003C2A35">
        <w:rPr>
          <w:rFonts w:ascii="Helvetica" w:hAnsi="Helvetica" w:cs="Helvetica"/>
          <w:b/>
          <w:bCs/>
          <w:color w:val="222222"/>
          <w:sz w:val="21"/>
          <w:szCs w:val="21"/>
        </w:rPr>
        <w:t xml:space="preserve"> / </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3.12.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активности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протеинкиназ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w:t>
      </w:r>
      <w:r w:rsidRPr="003C2A35">
        <w:rPr>
          <w:rFonts w:ascii="Helvetica" w:hAnsi="Helvetica" w:cs="Helvetica"/>
          <w:b/>
          <w:bCs/>
          <w:color w:val="222222"/>
          <w:sz w:val="21"/>
          <w:szCs w:val="21"/>
        </w:rPr>
        <w:t>- ....</w:t>
      </w:r>
    </w:p>
    <w:p w14:paraId="7278BBD6" w14:textId="77777777" w:rsidR="003C2A35" w:rsidRPr="003C2A35" w:rsidRDefault="003C2A35" w:rsidP="003C2A35">
      <w:pPr>
        <w:rPr>
          <w:rFonts w:ascii="Helvetica" w:hAnsi="Helvetica" w:cs="Helvetica"/>
          <w:b/>
          <w:bCs/>
          <w:color w:val="222222"/>
          <w:sz w:val="21"/>
          <w:szCs w:val="21"/>
        </w:rPr>
      </w:pPr>
    </w:p>
    <w:p w14:paraId="1CCAE692"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Оглавление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диссертации</w:t>
      </w:r>
    </w:p>
    <w:p w14:paraId="2EFC432F"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lastRenderedPageBreak/>
        <w:t>кандидат</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биологических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наук</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Слепцова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Инна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Леонидовна</w:t>
      </w:r>
    </w:p>
    <w:p w14:paraId="1EAA3B3E"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СПИСОК</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СОКРАЩЕНИЙ</w:t>
      </w:r>
      <w:r w:rsidRPr="003C2A35">
        <w:rPr>
          <w:rFonts w:ascii="Helvetica" w:hAnsi="Helvetica" w:cs="Helvetica"/>
          <w:b/>
          <w:bCs/>
          <w:color w:val="222222"/>
          <w:sz w:val="21"/>
          <w:szCs w:val="21"/>
        </w:rPr>
        <w:t>.</w:t>
      </w:r>
    </w:p>
    <w:p w14:paraId="03AF72D9" w14:textId="77777777" w:rsidR="003C2A35" w:rsidRPr="003C2A35" w:rsidRDefault="003C2A35" w:rsidP="003C2A35">
      <w:pPr>
        <w:rPr>
          <w:rFonts w:ascii="Helvetica" w:hAnsi="Helvetica" w:cs="Helvetica"/>
          <w:b/>
          <w:bCs/>
          <w:color w:val="222222"/>
          <w:sz w:val="21"/>
          <w:szCs w:val="21"/>
        </w:rPr>
      </w:pPr>
    </w:p>
    <w:p w14:paraId="7CD5A095"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ВВЕДЕНИЕ</w:t>
      </w:r>
      <w:r w:rsidRPr="003C2A35">
        <w:rPr>
          <w:rFonts w:ascii="Helvetica" w:hAnsi="Helvetica" w:cs="Helvetica"/>
          <w:b/>
          <w:bCs/>
          <w:color w:val="222222"/>
          <w:sz w:val="21"/>
          <w:szCs w:val="21"/>
        </w:rPr>
        <w:t>.</w:t>
      </w:r>
    </w:p>
    <w:p w14:paraId="2A7E6559" w14:textId="77777777" w:rsidR="003C2A35" w:rsidRPr="003C2A35" w:rsidRDefault="003C2A35" w:rsidP="003C2A35">
      <w:pPr>
        <w:rPr>
          <w:rFonts w:ascii="Helvetica" w:hAnsi="Helvetica" w:cs="Helvetica"/>
          <w:b/>
          <w:bCs/>
          <w:color w:val="222222"/>
          <w:sz w:val="21"/>
          <w:szCs w:val="21"/>
        </w:rPr>
      </w:pPr>
    </w:p>
    <w:p w14:paraId="4E02CC7E"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ОБЗОР</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ЛИТЕРАТУРЫ</w:t>
      </w:r>
    </w:p>
    <w:p w14:paraId="5C6BCA59" w14:textId="77777777" w:rsidR="003C2A35" w:rsidRPr="003C2A35" w:rsidRDefault="003C2A35" w:rsidP="003C2A35">
      <w:pPr>
        <w:rPr>
          <w:rFonts w:ascii="Helvetica" w:hAnsi="Helvetica" w:cs="Helvetica"/>
          <w:b/>
          <w:bCs/>
          <w:color w:val="222222"/>
          <w:sz w:val="21"/>
          <w:szCs w:val="21"/>
        </w:rPr>
      </w:pPr>
    </w:p>
    <w:p w14:paraId="2E3EAA99"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Глава</w:t>
      </w:r>
      <w:r w:rsidRPr="003C2A35">
        <w:rPr>
          <w:rFonts w:ascii="Helvetica" w:hAnsi="Helvetica" w:cs="Helvetica"/>
          <w:b/>
          <w:bCs/>
          <w:color w:val="222222"/>
          <w:sz w:val="21"/>
          <w:szCs w:val="21"/>
        </w:rPr>
        <w:t xml:space="preserve"> I. </w:t>
      </w:r>
      <w:r w:rsidRPr="003C2A35">
        <w:rPr>
          <w:rFonts w:ascii="Helvetica" w:hAnsi="Helvetica" w:cs="Helvetica" w:hint="eastAsia"/>
          <w:b/>
          <w:bCs/>
          <w:color w:val="222222"/>
          <w:sz w:val="21"/>
          <w:szCs w:val="21"/>
        </w:rPr>
        <w:t>ВЫСОКОМОЛЕКУЛЯРНЫЕ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МУЛЪЖ</w:t>
      </w:r>
      <w:r w:rsidRPr="003C2A35">
        <w:rPr>
          <w:rFonts w:ascii="Helvetica" w:hAnsi="Helvetica" w:cs="Helvetica" w:hint="eastAsia"/>
          <w:b/>
          <w:bCs/>
          <w:color w:val="222222"/>
          <w:sz w:val="21"/>
          <w:szCs w:val="21"/>
        </w:rPr>
        <w:t>£</w:t>
      </w:r>
      <w:r w:rsidRPr="003C2A35">
        <w:rPr>
          <w:rFonts w:ascii="Helvetica" w:hAnsi="Helvetica" w:cs="Helvetica" w:hint="eastAsia"/>
          <w:b/>
          <w:bCs/>
          <w:color w:val="222222"/>
          <w:sz w:val="21"/>
          <w:szCs w:val="21"/>
        </w:rPr>
        <w:t>ЕРМЕНТНЫЕ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КОМПЛЕКСЫ</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АМШОАЦИЛ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тИЖ</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КЛЕТКАХ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ВЫСШИХ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ОРГАНИЗМОВ</w:t>
      </w:r>
    </w:p>
    <w:p w14:paraId="3523897F" w14:textId="77777777" w:rsidR="003C2A35" w:rsidRPr="003C2A35" w:rsidRDefault="003C2A35" w:rsidP="003C2A35">
      <w:pPr>
        <w:rPr>
          <w:rFonts w:ascii="Helvetica" w:hAnsi="Helvetica" w:cs="Helvetica"/>
          <w:b/>
          <w:bCs/>
          <w:color w:val="222222"/>
          <w:sz w:val="21"/>
          <w:szCs w:val="21"/>
        </w:rPr>
      </w:pPr>
    </w:p>
    <w:p w14:paraId="2F5EA5C7"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1.1. </w:t>
      </w:r>
      <w:r w:rsidRPr="003C2A35">
        <w:rPr>
          <w:rFonts w:ascii="Helvetica" w:hAnsi="Helvetica" w:cs="Helvetica" w:hint="eastAsia"/>
          <w:b/>
          <w:bCs/>
          <w:color w:val="222222"/>
          <w:sz w:val="21"/>
          <w:szCs w:val="21"/>
        </w:rPr>
        <w:t>Характеристика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синтетазных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комплексов</w:t>
      </w:r>
      <w:r w:rsidRPr="003C2A35">
        <w:rPr>
          <w:rFonts w:ascii="Helvetica" w:hAnsi="Helvetica" w:cs="Helvetica"/>
          <w:b/>
          <w:bCs/>
          <w:color w:val="222222"/>
          <w:sz w:val="21"/>
          <w:szCs w:val="21"/>
        </w:rPr>
        <w:t xml:space="preserve"> . </w:t>
      </w:r>
      <w:r w:rsidRPr="003C2A35">
        <w:rPr>
          <w:rFonts w:ascii="Helvetica" w:hAnsi="Helvetica" w:cs="Helvetica" w:hint="eastAsia"/>
          <w:b/>
          <w:bCs/>
          <w:color w:val="222222"/>
          <w:sz w:val="21"/>
          <w:szCs w:val="21"/>
        </w:rPr>
        <w:t>И</w:t>
      </w:r>
    </w:p>
    <w:p w14:paraId="5D0A988F" w14:textId="77777777" w:rsidR="003C2A35" w:rsidRPr="003C2A35" w:rsidRDefault="003C2A35" w:rsidP="003C2A35">
      <w:pPr>
        <w:rPr>
          <w:rFonts w:ascii="Helvetica" w:hAnsi="Helvetica" w:cs="Helvetica"/>
          <w:b/>
          <w:bCs/>
          <w:color w:val="222222"/>
          <w:sz w:val="21"/>
          <w:szCs w:val="21"/>
        </w:rPr>
      </w:pPr>
    </w:p>
    <w:p w14:paraId="7A8B9AE9"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1.2. </w:t>
      </w:r>
      <w:r w:rsidRPr="003C2A35">
        <w:rPr>
          <w:rFonts w:ascii="Helvetica" w:hAnsi="Helvetica" w:cs="Helvetica" w:hint="eastAsia"/>
          <w:b/>
          <w:bCs/>
          <w:color w:val="222222"/>
          <w:sz w:val="21"/>
          <w:szCs w:val="21"/>
        </w:rPr>
        <w:t>Структурная</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организация</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состав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комплексов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p>
    <w:p w14:paraId="58C2CB3D" w14:textId="77777777" w:rsidR="003C2A35" w:rsidRPr="003C2A35" w:rsidRDefault="003C2A35" w:rsidP="003C2A35">
      <w:pPr>
        <w:rPr>
          <w:rFonts w:ascii="Helvetica" w:hAnsi="Helvetica" w:cs="Helvetica"/>
          <w:b/>
          <w:bCs/>
          <w:color w:val="222222"/>
          <w:sz w:val="21"/>
          <w:szCs w:val="21"/>
        </w:rPr>
      </w:pPr>
    </w:p>
    <w:p w14:paraId="43FBC0E5"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Глава</w:t>
      </w:r>
      <w:r w:rsidRPr="003C2A35">
        <w:rPr>
          <w:rFonts w:ascii="Helvetica" w:hAnsi="Helvetica" w:cs="Helvetica"/>
          <w:b/>
          <w:bCs/>
          <w:color w:val="222222"/>
          <w:sz w:val="21"/>
          <w:szCs w:val="21"/>
        </w:rPr>
        <w:t xml:space="preserve"> 2. </w:t>
      </w:r>
      <w:r w:rsidRPr="003C2A35">
        <w:rPr>
          <w:rFonts w:ascii="Helvetica" w:hAnsi="Helvetica" w:cs="Helvetica" w:hint="eastAsia"/>
          <w:b/>
          <w:bCs/>
          <w:color w:val="222222"/>
          <w:sz w:val="21"/>
          <w:szCs w:val="21"/>
        </w:rPr>
        <w:t>АКТИВНОСТЬ</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АШ</w:t>
      </w:r>
      <w:r w:rsidRPr="003C2A35">
        <w:rPr>
          <w:rFonts w:ascii="Helvetica" w:hAnsi="Helvetica" w:cs="Helvetica"/>
          <w:b/>
          <w:bCs/>
          <w:color w:val="222222"/>
          <w:sz w:val="21"/>
          <w:szCs w:val="21"/>
        </w:rPr>
        <w:t>10</w:t>
      </w:r>
      <w:r w:rsidRPr="003C2A35">
        <w:rPr>
          <w:rFonts w:ascii="Helvetica" w:hAnsi="Helvetica" w:cs="Helvetica" w:hint="eastAsia"/>
          <w:b/>
          <w:bCs/>
          <w:color w:val="222222"/>
          <w:sz w:val="21"/>
          <w:szCs w:val="21"/>
        </w:rPr>
        <w:t>Ада</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тРЖ</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ПРИ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ДЕЙСТВИИ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ИОНИЗИРУЮЩЕЙ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РАДИАЦИИ</w:t>
      </w:r>
    </w:p>
    <w:p w14:paraId="2C23F3F3" w14:textId="77777777" w:rsidR="003C2A35" w:rsidRPr="003C2A35" w:rsidRDefault="003C2A35" w:rsidP="003C2A35">
      <w:pPr>
        <w:rPr>
          <w:rFonts w:ascii="Helvetica" w:hAnsi="Helvetica" w:cs="Helvetica"/>
          <w:b/>
          <w:bCs/>
          <w:color w:val="222222"/>
          <w:sz w:val="21"/>
          <w:szCs w:val="21"/>
        </w:rPr>
      </w:pPr>
    </w:p>
    <w:p w14:paraId="7A52742F"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ЭКСПЕРИРЩ</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ТАЛЬНАЯ</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ЧАСТЬ</w:t>
      </w:r>
    </w:p>
    <w:p w14:paraId="48403725" w14:textId="77777777" w:rsidR="003C2A35" w:rsidRPr="003C2A35" w:rsidRDefault="003C2A35" w:rsidP="003C2A35">
      <w:pPr>
        <w:rPr>
          <w:rFonts w:ascii="Helvetica" w:hAnsi="Helvetica" w:cs="Helvetica"/>
          <w:b/>
          <w:bCs/>
          <w:color w:val="222222"/>
          <w:sz w:val="21"/>
          <w:szCs w:val="21"/>
        </w:rPr>
      </w:pPr>
    </w:p>
    <w:p w14:paraId="62905AE2"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Глава</w:t>
      </w:r>
      <w:r w:rsidRPr="003C2A35">
        <w:rPr>
          <w:rFonts w:ascii="Helvetica" w:hAnsi="Helvetica" w:cs="Helvetica"/>
          <w:b/>
          <w:bCs/>
          <w:color w:val="222222"/>
          <w:sz w:val="21"/>
          <w:szCs w:val="21"/>
        </w:rPr>
        <w:t xml:space="preserve"> 3. </w:t>
      </w:r>
      <w:r w:rsidRPr="003C2A35">
        <w:rPr>
          <w:rFonts w:ascii="Helvetica" w:hAnsi="Helvetica" w:cs="Helvetica" w:hint="eastAsia"/>
          <w:b/>
          <w:bCs/>
          <w:color w:val="222222"/>
          <w:sz w:val="21"/>
          <w:szCs w:val="21"/>
        </w:rPr>
        <w:t>МАТЕРИАЛЫ</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МЕТОДЫ</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ИССЛЕДОВАНИЙ</w:t>
      </w:r>
      <w:r w:rsidRPr="003C2A35">
        <w:rPr>
          <w:rFonts w:ascii="Helvetica" w:hAnsi="Helvetica" w:cs="Helvetica"/>
          <w:b/>
          <w:bCs/>
          <w:color w:val="222222"/>
          <w:sz w:val="21"/>
          <w:szCs w:val="21"/>
        </w:rPr>
        <w:t>.</w:t>
      </w:r>
    </w:p>
    <w:p w14:paraId="56FB8523" w14:textId="77777777" w:rsidR="003C2A35" w:rsidRPr="003C2A35" w:rsidRDefault="003C2A35" w:rsidP="003C2A35">
      <w:pPr>
        <w:rPr>
          <w:rFonts w:ascii="Helvetica" w:hAnsi="Helvetica" w:cs="Helvetica"/>
          <w:b/>
          <w:bCs/>
          <w:color w:val="222222"/>
          <w:sz w:val="21"/>
          <w:szCs w:val="21"/>
        </w:rPr>
      </w:pPr>
    </w:p>
    <w:p w14:paraId="0A2F8548"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3.1.</w:t>
      </w:r>
      <w:r w:rsidRPr="003C2A35">
        <w:rPr>
          <w:rFonts w:ascii="Helvetica" w:hAnsi="Helvetica" w:cs="Helvetica" w:hint="eastAsia"/>
          <w:b/>
          <w:bCs/>
          <w:color w:val="222222"/>
          <w:sz w:val="21"/>
          <w:szCs w:val="21"/>
        </w:rPr>
        <w:t>Выделение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высокомолекулярных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комплексов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печени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крыс</w:t>
      </w:r>
    </w:p>
    <w:p w14:paraId="5C18CE68" w14:textId="77777777" w:rsidR="003C2A35" w:rsidRPr="003C2A35" w:rsidRDefault="003C2A35" w:rsidP="003C2A35">
      <w:pPr>
        <w:rPr>
          <w:rFonts w:ascii="Helvetica" w:hAnsi="Helvetica" w:cs="Helvetica"/>
          <w:b/>
          <w:bCs/>
          <w:color w:val="222222"/>
          <w:sz w:val="21"/>
          <w:szCs w:val="21"/>
        </w:rPr>
      </w:pPr>
    </w:p>
    <w:p w14:paraId="3EB34EE9"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3.2. </w:t>
      </w:r>
      <w:r w:rsidRPr="003C2A35">
        <w:rPr>
          <w:rFonts w:ascii="Helvetica" w:hAnsi="Helvetica" w:cs="Helvetica" w:hint="eastAsia"/>
          <w:b/>
          <w:bCs/>
          <w:color w:val="222222"/>
          <w:sz w:val="21"/>
          <w:szCs w:val="21"/>
        </w:rPr>
        <w:t>Выделение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очистка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лизил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синтетазы</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печени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крыс</w:t>
      </w:r>
    </w:p>
    <w:p w14:paraId="7FE72665" w14:textId="77777777" w:rsidR="003C2A35" w:rsidRPr="003C2A35" w:rsidRDefault="003C2A35" w:rsidP="003C2A35">
      <w:pPr>
        <w:rPr>
          <w:rFonts w:ascii="Helvetica" w:hAnsi="Helvetica" w:cs="Helvetica"/>
          <w:b/>
          <w:bCs/>
          <w:color w:val="222222"/>
          <w:sz w:val="21"/>
          <w:szCs w:val="21"/>
        </w:rPr>
      </w:pPr>
    </w:p>
    <w:p w14:paraId="61B8E427"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lastRenderedPageBreak/>
        <w:t xml:space="preserve">3.3. </w:t>
      </w:r>
      <w:r w:rsidRPr="003C2A35">
        <w:rPr>
          <w:rFonts w:ascii="Helvetica" w:hAnsi="Helvetica" w:cs="Helvetica" w:hint="eastAsia"/>
          <w:b/>
          <w:bCs/>
          <w:color w:val="222222"/>
          <w:sz w:val="21"/>
          <w:szCs w:val="21"/>
        </w:rPr>
        <w:t>Аналитический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электрофорез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w:t>
      </w:r>
      <w:r w:rsidRPr="003C2A35">
        <w:rPr>
          <w:rFonts w:ascii="Helvetica" w:hAnsi="Helvetica" w:cs="Helvetica"/>
          <w:b/>
          <w:bCs/>
          <w:color w:val="222222"/>
          <w:sz w:val="21"/>
          <w:szCs w:val="21"/>
        </w:rPr>
        <w:t xml:space="preserve">- . </w:t>
      </w:r>
      <w:r w:rsidRPr="003C2A35">
        <w:rPr>
          <w:rFonts w:ascii="Helvetica" w:hAnsi="Helvetica" w:cs="Helvetica" w:hint="eastAsia"/>
          <w:b/>
          <w:bCs/>
          <w:color w:val="222222"/>
          <w:sz w:val="21"/>
          <w:szCs w:val="21"/>
        </w:rPr>
        <w:t>них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комплексов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p>
    <w:p w14:paraId="0D15A8ED" w14:textId="77777777" w:rsidR="003C2A35" w:rsidRPr="003C2A35" w:rsidRDefault="003C2A35" w:rsidP="003C2A35">
      <w:pPr>
        <w:rPr>
          <w:rFonts w:ascii="Helvetica" w:hAnsi="Helvetica" w:cs="Helvetica"/>
          <w:b/>
          <w:bCs/>
          <w:color w:val="222222"/>
          <w:sz w:val="21"/>
          <w:szCs w:val="21"/>
        </w:rPr>
      </w:pPr>
    </w:p>
    <w:p w14:paraId="12FE5023"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3.4.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константы</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седиментации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w:t>
      </w:r>
    </w:p>
    <w:p w14:paraId="4154FF7E" w14:textId="77777777" w:rsidR="003C2A35" w:rsidRPr="003C2A35" w:rsidRDefault="003C2A35" w:rsidP="003C2A35">
      <w:pPr>
        <w:rPr>
          <w:rFonts w:ascii="Helvetica" w:hAnsi="Helvetica" w:cs="Helvetica"/>
          <w:b/>
          <w:bCs/>
          <w:color w:val="222222"/>
          <w:sz w:val="21"/>
          <w:szCs w:val="21"/>
        </w:rPr>
      </w:pPr>
    </w:p>
    <w:p w14:paraId="74DA6820"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3.5. </w:t>
      </w:r>
      <w:r w:rsidRPr="003C2A35">
        <w:rPr>
          <w:rFonts w:ascii="Helvetica" w:hAnsi="Helvetica" w:cs="Helvetica" w:hint="eastAsia"/>
          <w:b/>
          <w:bCs/>
          <w:color w:val="222222"/>
          <w:sz w:val="21"/>
          <w:szCs w:val="21"/>
        </w:rPr>
        <w:t>Выделение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суммарного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препарата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печени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крыс</w:t>
      </w:r>
    </w:p>
    <w:p w14:paraId="79D98E48" w14:textId="77777777" w:rsidR="003C2A35" w:rsidRPr="003C2A35" w:rsidRDefault="003C2A35" w:rsidP="003C2A35">
      <w:pPr>
        <w:rPr>
          <w:rFonts w:ascii="Helvetica" w:hAnsi="Helvetica" w:cs="Helvetica"/>
          <w:b/>
          <w:bCs/>
          <w:color w:val="222222"/>
          <w:sz w:val="21"/>
          <w:szCs w:val="21"/>
        </w:rPr>
      </w:pPr>
    </w:p>
    <w:p w14:paraId="2A344756"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3.6.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активности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w:t>
      </w:r>
    </w:p>
    <w:p w14:paraId="32A1665D" w14:textId="77777777" w:rsidR="003C2A35" w:rsidRPr="003C2A35" w:rsidRDefault="003C2A35" w:rsidP="003C2A35">
      <w:pPr>
        <w:rPr>
          <w:rFonts w:ascii="Helvetica" w:hAnsi="Helvetica" w:cs="Helvetica"/>
          <w:b/>
          <w:bCs/>
          <w:color w:val="222222"/>
          <w:sz w:val="21"/>
          <w:szCs w:val="21"/>
        </w:rPr>
      </w:pPr>
    </w:p>
    <w:p w14:paraId="74E0D97F"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- 3 - </w:t>
      </w:r>
      <w:r w:rsidRPr="003C2A35">
        <w:rPr>
          <w:rFonts w:ascii="Helvetica" w:hAnsi="Helvetica" w:cs="Helvetica" w:hint="eastAsia"/>
          <w:b/>
          <w:bCs/>
          <w:color w:val="222222"/>
          <w:sz w:val="21"/>
          <w:szCs w:val="21"/>
        </w:rPr>
        <w:t>Стр</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таз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составе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комплекса</w:t>
      </w:r>
      <w:r w:rsidRPr="003C2A35">
        <w:rPr>
          <w:rFonts w:ascii="Helvetica" w:hAnsi="Helvetica" w:cs="Helvetica"/>
          <w:b/>
          <w:bCs/>
          <w:color w:val="222222"/>
          <w:sz w:val="21"/>
          <w:szCs w:val="21"/>
        </w:rPr>
        <w:t>.</w:t>
      </w:r>
    </w:p>
    <w:p w14:paraId="7104C390" w14:textId="77777777" w:rsidR="003C2A35" w:rsidRPr="003C2A35" w:rsidRDefault="003C2A35" w:rsidP="003C2A35">
      <w:pPr>
        <w:rPr>
          <w:rFonts w:ascii="Helvetica" w:hAnsi="Helvetica" w:cs="Helvetica"/>
          <w:b/>
          <w:bCs/>
          <w:color w:val="222222"/>
          <w:sz w:val="21"/>
          <w:szCs w:val="21"/>
        </w:rPr>
      </w:pPr>
    </w:p>
    <w:p w14:paraId="5ECF50D7"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3.7.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активности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метилтрансферам</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ашноащл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w:t>
      </w:r>
    </w:p>
    <w:p w14:paraId="525D26BD" w14:textId="77777777" w:rsidR="003C2A35" w:rsidRPr="003C2A35" w:rsidRDefault="003C2A35" w:rsidP="003C2A35">
      <w:pPr>
        <w:rPr>
          <w:rFonts w:ascii="Helvetica" w:hAnsi="Helvetica" w:cs="Helvetica"/>
          <w:b/>
          <w:bCs/>
          <w:color w:val="222222"/>
          <w:sz w:val="21"/>
          <w:szCs w:val="21"/>
        </w:rPr>
      </w:pPr>
    </w:p>
    <w:p w14:paraId="5AA40A4F"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3.8.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ДЦР</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рибозилирующей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способности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w:t>
      </w:r>
    </w:p>
    <w:p w14:paraId="622C56E2" w14:textId="77777777" w:rsidR="003C2A35" w:rsidRPr="003C2A35" w:rsidRDefault="003C2A35" w:rsidP="003C2A35">
      <w:pPr>
        <w:rPr>
          <w:rFonts w:ascii="Helvetica" w:hAnsi="Helvetica" w:cs="Helvetica"/>
          <w:b/>
          <w:bCs/>
          <w:color w:val="222222"/>
          <w:sz w:val="21"/>
          <w:szCs w:val="21"/>
        </w:rPr>
      </w:pPr>
    </w:p>
    <w:p w14:paraId="5A0E024D"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3.9.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включения</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Д</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рибозы</w:t>
      </w:r>
      <w:r w:rsidRPr="003C2A35">
        <w:rPr>
          <w:rFonts w:ascii="Helvetica" w:hAnsi="Helvetica" w:cs="Helvetica"/>
          <w:b/>
          <w:bCs/>
          <w:color w:val="222222"/>
          <w:sz w:val="21"/>
          <w:szCs w:val="21"/>
        </w:rPr>
        <w:t xml:space="preserve"> / % / </w:t>
      </w:r>
      <w:r w:rsidRPr="003C2A35">
        <w:rPr>
          <w:rFonts w:ascii="Helvetica" w:hAnsi="Helvetica" w:cs="Helvetica" w:hint="eastAsia"/>
          <w:b/>
          <w:bCs/>
          <w:color w:val="222222"/>
          <w:sz w:val="21"/>
          <w:szCs w:val="21"/>
        </w:rPr>
        <w:t>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высокомолекулярный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w:t>
      </w:r>
    </w:p>
    <w:p w14:paraId="667B3AE2" w14:textId="77777777" w:rsidR="003C2A35" w:rsidRPr="003C2A35" w:rsidRDefault="003C2A35" w:rsidP="003C2A35">
      <w:pPr>
        <w:rPr>
          <w:rFonts w:ascii="Helvetica" w:hAnsi="Helvetica" w:cs="Helvetica"/>
          <w:b/>
          <w:bCs/>
          <w:color w:val="222222"/>
          <w:sz w:val="21"/>
          <w:szCs w:val="21"/>
        </w:rPr>
      </w:pPr>
    </w:p>
    <w:p w14:paraId="208ED40F"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3.10.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активности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ацетилтрансфераз</w:t>
      </w:r>
    </w:p>
    <w:p w14:paraId="226A02C4" w14:textId="77777777" w:rsidR="003C2A35" w:rsidRPr="003C2A35" w:rsidRDefault="003C2A35" w:rsidP="003C2A35">
      <w:pPr>
        <w:rPr>
          <w:rFonts w:ascii="Helvetica" w:hAnsi="Helvetica" w:cs="Helvetica"/>
          <w:b/>
          <w:bCs/>
          <w:color w:val="222222"/>
          <w:sz w:val="21"/>
          <w:szCs w:val="21"/>
        </w:rPr>
      </w:pPr>
    </w:p>
    <w:p w14:paraId="57F8DF56"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3.11.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включения</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уксусной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кислоты</w:t>
      </w:r>
      <w:r w:rsidRPr="003C2A35">
        <w:rPr>
          <w:rFonts w:ascii="Helvetica" w:hAnsi="Helvetica" w:cs="Helvetica"/>
          <w:b/>
          <w:bCs/>
          <w:color w:val="222222"/>
          <w:sz w:val="21"/>
          <w:szCs w:val="21"/>
        </w:rPr>
        <w:t xml:space="preserve"> / "^</w:t>
      </w:r>
      <w:r w:rsidRPr="003C2A35">
        <w:rPr>
          <w:rFonts w:ascii="Helvetica" w:hAnsi="Helvetica" w:cs="Helvetica" w:hint="eastAsia"/>
          <w:b/>
          <w:bCs/>
          <w:color w:val="222222"/>
          <w:sz w:val="21"/>
          <w:szCs w:val="21"/>
        </w:rPr>
        <w:t>С</w:t>
      </w:r>
      <w:r w:rsidRPr="003C2A35">
        <w:rPr>
          <w:rFonts w:ascii="Helvetica" w:hAnsi="Helvetica" w:cs="Helvetica"/>
          <w:b/>
          <w:bCs/>
          <w:color w:val="222222"/>
          <w:sz w:val="21"/>
          <w:szCs w:val="21"/>
        </w:rPr>
        <w:t xml:space="preserve"> / </w:t>
      </w:r>
      <w:r w:rsidRPr="003C2A35">
        <w:rPr>
          <w:rFonts w:ascii="Helvetica" w:hAnsi="Helvetica" w:cs="Helvetica" w:hint="eastAsia"/>
          <w:b/>
          <w:bCs/>
          <w:color w:val="222222"/>
          <w:sz w:val="21"/>
          <w:szCs w:val="21"/>
        </w:rPr>
        <w:t>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высокомолекулярный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p>
    <w:p w14:paraId="019CC0AF" w14:textId="77777777" w:rsidR="003C2A35" w:rsidRPr="003C2A35" w:rsidRDefault="003C2A35" w:rsidP="003C2A35">
      <w:pPr>
        <w:rPr>
          <w:rFonts w:ascii="Helvetica" w:hAnsi="Helvetica" w:cs="Helvetica"/>
          <w:b/>
          <w:bCs/>
          <w:color w:val="222222"/>
          <w:sz w:val="21"/>
          <w:szCs w:val="21"/>
        </w:rPr>
      </w:pPr>
    </w:p>
    <w:p w14:paraId="7598B643"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lastRenderedPageBreak/>
        <w:t xml:space="preserve">3.12.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активности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протеинкиназ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w:t>
      </w:r>
      <w:r w:rsidRPr="003C2A35">
        <w:rPr>
          <w:rFonts w:ascii="Helvetica" w:hAnsi="Helvetica" w:cs="Helvetica"/>
          <w:b/>
          <w:bCs/>
          <w:color w:val="222222"/>
          <w:sz w:val="21"/>
          <w:szCs w:val="21"/>
        </w:rPr>
        <w:t xml:space="preserve">- . </w:t>
      </w:r>
      <w:r w:rsidRPr="003C2A35">
        <w:rPr>
          <w:rFonts w:ascii="Helvetica" w:hAnsi="Helvetica" w:cs="Helvetica" w:hint="eastAsia"/>
          <w:b/>
          <w:bCs/>
          <w:color w:val="222222"/>
          <w:sz w:val="21"/>
          <w:szCs w:val="21"/>
        </w:rPr>
        <w:t>кулярных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комплексов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r w:rsidRPr="003C2A35">
        <w:rPr>
          <w:rFonts w:ascii="Helvetica" w:hAnsi="Helvetica" w:cs="Helvetica"/>
          <w:b/>
          <w:bCs/>
          <w:color w:val="222222"/>
          <w:sz w:val="21"/>
          <w:szCs w:val="21"/>
        </w:rPr>
        <w:t>.</w:t>
      </w:r>
    </w:p>
    <w:p w14:paraId="7E952D7C" w14:textId="77777777" w:rsidR="003C2A35" w:rsidRPr="003C2A35" w:rsidRDefault="003C2A35" w:rsidP="003C2A35">
      <w:pPr>
        <w:rPr>
          <w:rFonts w:ascii="Helvetica" w:hAnsi="Helvetica" w:cs="Helvetica"/>
          <w:b/>
          <w:bCs/>
          <w:color w:val="222222"/>
          <w:sz w:val="21"/>
          <w:szCs w:val="21"/>
        </w:rPr>
      </w:pPr>
    </w:p>
    <w:p w14:paraId="3BFEF13F"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3.13. </w:t>
      </w:r>
      <w:r w:rsidRPr="003C2A35">
        <w:rPr>
          <w:rFonts w:ascii="Helvetica" w:hAnsi="Helvetica" w:cs="Helvetica" w:hint="eastAsia"/>
          <w:b/>
          <w:bCs/>
          <w:color w:val="222222"/>
          <w:sz w:val="21"/>
          <w:szCs w:val="21"/>
        </w:rPr>
        <w:t>Определение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активности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сТюсфопротеидшосфатазы</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аминоацил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w:t>
      </w:r>
    </w:p>
    <w:p w14:paraId="3E79D9D3" w14:textId="77777777" w:rsidR="003C2A35" w:rsidRPr="003C2A35" w:rsidRDefault="003C2A35" w:rsidP="003C2A35">
      <w:pPr>
        <w:rPr>
          <w:rFonts w:ascii="Helvetica" w:hAnsi="Helvetica" w:cs="Helvetica"/>
          <w:b/>
          <w:bCs/>
          <w:color w:val="222222"/>
          <w:sz w:val="21"/>
          <w:szCs w:val="21"/>
        </w:rPr>
      </w:pPr>
    </w:p>
    <w:p w14:paraId="63A6489F"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РЕЗУЛЬТАТЫ</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ИССЛЕДОВАНИЙ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ОБСУВДЕБИЕ</w:t>
      </w:r>
    </w:p>
    <w:p w14:paraId="7D3CD4D9" w14:textId="77777777" w:rsidR="003C2A35" w:rsidRPr="003C2A35" w:rsidRDefault="003C2A35" w:rsidP="003C2A35">
      <w:pPr>
        <w:rPr>
          <w:rFonts w:ascii="Helvetica" w:hAnsi="Helvetica" w:cs="Helvetica"/>
          <w:b/>
          <w:bCs/>
          <w:color w:val="222222"/>
          <w:sz w:val="21"/>
          <w:szCs w:val="21"/>
        </w:rPr>
      </w:pPr>
    </w:p>
    <w:p w14:paraId="21BE87EA"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Глава</w:t>
      </w:r>
      <w:r w:rsidRPr="003C2A35">
        <w:rPr>
          <w:rFonts w:ascii="Helvetica" w:hAnsi="Helvetica" w:cs="Helvetica"/>
          <w:b/>
          <w:bCs/>
          <w:color w:val="222222"/>
          <w:sz w:val="21"/>
          <w:szCs w:val="21"/>
        </w:rPr>
        <w:t xml:space="preserve"> 4. </w:t>
      </w:r>
      <w:r w:rsidRPr="003C2A35">
        <w:rPr>
          <w:rFonts w:ascii="Helvetica" w:hAnsi="Helvetica" w:cs="Helvetica" w:hint="eastAsia"/>
          <w:b/>
          <w:bCs/>
          <w:color w:val="222222"/>
          <w:sz w:val="21"/>
          <w:szCs w:val="21"/>
        </w:rPr>
        <w:t>ШЗИКО</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ХИМИЧЕСКИЕ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СВОЙСТВА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w:t>
      </w:r>
      <w:r w:rsidRPr="003C2A35">
        <w:rPr>
          <w:rFonts w:ascii="Helvetica" w:hAnsi="Helvetica" w:cs="Helvetica"/>
          <w:b/>
          <w:bCs/>
          <w:color w:val="222222"/>
          <w:sz w:val="21"/>
          <w:szCs w:val="21"/>
        </w:rPr>
        <w:t>0</w:t>
      </w:r>
      <w:r w:rsidRPr="003C2A35">
        <w:rPr>
          <w:rFonts w:ascii="Helvetica" w:hAnsi="Helvetica" w:cs="Helvetica" w:hint="eastAsia"/>
          <w:b/>
          <w:bCs/>
          <w:color w:val="222222"/>
          <w:sz w:val="21"/>
          <w:szCs w:val="21"/>
        </w:rPr>
        <w:t>К</w:t>
      </w:r>
      <w:r w:rsidRPr="003C2A35">
        <w:rPr>
          <w:rFonts w:ascii="Helvetica" w:hAnsi="Helvetica" w:cs="Helvetica"/>
          <w:b/>
          <w:bCs/>
          <w:color w:val="222222"/>
          <w:sz w:val="21"/>
          <w:szCs w:val="21"/>
        </w:rPr>
        <w:t>0</w:t>
      </w:r>
      <w:r w:rsidRPr="003C2A35">
        <w:rPr>
          <w:rFonts w:ascii="Helvetica" w:hAnsi="Helvetica" w:cs="Helvetica" w:hint="eastAsia"/>
          <w:b/>
          <w:bCs/>
          <w:color w:val="222222"/>
          <w:sz w:val="21"/>
          <w:szCs w:val="21"/>
        </w:rPr>
        <w:t>М</w:t>
      </w:r>
      <w:r w:rsidRPr="003C2A35">
        <w:rPr>
          <w:rFonts w:ascii="Helvetica" w:hAnsi="Helvetica" w:cs="Helvetica"/>
          <w:b/>
          <w:bCs/>
          <w:color w:val="222222"/>
          <w:sz w:val="21"/>
          <w:szCs w:val="21"/>
        </w:rPr>
        <w:t>0</w:t>
      </w:r>
      <w:r w:rsidRPr="003C2A35">
        <w:rPr>
          <w:rFonts w:ascii="Helvetica" w:hAnsi="Helvetica" w:cs="Helvetica" w:hint="eastAsia"/>
          <w:b/>
          <w:bCs/>
          <w:color w:val="222222"/>
          <w:sz w:val="21"/>
          <w:szCs w:val="21"/>
        </w:rPr>
        <w:t>ЛЕОТЯРН</w:t>
      </w:r>
      <w:r w:rsidRPr="003C2A35">
        <w:rPr>
          <w:rFonts w:ascii="Helvetica" w:hAnsi="Helvetica" w:cs="Helvetica"/>
          <w:b/>
          <w:bCs/>
          <w:color w:val="222222"/>
          <w:sz w:val="21"/>
          <w:szCs w:val="21"/>
        </w:rPr>
        <w:t>0</w:t>
      </w:r>
      <w:r w:rsidRPr="003C2A35">
        <w:rPr>
          <w:rFonts w:ascii="Helvetica" w:hAnsi="Helvetica" w:cs="Helvetica" w:hint="eastAsia"/>
          <w:b/>
          <w:bCs/>
          <w:color w:val="222222"/>
          <w:sz w:val="21"/>
          <w:szCs w:val="21"/>
        </w:rPr>
        <w:t>Г</w:t>
      </w:r>
    </w:p>
    <w:p w14:paraId="2570D1E2" w14:textId="77777777" w:rsidR="003C2A35" w:rsidRPr="003C2A35" w:rsidRDefault="003C2A35" w:rsidP="003C2A35">
      <w:pPr>
        <w:rPr>
          <w:rFonts w:ascii="Helvetica" w:hAnsi="Helvetica" w:cs="Helvetica"/>
          <w:b/>
          <w:bCs/>
          <w:color w:val="222222"/>
          <w:sz w:val="21"/>
          <w:szCs w:val="21"/>
        </w:rPr>
      </w:pPr>
    </w:p>
    <w:p w14:paraId="74309594"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КОМШЕЕКСА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МШНОАЩ</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Ш</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аШТЕТАЗ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ПЕЧЕНИ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ИН</w:t>
      </w:r>
    </w:p>
    <w:p w14:paraId="06E73DBD" w14:textId="77777777" w:rsidR="003C2A35" w:rsidRPr="003C2A35" w:rsidRDefault="003C2A35" w:rsidP="003C2A35">
      <w:pPr>
        <w:rPr>
          <w:rFonts w:ascii="Helvetica" w:hAnsi="Helvetica" w:cs="Helvetica"/>
          <w:b/>
          <w:bCs/>
          <w:color w:val="222222"/>
          <w:sz w:val="21"/>
          <w:szCs w:val="21"/>
        </w:rPr>
      </w:pPr>
    </w:p>
    <w:p w14:paraId="70382F95"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ТАКТНЫХ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ОШУЧЕННЫХ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КРЫС</w:t>
      </w:r>
    </w:p>
    <w:p w14:paraId="3686629D" w14:textId="77777777" w:rsidR="003C2A35" w:rsidRPr="003C2A35" w:rsidRDefault="003C2A35" w:rsidP="003C2A35">
      <w:pPr>
        <w:rPr>
          <w:rFonts w:ascii="Helvetica" w:hAnsi="Helvetica" w:cs="Helvetica"/>
          <w:b/>
          <w:bCs/>
          <w:color w:val="222222"/>
          <w:sz w:val="21"/>
          <w:szCs w:val="21"/>
        </w:rPr>
      </w:pPr>
    </w:p>
    <w:p w14:paraId="5C81E1B2"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Глава</w:t>
      </w:r>
      <w:r w:rsidRPr="003C2A35">
        <w:rPr>
          <w:rFonts w:ascii="Helvetica" w:hAnsi="Helvetica" w:cs="Helvetica"/>
          <w:b/>
          <w:bCs/>
          <w:color w:val="222222"/>
          <w:sz w:val="21"/>
          <w:szCs w:val="21"/>
        </w:rPr>
        <w:t xml:space="preserve"> 5. </w:t>
      </w:r>
      <w:r w:rsidRPr="003C2A35">
        <w:rPr>
          <w:rFonts w:ascii="Helvetica" w:hAnsi="Helvetica" w:cs="Helvetica" w:hint="eastAsia"/>
          <w:b/>
          <w:bCs/>
          <w:color w:val="222222"/>
          <w:sz w:val="21"/>
          <w:szCs w:val="21"/>
        </w:rPr>
        <w:t>ОСНОВНЫЕ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ЭШШЮЛОШЧЕСКИЕ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ХАРАКТЕРИСТИКИ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АМИНО</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АЩЛ</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тРНК</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СИНТЕТАЗНОГО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ПЕЧЕНИ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КРЫС</w:t>
      </w:r>
    </w:p>
    <w:p w14:paraId="7DBC607F" w14:textId="77777777" w:rsidR="003C2A35" w:rsidRPr="003C2A35" w:rsidRDefault="003C2A35" w:rsidP="003C2A35">
      <w:pPr>
        <w:rPr>
          <w:rFonts w:ascii="Helvetica" w:hAnsi="Helvetica" w:cs="Helvetica"/>
          <w:b/>
          <w:bCs/>
          <w:color w:val="222222"/>
          <w:sz w:val="21"/>
          <w:szCs w:val="21"/>
        </w:rPr>
      </w:pPr>
    </w:p>
    <w:p w14:paraId="3ECEEB7D"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УСЛОВИЯХ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ОСТРОГО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ЛУЧЕВОГО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ПОРАЖЕНИЯ</w:t>
      </w:r>
      <w:r w:rsidRPr="003C2A35">
        <w:rPr>
          <w:rFonts w:ascii="Helvetica" w:hAnsi="Helvetica" w:cs="Helvetica"/>
          <w:b/>
          <w:bCs/>
          <w:color w:val="222222"/>
          <w:sz w:val="21"/>
          <w:szCs w:val="21"/>
        </w:rPr>
        <w:t>.</w:t>
      </w:r>
    </w:p>
    <w:p w14:paraId="232CDDEC" w14:textId="77777777" w:rsidR="003C2A35" w:rsidRPr="003C2A35" w:rsidRDefault="003C2A35" w:rsidP="003C2A35">
      <w:pPr>
        <w:rPr>
          <w:rFonts w:ascii="Helvetica" w:hAnsi="Helvetica" w:cs="Helvetica"/>
          <w:b/>
          <w:bCs/>
          <w:color w:val="222222"/>
          <w:sz w:val="21"/>
          <w:szCs w:val="21"/>
        </w:rPr>
      </w:pPr>
    </w:p>
    <w:p w14:paraId="0B4A7377"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Глава</w:t>
      </w:r>
      <w:r w:rsidRPr="003C2A35">
        <w:rPr>
          <w:rFonts w:ascii="Helvetica" w:hAnsi="Helvetica" w:cs="Helvetica"/>
          <w:b/>
          <w:bCs/>
          <w:color w:val="222222"/>
          <w:sz w:val="21"/>
          <w:szCs w:val="21"/>
        </w:rPr>
        <w:t xml:space="preserve"> 6. </w:t>
      </w:r>
      <w:r w:rsidRPr="003C2A35">
        <w:rPr>
          <w:rFonts w:ascii="Helvetica" w:hAnsi="Helvetica" w:cs="Helvetica" w:hint="eastAsia"/>
          <w:b/>
          <w:bCs/>
          <w:color w:val="222222"/>
          <w:sz w:val="21"/>
          <w:szCs w:val="21"/>
        </w:rPr>
        <w:t>ФЕРМЕНТЫ</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ПОСТТРАНСШЯЩЮННЫХ</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МОДИФИКАЦИЙ</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БЕЛКОВ</w:t>
      </w:r>
    </w:p>
    <w:p w14:paraId="423C4FB5" w14:textId="77777777" w:rsidR="003C2A35" w:rsidRPr="003C2A35" w:rsidRDefault="003C2A35" w:rsidP="003C2A35">
      <w:pPr>
        <w:rPr>
          <w:rFonts w:ascii="Helvetica" w:hAnsi="Helvetica" w:cs="Helvetica"/>
          <w:b/>
          <w:bCs/>
          <w:color w:val="222222"/>
          <w:sz w:val="21"/>
          <w:szCs w:val="21"/>
        </w:rPr>
      </w:pPr>
    </w:p>
    <w:p w14:paraId="1ECAA46E"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hint="eastAsia"/>
          <w:b/>
          <w:bCs/>
          <w:color w:val="222222"/>
          <w:sz w:val="21"/>
          <w:szCs w:val="21"/>
        </w:rPr>
        <w:t>В</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СОСТАВЕ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ВЫСОКОМОЛЕКУЛЯРНОГО</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КОМПЛЕКСА</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АРСаз</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В</w:t>
      </w:r>
      <w:r w:rsidRPr="003C2A35">
        <w:rPr>
          <w:rFonts w:ascii="Helvetica" w:hAnsi="Helvetica" w:cs="Helvetica"/>
          <w:b/>
          <w:bCs/>
          <w:color w:val="222222"/>
          <w:sz w:val="21"/>
          <w:szCs w:val="21"/>
        </w:rPr>
        <w:t xml:space="preserve"> . . </w:t>
      </w:r>
      <w:r w:rsidRPr="003C2A35">
        <w:rPr>
          <w:rFonts w:ascii="Helvetica" w:hAnsi="Helvetica" w:cs="Helvetica" w:hint="eastAsia"/>
          <w:b/>
          <w:bCs/>
          <w:color w:val="222222"/>
          <w:sz w:val="21"/>
          <w:szCs w:val="21"/>
        </w:rPr>
        <w:t>НОРМЕ</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ПРИ</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ЛУЧЕВОМ</w:t>
      </w:r>
      <w:r w:rsidRPr="003C2A35">
        <w:rPr>
          <w:rFonts w:ascii="Helvetica" w:hAnsi="Helvetica" w:cs="Helvetica"/>
          <w:b/>
          <w:bCs/>
          <w:color w:val="222222"/>
          <w:sz w:val="21"/>
          <w:szCs w:val="21"/>
        </w:rPr>
        <w:t xml:space="preserve"> </w:t>
      </w:r>
      <w:r w:rsidRPr="003C2A35">
        <w:rPr>
          <w:rFonts w:ascii="Helvetica" w:hAnsi="Helvetica" w:cs="Helvetica" w:hint="eastAsia"/>
          <w:b/>
          <w:bCs/>
          <w:color w:val="222222"/>
          <w:sz w:val="21"/>
          <w:szCs w:val="21"/>
        </w:rPr>
        <w:t>ПОРАЖЕНИИ</w:t>
      </w:r>
      <w:r w:rsidRPr="003C2A35">
        <w:rPr>
          <w:rFonts w:ascii="Helvetica" w:hAnsi="Helvetica" w:cs="Helvetica"/>
          <w:b/>
          <w:bCs/>
          <w:color w:val="222222"/>
          <w:sz w:val="21"/>
          <w:szCs w:val="21"/>
        </w:rPr>
        <w:t>.</w:t>
      </w:r>
    </w:p>
    <w:p w14:paraId="5F12C2FC" w14:textId="77777777" w:rsidR="003C2A35" w:rsidRPr="003C2A35" w:rsidRDefault="003C2A35" w:rsidP="003C2A35">
      <w:pPr>
        <w:rPr>
          <w:rFonts w:ascii="Helvetica" w:hAnsi="Helvetica" w:cs="Helvetica"/>
          <w:b/>
          <w:bCs/>
          <w:color w:val="222222"/>
          <w:sz w:val="21"/>
          <w:szCs w:val="21"/>
        </w:rPr>
      </w:pPr>
    </w:p>
    <w:p w14:paraId="6DCF3222"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6.1. </w:t>
      </w:r>
      <w:r w:rsidRPr="003C2A35">
        <w:rPr>
          <w:rFonts w:ascii="Helvetica" w:hAnsi="Helvetica" w:cs="Helvetica" w:hint="eastAsia"/>
          <w:b/>
          <w:bCs/>
          <w:color w:val="222222"/>
          <w:sz w:val="21"/>
          <w:szCs w:val="21"/>
        </w:rPr>
        <w:t>Протеинкиназа</w:t>
      </w:r>
    </w:p>
    <w:p w14:paraId="40C33478" w14:textId="77777777" w:rsidR="003C2A35" w:rsidRPr="003C2A35" w:rsidRDefault="003C2A35" w:rsidP="003C2A35">
      <w:pPr>
        <w:rPr>
          <w:rFonts w:ascii="Helvetica" w:hAnsi="Helvetica" w:cs="Helvetica"/>
          <w:b/>
          <w:bCs/>
          <w:color w:val="222222"/>
          <w:sz w:val="21"/>
          <w:szCs w:val="21"/>
        </w:rPr>
      </w:pPr>
    </w:p>
    <w:p w14:paraId="1BC0ABA6"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lastRenderedPageBreak/>
        <w:t xml:space="preserve">6.2. </w:t>
      </w:r>
      <w:r w:rsidRPr="003C2A35">
        <w:rPr>
          <w:rFonts w:ascii="Helvetica" w:hAnsi="Helvetica" w:cs="Helvetica" w:hint="eastAsia"/>
          <w:b/>
          <w:bCs/>
          <w:color w:val="222222"/>
          <w:sz w:val="21"/>
          <w:szCs w:val="21"/>
        </w:rPr>
        <w:t>Фосфопротеидфосфатаза</w:t>
      </w:r>
    </w:p>
    <w:p w14:paraId="4985C0CB" w14:textId="77777777" w:rsidR="003C2A35" w:rsidRPr="003C2A35" w:rsidRDefault="003C2A35" w:rsidP="003C2A35">
      <w:pPr>
        <w:rPr>
          <w:rFonts w:ascii="Helvetica" w:hAnsi="Helvetica" w:cs="Helvetica"/>
          <w:b/>
          <w:bCs/>
          <w:color w:val="222222"/>
          <w:sz w:val="21"/>
          <w:szCs w:val="21"/>
        </w:rPr>
      </w:pPr>
    </w:p>
    <w:p w14:paraId="2B41FC25"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6.3. </w:t>
      </w:r>
      <w:r w:rsidRPr="003C2A35">
        <w:rPr>
          <w:rFonts w:ascii="Helvetica" w:hAnsi="Helvetica" w:cs="Helvetica" w:hint="eastAsia"/>
          <w:b/>
          <w:bCs/>
          <w:color w:val="222222"/>
          <w:sz w:val="21"/>
          <w:szCs w:val="21"/>
        </w:rPr>
        <w:t>Метилтрансфераза</w:t>
      </w:r>
    </w:p>
    <w:p w14:paraId="1D72ED76" w14:textId="77777777" w:rsidR="003C2A35" w:rsidRPr="003C2A35" w:rsidRDefault="003C2A35" w:rsidP="003C2A35">
      <w:pPr>
        <w:rPr>
          <w:rFonts w:ascii="Helvetica" w:hAnsi="Helvetica" w:cs="Helvetica"/>
          <w:b/>
          <w:bCs/>
          <w:color w:val="222222"/>
          <w:sz w:val="21"/>
          <w:szCs w:val="21"/>
        </w:rPr>
      </w:pPr>
    </w:p>
    <w:p w14:paraId="5D0C8F6C" w14:textId="77777777" w:rsidR="003C2A35" w:rsidRPr="003C2A35" w:rsidRDefault="003C2A35" w:rsidP="003C2A35">
      <w:pPr>
        <w:rPr>
          <w:rFonts w:ascii="Helvetica" w:hAnsi="Helvetica" w:cs="Helvetica"/>
          <w:b/>
          <w:bCs/>
          <w:color w:val="222222"/>
          <w:sz w:val="21"/>
          <w:szCs w:val="21"/>
        </w:rPr>
      </w:pPr>
      <w:r w:rsidRPr="003C2A35">
        <w:rPr>
          <w:rFonts w:ascii="Helvetica" w:hAnsi="Helvetica" w:cs="Helvetica"/>
          <w:b/>
          <w:bCs/>
          <w:color w:val="222222"/>
          <w:sz w:val="21"/>
          <w:szCs w:val="21"/>
        </w:rPr>
        <w:t xml:space="preserve">6.4. </w:t>
      </w:r>
      <w:r w:rsidRPr="003C2A35">
        <w:rPr>
          <w:rFonts w:ascii="Helvetica" w:hAnsi="Helvetica" w:cs="Helvetica" w:hint="eastAsia"/>
          <w:b/>
          <w:bCs/>
          <w:color w:val="222222"/>
          <w:sz w:val="21"/>
          <w:szCs w:val="21"/>
        </w:rPr>
        <w:t>Поли</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ДЦР</w:t>
      </w:r>
      <w:r w:rsidRPr="003C2A35">
        <w:rPr>
          <w:rFonts w:ascii="Helvetica" w:hAnsi="Helvetica" w:cs="Helvetica"/>
          <w:b/>
          <w:bCs/>
          <w:color w:val="222222"/>
          <w:sz w:val="21"/>
          <w:szCs w:val="21"/>
        </w:rPr>
        <w:t>-</w:t>
      </w:r>
      <w:r w:rsidRPr="003C2A35">
        <w:rPr>
          <w:rFonts w:ascii="Helvetica" w:hAnsi="Helvetica" w:cs="Helvetica" w:hint="eastAsia"/>
          <w:b/>
          <w:bCs/>
          <w:color w:val="222222"/>
          <w:sz w:val="21"/>
          <w:szCs w:val="21"/>
        </w:rPr>
        <w:t>рибозилтрансфераза</w:t>
      </w:r>
      <w:r w:rsidRPr="003C2A35">
        <w:rPr>
          <w:rFonts w:ascii="Helvetica" w:hAnsi="Helvetica" w:cs="Helvetica"/>
          <w:b/>
          <w:bCs/>
          <w:color w:val="222222"/>
          <w:sz w:val="21"/>
          <w:szCs w:val="21"/>
        </w:rPr>
        <w:t>.</w:t>
      </w:r>
    </w:p>
    <w:p w14:paraId="45E70DFB" w14:textId="77777777" w:rsidR="003C2A35" w:rsidRPr="003C2A35" w:rsidRDefault="003C2A35" w:rsidP="003C2A35">
      <w:pPr>
        <w:rPr>
          <w:rFonts w:ascii="Helvetica" w:hAnsi="Helvetica" w:cs="Helvetica"/>
          <w:b/>
          <w:bCs/>
          <w:color w:val="222222"/>
          <w:sz w:val="21"/>
          <w:szCs w:val="21"/>
        </w:rPr>
      </w:pPr>
    </w:p>
    <w:p w14:paraId="109CC004" w14:textId="4C1037AA" w:rsidR="00484EB4" w:rsidRPr="003C2A35" w:rsidRDefault="003C2A35" w:rsidP="003C2A35">
      <w:r w:rsidRPr="003C2A35">
        <w:rPr>
          <w:rFonts w:ascii="Helvetica" w:hAnsi="Helvetica" w:cs="Helvetica"/>
          <w:b/>
          <w:bCs/>
          <w:color w:val="222222"/>
          <w:sz w:val="21"/>
          <w:szCs w:val="21"/>
        </w:rPr>
        <w:t xml:space="preserve">6.5. </w:t>
      </w:r>
      <w:r w:rsidRPr="003C2A35">
        <w:rPr>
          <w:rFonts w:ascii="Helvetica" w:hAnsi="Helvetica" w:cs="Helvetica" w:hint="eastAsia"/>
          <w:b/>
          <w:bCs/>
          <w:color w:val="222222"/>
          <w:sz w:val="21"/>
          <w:szCs w:val="21"/>
        </w:rPr>
        <w:t>Ацетилтрансфераза</w:t>
      </w:r>
    </w:p>
    <w:sectPr w:rsidR="00484EB4" w:rsidRPr="003C2A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0D08" w14:textId="77777777" w:rsidR="005C044C" w:rsidRDefault="005C044C">
      <w:pPr>
        <w:spacing w:after="0" w:line="240" w:lineRule="auto"/>
      </w:pPr>
      <w:r>
        <w:separator/>
      </w:r>
    </w:p>
  </w:endnote>
  <w:endnote w:type="continuationSeparator" w:id="0">
    <w:p w14:paraId="18FEF6AE" w14:textId="77777777" w:rsidR="005C044C" w:rsidRDefault="005C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5759" w14:textId="77777777" w:rsidR="005C044C" w:rsidRDefault="005C044C"/>
    <w:p w14:paraId="1403C21C" w14:textId="77777777" w:rsidR="005C044C" w:rsidRDefault="005C044C"/>
    <w:p w14:paraId="6F3A584D" w14:textId="77777777" w:rsidR="005C044C" w:rsidRDefault="005C044C"/>
    <w:p w14:paraId="2C5A81A7" w14:textId="77777777" w:rsidR="005C044C" w:rsidRDefault="005C044C"/>
    <w:p w14:paraId="272CAAED" w14:textId="77777777" w:rsidR="005C044C" w:rsidRDefault="005C044C"/>
    <w:p w14:paraId="77A615F8" w14:textId="77777777" w:rsidR="005C044C" w:rsidRDefault="005C044C"/>
    <w:p w14:paraId="39A5BD0F" w14:textId="77777777" w:rsidR="005C044C" w:rsidRDefault="005C044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60DE8F" wp14:editId="6146DC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6B962" w14:textId="77777777" w:rsidR="005C044C" w:rsidRDefault="005C0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60DE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B6B962" w14:textId="77777777" w:rsidR="005C044C" w:rsidRDefault="005C044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52CCEE" w14:textId="77777777" w:rsidR="005C044C" w:rsidRDefault="005C044C"/>
    <w:p w14:paraId="518C9031" w14:textId="77777777" w:rsidR="005C044C" w:rsidRDefault="005C044C"/>
    <w:p w14:paraId="18847774" w14:textId="77777777" w:rsidR="005C044C" w:rsidRDefault="005C044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7C8E50" wp14:editId="236C981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D0F34" w14:textId="77777777" w:rsidR="005C044C" w:rsidRDefault="005C044C"/>
                          <w:p w14:paraId="0C3D08E6" w14:textId="77777777" w:rsidR="005C044C" w:rsidRDefault="005C0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7C8E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FD0F34" w14:textId="77777777" w:rsidR="005C044C" w:rsidRDefault="005C044C"/>
                    <w:p w14:paraId="0C3D08E6" w14:textId="77777777" w:rsidR="005C044C" w:rsidRDefault="005C044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E753D7" w14:textId="77777777" w:rsidR="005C044C" w:rsidRDefault="005C044C"/>
    <w:p w14:paraId="41882982" w14:textId="77777777" w:rsidR="005C044C" w:rsidRDefault="005C044C">
      <w:pPr>
        <w:rPr>
          <w:sz w:val="2"/>
          <w:szCs w:val="2"/>
        </w:rPr>
      </w:pPr>
    </w:p>
    <w:p w14:paraId="1FAD483B" w14:textId="77777777" w:rsidR="005C044C" w:rsidRDefault="005C044C"/>
    <w:p w14:paraId="55B8B767" w14:textId="77777777" w:rsidR="005C044C" w:rsidRDefault="005C044C">
      <w:pPr>
        <w:spacing w:after="0" w:line="240" w:lineRule="auto"/>
      </w:pPr>
    </w:p>
  </w:footnote>
  <w:footnote w:type="continuationSeparator" w:id="0">
    <w:p w14:paraId="1426BA24" w14:textId="77777777" w:rsidR="005C044C" w:rsidRDefault="005C0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4C"/>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204811</TotalTime>
  <Pages>5</Pages>
  <Words>543</Words>
  <Characters>3099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1487</cp:revision>
  <cp:lastPrinted>2009-02-06T05:36:00Z</cp:lastPrinted>
  <dcterms:created xsi:type="dcterms:W3CDTF">2024-01-07T13:43:00Z</dcterms:created>
  <dcterms:modified xsi:type="dcterms:W3CDTF">2025-11-10T15:48:00Z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