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2187D" w14:textId="77777777" w:rsidR="00CE52B1" w:rsidRPr="00CE52B1" w:rsidRDefault="00CE52B1" w:rsidP="00CE52B1">
      <w:pPr>
        <w:rPr>
          <w:rFonts w:ascii="Helvetica" w:eastAsia="Symbol" w:hAnsi="Helvetica" w:cs="Helvetica"/>
          <w:b/>
          <w:bCs/>
          <w:color w:val="222222"/>
          <w:kern w:val="0"/>
          <w:sz w:val="21"/>
          <w:szCs w:val="21"/>
          <w:lang w:eastAsia="ru-RU"/>
        </w:rPr>
      </w:pPr>
      <w:r w:rsidRPr="00CE52B1">
        <w:rPr>
          <w:rFonts w:ascii="Helvetica" w:eastAsia="Symbol" w:hAnsi="Helvetica" w:cs="Helvetica"/>
          <w:b/>
          <w:bCs/>
          <w:color w:val="222222"/>
          <w:kern w:val="0"/>
          <w:sz w:val="21"/>
          <w:szCs w:val="21"/>
          <w:lang w:eastAsia="ru-RU"/>
        </w:rPr>
        <w:t>Коваль, Игорь Филиппович.</w:t>
      </w:r>
    </w:p>
    <w:p w14:paraId="74B24335" w14:textId="77777777" w:rsidR="00CE52B1" w:rsidRPr="00CE52B1" w:rsidRDefault="00CE52B1" w:rsidP="00CE52B1">
      <w:pPr>
        <w:rPr>
          <w:rFonts w:ascii="Helvetica" w:eastAsia="Symbol" w:hAnsi="Helvetica" w:cs="Helvetica"/>
          <w:b/>
          <w:bCs/>
          <w:color w:val="222222"/>
          <w:kern w:val="0"/>
          <w:sz w:val="21"/>
          <w:szCs w:val="21"/>
          <w:lang w:eastAsia="ru-RU"/>
        </w:rPr>
      </w:pPr>
      <w:r w:rsidRPr="00CE52B1">
        <w:rPr>
          <w:rFonts w:ascii="Helvetica" w:eastAsia="Symbol" w:hAnsi="Helvetica" w:cs="Helvetica"/>
          <w:b/>
          <w:bCs/>
          <w:color w:val="222222"/>
          <w:kern w:val="0"/>
          <w:sz w:val="21"/>
          <w:szCs w:val="21"/>
          <w:lang w:eastAsia="ru-RU"/>
        </w:rPr>
        <w:t>Исследование элементного и химического состава поверхности кремния и его соединений методами электронной спектроскопии : диссертация ... кандидата физико-математических наук : 01.04.04. - Киев, 1984. - 170 с. : ил.</w:t>
      </w:r>
    </w:p>
    <w:p w14:paraId="75C93340" w14:textId="77777777" w:rsidR="00CE52B1" w:rsidRPr="00CE52B1" w:rsidRDefault="00CE52B1" w:rsidP="00CE52B1">
      <w:pPr>
        <w:rPr>
          <w:rFonts w:ascii="Helvetica" w:eastAsia="Symbol" w:hAnsi="Helvetica" w:cs="Helvetica"/>
          <w:b/>
          <w:bCs/>
          <w:color w:val="222222"/>
          <w:kern w:val="0"/>
          <w:sz w:val="21"/>
          <w:szCs w:val="21"/>
          <w:lang w:eastAsia="ru-RU"/>
        </w:rPr>
      </w:pPr>
      <w:r w:rsidRPr="00CE52B1">
        <w:rPr>
          <w:rFonts w:ascii="Helvetica" w:eastAsia="Symbol" w:hAnsi="Helvetica" w:cs="Helvetica"/>
          <w:b/>
          <w:bCs/>
          <w:color w:val="222222"/>
          <w:kern w:val="0"/>
          <w:sz w:val="21"/>
          <w:szCs w:val="21"/>
          <w:lang w:eastAsia="ru-RU"/>
        </w:rPr>
        <w:t>Оглавление диссертациикандидат физико-математических наук Коваль, Игорь Филиппович</w:t>
      </w:r>
    </w:p>
    <w:p w14:paraId="42C006C6" w14:textId="77777777" w:rsidR="00CE52B1" w:rsidRPr="00CE52B1" w:rsidRDefault="00CE52B1" w:rsidP="00CE52B1">
      <w:pPr>
        <w:rPr>
          <w:rFonts w:ascii="Helvetica" w:eastAsia="Symbol" w:hAnsi="Helvetica" w:cs="Helvetica"/>
          <w:b/>
          <w:bCs/>
          <w:color w:val="222222"/>
          <w:kern w:val="0"/>
          <w:sz w:val="21"/>
          <w:szCs w:val="21"/>
          <w:lang w:eastAsia="ru-RU"/>
        </w:rPr>
      </w:pPr>
      <w:r w:rsidRPr="00CE52B1">
        <w:rPr>
          <w:rFonts w:ascii="Helvetica" w:eastAsia="Symbol" w:hAnsi="Helvetica" w:cs="Helvetica"/>
          <w:b/>
          <w:bCs/>
          <w:color w:val="222222"/>
          <w:kern w:val="0"/>
          <w:sz w:val="21"/>
          <w:szCs w:val="21"/>
          <w:lang w:eastAsia="ru-RU"/>
        </w:rPr>
        <w:t>Введение.</w:t>
      </w:r>
    </w:p>
    <w:p w14:paraId="5BD0C2C1" w14:textId="77777777" w:rsidR="00CE52B1" w:rsidRPr="00CE52B1" w:rsidRDefault="00CE52B1" w:rsidP="00CE52B1">
      <w:pPr>
        <w:rPr>
          <w:rFonts w:ascii="Helvetica" w:eastAsia="Symbol" w:hAnsi="Helvetica" w:cs="Helvetica"/>
          <w:b/>
          <w:bCs/>
          <w:color w:val="222222"/>
          <w:kern w:val="0"/>
          <w:sz w:val="21"/>
          <w:szCs w:val="21"/>
          <w:lang w:eastAsia="ru-RU"/>
        </w:rPr>
      </w:pPr>
      <w:r w:rsidRPr="00CE52B1">
        <w:rPr>
          <w:rFonts w:ascii="Helvetica" w:eastAsia="Symbol" w:hAnsi="Helvetica" w:cs="Helvetica"/>
          <w:b/>
          <w:bCs/>
          <w:color w:val="222222"/>
          <w:kern w:val="0"/>
          <w:sz w:val="21"/>
          <w:szCs w:val="21"/>
          <w:lang w:eastAsia="ru-RU"/>
        </w:rPr>
        <w:t>ГЛАВА I. ИОНИЗАЦИОННАЯ СПЕКТРОСКОПИЯ ПОВЕРХНОСТИ</w:t>
      </w:r>
    </w:p>
    <w:p w14:paraId="72CC445F" w14:textId="77777777" w:rsidR="00CE52B1" w:rsidRPr="00CE52B1" w:rsidRDefault="00CE52B1" w:rsidP="00CE52B1">
      <w:pPr>
        <w:rPr>
          <w:rFonts w:ascii="Helvetica" w:eastAsia="Symbol" w:hAnsi="Helvetica" w:cs="Helvetica"/>
          <w:b/>
          <w:bCs/>
          <w:color w:val="222222"/>
          <w:kern w:val="0"/>
          <w:sz w:val="21"/>
          <w:szCs w:val="21"/>
          <w:lang w:eastAsia="ru-RU"/>
        </w:rPr>
      </w:pPr>
      <w:r w:rsidRPr="00CE52B1">
        <w:rPr>
          <w:rFonts w:ascii="Helvetica" w:eastAsia="Symbol" w:hAnsi="Helvetica" w:cs="Helvetica"/>
          <w:b/>
          <w:bCs/>
          <w:color w:val="222222"/>
          <w:kern w:val="0"/>
          <w:sz w:val="21"/>
          <w:szCs w:val="21"/>
          <w:lang w:eastAsia="ru-RU"/>
        </w:rPr>
        <w:t>ТВЕРДОГО ТЕЛА . . Щ</w:t>
      </w:r>
    </w:p>
    <w:p w14:paraId="2167DDAF" w14:textId="77777777" w:rsidR="00CE52B1" w:rsidRPr="00CE52B1" w:rsidRDefault="00CE52B1" w:rsidP="00CE52B1">
      <w:pPr>
        <w:rPr>
          <w:rFonts w:ascii="Helvetica" w:eastAsia="Symbol" w:hAnsi="Helvetica" w:cs="Helvetica"/>
          <w:b/>
          <w:bCs/>
          <w:color w:val="222222"/>
          <w:kern w:val="0"/>
          <w:sz w:val="21"/>
          <w:szCs w:val="21"/>
          <w:lang w:eastAsia="ru-RU"/>
        </w:rPr>
      </w:pPr>
      <w:r w:rsidRPr="00CE52B1">
        <w:rPr>
          <w:rFonts w:ascii="Helvetica" w:eastAsia="Symbol" w:hAnsi="Helvetica" w:cs="Helvetica"/>
          <w:b/>
          <w:bCs/>
          <w:color w:val="222222"/>
          <w:kern w:val="0"/>
          <w:sz w:val="21"/>
          <w:szCs w:val="21"/>
          <w:lang w:eastAsia="ru-RU"/>
        </w:rPr>
        <w:t>1.1. Введение.</w:t>
      </w:r>
    </w:p>
    <w:p w14:paraId="28B04F14" w14:textId="77777777" w:rsidR="00CE52B1" w:rsidRPr="00CE52B1" w:rsidRDefault="00CE52B1" w:rsidP="00CE52B1">
      <w:pPr>
        <w:rPr>
          <w:rFonts w:ascii="Helvetica" w:eastAsia="Symbol" w:hAnsi="Helvetica" w:cs="Helvetica"/>
          <w:b/>
          <w:bCs/>
          <w:color w:val="222222"/>
          <w:kern w:val="0"/>
          <w:sz w:val="21"/>
          <w:szCs w:val="21"/>
          <w:lang w:eastAsia="ru-RU"/>
        </w:rPr>
      </w:pPr>
      <w:r w:rsidRPr="00CE52B1">
        <w:rPr>
          <w:rFonts w:ascii="Helvetica" w:eastAsia="Symbol" w:hAnsi="Helvetica" w:cs="Helvetica"/>
          <w:b/>
          <w:bCs/>
          <w:color w:val="222222"/>
          <w:kern w:val="0"/>
          <w:sz w:val="21"/>
          <w:szCs w:val="21"/>
          <w:lang w:eastAsia="ru-RU"/>
        </w:rPr>
        <w:t>1.2. Физические основы метода ИС .II.</w:t>
      </w:r>
    </w:p>
    <w:p w14:paraId="0ED67734" w14:textId="77777777" w:rsidR="00CE52B1" w:rsidRPr="00CE52B1" w:rsidRDefault="00CE52B1" w:rsidP="00CE52B1">
      <w:pPr>
        <w:rPr>
          <w:rFonts w:ascii="Helvetica" w:eastAsia="Symbol" w:hAnsi="Helvetica" w:cs="Helvetica"/>
          <w:b/>
          <w:bCs/>
          <w:color w:val="222222"/>
          <w:kern w:val="0"/>
          <w:sz w:val="21"/>
          <w:szCs w:val="21"/>
          <w:lang w:eastAsia="ru-RU"/>
        </w:rPr>
      </w:pPr>
      <w:r w:rsidRPr="00CE52B1">
        <w:rPr>
          <w:rFonts w:ascii="Helvetica" w:eastAsia="Symbol" w:hAnsi="Helvetica" w:cs="Helvetica"/>
          <w:b/>
          <w:bCs/>
          <w:color w:val="222222"/>
          <w:kern w:val="0"/>
          <w:sz w:val="21"/>
          <w:szCs w:val="21"/>
          <w:lang w:eastAsia="ru-RU"/>
        </w:rPr>
        <w:t>1.2.1. Ионизационные линии в спектрах вторичной электронной эмиссии</w:t>
      </w:r>
    </w:p>
    <w:p w14:paraId="54A7BD90" w14:textId="77777777" w:rsidR="00CE52B1" w:rsidRPr="00CE52B1" w:rsidRDefault="00CE52B1" w:rsidP="00CE52B1">
      <w:pPr>
        <w:rPr>
          <w:rFonts w:ascii="Helvetica" w:eastAsia="Symbol" w:hAnsi="Helvetica" w:cs="Helvetica"/>
          <w:b/>
          <w:bCs/>
          <w:color w:val="222222"/>
          <w:kern w:val="0"/>
          <w:sz w:val="21"/>
          <w:szCs w:val="21"/>
          <w:lang w:eastAsia="ru-RU"/>
        </w:rPr>
      </w:pPr>
      <w:r w:rsidRPr="00CE52B1">
        <w:rPr>
          <w:rFonts w:ascii="Helvetica" w:eastAsia="Symbol" w:hAnsi="Helvetica" w:cs="Helvetica"/>
          <w:b/>
          <w:bCs/>
          <w:color w:val="222222"/>
          <w:kern w:val="0"/>
          <w:sz w:val="21"/>
          <w:szCs w:val="21"/>
          <w:lang w:eastAsia="ru-RU"/>
        </w:rPr>
        <w:t>1.2.2. Глубина информативного слоя ИС</w:t>
      </w:r>
    </w:p>
    <w:p w14:paraId="42201594" w14:textId="77777777" w:rsidR="00CE52B1" w:rsidRPr="00CE52B1" w:rsidRDefault="00CE52B1" w:rsidP="00CE52B1">
      <w:pPr>
        <w:rPr>
          <w:rFonts w:ascii="Helvetica" w:eastAsia="Symbol" w:hAnsi="Helvetica" w:cs="Helvetica"/>
          <w:b/>
          <w:bCs/>
          <w:color w:val="222222"/>
          <w:kern w:val="0"/>
          <w:sz w:val="21"/>
          <w:szCs w:val="21"/>
          <w:lang w:eastAsia="ru-RU"/>
        </w:rPr>
      </w:pPr>
      <w:r w:rsidRPr="00CE52B1">
        <w:rPr>
          <w:rFonts w:ascii="Helvetica" w:eastAsia="Symbol" w:hAnsi="Helvetica" w:cs="Helvetica"/>
          <w:b/>
          <w:bCs/>
          <w:color w:val="222222"/>
          <w:kern w:val="0"/>
          <w:sz w:val="21"/>
          <w:szCs w:val="21"/>
          <w:lang w:eastAsia="ru-RU"/>
        </w:rPr>
        <w:t>1.2.3. Сечение возбуждения остовных уровней электронным ударом</w:t>
      </w:r>
    </w:p>
    <w:p w14:paraId="63E8A78E" w14:textId="77777777" w:rsidR="00CE52B1" w:rsidRPr="00CE52B1" w:rsidRDefault="00CE52B1" w:rsidP="00CE52B1">
      <w:pPr>
        <w:rPr>
          <w:rFonts w:ascii="Helvetica" w:eastAsia="Symbol" w:hAnsi="Helvetica" w:cs="Helvetica"/>
          <w:b/>
          <w:bCs/>
          <w:color w:val="222222"/>
          <w:kern w:val="0"/>
          <w:sz w:val="21"/>
          <w:szCs w:val="21"/>
          <w:lang w:eastAsia="ru-RU"/>
        </w:rPr>
      </w:pPr>
      <w:r w:rsidRPr="00CE52B1">
        <w:rPr>
          <w:rFonts w:ascii="Helvetica" w:eastAsia="Symbol" w:hAnsi="Helvetica" w:cs="Helvetica"/>
          <w:b/>
          <w:bCs/>
          <w:color w:val="222222"/>
          <w:kern w:val="0"/>
          <w:sz w:val="21"/>
          <w:szCs w:val="21"/>
          <w:lang w:eastAsia="ru-RU"/>
        </w:rPr>
        <w:t>1.2.4. Эффекты химического окружения</w:t>
      </w:r>
    </w:p>
    <w:p w14:paraId="6F70D5CA" w14:textId="77777777" w:rsidR="00CE52B1" w:rsidRPr="00CE52B1" w:rsidRDefault="00CE52B1" w:rsidP="00CE52B1">
      <w:pPr>
        <w:rPr>
          <w:rFonts w:ascii="Helvetica" w:eastAsia="Symbol" w:hAnsi="Helvetica" w:cs="Helvetica"/>
          <w:b/>
          <w:bCs/>
          <w:color w:val="222222"/>
          <w:kern w:val="0"/>
          <w:sz w:val="21"/>
          <w:szCs w:val="21"/>
          <w:lang w:eastAsia="ru-RU"/>
        </w:rPr>
      </w:pPr>
      <w:r w:rsidRPr="00CE52B1">
        <w:rPr>
          <w:rFonts w:ascii="Helvetica" w:eastAsia="Symbol" w:hAnsi="Helvetica" w:cs="Helvetica"/>
          <w:b/>
          <w:bCs/>
          <w:color w:val="222222"/>
          <w:kern w:val="0"/>
          <w:sz w:val="21"/>
          <w:szCs w:val="21"/>
          <w:lang w:eastAsia="ru-RU"/>
        </w:rPr>
        <w:t>§ I. Влияние плотности незанятых состояний</w:t>
      </w:r>
    </w:p>
    <w:p w14:paraId="56C6931A" w14:textId="77777777" w:rsidR="00CE52B1" w:rsidRPr="00CE52B1" w:rsidRDefault="00CE52B1" w:rsidP="00CE52B1">
      <w:pPr>
        <w:rPr>
          <w:rFonts w:ascii="Helvetica" w:eastAsia="Symbol" w:hAnsi="Helvetica" w:cs="Helvetica"/>
          <w:b/>
          <w:bCs/>
          <w:color w:val="222222"/>
          <w:kern w:val="0"/>
          <w:sz w:val="21"/>
          <w:szCs w:val="21"/>
          <w:lang w:eastAsia="ru-RU"/>
        </w:rPr>
      </w:pPr>
      <w:r w:rsidRPr="00CE52B1">
        <w:rPr>
          <w:rFonts w:ascii="Helvetica" w:eastAsia="Symbol" w:hAnsi="Helvetica" w:cs="Helvetica"/>
          <w:b/>
          <w:bCs/>
          <w:color w:val="222222"/>
          <w:kern w:val="0"/>
          <w:sz w:val="21"/>
          <w:szCs w:val="21"/>
          <w:lang w:eastAsia="ru-RU"/>
        </w:rPr>
        <w:t>§2. Химические сдвиги в ионизационных спектрах</w:t>
      </w:r>
    </w:p>
    <w:p w14:paraId="1B063BDE" w14:textId="77777777" w:rsidR="00CE52B1" w:rsidRPr="00CE52B1" w:rsidRDefault="00CE52B1" w:rsidP="00CE52B1">
      <w:pPr>
        <w:rPr>
          <w:rFonts w:ascii="Helvetica" w:eastAsia="Symbol" w:hAnsi="Helvetica" w:cs="Helvetica"/>
          <w:b/>
          <w:bCs/>
          <w:color w:val="222222"/>
          <w:kern w:val="0"/>
          <w:sz w:val="21"/>
          <w:szCs w:val="21"/>
          <w:lang w:eastAsia="ru-RU"/>
        </w:rPr>
      </w:pPr>
      <w:r w:rsidRPr="00CE52B1">
        <w:rPr>
          <w:rFonts w:ascii="Helvetica" w:eastAsia="Symbol" w:hAnsi="Helvetica" w:cs="Helvetica"/>
          <w:b/>
          <w:bCs/>
          <w:color w:val="222222"/>
          <w:kern w:val="0"/>
          <w:sz w:val="21"/>
          <w:szCs w:val="21"/>
          <w:lang w:eastAsia="ru-RU"/>
        </w:rPr>
        <w:t>1.3. Выводы.</w:t>
      </w:r>
    </w:p>
    <w:p w14:paraId="59336AF2" w14:textId="77777777" w:rsidR="00CE52B1" w:rsidRPr="00CE52B1" w:rsidRDefault="00CE52B1" w:rsidP="00CE52B1">
      <w:pPr>
        <w:rPr>
          <w:rFonts w:ascii="Helvetica" w:eastAsia="Symbol" w:hAnsi="Helvetica" w:cs="Helvetica"/>
          <w:b/>
          <w:bCs/>
          <w:color w:val="222222"/>
          <w:kern w:val="0"/>
          <w:sz w:val="21"/>
          <w:szCs w:val="21"/>
          <w:lang w:eastAsia="ru-RU"/>
        </w:rPr>
      </w:pPr>
      <w:r w:rsidRPr="00CE52B1">
        <w:rPr>
          <w:rFonts w:ascii="Helvetica" w:eastAsia="Symbol" w:hAnsi="Helvetica" w:cs="Helvetica"/>
          <w:b/>
          <w:bCs/>
          <w:color w:val="222222"/>
          <w:kern w:val="0"/>
          <w:sz w:val="21"/>
          <w:szCs w:val="21"/>
          <w:lang w:eastAsia="ru-RU"/>
        </w:rPr>
        <w:t>ГЛАВА 2. МЕТОДИКА ИССЛЕДОВАНИЯ.</w:t>
      </w:r>
    </w:p>
    <w:p w14:paraId="249AA1B4" w14:textId="77777777" w:rsidR="00CE52B1" w:rsidRPr="00CE52B1" w:rsidRDefault="00CE52B1" w:rsidP="00CE52B1">
      <w:pPr>
        <w:rPr>
          <w:rFonts w:ascii="Helvetica" w:eastAsia="Symbol" w:hAnsi="Helvetica" w:cs="Helvetica"/>
          <w:b/>
          <w:bCs/>
          <w:color w:val="222222"/>
          <w:kern w:val="0"/>
          <w:sz w:val="21"/>
          <w:szCs w:val="21"/>
          <w:lang w:eastAsia="ru-RU"/>
        </w:rPr>
      </w:pPr>
      <w:r w:rsidRPr="00CE52B1">
        <w:rPr>
          <w:rFonts w:ascii="Helvetica" w:eastAsia="Symbol" w:hAnsi="Helvetica" w:cs="Helvetica"/>
          <w:b/>
          <w:bCs/>
          <w:color w:val="222222"/>
          <w:kern w:val="0"/>
          <w:sz w:val="21"/>
          <w:szCs w:val="21"/>
          <w:lang w:eastAsia="ru-RU"/>
        </w:rPr>
        <w:t>2.1. Введение</w:t>
      </w:r>
    </w:p>
    <w:p w14:paraId="5B3A3D6C" w14:textId="77777777" w:rsidR="00CE52B1" w:rsidRPr="00CE52B1" w:rsidRDefault="00CE52B1" w:rsidP="00CE52B1">
      <w:pPr>
        <w:rPr>
          <w:rFonts w:ascii="Helvetica" w:eastAsia="Symbol" w:hAnsi="Helvetica" w:cs="Helvetica"/>
          <w:b/>
          <w:bCs/>
          <w:color w:val="222222"/>
          <w:kern w:val="0"/>
          <w:sz w:val="21"/>
          <w:szCs w:val="21"/>
          <w:lang w:eastAsia="ru-RU"/>
        </w:rPr>
      </w:pPr>
      <w:r w:rsidRPr="00CE52B1">
        <w:rPr>
          <w:rFonts w:ascii="Helvetica" w:eastAsia="Symbol" w:hAnsi="Helvetica" w:cs="Helvetica"/>
          <w:b/>
          <w:bCs/>
          <w:color w:val="222222"/>
          <w:kern w:val="0"/>
          <w:sz w:val="21"/>
          <w:szCs w:val="21"/>
          <w:lang w:eastAsia="ru-RU"/>
        </w:rPr>
        <w:t>2.2. Вакуумная система.</w:t>
      </w:r>
    </w:p>
    <w:p w14:paraId="64533990" w14:textId="77777777" w:rsidR="00CE52B1" w:rsidRPr="00CE52B1" w:rsidRDefault="00CE52B1" w:rsidP="00CE52B1">
      <w:pPr>
        <w:rPr>
          <w:rFonts w:ascii="Helvetica" w:eastAsia="Symbol" w:hAnsi="Helvetica" w:cs="Helvetica"/>
          <w:b/>
          <w:bCs/>
          <w:color w:val="222222"/>
          <w:kern w:val="0"/>
          <w:sz w:val="21"/>
          <w:szCs w:val="21"/>
          <w:lang w:eastAsia="ru-RU"/>
        </w:rPr>
      </w:pPr>
      <w:r w:rsidRPr="00CE52B1">
        <w:rPr>
          <w:rFonts w:ascii="Helvetica" w:eastAsia="Symbol" w:hAnsi="Helvetica" w:cs="Helvetica"/>
          <w:b/>
          <w:bCs/>
          <w:color w:val="222222"/>
          <w:kern w:val="0"/>
          <w:sz w:val="21"/>
          <w:szCs w:val="21"/>
          <w:lang w:eastAsia="ru-RU"/>
        </w:rPr>
        <w:t>2.2.1, Конструктивное исполнение вакуумной системы</w:t>
      </w:r>
    </w:p>
    <w:p w14:paraId="67D447A4" w14:textId="77777777" w:rsidR="00CE52B1" w:rsidRPr="00CE52B1" w:rsidRDefault="00CE52B1" w:rsidP="00CE52B1">
      <w:pPr>
        <w:rPr>
          <w:rFonts w:ascii="Helvetica" w:eastAsia="Symbol" w:hAnsi="Helvetica" w:cs="Helvetica"/>
          <w:b/>
          <w:bCs/>
          <w:color w:val="222222"/>
          <w:kern w:val="0"/>
          <w:sz w:val="21"/>
          <w:szCs w:val="21"/>
          <w:lang w:eastAsia="ru-RU"/>
        </w:rPr>
      </w:pPr>
      <w:r w:rsidRPr="00CE52B1">
        <w:rPr>
          <w:rFonts w:ascii="Helvetica" w:eastAsia="Symbol" w:hAnsi="Helvetica" w:cs="Helvetica"/>
          <w:b/>
          <w:bCs/>
          <w:color w:val="222222"/>
          <w:kern w:val="0"/>
          <w:sz w:val="21"/>
          <w:szCs w:val="21"/>
          <w:lang w:eastAsia="ru-RU"/>
        </w:rPr>
        <w:t>2.2.2.Напуск газов и контроль выдержек</w:t>
      </w:r>
    </w:p>
    <w:p w14:paraId="55CD41DB" w14:textId="77777777" w:rsidR="00CE52B1" w:rsidRPr="00CE52B1" w:rsidRDefault="00CE52B1" w:rsidP="00CE52B1">
      <w:pPr>
        <w:rPr>
          <w:rFonts w:ascii="Helvetica" w:eastAsia="Symbol" w:hAnsi="Helvetica" w:cs="Helvetica"/>
          <w:b/>
          <w:bCs/>
          <w:color w:val="222222"/>
          <w:kern w:val="0"/>
          <w:sz w:val="21"/>
          <w:szCs w:val="21"/>
          <w:lang w:eastAsia="ru-RU"/>
        </w:rPr>
      </w:pPr>
      <w:r w:rsidRPr="00CE52B1">
        <w:rPr>
          <w:rFonts w:ascii="Helvetica" w:eastAsia="Symbol" w:hAnsi="Helvetica" w:cs="Helvetica"/>
          <w:b/>
          <w:bCs/>
          <w:color w:val="222222"/>
          <w:kern w:val="0"/>
          <w:sz w:val="21"/>
          <w:szCs w:val="21"/>
          <w:lang w:eastAsia="ru-RU"/>
        </w:rPr>
        <w:t>2.3. Методики приготовления исследуемых поверхностей</w:t>
      </w:r>
    </w:p>
    <w:p w14:paraId="3E646240" w14:textId="77777777" w:rsidR="00CE52B1" w:rsidRPr="00CE52B1" w:rsidRDefault="00CE52B1" w:rsidP="00CE52B1">
      <w:pPr>
        <w:rPr>
          <w:rFonts w:ascii="Helvetica" w:eastAsia="Symbol" w:hAnsi="Helvetica" w:cs="Helvetica"/>
          <w:b/>
          <w:bCs/>
          <w:color w:val="222222"/>
          <w:kern w:val="0"/>
          <w:sz w:val="21"/>
          <w:szCs w:val="21"/>
          <w:lang w:eastAsia="ru-RU"/>
        </w:rPr>
      </w:pPr>
      <w:r w:rsidRPr="00CE52B1">
        <w:rPr>
          <w:rFonts w:ascii="Helvetica" w:eastAsia="Symbol" w:hAnsi="Helvetica" w:cs="Helvetica"/>
          <w:b/>
          <w:bCs/>
          <w:color w:val="222222"/>
          <w:kern w:val="0"/>
          <w:sz w:val="21"/>
          <w:szCs w:val="21"/>
          <w:lang w:eastAsia="ru-RU"/>
        </w:rPr>
        <w:t>2.3.1. Приготовление поверхности кремния</w:t>
      </w:r>
    </w:p>
    <w:p w14:paraId="2C19F61C" w14:textId="77777777" w:rsidR="00CE52B1" w:rsidRPr="00CE52B1" w:rsidRDefault="00CE52B1" w:rsidP="00CE52B1">
      <w:pPr>
        <w:rPr>
          <w:rFonts w:ascii="Helvetica" w:eastAsia="Symbol" w:hAnsi="Helvetica" w:cs="Helvetica"/>
          <w:b/>
          <w:bCs/>
          <w:color w:val="222222"/>
          <w:kern w:val="0"/>
          <w:sz w:val="21"/>
          <w:szCs w:val="21"/>
          <w:lang w:eastAsia="ru-RU"/>
        </w:rPr>
      </w:pPr>
      <w:r w:rsidRPr="00CE52B1">
        <w:rPr>
          <w:rFonts w:ascii="Helvetica" w:eastAsia="Symbol" w:hAnsi="Helvetica" w:cs="Helvetica"/>
          <w:b/>
          <w:bCs/>
          <w:color w:val="222222"/>
          <w:kern w:val="0"/>
          <w:sz w:val="21"/>
          <w:szCs w:val="21"/>
          <w:lang w:eastAsia="ru-RU"/>
        </w:rPr>
        <w:t>2.3.2. Получение пленок моноокиси кремния. . 5g</w:t>
      </w:r>
    </w:p>
    <w:p w14:paraId="7B03673C" w14:textId="77777777" w:rsidR="00CE52B1" w:rsidRPr="00CE52B1" w:rsidRDefault="00CE52B1" w:rsidP="00CE52B1">
      <w:pPr>
        <w:rPr>
          <w:rFonts w:ascii="Helvetica" w:eastAsia="Symbol" w:hAnsi="Helvetica" w:cs="Helvetica"/>
          <w:b/>
          <w:bCs/>
          <w:color w:val="222222"/>
          <w:kern w:val="0"/>
          <w:sz w:val="21"/>
          <w:szCs w:val="21"/>
          <w:lang w:eastAsia="ru-RU"/>
        </w:rPr>
      </w:pPr>
      <w:r w:rsidRPr="00CE52B1">
        <w:rPr>
          <w:rFonts w:ascii="Helvetica" w:eastAsia="Symbol" w:hAnsi="Helvetica" w:cs="Helvetica"/>
          <w:b/>
          <w:bCs/>
          <w:color w:val="222222"/>
          <w:kern w:val="0"/>
          <w:sz w:val="21"/>
          <w:szCs w:val="21"/>
          <w:lang w:eastAsia="ru-RU"/>
        </w:rPr>
        <w:t>2.3.3. Источники щелочных металлов</w:t>
      </w:r>
    </w:p>
    <w:p w14:paraId="4C9C6B8C" w14:textId="77777777" w:rsidR="00CE52B1" w:rsidRPr="00CE52B1" w:rsidRDefault="00CE52B1" w:rsidP="00CE52B1">
      <w:pPr>
        <w:rPr>
          <w:rFonts w:ascii="Helvetica" w:eastAsia="Symbol" w:hAnsi="Helvetica" w:cs="Helvetica"/>
          <w:b/>
          <w:bCs/>
          <w:color w:val="222222"/>
          <w:kern w:val="0"/>
          <w:sz w:val="21"/>
          <w:szCs w:val="21"/>
          <w:lang w:eastAsia="ru-RU"/>
        </w:rPr>
      </w:pPr>
      <w:r w:rsidRPr="00CE52B1">
        <w:rPr>
          <w:rFonts w:ascii="Helvetica" w:eastAsia="Symbol" w:hAnsi="Helvetica" w:cs="Helvetica"/>
          <w:b/>
          <w:bCs/>
          <w:color w:val="222222"/>
          <w:kern w:val="0"/>
          <w:sz w:val="21"/>
          <w:szCs w:val="21"/>
          <w:lang w:eastAsia="ru-RU"/>
        </w:rPr>
        <w:t>2.3.4. Источники ионов и NJ</w:t>
      </w:r>
    </w:p>
    <w:p w14:paraId="27D6B25A" w14:textId="77777777" w:rsidR="00CE52B1" w:rsidRPr="00CE52B1" w:rsidRDefault="00CE52B1" w:rsidP="00CE52B1">
      <w:pPr>
        <w:rPr>
          <w:rFonts w:ascii="Helvetica" w:eastAsia="Symbol" w:hAnsi="Helvetica" w:cs="Helvetica"/>
          <w:b/>
          <w:bCs/>
          <w:color w:val="222222"/>
          <w:kern w:val="0"/>
          <w:sz w:val="21"/>
          <w:szCs w:val="21"/>
          <w:lang w:eastAsia="ru-RU"/>
        </w:rPr>
      </w:pPr>
      <w:r w:rsidRPr="00CE52B1">
        <w:rPr>
          <w:rFonts w:ascii="Helvetica" w:eastAsia="Symbol" w:hAnsi="Helvetica" w:cs="Helvetica"/>
          <w:b/>
          <w:bCs/>
          <w:color w:val="222222"/>
          <w:kern w:val="0"/>
          <w:sz w:val="21"/>
          <w:szCs w:val="21"/>
          <w:lang w:eastAsia="ru-RU"/>
        </w:rPr>
        <w:t>2.4. Экспериментальная установка</w:t>
      </w:r>
    </w:p>
    <w:p w14:paraId="7284EE06" w14:textId="77777777" w:rsidR="00CE52B1" w:rsidRPr="00CE52B1" w:rsidRDefault="00CE52B1" w:rsidP="00CE52B1">
      <w:pPr>
        <w:rPr>
          <w:rFonts w:ascii="Helvetica" w:eastAsia="Symbol" w:hAnsi="Helvetica" w:cs="Helvetica"/>
          <w:b/>
          <w:bCs/>
          <w:color w:val="222222"/>
          <w:kern w:val="0"/>
          <w:sz w:val="21"/>
          <w:szCs w:val="21"/>
          <w:lang w:eastAsia="ru-RU"/>
        </w:rPr>
      </w:pPr>
      <w:r w:rsidRPr="00CE52B1">
        <w:rPr>
          <w:rFonts w:ascii="Helvetica" w:eastAsia="Symbol" w:hAnsi="Helvetica" w:cs="Helvetica"/>
          <w:b/>
          <w:bCs/>
          <w:color w:val="222222"/>
          <w:kern w:val="0"/>
          <w:sz w:val="21"/>
          <w:szCs w:val="21"/>
          <w:lang w:eastAsia="ru-RU"/>
        </w:rPr>
        <w:t>2,4.1, Измерительная камера</w:t>
      </w:r>
    </w:p>
    <w:p w14:paraId="70AC5962" w14:textId="77777777" w:rsidR="00CE52B1" w:rsidRPr="00CE52B1" w:rsidRDefault="00CE52B1" w:rsidP="00CE52B1">
      <w:pPr>
        <w:rPr>
          <w:rFonts w:ascii="Helvetica" w:eastAsia="Symbol" w:hAnsi="Helvetica" w:cs="Helvetica"/>
          <w:b/>
          <w:bCs/>
          <w:color w:val="222222"/>
          <w:kern w:val="0"/>
          <w:sz w:val="21"/>
          <w:szCs w:val="21"/>
          <w:lang w:eastAsia="ru-RU"/>
        </w:rPr>
      </w:pPr>
      <w:r w:rsidRPr="00CE52B1">
        <w:rPr>
          <w:rFonts w:ascii="Helvetica" w:eastAsia="Symbol" w:hAnsi="Helvetica" w:cs="Helvetica"/>
          <w:b/>
          <w:bCs/>
          <w:color w:val="222222"/>
          <w:kern w:val="0"/>
          <w:sz w:val="21"/>
          <w:szCs w:val="21"/>
          <w:lang w:eastAsia="ru-RU"/>
        </w:rPr>
        <w:t>2.4.2., Электронный спектрометр</w:t>
      </w:r>
    </w:p>
    <w:p w14:paraId="1EEDF286" w14:textId="77777777" w:rsidR="00CE52B1" w:rsidRPr="00CE52B1" w:rsidRDefault="00CE52B1" w:rsidP="00CE52B1">
      <w:pPr>
        <w:rPr>
          <w:rFonts w:ascii="Helvetica" w:eastAsia="Symbol" w:hAnsi="Helvetica" w:cs="Helvetica"/>
          <w:b/>
          <w:bCs/>
          <w:color w:val="222222"/>
          <w:kern w:val="0"/>
          <w:sz w:val="21"/>
          <w:szCs w:val="21"/>
          <w:lang w:eastAsia="ru-RU"/>
        </w:rPr>
      </w:pPr>
      <w:r w:rsidRPr="00CE52B1">
        <w:rPr>
          <w:rFonts w:ascii="Helvetica" w:eastAsia="Symbol" w:hAnsi="Helvetica" w:cs="Helvetica"/>
          <w:b/>
          <w:bCs/>
          <w:color w:val="222222"/>
          <w:kern w:val="0"/>
          <w:sz w:val="21"/>
          <w:szCs w:val="21"/>
          <w:lang w:eastAsia="ru-RU"/>
        </w:rPr>
        <w:t>2.5. Выводы.</w:t>
      </w:r>
    </w:p>
    <w:p w14:paraId="297DC424" w14:textId="77777777" w:rsidR="00CE52B1" w:rsidRPr="00CE52B1" w:rsidRDefault="00CE52B1" w:rsidP="00CE52B1">
      <w:pPr>
        <w:rPr>
          <w:rFonts w:ascii="Helvetica" w:eastAsia="Symbol" w:hAnsi="Helvetica" w:cs="Helvetica"/>
          <w:b/>
          <w:bCs/>
          <w:color w:val="222222"/>
          <w:kern w:val="0"/>
          <w:sz w:val="21"/>
          <w:szCs w:val="21"/>
          <w:lang w:eastAsia="ru-RU"/>
        </w:rPr>
      </w:pPr>
      <w:r w:rsidRPr="00CE52B1">
        <w:rPr>
          <w:rFonts w:ascii="Helvetica" w:eastAsia="Symbol" w:hAnsi="Helvetica" w:cs="Helvetica"/>
          <w:b/>
          <w:bCs/>
          <w:color w:val="222222"/>
          <w:kern w:val="0"/>
          <w:sz w:val="21"/>
          <w:szCs w:val="21"/>
          <w:lang w:eastAsia="ru-RU"/>
        </w:rPr>
        <w:lastRenderedPageBreak/>
        <w:t>- а</w:t>
      </w:r>
    </w:p>
    <w:p w14:paraId="58DA5B2A" w14:textId="77777777" w:rsidR="00CE52B1" w:rsidRPr="00CE52B1" w:rsidRDefault="00CE52B1" w:rsidP="00CE52B1">
      <w:pPr>
        <w:rPr>
          <w:rFonts w:ascii="Helvetica" w:eastAsia="Symbol" w:hAnsi="Helvetica" w:cs="Helvetica"/>
          <w:b/>
          <w:bCs/>
          <w:color w:val="222222"/>
          <w:kern w:val="0"/>
          <w:sz w:val="21"/>
          <w:szCs w:val="21"/>
          <w:lang w:eastAsia="ru-RU"/>
        </w:rPr>
      </w:pPr>
      <w:r w:rsidRPr="00CE52B1">
        <w:rPr>
          <w:rFonts w:ascii="Helvetica" w:eastAsia="Symbol" w:hAnsi="Helvetica" w:cs="Helvetica"/>
          <w:b/>
          <w:bCs/>
          <w:color w:val="222222"/>
          <w:kern w:val="0"/>
          <w:sz w:val="21"/>
          <w:szCs w:val="21"/>
          <w:lang w:eastAsia="ru-RU"/>
        </w:rPr>
        <w:t>ГЛАВА 3. ЭЛЕКТРОННАЯ СПЕКТРОСКОПИЯ ПОВЕРХНОСТИ ТОНКИХ</w:t>
      </w:r>
    </w:p>
    <w:p w14:paraId="4BE83C0A" w14:textId="77777777" w:rsidR="00CE52B1" w:rsidRPr="00CE52B1" w:rsidRDefault="00CE52B1" w:rsidP="00CE52B1">
      <w:pPr>
        <w:rPr>
          <w:rFonts w:ascii="Helvetica" w:eastAsia="Symbol" w:hAnsi="Helvetica" w:cs="Helvetica"/>
          <w:b/>
          <w:bCs/>
          <w:color w:val="222222"/>
          <w:kern w:val="0"/>
          <w:sz w:val="21"/>
          <w:szCs w:val="21"/>
          <w:lang w:eastAsia="ru-RU"/>
        </w:rPr>
      </w:pPr>
      <w:r w:rsidRPr="00CE52B1">
        <w:rPr>
          <w:rFonts w:ascii="Helvetica" w:eastAsia="Symbol" w:hAnsi="Helvetica" w:cs="Helvetica"/>
          <w:b/>
          <w:bCs/>
          <w:color w:val="222222"/>
          <w:kern w:val="0"/>
          <w:sz w:val="21"/>
          <w:szCs w:val="21"/>
          <w:lang w:eastAsia="ru-RU"/>
        </w:rPr>
        <w:t>СЛОЕВ Si.Ox". SiOa.</w:t>
      </w:r>
    </w:p>
    <w:p w14:paraId="3869883D" w14:textId="60BA7A88" w:rsidR="00F11235" w:rsidRPr="00CE52B1" w:rsidRDefault="00F11235" w:rsidP="00CE52B1"/>
    <w:sectPr w:rsidR="00F11235" w:rsidRPr="00CE52B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9F0C4" w14:textId="77777777" w:rsidR="00F779F7" w:rsidRDefault="00F779F7">
      <w:pPr>
        <w:spacing w:after="0" w:line="240" w:lineRule="auto"/>
      </w:pPr>
      <w:r>
        <w:separator/>
      </w:r>
    </w:p>
  </w:endnote>
  <w:endnote w:type="continuationSeparator" w:id="0">
    <w:p w14:paraId="0C093E7C" w14:textId="77777777" w:rsidR="00F779F7" w:rsidRDefault="00F77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09CB2" w14:textId="77777777" w:rsidR="00F779F7" w:rsidRDefault="00F779F7"/>
    <w:p w14:paraId="2F383A5F" w14:textId="77777777" w:rsidR="00F779F7" w:rsidRDefault="00F779F7"/>
    <w:p w14:paraId="1B2422F5" w14:textId="77777777" w:rsidR="00F779F7" w:rsidRDefault="00F779F7"/>
    <w:p w14:paraId="545DDFAD" w14:textId="77777777" w:rsidR="00F779F7" w:rsidRDefault="00F779F7"/>
    <w:p w14:paraId="305AE569" w14:textId="77777777" w:rsidR="00F779F7" w:rsidRDefault="00F779F7"/>
    <w:p w14:paraId="2A1FC6C3" w14:textId="77777777" w:rsidR="00F779F7" w:rsidRDefault="00F779F7"/>
    <w:p w14:paraId="2018E39C" w14:textId="77777777" w:rsidR="00F779F7" w:rsidRDefault="00F779F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06EFB34" wp14:editId="1CA7D15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ED4DA" w14:textId="77777777" w:rsidR="00F779F7" w:rsidRDefault="00F779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6EFB3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52ED4DA" w14:textId="77777777" w:rsidR="00F779F7" w:rsidRDefault="00F779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E0970F" w14:textId="77777777" w:rsidR="00F779F7" w:rsidRDefault="00F779F7"/>
    <w:p w14:paraId="44100DEA" w14:textId="77777777" w:rsidR="00F779F7" w:rsidRDefault="00F779F7"/>
    <w:p w14:paraId="36F2A067" w14:textId="77777777" w:rsidR="00F779F7" w:rsidRDefault="00F779F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1682BE" wp14:editId="13A29D3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EC357" w14:textId="77777777" w:rsidR="00F779F7" w:rsidRDefault="00F779F7"/>
                          <w:p w14:paraId="44C8BE57" w14:textId="77777777" w:rsidR="00F779F7" w:rsidRDefault="00F779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1682B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AEEC357" w14:textId="77777777" w:rsidR="00F779F7" w:rsidRDefault="00F779F7"/>
                    <w:p w14:paraId="44C8BE57" w14:textId="77777777" w:rsidR="00F779F7" w:rsidRDefault="00F779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005375" w14:textId="77777777" w:rsidR="00F779F7" w:rsidRDefault="00F779F7"/>
    <w:p w14:paraId="488E6048" w14:textId="77777777" w:rsidR="00F779F7" w:rsidRDefault="00F779F7">
      <w:pPr>
        <w:rPr>
          <w:sz w:val="2"/>
          <w:szCs w:val="2"/>
        </w:rPr>
      </w:pPr>
    </w:p>
    <w:p w14:paraId="19108D84" w14:textId="77777777" w:rsidR="00F779F7" w:rsidRDefault="00F779F7"/>
    <w:p w14:paraId="2B11AEE3" w14:textId="77777777" w:rsidR="00F779F7" w:rsidRDefault="00F779F7">
      <w:pPr>
        <w:spacing w:after="0" w:line="240" w:lineRule="auto"/>
      </w:pPr>
    </w:p>
  </w:footnote>
  <w:footnote w:type="continuationSeparator" w:id="0">
    <w:p w14:paraId="14505B6E" w14:textId="77777777" w:rsidR="00F779F7" w:rsidRDefault="00F77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9F7"/>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173818</TotalTime>
  <Pages>2</Pages>
  <Words>196</Words>
  <Characters>1119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5559</cp:revision>
  <cp:lastPrinted>2009-02-06T05:36:00Z</cp:lastPrinted>
  <dcterms:created xsi:type="dcterms:W3CDTF">2024-01-07T13:43:00Z</dcterms:created>
  <dcterms:modified xsi:type="dcterms:W3CDTF">2025-09-30T16:10:00Z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