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588C" w14:textId="77777777" w:rsidR="00CB5738" w:rsidRDefault="00CB5738" w:rsidP="00CB5738">
      <w:pPr>
        <w:pStyle w:val="afffffffffffffffffffffffffff5"/>
        <w:rPr>
          <w:rFonts w:ascii="Verdana" w:hAnsi="Verdana"/>
          <w:color w:val="000000"/>
          <w:sz w:val="21"/>
          <w:szCs w:val="21"/>
        </w:rPr>
      </w:pPr>
      <w:r>
        <w:rPr>
          <w:rFonts w:ascii="Helvetica" w:hAnsi="Helvetica" w:cs="Helvetica"/>
          <w:b/>
          <w:bCs w:val="0"/>
          <w:color w:val="222222"/>
          <w:sz w:val="21"/>
          <w:szCs w:val="21"/>
        </w:rPr>
        <w:t>Федоренко, Андрей Александрович.</w:t>
      </w:r>
    </w:p>
    <w:p w14:paraId="0A73D4CB" w14:textId="77777777" w:rsidR="00CB5738" w:rsidRDefault="00CB5738" w:rsidP="00CB573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Теоретико-полевое описание критического поведения однородных и неупорядоченных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01.04.02. - Омск, 1999. - 124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8B732BC" w14:textId="77777777" w:rsidR="00CB5738" w:rsidRDefault="00CB5738" w:rsidP="00CB573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Федоренко, Андрей Александрович</w:t>
      </w:r>
    </w:p>
    <w:p w14:paraId="4722189C"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16E900"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Фазовые переходы второго рода я критические явления</w:t>
      </w:r>
    </w:p>
    <w:p w14:paraId="43F54DB0"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B2249E"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Гинзбурга-Ландау</w:t>
      </w:r>
    </w:p>
    <w:p w14:paraId="31339D69"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Критические индексы. Гипотеза подобия</w:t>
      </w:r>
    </w:p>
    <w:p w14:paraId="242AA115"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 ренормгруппы же- разложения.</w:t>
      </w:r>
    </w:p>
    <w:p w14:paraId="1272779A"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Динамические критические явления.</w:t>
      </w:r>
    </w:p>
    <w:p w14:paraId="4C6301AC"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Влияние дефектов структуры на критическое поведение.</w:t>
      </w:r>
    </w:p>
    <w:p w14:paraId="0D43FC34"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Теоретико-полевой подход к описанию критического поведения.</w:t>
      </w:r>
    </w:p>
    <w:p w14:paraId="042F0CC5"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Теоретико-полевой вариант ренормгруппы.</w:t>
      </w:r>
    </w:p>
    <w:p w14:paraId="1C0985AF"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Производящий функционал для функций Грина и вершинных функций</w:t>
      </w:r>
    </w:p>
    <w:p w14:paraId="345A532E"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Уравнение ренормгруппы. Асимптотическое поведение функций Грина</w:t>
      </w:r>
    </w:p>
    <w:p w14:paraId="0835E5EE"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Выводы и задачи исследования.</w:t>
      </w:r>
    </w:p>
    <w:p w14:paraId="16C28340"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критической динамики однородных систем в четырехпе-тлевом приближении</w:t>
      </w:r>
    </w:p>
    <w:p w14:paraId="3F31F309"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45705D"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w:t>
      </w:r>
    </w:p>
    <w:p w14:paraId="54F4A6A8"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Производящий функционал. Динамические вершинные функции.</w:t>
      </w:r>
    </w:p>
    <w:p w14:paraId="48AA5312"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Вычисление динамических скейлинговых функций.</w:t>
      </w:r>
    </w:p>
    <w:p w14:paraId="4941C3CA"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Суммирование асимптотически сходящихся рядов.</w:t>
      </w:r>
    </w:p>
    <w:p w14:paraId="7B00E596"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Вычисление динамического критического индекса г.</w:t>
      </w:r>
    </w:p>
    <w:p w14:paraId="6C749716"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Анализ полученных результатов и выводы.</w:t>
      </w:r>
    </w:p>
    <w:p w14:paraId="4FD520E6"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критической динамики неупорядоченных систем с Ô - коррелированными дефектами</w:t>
      </w:r>
    </w:p>
    <w:p w14:paraId="3E5C05C6"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565E2F"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Обобщение формализма динамического производящего функционала на случай неупорядоченных систем.</w:t>
      </w:r>
    </w:p>
    <w:p w14:paraId="6B68286F"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Вычисление динамической скейлинговой функции для неупорядоченной системы с S - коррелированными дефектами.</w:t>
      </w:r>
    </w:p>
    <w:p w14:paraId="15E411CE"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Методы суммирования двухпараметрических асимптотических рядов и вычисление индекса z.</w:t>
      </w:r>
    </w:p>
    <w:p w14:paraId="698BB977"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Анализ результатов и выводы.</w:t>
      </w:r>
    </w:p>
    <w:p w14:paraId="3056FBD3"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критического поведения неупорядоченных систем с дальнодействующей корреляцией дефектов</w:t>
      </w:r>
    </w:p>
    <w:p w14:paraId="14078F38"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0E085A"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Эффективный гамильтониан и производящий функционал модели.</w:t>
      </w:r>
    </w:p>
    <w:p w14:paraId="1263103B"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Перенормировка.</w:t>
      </w:r>
    </w:p>
    <w:p w14:paraId="7D726F5D"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Уравнение Каллана-Симанзика и скейлинговые функции системы с </w:t>
      </w:r>
      <w:proofErr w:type="gramStart"/>
      <w:r>
        <w:rPr>
          <w:rFonts w:ascii="Arial" w:hAnsi="Arial" w:cs="Arial"/>
          <w:color w:val="333333"/>
          <w:sz w:val="21"/>
          <w:szCs w:val="21"/>
        </w:rPr>
        <w:t>дально-действующей</w:t>
      </w:r>
      <w:proofErr w:type="gramEnd"/>
      <w:r>
        <w:rPr>
          <w:rFonts w:ascii="Arial" w:hAnsi="Arial" w:cs="Arial"/>
          <w:color w:val="333333"/>
          <w:sz w:val="21"/>
          <w:szCs w:val="21"/>
        </w:rPr>
        <w:t xml:space="preserve"> корреляцией дефектов.</w:t>
      </w:r>
    </w:p>
    <w:p w14:paraId="2A273683"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Фиксированные точки и различные типы критического поведения.</w:t>
      </w:r>
    </w:p>
    <w:p w14:paraId="3D631B3A" w14:textId="77777777" w:rsidR="00CB5738" w:rsidRDefault="00CB5738" w:rsidP="00CB57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Критические индексы. Выводы.</w:t>
      </w:r>
    </w:p>
    <w:p w14:paraId="69F09626" w14:textId="661EBECB" w:rsidR="005E23AC" w:rsidRPr="00CB5738" w:rsidRDefault="005E23AC" w:rsidP="00CB5738"/>
    <w:sectPr w:rsidR="005E23AC" w:rsidRPr="00CB57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4A26" w14:textId="77777777" w:rsidR="00030616" w:rsidRDefault="00030616">
      <w:pPr>
        <w:spacing w:after="0" w:line="240" w:lineRule="auto"/>
      </w:pPr>
      <w:r>
        <w:separator/>
      </w:r>
    </w:p>
  </w:endnote>
  <w:endnote w:type="continuationSeparator" w:id="0">
    <w:p w14:paraId="569ECE92" w14:textId="77777777" w:rsidR="00030616" w:rsidRDefault="0003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1EA2" w14:textId="77777777" w:rsidR="00030616" w:rsidRDefault="00030616"/>
    <w:p w14:paraId="07872989" w14:textId="77777777" w:rsidR="00030616" w:rsidRDefault="00030616"/>
    <w:p w14:paraId="675129D6" w14:textId="77777777" w:rsidR="00030616" w:rsidRDefault="00030616"/>
    <w:p w14:paraId="2FBED202" w14:textId="77777777" w:rsidR="00030616" w:rsidRDefault="00030616"/>
    <w:p w14:paraId="468B5358" w14:textId="77777777" w:rsidR="00030616" w:rsidRDefault="00030616"/>
    <w:p w14:paraId="6A092EC8" w14:textId="77777777" w:rsidR="00030616" w:rsidRDefault="00030616"/>
    <w:p w14:paraId="7D54AA5C" w14:textId="77777777" w:rsidR="00030616" w:rsidRDefault="000306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B60139" wp14:editId="7B59C3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D52B" w14:textId="77777777" w:rsidR="00030616" w:rsidRDefault="00030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B601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E4D52B" w14:textId="77777777" w:rsidR="00030616" w:rsidRDefault="00030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18875B" w14:textId="77777777" w:rsidR="00030616" w:rsidRDefault="00030616"/>
    <w:p w14:paraId="2C0D7252" w14:textId="77777777" w:rsidR="00030616" w:rsidRDefault="00030616"/>
    <w:p w14:paraId="1AE7797A" w14:textId="77777777" w:rsidR="00030616" w:rsidRDefault="000306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AAC64C" wp14:editId="5B8637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CEE7" w14:textId="77777777" w:rsidR="00030616" w:rsidRDefault="00030616"/>
                          <w:p w14:paraId="428C570C" w14:textId="77777777" w:rsidR="00030616" w:rsidRDefault="000306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AAC6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96CEE7" w14:textId="77777777" w:rsidR="00030616" w:rsidRDefault="00030616"/>
                    <w:p w14:paraId="428C570C" w14:textId="77777777" w:rsidR="00030616" w:rsidRDefault="000306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2BEDF3" w14:textId="77777777" w:rsidR="00030616" w:rsidRDefault="00030616"/>
    <w:p w14:paraId="595458B2" w14:textId="77777777" w:rsidR="00030616" w:rsidRDefault="00030616">
      <w:pPr>
        <w:rPr>
          <w:sz w:val="2"/>
          <w:szCs w:val="2"/>
        </w:rPr>
      </w:pPr>
    </w:p>
    <w:p w14:paraId="13DB8134" w14:textId="77777777" w:rsidR="00030616" w:rsidRDefault="00030616"/>
    <w:p w14:paraId="66F867E1" w14:textId="77777777" w:rsidR="00030616" w:rsidRDefault="00030616">
      <w:pPr>
        <w:spacing w:after="0" w:line="240" w:lineRule="auto"/>
      </w:pPr>
    </w:p>
  </w:footnote>
  <w:footnote w:type="continuationSeparator" w:id="0">
    <w:p w14:paraId="1CF6181D" w14:textId="77777777" w:rsidR="00030616" w:rsidRDefault="0003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16"/>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148117</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4106</cp:revision>
  <cp:lastPrinted>2009-02-06T05:36:00Z</cp:lastPrinted>
  <dcterms:created xsi:type="dcterms:W3CDTF">2024-01-07T13:43:00Z</dcterms:created>
  <dcterms:modified xsi:type="dcterms:W3CDTF">2025-08-15T07:45:00Z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