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4B6496" w:rsidRDefault="004B6496" w:rsidP="004B6496">
      <w:r w:rsidRPr="006F7FCC">
        <w:rPr>
          <w:rFonts w:ascii="Times New Roman" w:hAnsi="Times New Roman"/>
          <w:b/>
          <w:sz w:val="24"/>
          <w:szCs w:val="24"/>
        </w:rPr>
        <w:t>Менейлюк Іван Олександрович</w:t>
      </w:r>
      <w:r w:rsidRPr="000246B8">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директор Товариства з Обмеженою Відповідальністю «Жемчужина». </w:t>
      </w:r>
      <w:r w:rsidRPr="00AA6557">
        <w:rPr>
          <w:rFonts w:ascii="Times New Roman" w:hAnsi="Times New Roman"/>
          <w:sz w:val="24"/>
          <w:szCs w:val="24"/>
        </w:rPr>
        <w:t>Назва дисертації:</w:t>
      </w:r>
      <w:r>
        <w:rPr>
          <w:rFonts w:ascii="Times New Roman" w:hAnsi="Times New Roman"/>
          <w:sz w:val="24"/>
          <w:szCs w:val="24"/>
        </w:rPr>
        <w:t xml:space="preserve"> </w:t>
      </w:r>
      <w:r w:rsidRPr="00EE6700">
        <w:rPr>
          <w:rFonts w:ascii="Times New Roman" w:hAnsi="Times New Roman"/>
          <w:sz w:val="24"/>
          <w:szCs w:val="24"/>
        </w:rPr>
        <w:t>«</w:t>
      </w:r>
      <w:r w:rsidRPr="006F7FCC">
        <w:rPr>
          <w:rFonts w:ascii="Times New Roman" w:hAnsi="Times New Roman"/>
          <w:sz w:val="24"/>
          <w:szCs w:val="24"/>
        </w:rPr>
        <w:t>Науково-методологі</w:t>
      </w:r>
      <w:r>
        <w:rPr>
          <w:rFonts w:ascii="Times New Roman" w:hAnsi="Times New Roman"/>
          <w:sz w:val="24"/>
          <w:szCs w:val="24"/>
        </w:rPr>
        <w:t>чні основи вибору організаційно-</w:t>
      </w:r>
      <w:r w:rsidRPr="006F7FCC">
        <w:rPr>
          <w:rFonts w:ascii="Times New Roman" w:hAnsi="Times New Roman"/>
          <w:sz w:val="24"/>
          <w:szCs w:val="24"/>
        </w:rPr>
        <w:t>технологічних рішень цивільного будівництва у прибережній зоні</w:t>
      </w:r>
      <w:r w:rsidRPr="00EE6700">
        <w:rPr>
          <w:rFonts w:ascii="Times New Roman" w:hAnsi="Times New Roman"/>
          <w:sz w:val="24"/>
          <w:szCs w:val="24"/>
        </w:rPr>
        <w:t>».</w:t>
      </w:r>
      <w:r>
        <w:rPr>
          <w:rFonts w:ascii="Times New Roman" w:hAnsi="Times New Roman"/>
          <w:sz w:val="24"/>
          <w:szCs w:val="24"/>
        </w:rPr>
        <w:t xml:space="preserve"> </w:t>
      </w:r>
      <w:r w:rsidRPr="00CF0AC3">
        <w:rPr>
          <w:rFonts w:ascii="Times New Roman" w:hAnsi="Times New Roman"/>
          <w:sz w:val="24"/>
          <w:szCs w:val="24"/>
        </w:rPr>
        <w:t>Шифр та назва спеціальності</w:t>
      </w:r>
      <w:r>
        <w:rPr>
          <w:rFonts w:ascii="Times New Roman" w:hAnsi="Times New Roman"/>
          <w:sz w:val="24"/>
          <w:szCs w:val="24"/>
        </w:rPr>
        <w:t xml:space="preserve"> </w:t>
      </w:r>
      <w:r w:rsidRPr="00AC6E72">
        <w:rPr>
          <w:rFonts w:ascii="Times New Roman" w:hAnsi="Times New Roman"/>
          <w:sz w:val="24"/>
          <w:szCs w:val="24"/>
        </w:rPr>
        <w:t xml:space="preserve">– </w:t>
      </w:r>
      <w:r>
        <w:rPr>
          <w:rFonts w:ascii="Times New Roman" w:hAnsi="Times New Roman"/>
          <w:bCs/>
          <w:sz w:val="24"/>
          <w:szCs w:val="24"/>
        </w:rPr>
        <w:t>05.23.08 – технологія та</w:t>
      </w:r>
      <w:r w:rsidRPr="006F7FCC">
        <w:rPr>
          <w:rFonts w:ascii="Times New Roman" w:hAnsi="Times New Roman"/>
          <w:bCs/>
          <w:sz w:val="24"/>
          <w:szCs w:val="24"/>
        </w:rPr>
        <w:t xml:space="preserve"> організація промислового  та цивільного будівництва</w:t>
      </w:r>
      <w:r>
        <w:rPr>
          <w:rFonts w:ascii="Times New Roman" w:hAnsi="Times New Roman"/>
          <w:bCs/>
          <w:sz w:val="24"/>
          <w:szCs w:val="24"/>
        </w:rPr>
        <w:t xml:space="preserve">. </w:t>
      </w:r>
      <w:r w:rsidRPr="00CF0AC3">
        <w:rPr>
          <w:rFonts w:ascii="Times New Roman" w:hAnsi="Times New Roman"/>
          <w:bCs/>
          <w:sz w:val="24"/>
          <w:szCs w:val="28"/>
        </w:rPr>
        <w:t>Спецрада</w:t>
      </w:r>
      <w:r>
        <w:rPr>
          <w:rFonts w:ascii="Times New Roman" w:hAnsi="Times New Roman"/>
          <w:bCs/>
          <w:sz w:val="24"/>
          <w:szCs w:val="28"/>
        </w:rPr>
        <w:t xml:space="preserve"> </w:t>
      </w:r>
      <w:r>
        <w:rPr>
          <w:rFonts w:ascii="Times New Roman" w:hAnsi="Times New Roman"/>
          <w:sz w:val="24"/>
          <w:szCs w:val="24"/>
        </w:rPr>
        <w:t>Д 64.056.01 Харківського національного</w:t>
      </w:r>
      <w:r w:rsidRPr="006942F8">
        <w:rPr>
          <w:rFonts w:ascii="Times New Roman" w:hAnsi="Times New Roman"/>
          <w:sz w:val="24"/>
          <w:szCs w:val="24"/>
        </w:rPr>
        <w:t xml:space="preserve"> університет</w:t>
      </w:r>
      <w:r>
        <w:rPr>
          <w:rFonts w:ascii="Times New Roman" w:hAnsi="Times New Roman"/>
          <w:sz w:val="24"/>
          <w:szCs w:val="24"/>
        </w:rPr>
        <w:t>у</w:t>
      </w:r>
      <w:r w:rsidRPr="006942F8">
        <w:rPr>
          <w:rFonts w:ascii="Times New Roman" w:hAnsi="Times New Roman"/>
          <w:sz w:val="24"/>
          <w:szCs w:val="24"/>
        </w:rPr>
        <w:t xml:space="preserve"> будівн</w:t>
      </w:r>
      <w:r>
        <w:rPr>
          <w:rFonts w:ascii="Times New Roman" w:hAnsi="Times New Roman"/>
          <w:sz w:val="24"/>
          <w:szCs w:val="24"/>
        </w:rPr>
        <w:t>ицтва та архітектури</w:t>
      </w:r>
    </w:p>
    <w:sectPr w:rsidR="00A91CAB" w:rsidRPr="004B649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4B6496" w:rsidRPr="004B64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36AF2-42EF-45DE-BFD2-B773CB72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2021-02-16T19:26:00Z</dcterms:created>
  <dcterms:modified xsi:type="dcterms:W3CDTF">2021-02-22T21:21:00Z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