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734B"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Иванова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Вероника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Алексеевна</w:t>
      </w:r>
      <w:r w:rsidRPr="006A6955">
        <w:rPr>
          <w:rFonts w:ascii="Arial" w:hAnsi="Arial" w:cs="Arial"/>
          <w:caps/>
          <w:color w:val="333333"/>
          <w:sz w:val="27"/>
          <w:szCs w:val="27"/>
        </w:rPr>
        <w:t>.</w:t>
      </w:r>
    </w:p>
    <w:p w14:paraId="25D4DA0A"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Структура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интенсивность</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России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конце</w:t>
      </w:r>
      <w:r w:rsidRPr="006A6955">
        <w:rPr>
          <w:rFonts w:ascii="Arial" w:hAnsi="Arial" w:cs="Arial"/>
          <w:caps/>
          <w:color w:val="333333"/>
          <w:sz w:val="27"/>
          <w:szCs w:val="27"/>
        </w:rPr>
        <w:t xml:space="preserve"> XX </w:t>
      </w:r>
      <w:r w:rsidRPr="006A6955">
        <w:rPr>
          <w:rFonts w:ascii="Arial" w:hAnsi="Arial" w:cs="Arial" w:hint="eastAsia"/>
          <w:caps/>
          <w:color w:val="333333"/>
          <w:sz w:val="27"/>
          <w:szCs w:val="27"/>
        </w:rPr>
        <w:t>века</w:t>
      </w:r>
      <w:r w:rsidRPr="006A6955">
        <w:rPr>
          <w:rFonts w:ascii="Arial" w:hAnsi="Arial" w:cs="Arial"/>
          <w:caps/>
          <w:color w:val="333333"/>
          <w:sz w:val="27"/>
          <w:szCs w:val="27"/>
        </w:rPr>
        <w:t xml:space="preserve"> : </w:t>
      </w:r>
      <w:r w:rsidRPr="006A6955">
        <w:rPr>
          <w:rFonts w:ascii="Arial" w:hAnsi="Arial" w:cs="Arial" w:hint="eastAsia"/>
          <w:caps/>
          <w:color w:val="333333"/>
          <w:sz w:val="27"/>
          <w:szCs w:val="27"/>
        </w:rPr>
        <w:t>диссертация</w:t>
      </w:r>
      <w:r w:rsidRPr="006A6955">
        <w:rPr>
          <w:rFonts w:ascii="Arial" w:hAnsi="Arial" w:cs="Arial"/>
          <w:caps/>
          <w:color w:val="333333"/>
          <w:sz w:val="27"/>
          <w:szCs w:val="27"/>
        </w:rPr>
        <w:t xml:space="preserve"> ... </w:t>
      </w:r>
      <w:r w:rsidRPr="006A6955">
        <w:rPr>
          <w:rFonts w:ascii="Arial" w:hAnsi="Arial" w:cs="Arial" w:hint="eastAsia"/>
          <w:caps/>
          <w:color w:val="333333"/>
          <w:sz w:val="27"/>
          <w:szCs w:val="27"/>
        </w:rPr>
        <w:t>кандидата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социологических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наук</w:t>
      </w:r>
      <w:r w:rsidRPr="006A6955">
        <w:rPr>
          <w:rFonts w:ascii="Arial" w:hAnsi="Arial" w:cs="Arial"/>
          <w:caps/>
          <w:color w:val="333333"/>
          <w:sz w:val="27"/>
          <w:szCs w:val="27"/>
        </w:rPr>
        <w:t xml:space="preserve"> : 22.00.04. - </w:t>
      </w:r>
      <w:r w:rsidRPr="006A6955">
        <w:rPr>
          <w:rFonts w:ascii="Arial" w:hAnsi="Arial" w:cs="Arial" w:hint="eastAsia"/>
          <w:caps/>
          <w:color w:val="333333"/>
          <w:sz w:val="27"/>
          <w:szCs w:val="27"/>
        </w:rPr>
        <w:t>Москва</w:t>
      </w:r>
      <w:r w:rsidRPr="006A6955">
        <w:rPr>
          <w:rFonts w:ascii="Arial" w:hAnsi="Arial" w:cs="Arial"/>
          <w:caps/>
          <w:color w:val="333333"/>
          <w:sz w:val="27"/>
          <w:szCs w:val="27"/>
        </w:rPr>
        <w:t xml:space="preserve">, 2000. - 141 </w:t>
      </w:r>
      <w:r w:rsidRPr="006A6955">
        <w:rPr>
          <w:rFonts w:ascii="Arial" w:hAnsi="Arial" w:cs="Arial" w:hint="eastAsia"/>
          <w:caps/>
          <w:color w:val="333333"/>
          <w:sz w:val="27"/>
          <w:szCs w:val="27"/>
        </w:rPr>
        <w:t>с</w:t>
      </w:r>
      <w:r w:rsidRPr="006A6955">
        <w:rPr>
          <w:rFonts w:ascii="Arial" w:hAnsi="Arial" w:cs="Arial"/>
          <w:caps/>
          <w:color w:val="333333"/>
          <w:sz w:val="27"/>
          <w:szCs w:val="27"/>
        </w:rPr>
        <w:t>.</w:t>
      </w:r>
    </w:p>
    <w:p w14:paraId="71BD8AA5"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больше</w:t>
      </w:r>
    </w:p>
    <w:p w14:paraId="0F7CD40E"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Цитаты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из</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текста</w:t>
      </w:r>
      <w:r w:rsidRPr="006A6955">
        <w:rPr>
          <w:rFonts w:ascii="Arial" w:hAnsi="Arial" w:cs="Arial"/>
          <w:caps/>
          <w:color w:val="333333"/>
          <w:sz w:val="27"/>
          <w:szCs w:val="27"/>
        </w:rPr>
        <w:t>:</w:t>
      </w:r>
    </w:p>
    <w:p w14:paraId="42DFD728"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стр</w:t>
      </w:r>
      <w:r w:rsidRPr="006A6955">
        <w:rPr>
          <w:rFonts w:ascii="Arial" w:hAnsi="Arial" w:cs="Arial"/>
          <w:caps/>
          <w:color w:val="333333"/>
          <w:sz w:val="27"/>
          <w:szCs w:val="27"/>
        </w:rPr>
        <w:t>. 1</w:t>
      </w:r>
    </w:p>
    <w:p w14:paraId="204DEA9B"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ИНСТИТУТ</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социологии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правах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у</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Вероника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Алексеевна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СТРУКТУРА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ИНТЕНСИВНОСТЬ</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РОССИИ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КОНЦЕ</w:t>
      </w:r>
      <w:r w:rsidRPr="006A6955">
        <w:rPr>
          <w:rFonts w:ascii="Arial" w:hAnsi="Arial" w:cs="Arial"/>
          <w:caps/>
          <w:color w:val="333333"/>
          <w:sz w:val="27"/>
          <w:szCs w:val="27"/>
        </w:rPr>
        <w:t xml:space="preserve"> XX </w:t>
      </w:r>
      <w:r w:rsidRPr="006A6955">
        <w:rPr>
          <w:rFonts w:ascii="Arial" w:hAnsi="Arial" w:cs="Arial" w:hint="eastAsia"/>
          <w:caps/>
          <w:color w:val="333333"/>
          <w:sz w:val="27"/>
          <w:szCs w:val="27"/>
        </w:rPr>
        <w:t>ВЕКА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Специальность</w:t>
      </w:r>
      <w:r w:rsidRPr="006A6955">
        <w:rPr>
          <w:rFonts w:ascii="Arial" w:hAnsi="Arial" w:cs="Arial"/>
          <w:caps/>
          <w:color w:val="333333"/>
          <w:sz w:val="27"/>
          <w:szCs w:val="27"/>
        </w:rPr>
        <w:t xml:space="preserve">: 22.00.04 - </w:t>
      </w:r>
      <w:r w:rsidRPr="006A6955">
        <w:rPr>
          <w:rFonts w:ascii="Arial" w:hAnsi="Arial" w:cs="Arial" w:hint="eastAsia"/>
          <w:caps/>
          <w:color w:val="333333"/>
          <w:sz w:val="27"/>
          <w:szCs w:val="27"/>
        </w:rPr>
        <w:t>Социальная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структура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социальные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институты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процессы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Диссертация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соискание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ученой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степени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кандидата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социологических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наук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Научный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руководитель</w:t>
      </w:r>
      <w:r w:rsidRPr="006A6955">
        <w:rPr>
          <w:rFonts w:ascii="Arial" w:hAnsi="Arial" w:cs="Arial"/>
          <w:caps/>
          <w:color w:val="333333"/>
          <w:sz w:val="27"/>
          <w:szCs w:val="27"/>
        </w:rPr>
        <w:t>:</w:t>
      </w:r>
    </w:p>
    <w:p w14:paraId="682E0450"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стр</w:t>
      </w:r>
      <w:r w:rsidRPr="006A6955">
        <w:rPr>
          <w:rFonts w:ascii="Arial" w:hAnsi="Arial" w:cs="Arial"/>
          <w:caps/>
          <w:color w:val="333333"/>
          <w:sz w:val="27"/>
          <w:szCs w:val="27"/>
        </w:rPr>
        <w:t>. 2</w:t>
      </w:r>
    </w:p>
    <w:p w14:paraId="48686042"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исследования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Общая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картина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интенсивности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распространенности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тревожности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России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Отношение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населения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различным</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группам</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опасностей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География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Лидирующие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объекты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Влияние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социальных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характеристик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респондентов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уровень</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тревожности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незащищенности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стратегии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поведения</w:t>
      </w:r>
    </w:p>
    <w:p w14:paraId="67418CBB"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стр</w:t>
      </w:r>
      <w:r w:rsidRPr="006A6955">
        <w:rPr>
          <w:rFonts w:ascii="Arial" w:hAnsi="Arial" w:cs="Arial"/>
          <w:caps/>
          <w:color w:val="333333"/>
          <w:sz w:val="27"/>
          <w:szCs w:val="27"/>
        </w:rPr>
        <w:t>. 9</w:t>
      </w:r>
    </w:p>
    <w:p w14:paraId="58C0CA15"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lastRenderedPageBreak/>
        <w:t>отечественной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зарубежной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социологии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целого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ряда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других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научных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дисциплин</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получения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целостного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концептуального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представления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об</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интенсивности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уровне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незащищенности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населения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России</w:t>
      </w:r>
      <w:r w:rsidRPr="006A6955">
        <w:rPr>
          <w:rFonts w:ascii="Arial" w:hAnsi="Arial" w:cs="Arial"/>
          <w:caps/>
          <w:color w:val="333333"/>
          <w:sz w:val="27"/>
          <w:szCs w:val="27"/>
        </w:rPr>
        <w:t xml:space="preserve">. 10 </w:t>
      </w:r>
      <w:r w:rsidRPr="006A6955">
        <w:rPr>
          <w:rFonts w:ascii="Arial" w:hAnsi="Arial" w:cs="Arial" w:hint="eastAsia"/>
          <w:caps/>
          <w:color w:val="333333"/>
          <w:sz w:val="27"/>
          <w:szCs w:val="27"/>
        </w:rPr>
        <w:t>Впервые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предлагается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использовать</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для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оценки</w:t>
      </w:r>
      <w:r w:rsidRPr="006A6955">
        <w:rPr>
          <w:rFonts w:ascii="Arial" w:hAnsi="Arial" w:cs="Arial"/>
          <w:caps/>
          <w:color w:val="333333"/>
          <w:sz w:val="27"/>
          <w:szCs w:val="27"/>
        </w:rPr>
        <w:t xml:space="preserve"> </w:t>
      </w:r>
      <w:proofErr w:type="gramStart"/>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качестве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социологического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инструмента</w:t>
      </w:r>
      <w:proofErr w:type="gramEnd"/>
    </w:p>
    <w:p w14:paraId="771573E6" w14:textId="77777777" w:rsidR="006A6955" w:rsidRPr="006A6955" w:rsidRDefault="006A6955" w:rsidP="006A6955">
      <w:pPr>
        <w:rPr>
          <w:rFonts w:ascii="Arial" w:hAnsi="Arial" w:cs="Arial"/>
          <w:caps/>
          <w:color w:val="333333"/>
          <w:sz w:val="27"/>
          <w:szCs w:val="27"/>
        </w:rPr>
      </w:pPr>
    </w:p>
    <w:p w14:paraId="0D0C2A74"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Оглавление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диссертации</w:t>
      </w:r>
    </w:p>
    <w:p w14:paraId="26C56D33"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кандидат</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социологических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наук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Иванова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Вероника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Алексеевна</w:t>
      </w:r>
    </w:p>
    <w:p w14:paraId="7EFAF4D2"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Введение</w:t>
      </w:r>
    </w:p>
    <w:p w14:paraId="7C8F1E70" w14:textId="77777777" w:rsidR="006A6955" w:rsidRPr="006A6955" w:rsidRDefault="006A6955" w:rsidP="006A6955">
      <w:pPr>
        <w:rPr>
          <w:rFonts w:ascii="Arial" w:hAnsi="Arial" w:cs="Arial"/>
          <w:caps/>
          <w:color w:val="333333"/>
          <w:sz w:val="27"/>
          <w:szCs w:val="27"/>
        </w:rPr>
      </w:pPr>
    </w:p>
    <w:p w14:paraId="198F9C29"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Глава</w:t>
      </w:r>
      <w:r w:rsidRPr="006A6955">
        <w:rPr>
          <w:rFonts w:ascii="Arial" w:hAnsi="Arial" w:cs="Arial"/>
          <w:caps/>
          <w:color w:val="333333"/>
          <w:sz w:val="27"/>
          <w:szCs w:val="27"/>
        </w:rPr>
        <w:t xml:space="preserve"> 1. </w:t>
      </w:r>
      <w:r w:rsidRPr="006A6955">
        <w:rPr>
          <w:rFonts w:ascii="Arial" w:hAnsi="Arial" w:cs="Arial" w:hint="eastAsia"/>
          <w:caps/>
          <w:color w:val="333333"/>
          <w:sz w:val="27"/>
          <w:szCs w:val="27"/>
        </w:rPr>
        <w:t>Теоретико</w:t>
      </w:r>
      <w:r w:rsidRPr="006A6955">
        <w:rPr>
          <w:rFonts w:ascii="Arial" w:hAnsi="Arial" w:cs="Arial"/>
          <w:caps/>
          <w:color w:val="333333"/>
          <w:sz w:val="27"/>
          <w:szCs w:val="27"/>
        </w:rPr>
        <w:t>-</w:t>
      </w:r>
      <w:r w:rsidRPr="006A6955">
        <w:rPr>
          <w:rFonts w:ascii="Arial" w:hAnsi="Arial" w:cs="Arial" w:hint="eastAsia"/>
          <w:caps/>
          <w:color w:val="333333"/>
          <w:sz w:val="27"/>
          <w:szCs w:val="27"/>
        </w:rPr>
        <w:t>методологические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аспекты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изучения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p>
    <w:p w14:paraId="356692E8" w14:textId="77777777" w:rsidR="006A6955" w:rsidRPr="006A6955" w:rsidRDefault="006A6955" w:rsidP="006A6955">
      <w:pPr>
        <w:rPr>
          <w:rFonts w:ascii="Arial" w:hAnsi="Arial" w:cs="Arial"/>
          <w:caps/>
          <w:color w:val="333333"/>
          <w:sz w:val="27"/>
          <w:szCs w:val="27"/>
        </w:rPr>
      </w:pPr>
    </w:p>
    <w:p w14:paraId="3B1EA918"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1.1. </w:t>
      </w:r>
      <w:r w:rsidRPr="006A6955">
        <w:rPr>
          <w:rFonts w:ascii="Arial" w:hAnsi="Arial" w:cs="Arial" w:hint="eastAsia"/>
          <w:caps/>
          <w:color w:val="333333"/>
          <w:sz w:val="27"/>
          <w:szCs w:val="27"/>
        </w:rPr>
        <w:t>Макросоциологические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аспекты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изучения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перед</w:t>
      </w:r>
      <w:r w:rsidRPr="006A6955">
        <w:rPr>
          <w:rFonts w:ascii="Arial" w:hAnsi="Arial" w:cs="Arial"/>
          <w:caps/>
          <w:color w:val="333333"/>
          <w:sz w:val="27"/>
          <w:szCs w:val="27"/>
        </w:rPr>
        <w:t xml:space="preserve"> 13 </w:t>
      </w:r>
      <w:r w:rsidRPr="006A6955">
        <w:rPr>
          <w:rFonts w:ascii="Arial" w:hAnsi="Arial" w:cs="Arial" w:hint="eastAsia"/>
          <w:caps/>
          <w:color w:val="333333"/>
          <w:sz w:val="27"/>
          <w:szCs w:val="27"/>
        </w:rPr>
        <w:t>катастрофами</w:t>
      </w:r>
    </w:p>
    <w:p w14:paraId="2249DD41" w14:textId="77777777" w:rsidR="006A6955" w:rsidRPr="006A6955" w:rsidRDefault="006A6955" w:rsidP="006A6955">
      <w:pPr>
        <w:rPr>
          <w:rFonts w:ascii="Arial" w:hAnsi="Arial" w:cs="Arial"/>
          <w:caps/>
          <w:color w:val="333333"/>
          <w:sz w:val="27"/>
          <w:szCs w:val="27"/>
        </w:rPr>
      </w:pPr>
    </w:p>
    <w:p w14:paraId="06B9D0CC"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1.2. </w:t>
      </w:r>
      <w:r w:rsidRPr="006A6955">
        <w:rPr>
          <w:rFonts w:ascii="Arial" w:hAnsi="Arial" w:cs="Arial" w:hint="eastAsia"/>
          <w:caps/>
          <w:color w:val="333333"/>
          <w:sz w:val="27"/>
          <w:szCs w:val="27"/>
        </w:rPr>
        <w:t>Страх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как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категория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экзистенциализма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психоанализа</w:t>
      </w:r>
    </w:p>
    <w:p w14:paraId="218BCED8" w14:textId="77777777" w:rsidR="006A6955" w:rsidRPr="006A6955" w:rsidRDefault="006A6955" w:rsidP="006A6955">
      <w:pPr>
        <w:rPr>
          <w:rFonts w:ascii="Arial" w:hAnsi="Arial" w:cs="Arial"/>
          <w:caps/>
          <w:color w:val="333333"/>
          <w:sz w:val="27"/>
          <w:szCs w:val="27"/>
        </w:rPr>
      </w:pPr>
    </w:p>
    <w:p w14:paraId="0B8AF8CF"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1.3. </w:t>
      </w:r>
      <w:r w:rsidRPr="006A6955">
        <w:rPr>
          <w:rFonts w:ascii="Arial" w:hAnsi="Arial" w:cs="Arial" w:hint="eastAsia"/>
          <w:caps/>
          <w:color w:val="333333"/>
          <w:sz w:val="27"/>
          <w:szCs w:val="27"/>
        </w:rPr>
        <w:t>Современные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социологические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исследования</w:t>
      </w:r>
      <w:r w:rsidRPr="006A6955">
        <w:rPr>
          <w:rFonts w:ascii="Arial" w:hAnsi="Arial" w:cs="Arial"/>
          <w:caps/>
          <w:color w:val="333333"/>
          <w:sz w:val="27"/>
          <w:szCs w:val="27"/>
        </w:rPr>
        <w:t xml:space="preserve"> 28 </w:t>
      </w:r>
      <w:r w:rsidRPr="006A6955">
        <w:rPr>
          <w:rFonts w:ascii="Arial" w:hAnsi="Arial" w:cs="Arial" w:hint="eastAsia"/>
          <w:caps/>
          <w:color w:val="333333"/>
          <w:sz w:val="27"/>
          <w:szCs w:val="27"/>
        </w:rPr>
        <w:t>предкатастрофных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ситуаций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риски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незащищенность</w:t>
      </w:r>
      <w:r w:rsidRPr="006A6955">
        <w:rPr>
          <w:rFonts w:ascii="Arial" w:hAnsi="Arial" w:cs="Arial"/>
          <w:caps/>
          <w:color w:val="333333"/>
          <w:sz w:val="27"/>
          <w:szCs w:val="27"/>
        </w:rPr>
        <w:t>)</w:t>
      </w:r>
    </w:p>
    <w:p w14:paraId="6D77C37C" w14:textId="77777777" w:rsidR="006A6955" w:rsidRPr="006A6955" w:rsidRDefault="006A6955" w:rsidP="006A6955">
      <w:pPr>
        <w:rPr>
          <w:rFonts w:ascii="Arial" w:hAnsi="Arial" w:cs="Arial"/>
          <w:caps/>
          <w:color w:val="333333"/>
          <w:sz w:val="27"/>
          <w:szCs w:val="27"/>
        </w:rPr>
      </w:pPr>
    </w:p>
    <w:p w14:paraId="26936548"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Глава</w:t>
      </w:r>
      <w:r w:rsidRPr="006A6955">
        <w:rPr>
          <w:rFonts w:ascii="Arial" w:hAnsi="Arial" w:cs="Arial"/>
          <w:caps/>
          <w:color w:val="333333"/>
          <w:sz w:val="27"/>
          <w:szCs w:val="27"/>
        </w:rPr>
        <w:t xml:space="preserve"> 2. </w:t>
      </w:r>
      <w:r w:rsidRPr="006A6955">
        <w:rPr>
          <w:rFonts w:ascii="Arial" w:hAnsi="Arial" w:cs="Arial" w:hint="eastAsia"/>
          <w:caps/>
          <w:color w:val="333333"/>
          <w:sz w:val="27"/>
          <w:szCs w:val="27"/>
        </w:rPr>
        <w:t>Функциональная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связь</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незащищенности</w:t>
      </w:r>
    </w:p>
    <w:p w14:paraId="7FA15118" w14:textId="77777777" w:rsidR="006A6955" w:rsidRPr="006A6955" w:rsidRDefault="006A6955" w:rsidP="006A6955">
      <w:pPr>
        <w:rPr>
          <w:rFonts w:ascii="Arial" w:hAnsi="Arial" w:cs="Arial"/>
          <w:caps/>
          <w:color w:val="333333"/>
          <w:sz w:val="27"/>
          <w:szCs w:val="27"/>
        </w:rPr>
      </w:pPr>
    </w:p>
    <w:p w14:paraId="6AB11308"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2.1. </w:t>
      </w:r>
      <w:r w:rsidRPr="006A6955">
        <w:rPr>
          <w:rFonts w:ascii="Arial" w:hAnsi="Arial" w:cs="Arial" w:hint="eastAsia"/>
          <w:caps/>
          <w:color w:val="333333"/>
          <w:sz w:val="27"/>
          <w:szCs w:val="27"/>
        </w:rPr>
        <w:t>Опасности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как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активаторы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p>
    <w:p w14:paraId="263409ED" w14:textId="77777777" w:rsidR="006A6955" w:rsidRPr="006A6955" w:rsidRDefault="006A6955" w:rsidP="006A6955">
      <w:pPr>
        <w:rPr>
          <w:rFonts w:ascii="Arial" w:hAnsi="Arial" w:cs="Arial"/>
          <w:caps/>
          <w:color w:val="333333"/>
          <w:sz w:val="27"/>
          <w:szCs w:val="27"/>
        </w:rPr>
      </w:pPr>
    </w:p>
    <w:p w14:paraId="356D91C7"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2.2. </w:t>
      </w:r>
      <w:r w:rsidRPr="006A6955">
        <w:rPr>
          <w:rFonts w:ascii="Arial" w:hAnsi="Arial" w:cs="Arial" w:hint="eastAsia"/>
          <w:caps/>
          <w:color w:val="333333"/>
          <w:sz w:val="27"/>
          <w:szCs w:val="27"/>
        </w:rPr>
        <w:t>Эмоция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свойства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функции</w:t>
      </w:r>
    </w:p>
    <w:p w14:paraId="477E607A" w14:textId="77777777" w:rsidR="006A6955" w:rsidRPr="006A6955" w:rsidRDefault="006A6955" w:rsidP="006A6955">
      <w:pPr>
        <w:rPr>
          <w:rFonts w:ascii="Arial" w:hAnsi="Arial" w:cs="Arial"/>
          <w:caps/>
          <w:color w:val="333333"/>
          <w:sz w:val="27"/>
          <w:szCs w:val="27"/>
        </w:rPr>
      </w:pPr>
    </w:p>
    <w:p w14:paraId="5647F259"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2.3. </w:t>
      </w:r>
      <w:r w:rsidRPr="006A6955">
        <w:rPr>
          <w:rFonts w:ascii="Arial" w:hAnsi="Arial" w:cs="Arial" w:hint="eastAsia"/>
          <w:caps/>
          <w:color w:val="333333"/>
          <w:sz w:val="27"/>
          <w:szCs w:val="27"/>
        </w:rPr>
        <w:t>Построение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модели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психического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механизма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самосохранения</w:t>
      </w:r>
    </w:p>
    <w:p w14:paraId="21292BDB" w14:textId="77777777" w:rsidR="006A6955" w:rsidRPr="006A6955" w:rsidRDefault="006A6955" w:rsidP="006A6955">
      <w:pPr>
        <w:rPr>
          <w:rFonts w:ascii="Arial" w:hAnsi="Arial" w:cs="Arial"/>
          <w:caps/>
          <w:color w:val="333333"/>
          <w:sz w:val="27"/>
          <w:szCs w:val="27"/>
        </w:rPr>
      </w:pPr>
    </w:p>
    <w:p w14:paraId="43843D23"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2.4. </w:t>
      </w:r>
      <w:r w:rsidRPr="006A6955">
        <w:rPr>
          <w:rFonts w:ascii="Arial" w:hAnsi="Arial" w:cs="Arial" w:hint="eastAsia"/>
          <w:caps/>
          <w:color w:val="333333"/>
          <w:sz w:val="27"/>
          <w:szCs w:val="27"/>
        </w:rPr>
        <w:t>Страх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социальная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незащищенность</w:t>
      </w:r>
    </w:p>
    <w:p w14:paraId="432A339E" w14:textId="77777777" w:rsidR="006A6955" w:rsidRPr="006A6955" w:rsidRDefault="006A6955" w:rsidP="006A6955">
      <w:pPr>
        <w:rPr>
          <w:rFonts w:ascii="Arial" w:hAnsi="Arial" w:cs="Arial"/>
          <w:caps/>
          <w:color w:val="333333"/>
          <w:sz w:val="27"/>
          <w:szCs w:val="27"/>
        </w:rPr>
      </w:pPr>
    </w:p>
    <w:p w14:paraId="450B0E50" w14:textId="77777777" w:rsidR="006A6955" w:rsidRPr="006A6955" w:rsidRDefault="006A6955" w:rsidP="006A6955">
      <w:pPr>
        <w:rPr>
          <w:rFonts w:ascii="Arial" w:hAnsi="Arial" w:cs="Arial"/>
          <w:caps/>
          <w:color w:val="333333"/>
          <w:sz w:val="27"/>
          <w:szCs w:val="27"/>
        </w:rPr>
      </w:pPr>
      <w:r w:rsidRPr="006A6955">
        <w:rPr>
          <w:rFonts w:ascii="Arial" w:hAnsi="Arial" w:cs="Arial" w:hint="eastAsia"/>
          <w:caps/>
          <w:color w:val="333333"/>
          <w:sz w:val="27"/>
          <w:szCs w:val="27"/>
        </w:rPr>
        <w:t>Глава</w:t>
      </w:r>
      <w:r w:rsidRPr="006A6955">
        <w:rPr>
          <w:rFonts w:ascii="Arial" w:hAnsi="Arial" w:cs="Arial"/>
          <w:caps/>
          <w:color w:val="333333"/>
          <w:sz w:val="27"/>
          <w:szCs w:val="27"/>
        </w:rPr>
        <w:t xml:space="preserve"> 3. </w:t>
      </w:r>
      <w:r w:rsidRPr="006A6955">
        <w:rPr>
          <w:rFonts w:ascii="Arial" w:hAnsi="Arial" w:cs="Arial" w:hint="eastAsia"/>
          <w:caps/>
          <w:color w:val="333333"/>
          <w:sz w:val="27"/>
          <w:szCs w:val="27"/>
        </w:rPr>
        <w:t>Исследования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по</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проблеме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современной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России</w:t>
      </w:r>
      <w:r w:rsidRPr="006A6955">
        <w:rPr>
          <w:rFonts w:ascii="Arial" w:hAnsi="Arial" w:cs="Arial"/>
          <w:caps/>
          <w:color w:val="333333"/>
          <w:sz w:val="27"/>
          <w:szCs w:val="27"/>
        </w:rPr>
        <w:t xml:space="preserve"> 64 (1996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1999 </w:t>
      </w:r>
      <w:r w:rsidRPr="006A6955">
        <w:rPr>
          <w:rFonts w:ascii="Arial" w:hAnsi="Arial" w:cs="Arial" w:hint="eastAsia"/>
          <w:caps/>
          <w:color w:val="333333"/>
          <w:sz w:val="27"/>
          <w:szCs w:val="27"/>
        </w:rPr>
        <w:t>гг</w:t>
      </w:r>
      <w:r w:rsidRPr="006A6955">
        <w:rPr>
          <w:rFonts w:ascii="Arial" w:hAnsi="Arial" w:cs="Arial"/>
          <w:caps/>
          <w:color w:val="333333"/>
          <w:sz w:val="27"/>
          <w:szCs w:val="27"/>
        </w:rPr>
        <w:t>.)</w:t>
      </w:r>
    </w:p>
    <w:p w14:paraId="5430EBB4" w14:textId="77777777" w:rsidR="006A6955" w:rsidRPr="006A6955" w:rsidRDefault="006A6955" w:rsidP="006A6955">
      <w:pPr>
        <w:rPr>
          <w:rFonts w:ascii="Arial" w:hAnsi="Arial" w:cs="Arial"/>
          <w:caps/>
          <w:color w:val="333333"/>
          <w:sz w:val="27"/>
          <w:szCs w:val="27"/>
        </w:rPr>
      </w:pPr>
    </w:p>
    <w:p w14:paraId="73CF2DA8"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3.1. </w:t>
      </w:r>
      <w:r w:rsidRPr="006A6955">
        <w:rPr>
          <w:rFonts w:ascii="Arial" w:hAnsi="Arial" w:cs="Arial" w:hint="eastAsia"/>
          <w:caps/>
          <w:color w:val="333333"/>
          <w:sz w:val="27"/>
          <w:szCs w:val="27"/>
        </w:rPr>
        <w:t>Методология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исследования</w:t>
      </w:r>
    </w:p>
    <w:p w14:paraId="6E177AFE" w14:textId="77777777" w:rsidR="006A6955" w:rsidRPr="006A6955" w:rsidRDefault="006A6955" w:rsidP="006A6955">
      <w:pPr>
        <w:rPr>
          <w:rFonts w:ascii="Arial" w:hAnsi="Arial" w:cs="Arial"/>
          <w:caps/>
          <w:color w:val="333333"/>
          <w:sz w:val="27"/>
          <w:szCs w:val="27"/>
        </w:rPr>
      </w:pPr>
    </w:p>
    <w:p w14:paraId="15D650F2"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3.2. </w:t>
      </w:r>
      <w:r w:rsidRPr="006A6955">
        <w:rPr>
          <w:rFonts w:ascii="Arial" w:hAnsi="Arial" w:cs="Arial" w:hint="eastAsia"/>
          <w:caps/>
          <w:color w:val="333333"/>
          <w:sz w:val="27"/>
          <w:szCs w:val="27"/>
        </w:rPr>
        <w:t>Общая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картина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интенсивности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распространенности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r w:rsidRPr="006A6955">
        <w:rPr>
          <w:rFonts w:ascii="Arial" w:hAnsi="Arial" w:cs="Arial"/>
          <w:caps/>
          <w:color w:val="333333"/>
          <w:sz w:val="27"/>
          <w:szCs w:val="27"/>
        </w:rPr>
        <w:t xml:space="preserve"> 70 (</w:t>
      </w:r>
      <w:r w:rsidRPr="006A6955">
        <w:rPr>
          <w:rFonts w:ascii="Arial" w:hAnsi="Arial" w:cs="Arial" w:hint="eastAsia"/>
          <w:caps/>
          <w:color w:val="333333"/>
          <w:sz w:val="27"/>
          <w:szCs w:val="27"/>
        </w:rPr>
        <w:t>тревожности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России</w:t>
      </w:r>
    </w:p>
    <w:p w14:paraId="59EC1254" w14:textId="77777777" w:rsidR="006A6955" w:rsidRPr="006A6955" w:rsidRDefault="006A6955" w:rsidP="006A6955">
      <w:pPr>
        <w:rPr>
          <w:rFonts w:ascii="Arial" w:hAnsi="Arial" w:cs="Arial"/>
          <w:caps/>
          <w:color w:val="333333"/>
          <w:sz w:val="27"/>
          <w:szCs w:val="27"/>
        </w:rPr>
      </w:pPr>
    </w:p>
    <w:p w14:paraId="5088061E"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3.3. </w:t>
      </w:r>
      <w:r w:rsidRPr="006A6955">
        <w:rPr>
          <w:rFonts w:ascii="Arial" w:hAnsi="Arial" w:cs="Arial" w:hint="eastAsia"/>
          <w:caps/>
          <w:color w:val="333333"/>
          <w:sz w:val="27"/>
          <w:szCs w:val="27"/>
        </w:rPr>
        <w:t>Отношение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населения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различным</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группам</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опасностей</w:t>
      </w:r>
    </w:p>
    <w:p w14:paraId="0D5F926E" w14:textId="77777777" w:rsidR="006A6955" w:rsidRPr="006A6955" w:rsidRDefault="006A6955" w:rsidP="006A6955">
      <w:pPr>
        <w:rPr>
          <w:rFonts w:ascii="Arial" w:hAnsi="Arial" w:cs="Arial"/>
          <w:caps/>
          <w:color w:val="333333"/>
          <w:sz w:val="27"/>
          <w:szCs w:val="27"/>
        </w:rPr>
      </w:pPr>
    </w:p>
    <w:p w14:paraId="26813E29"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lastRenderedPageBreak/>
        <w:t xml:space="preserve">3.4. </w:t>
      </w:r>
      <w:r w:rsidRPr="006A6955">
        <w:rPr>
          <w:rFonts w:ascii="Arial" w:hAnsi="Arial" w:cs="Arial" w:hint="eastAsia"/>
          <w:caps/>
          <w:color w:val="333333"/>
          <w:sz w:val="27"/>
          <w:szCs w:val="27"/>
        </w:rPr>
        <w:t>География</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p>
    <w:p w14:paraId="473A6736" w14:textId="77777777" w:rsidR="006A6955" w:rsidRPr="006A6955" w:rsidRDefault="006A6955" w:rsidP="006A6955">
      <w:pPr>
        <w:rPr>
          <w:rFonts w:ascii="Arial" w:hAnsi="Arial" w:cs="Arial"/>
          <w:caps/>
          <w:color w:val="333333"/>
          <w:sz w:val="27"/>
          <w:szCs w:val="27"/>
        </w:rPr>
      </w:pPr>
    </w:p>
    <w:p w14:paraId="269664ED"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3.5. </w:t>
      </w:r>
      <w:r w:rsidRPr="006A6955">
        <w:rPr>
          <w:rFonts w:ascii="Arial" w:hAnsi="Arial" w:cs="Arial" w:hint="eastAsia"/>
          <w:caps/>
          <w:color w:val="333333"/>
          <w:sz w:val="27"/>
          <w:szCs w:val="27"/>
        </w:rPr>
        <w:t>Лидирующие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объекты</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страха</w:t>
      </w:r>
    </w:p>
    <w:p w14:paraId="72AA978F" w14:textId="77777777" w:rsidR="006A6955" w:rsidRPr="006A6955" w:rsidRDefault="006A6955" w:rsidP="006A6955">
      <w:pPr>
        <w:rPr>
          <w:rFonts w:ascii="Arial" w:hAnsi="Arial" w:cs="Arial"/>
          <w:caps/>
          <w:color w:val="333333"/>
          <w:sz w:val="27"/>
          <w:szCs w:val="27"/>
        </w:rPr>
      </w:pPr>
    </w:p>
    <w:p w14:paraId="15854363" w14:textId="77777777" w:rsidR="006A6955" w:rsidRPr="006A6955" w:rsidRDefault="006A6955" w:rsidP="006A6955">
      <w:pPr>
        <w:rPr>
          <w:rFonts w:ascii="Arial" w:hAnsi="Arial" w:cs="Arial"/>
          <w:caps/>
          <w:color w:val="333333"/>
          <w:sz w:val="27"/>
          <w:szCs w:val="27"/>
        </w:rPr>
      </w:pPr>
      <w:r w:rsidRPr="006A6955">
        <w:rPr>
          <w:rFonts w:ascii="Arial" w:hAnsi="Arial" w:cs="Arial"/>
          <w:caps/>
          <w:color w:val="333333"/>
          <w:sz w:val="27"/>
          <w:szCs w:val="27"/>
        </w:rPr>
        <w:t xml:space="preserve">3.6. </w:t>
      </w:r>
      <w:r w:rsidRPr="006A6955">
        <w:rPr>
          <w:rFonts w:ascii="Arial" w:hAnsi="Arial" w:cs="Arial" w:hint="eastAsia"/>
          <w:caps/>
          <w:color w:val="333333"/>
          <w:sz w:val="27"/>
          <w:szCs w:val="27"/>
        </w:rPr>
        <w:t>Влияние</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социальных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характеристик</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респондентов</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на</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уровень</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тревожности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социальной</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незащищенности</w:t>
      </w:r>
    </w:p>
    <w:p w14:paraId="3476D8F3" w14:textId="77777777" w:rsidR="006A6955" w:rsidRPr="006A6955" w:rsidRDefault="006A6955" w:rsidP="006A6955">
      <w:pPr>
        <w:rPr>
          <w:rFonts w:ascii="Arial" w:hAnsi="Arial" w:cs="Arial"/>
          <w:caps/>
          <w:color w:val="333333"/>
          <w:sz w:val="27"/>
          <w:szCs w:val="27"/>
        </w:rPr>
      </w:pPr>
    </w:p>
    <w:p w14:paraId="2013FB89" w14:textId="4E6DADA8" w:rsidR="00F0131B" w:rsidRPr="006A6955" w:rsidRDefault="006A6955" w:rsidP="006A6955">
      <w:r w:rsidRPr="006A6955">
        <w:rPr>
          <w:rFonts w:ascii="Arial" w:hAnsi="Arial" w:cs="Arial"/>
          <w:caps/>
          <w:color w:val="333333"/>
          <w:sz w:val="27"/>
          <w:szCs w:val="27"/>
        </w:rPr>
        <w:t xml:space="preserve">3.7. </w:t>
      </w:r>
      <w:r w:rsidRPr="006A6955">
        <w:rPr>
          <w:rFonts w:ascii="Arial" w:hAnsi="Arial" w:cs="Arial" w:hint="eastAsia"/>
          <w:caps/>
          <w:color w:val="333333"/>
          <w:sz w:val="27"/>
          <w:szCs w:val="27"/>
        </w:rPr>
        <w:t>Страх</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стратегии</w:t>
      </w:r>
      <w:r w:rsidRPr="006A6955">
        <w:rPr>
          <w:rFonts w:ascii="Arial" w:hAnsi="Arial" w:cs="Arial"/>
          <w:caps/>
          <w:color w:val="333333"/>
          <w:sz w:val="27"/>
          <w:szCs w:val="27"/>
        </w:rPr>
        <w:t xml:space="preserve"> </w:t>
      </w:r>
      <w:r w:rsidRPr="006A6955">
        <w:rPr>
          <w:rFonts w:ascii="Arial" w:hAnsi="Arial" w:cs="Arial" w:hint="eastAsia"/>
          <w:caps/>
          <w:color w:val="333333"/>
          <w:sz w:val="27"/>
          <w:szCs w:val="27"/>
        </w:rPr>
        <w:t>поведения</w:t>
      </w:r>
      <w:r w:rsidRPr="006A6955">
        <w:rPr>
          <w:rFonts w:ascii="Arial" w:hAnsi="Arial" w:cs="Arial"/>
          <w:caps/>
          <w:color w:val="333333"/>
          <w:sz w:val="27"/>
          <w:szCs w:val="27"/>
        </w:rPr>
        <w:t xml:space="preserve"> 102 </w:t>
      </w:r>
      <w:r w:rsidRPr="006A6955">
        <w:rPr>
          <w:rFonts w:ascii="Arial" w:hAnsi="Arial" w:cs="Arial" w:hint="eastAsia"/>
          <w:caps/>
          <w:color w:val="333333"/>
          <w:sz w:val="27"/>
          <w:szCs w:val="27"/>
        </w:rPr>
        <w:t>Заключение</w:t>
      </w:r>
      <w:r w:rsidRPr="006A6955">
        <w:rPr>
          <w:rFonts w:ascii="Arial" w:hAnsi="Arial" w:cs="Arial"/>
          <w:caps/>
          <w:color w:val="333333"/>
          <w:sz w:val="27"/>
          <w:szCs w:val="27"/>
        </w:rPr>
        <w:t xml:space="preserve"> 110 </w:t>
      </w:r>
      <w:r w:rsidRPr="006A6955">
        <w:rPr>
          <w:rFonts w:ascii="Arial" w:hAnsi="Arial" w:cs="Arial" w:hint="eastAsia"/>
          <w:caps/>
          <w:color w:val="333333"/>
          <w:sz w:val="27"/>
          <w:szCs w:val="27"/>
        </w:rPr>
        <w:t>Приложения</w:t>
      </w:r>
      <w:r w:rsidRPr="006A6955">
        <w:rPr>
          <w:rFonts w:ascii="Arial" w:hAnsi="Arial" w:cs="Arial"/>
          <w:caps/>
          <w:color w:val="333333"/>
          <w:sz w:val="27"/>
          <w:szCs w:val="27"/>
        </w:rPr>
        <w:t xml:space="preserve"> 115 </w:t>
      </w:r>
      <w:r w:rsidRPr="006A6955">
        <w:rPr>
          <w:rFonts w:ascii="Arial" w:hAnsi="Arial" w:cs="Arial" w:hint="eastAsia"/>
          <w:caps/>
          <w:color w:val="333333"/>
          <w:sz w:val="27"/>
          <w:szCs w:val="27"/>
        </w:rPr>
        <w:t>Литература</w:t>
      </w:r>
    </w:p>
    <w:sectPr w:rsidR="00F0131B" w:rsidRPr="006A69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3312" w14:textId="77777777" w:rsidR="00B54394" w:rsidRDefault="00B54394">
      <w:pPr>
        <w:spacing w:after="0" w:line="240" w:lineRule="auto"/>
      </w:pPr>
      <w:r>
        <w:separator/>
      </w:r>
    </w:p>
  </w:endnote>
  <w:endnote w:type="continuationSeparator" w:id="0">
    <w:p w14:paraId="335A7298" w14:textId="77777777" w:rsidR="00B54394" w:rsidRDefault="00B5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EAAE" w14:textId="77777777" w:rsidR="00B54394" w:rsidRDefault="00B54394"/>
    <w:p w14:paraId="176F0156" w14:textId="77777777" w:rsidR="00B54394" w:rsidRDefault="00B54394"/>
    <w:p w14:paraId="1892F7D7" w14:textId="77777777" w:rsidR="00B54394" w:rsidRDefault="00B54394"/>
    <w:p w14:paraId="593AC467" w14:textId="77777777" w:rsidR="00B54394" w:rsidRDefault="00B54394"/>
    <w:p w14:paraId="3E8D8054" w14:textId="77777777" w:rsidR="00B54394" w:rsidRDefault="00B54394"/>
    <w:p w14:paraId="5580F958" w14:textId="77777777" w:rsidR="00B54394" w:rsidRDefault="00B54394"/>
    <w:p w14:paraId="4FEA9536" w14:textId="77777777" w:rsidR="00B54394" w:rsidRDefault="00B543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FA9229" wp14:editId="75C5FA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4AB04" w14:textId="77777777" w:rsidR="00B54394" w:rsidRDefault="00B54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FA92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C4AB04" w14:textId="77777777" w:rsidR="00B54394" w:rsidRDefault="00B543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6B1633" w14:textId="77777777" w:rsidR="00B54394" w:rsidRDefault="00B54394"/>
    <w:p w14:paraId="283F9DB6" w14:textId="77777777" w:rsidR="00B54394" w:rsidRDefault="00B54394"/>
    <w:p w14:paraId="2B921A46" w14:textId="77777777" w:rsidR="00B54394" w:rsidRDefault="00B543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67F51" wp14:editId="451F22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0111" w14:textId="77777777" w:rsidR="00B54394" w:rsidRDefault="00B54394"/>
                          <w:p w14:paraId="0E92B9A7" w14:textId="77777777" w:rsidR="00B54394" w:rsidRDefault="00B54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67F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010111" w14:textId="77777777" w:rsidR="00B54394" w:rsidRDefault="00B54394"/>
                    <w:p w14:paraId="0E92B9A7" w14:textId="77777777" w:rsidR="00B54394" w:rsidRDefault="00B543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06AA07" w14:textId="77777777" w:rsidR="00B54394" w:rsidRDefault="00B54394"/>
    <w:p w14:paraId="5DB583AA" w14:textId="77777777" w:rsidR="00B54394" w:rsidRDefault="00B54394">
      <w:pPr>
        <w:rPr>
          <w:sz w:val="2"/>
          <w:szCs w:val="2"/>
        </w:rPr>
      </w:pPr>
    </w:p>
    <w:p w14:paraId="178908A5" w14:textId="77777777" w:rsidR="00B54394" w:rsidRDefault="00B54394"/>
    <w:p w14:paraId="7F1D6D64" w14:textId="77777777" w:rsidR="00B54394" w:rsidRDefault="00B54394">
      <w:pPr>
        <w:spacing w:after="0" w:line="240" w:lineRule="auto"/>
      </w:pPr>
    </w:p>
  </w:footnote>
  <w:footnote w:type="continuationSeparator" w:id="0">
    <w:p w14:paraId="536D03A4" w14:textId="77777777" w:rsidR="00B54394" w:rsidRDefault="00B5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94"/>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61255</TotalTime>
  <Pages>4</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3095</cp:revision>
  <cp:lastPrinted>2009-02-06T05:36:00Z</cp:lastPrinted>
  <dcterms:created xsi:type="dcterms:W3CDTF">2025-11-25T20:19:00Z</dcterms:created>
  <dcterms:modified xsi:type="dcterms:W3CDTF">2026-02-03T19:00:00Z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