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412B" w14:textId="012242E5" w:rsidR="00E27518" w:rsidRDefault="00153BCD" w:rsidP="00153BCD">
      <w:pPr>
        <w:rPr>
          <w:rFonts w:ascii="Times New Roman" w:eastAsia="Arial Unicode MS" w:hAnsi="Times New Roman" w:cs="Times New Roman"/>
          <w:b/>
          <w:bCs/>
          <w:color w:val="000000"/>
          <w:kern w:val="0"/>
          <w:sz w:val="28"/>
          <w:szCs w:val="28"/>
          <w:lang w:eastAsia="ru-RU" w:bidi="uk-UA"/>
        </w:rPr>
      </w:pPr>
      <w:proofErr w:type="spellStart"/>
      <w:r w:rsidRPr="00153BCD">
        <w:rPr>
          <w:rFonts w:ascii="Times New Roman" w:eastAsia="Arial Unicode MS" w:hAnsi="Times New Roman" w:cs="Times New Roman" w:hint="eastAsia"/>
          <w:b/>
          <w:bCs/>
          <w:color w:val="000000"/>
          <w:kern w:val="0"/>
          <w:sz w:val="28"/>
          <w:szCs w:val="28"/>
          <w:lang w:eastAsia="ru-RU" w:bidi="uk-UA"/>
        </w:rPr>
        <w:t>Тращенкова</w:t>
      </w:r>
      <w:proofErr w:type="spellEnd"/>
      <w:r w:rsidRPr="00153BCD">
        <w:rPr>
          <w:rFonts w:ascii="Times New Roman" w:eastAsia="Arial Unicode MS" w:hAnsi="Times New Roman" w:cs="Times New Roman"/>
          <w:b/>
          <w:bCs/>
          <w:color w:val="000000"/>
          <w:kern w:val="0"/>
          <w:sz w:val="28"/>
          <w:szCs w:val="28"/>
          <w:lang w:eastAsia="ru-RU" w:bidi="uk-UA"/>
        </w:rPr>
        <w:t xml:space="preserve"> </w:t>
      </w:r>
      <w:r w:rsidRPr="00153BCD">
        <w:rPr>
          <w:rFonts w:ascii="Times New Roman" w:eastAsia="Arial Unicode MS" w:hAnsi="Times New Roman" w:cs="Times New Roman" w:hint="eastAsia"/>
          <w:b/>
          <w:bCs/>
          <w:color w:val="000000"/>
          <w:kern w:val="0"/>
          <w:sz w:val="28"/>
          <w:szCs w:val="28"/>
          <w:lang w:eastAsia="ru-RU" w:bidi="uk-UA"/>
        </w:rPr>
        <w:t>Светлана</w:t>
      </w:r>
      <w:r w:rsidRPr="00153BCD">
        <w:rPr>
          <w:rFonts w:ascii="Times New Roman" w:eastAsia="Arial Unicode MS" w:hAnsi="Times New Roman" w:cs="Times New Roman"/>
          <w:b/>
          <w:bCs/>
          <w:color w:val="000000"/>
          <w:kern w:val="0"/>
          <w:sz w:val="28"/>
          <w:szCs w:val="28"/>
          <w:lang w:eastAsia="ru-RU" w:bidi="uk-UA"/>
        </w:rPr>
        <w:t xml:space="preserve"> </w:t>
      </w:r>
      <w:r w:rsidRPr="00153BCD">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153BCD">
        <w:rPr>
          <w:rFonts w:ascii="Times New Roman" w:eastAsia="Arial Unicode MS" w:hAnsi="Times New Roman" w:cs="Times New Roman" w:hint="eastAsia"/>
          <w:b/>
          <w:bCs/>
          <w:color w:val="000000"/>
          <w:kern w:val="0"/>
          <w:sz w:val="28"/>
          <w:szCs w:val="28"/>
          <w:lang w:eastAsia="ru-RU" w:bidi="uk-UA"/>
        </w:rPr>
        <w:t>Педагогические</w:t>
      </w:r>
      <w:r w:rsidRPr="00153BCD">
        <w:rPr>
          <w:rFonts w:ascii="Times New Roman" w:eastAsia="Arial Unicode MS" w:hAnsi="Times New Roman" w:cs="Times New Roman"/>
          <w:b/>
          <w:bCs/>
          <w:color w:val="000000"/>
          <w:kern w:val="0"/>
          <w:sz w:val="28"/>
          <w:szCs w:val="28"/>
          <w:lang w:eastAsia="ru-RU" w:bidi="uk-UA"/>
        </w:rPr>
        <w:t xml:space="preserve"> </w:t>
      </w:r>
      <w:r w:rsidRPr="00153BCD">
        <w:rPr>
          <w:rFonts w:ascii="Times New Roman" w:eastAsia="Arial Unicode MS" w:hAnsi="Times New Roman" w:cs="Times New Roman" w:hint="eastAsia"/>
          <w:b/>
          <w:bCs/>
          <w:color w:val="000000"/>
          <w:kern w:val="0"/>
          <w:sz w:val="28"/>
          <w:szCs w:val="28"/>
          <w:lang w:eastAsia="ru-RU" w:bidi="uk-UA"/>
        </w:rPr>
        <w:t>стратегии</w:t>
      </w:r>
      <w:r w:rsidRPr="00153BCD">
        <w:rPr>
          <w:rFonts w:ascii="Times New Roman" w:eastAsia="Arial Unicode MS" w:hAnsi="Times New Roman" w:cs="Times New Roman"/>
          <w:b/>
          <w:bCs/>
          <w:color w:val="000000"/>
          <w:kern w:val="0"/>
          <w:sz w:val="28"/>
          <w:szCs w:val="28"/>
          <w:lang w:eastAsia="ru-RU" w:bidi="uk-UA"/>
        </w:rPr>
        <w:t xml:space="preserve"> </w:t>
      </w:r>
      <w:r w:rsidRPr="00153BCD">
        <w:rPr>
          <w:rFonts w:ascii="Times New Roman" w:eastAsia="Arial Unicode MS" w:hAnsi="Times New Roman" w:cs="Times New Roman" w:hint="eastAsia"/>
          <w:b/>
          <w:bCs/>
          <w:color w:val="000000"/>
          <w:kern w:val="0"/>
          <w:sz w:val="28"/>
          <w:szCs w:val="28"/>
          <w:lang w:eastAsia="ru-RU" w:bidi="uk-UA"/>
        </w:rPr>
        <w:t>развития</w:t>
      </w:r>
      <w:r w:rsidRPr="00153BCD">
        <w:rPr>
          <w:rFonts w:ascii="Times New Roman" w:eastAsia="Arial Unicode MS" w:hAnsi="Times New Roman" w:cs="Times New Roman"/>
          <w:b/>
          <w:bCs/>
          <w:color w:val="000000"/>
          <w:kern w:val="0"/>
          <w:sz w:val="28"/>
          <w:szCs w:val="28"/>
          <w:lang w:eastAsia="ru-RU" w:bidi="uk-UA"/>
        </w:rPr>
        <w:t xml:space="preserve"> </w:t>
      </w:r>
      <w:proofErr w:type="spellStart"/>
      <w:r w:rsidRPr="00153BCD">
        <w:rPr>
          <w:rFonts w:ascii="Times New Roman" w:eastAsia="Arial Unicode MS" w:hAnsi="Times New Roman" w:cs="Times New Roman" w:hint="eastAsia"/>
          <w:b/>
          <w:bCs/>
          <w:color w:val="000000"/>
          <w:kern w:val="0"/>
          <w:sz w:val="28"/>
          <w:szCs w:val="28"/>
          <w:lang w:eastAsia="ru-RU" w:bidi="uk-UA"/>
        </w:rPr>
        <w:t>межпоколенных</w:t>
      </w:r>
      <w:proofErr w:type="spellEnd"/>
      <w:r w:rsidRPr="00153BCD">
        <w:rPr>
          <w:rFonts w:ascii="Times New Roman" w:eastAsia="Arial Unicode MS" w:hAnsi="Times New Roman" w:cs="Times New Roman"/>
          <w:b/>
          <w:bCs/>
          <w:color w:val="000000"/>
          <w:kern w:val="0"/>
          <w:sz w:val="28"/>
          <w:szCs w:val="28"/>
          <w:lang w:eastAsia="ru-RU" w:bidi="uk-UA"/>
        </w:rPr>
        <w:t xml:space="preserve"> </w:t>
      </w:r>
      <w:r w:rsidRPr="00153BCD">
        <w:rPr>
          <w:rFonts w:ascii="Times New Roman" w:eastAsia="Arial Unicode MS" w:hAnsi="Times New Roman" w:cs="Times New Roman" w:hint="eastAsia"/>
          <w:b/>
          <w:bCs/>
          <w:color w:val="000000"/>
          <w:kern w:val="0"/>
          <w:sz w:val="28"/>
          <w:szCs w:val="28"/>
          <w:lang w:eastAsia="ru-RU" w:bidi="uk-UA"/>
        </w:rPr>
        <w:t>взаимоотношений</w:t>
      </w:r>
      <w:r w:rsidRPr="00153BCD">
        <w:rPr>
          <w:rFonts w:ascii="Times New Roman" w:eastAsia="Arial Unicode MS" w:hAnsi="Times New Roman" w:cs="Times New Roman"/>
          <w:b/>
          <w:bCs/>
          <w:color w:val="000000"/>
          <w:kern w:val="0"/>
          <w:sz w:val="28"/>
          <w:szCs w:val="28"/>
          <w:lang w:eastAsia="ru-RU" w:bidi="uk-UA"/>
        </w:rPr>
        <w:t xml:space="preserve"> </w:t>
      </w:r>
      <w:r w:rsidRPr="00153BCD">
        <w:rPr>
          <w:rFonts w:ascii="Times New Roman" w:eastAsia="Arial Unicode MS" w:hAnsi="Times New Roman" w:cs="Times New Roman" w:hint="eastAsia"/>
          <w:b/>
          <w:bCs/>
          <w:color w:val="000000"/>
          <w:kern w:val="0"/>
          <w:sz w:val="28"/>
          <w:szCs w:val="28"/>
          <w:lang w:eastAsia="ru-RU" w:bidi="uk-UA"/>
        </w:rPr>
        <w:t>в</w:t>
      </w:r>
      <w:r w:rsidRPr="00153BCD">
        <w:rPr>
          <w:rFonts w:ascii="Times New Roman" w:eastAsia="Arial Unicode MS" w:hAnsi="Times New Roman" w:cs="Times New Roman"/>
          <w:b/>
          <w:bCs/>
          <w:color w:val="000000"/>
          <w:kern w:val="0"/>
          <w:sz w:val="28"/>
          <w:szCs w:val="28"/>
          <w:lang w:eastAsia="ru-RU" w:bidi="uk-UA"/>
        </w:rPr>
        <w:t xml:space="preserve"> </w:t>
      </w:r>
      <w:r w:rsidRPr="00153BCD">
        <w:rPr>
          <w:rFonts w:ascii="Times New Roman" w:eastAsia="Arial Unicode MS" w:hAnsi="Times New Roman" w:cs="Times New Roman" w:hint="eastAsia"/>
          <w:b/>
          <w:bCs/>
          <w:color w:val="000000"/>
          <w:kern w:val="0"/>
          <w:sz w:val="28"/>
          <w:szCs w:val="28"/>
          <w:lang w:eastAsia="ru-RU" w:bidi="uk-UA"/>
        </w:rPr>
        <w:t>детско</w:t>
      </w:r>
      <w:r w:rsidRPr="00153BCD">
        <w:rPr>
          <w:rFonts w:ascii="Times New Roman" w:eastAsia="Arial Unicode MS" w:hAnsi="Times New Roman" w:cs="Times New Roman"/>
          <w:b/>
          <w:bCs/>
          <w:color w:val="000000"/>
          <w:kern w:val="0"/>
          <w:sz w:val="28"/>
          <w:szCs w:val="28"/>
          <w:lang w:eastAsia="ru-RU" w:bidi="uk-UA"/>
        </w:rPr>
        <w:t>-</w:t>
      </w:r>
      <w:r w:rsidRPr="00153BCD">
        <w:rPr>
          <w:rFonts w:ascii="Times New Roman" w:eastAsia="Arial Unicode MS" w:hAnsi="Times New Roman" w:cs="Times New Roman" w:hint="eastAsia"/>
          <w:b/>
          <w:bCs/>
          <w:color w:val="000000"/>
          <w:kern w:val="0"/>
          <w:sz w:val="28"/>
          <w:szCs w:val="28"/>
          <w:lang w:eastAsia="ru-RU" w:bidi="uk-UA"/>
        </w:rPr>
        <w:t>взрослых</w:t>
      </w:r>
      <w:r w:rsidRPr="00153BCD">
        <w:rPr>
          <w:rFonts w:ascii="Times New Roman" w:eastAsia="Arial Unicode MS" w:hAnsi="Times New Roman" w:cs="Times New Roman"/>
          <w:b/>
          <w:bCs/>
          <w:color w:val="000000"/>
          <w:kern w:val="0"/>
          <w:sz w:val="28"/>
          <w:szCs w:val="28"/>
          <w:lang w:eastAsia="ru-RU" w:bidi="uk-UA"/>
        </w:rPr>
        <w:t xml:space="preserve"> </w:t>
      </w:r>
      <w:r w:rsidRPr="00153BCD">
        <w:rPr>
          <w:rFonts w:ascii="Times New Roman" w:eastAsia="Arial Unicode MS" w:hAnsi="Times New Roman" w:cs="Times New Roman" w:hint="eastAsia"/>
          <w:b/>
          <w:bCs/>
          <w:color w:val="000000"/>
          <w:kern w:val="0"/>
          <w:sz w:val="28"/>
          <w:szCs w:val="28"/>
          <w:lang w:eastAsia="ru-RU" w:bidi="uk-UA"/>
        </w:rPr>
        <w:t>семейных</w:t>
      </w:r>
      <w:r w:rsidRPr="00153BCD">
        <w:rPr>
          <w:rFonts w:ascii="Times New Roman" w:eastAsia="Arial Unicode MS" w:hAnsi="Times New Roman" w:cs="Times New Roman"/>
          <w:b/>
          <w:bCs/>
          <w:color w:val="000000"/>
          <w:kern w:val="0"/>
          <w:sz w:val="28"/>
          <w:szCs w:val="28"/>
          <w:lang w:eastAsia="ru-RU" w:bidi="uk-UA"/>
        </w:rPr>
        <w:t xml:space="preserve"> </w:t>
      </w:r>
      <w:r w:rsidRPr="00153BCD">
        <w:rPr>
          <w:rFonts w:ascii="Times New Roman" w:eastAsia="Arial Unicode MS" w:hAnsi="Times New Roman" w:cs="Times New Roman" w:hint="eastAsia"/>
          <w:b/>
          <w:bCs/>
          <w:color w:val="000000"/>
          <w:kern w:val="0"/>
          <w:sz w:val="28"/>
          <w:szCs w:val="28"/>
          <w:lang w:eastAsia="ru-RU" w:bidi="uk-UA"/>
        </w:rPr>
        <w:t>сообществах</w:t>
      </w:r>
    </w:p>
    <w:p w14:paraId="404DE062" w14:textId="77777777" w:rsidR="00153BCD" w:rsidRDefault="00153BCD" w:rsidP="00153BCD">
      <w:r>
        <w:rPr>
          <w:rFonts w:hint="eastAsia"/>
        </w:rPr>
        <w:t>ОГЛАВЛЕНИЕ</w:t>
      </w:r>
      <w:r>
        <w:t xml:space="preserve"> </w:t>
      </w:r>
      <w:r>
        <w:rPr>
          <w:rFonts w:hint="eastAsia"/>
        </w:rPr>
        <w:t>ДИССЕРТАЦИИ</w:t>
      </w:r>
    </w:p>
    <w:p w14:paraId="06A5E40D" w14:textId="77777777" w:rsidR="00153BCD" w:rsidRDefault="00153BCD" w:rsidP="00153BCD">
      <w:r>
        <w:rPr>
          <w:rFonts w:hint="eastAsia"/>
        </w:rPr>
        <w:t>доктор</w:t>
      </w:r>
      <w:r>
        <w:t xml:space="preserve"> </w:t>
      </w:r>
      <w:r>
        <w:rPr>
          <w:rFonts w:hint="eastAsia"/>
        </w:rPr>
        <w:t>наук</w:t>
      </w:r>
      <w:r>
        <w:t xml:space="preserve"> </w:t>
      </w:r>
      <w:r>
        <w:rPr>
          <w:rFonts w:hint="eastAsia"/>
        </w:rPr>
        <w:t>Тращенкова</w:t>
      </w:r>
      <w:r>
        <w:t xml:space="preserve"> </w:t>
      </w:r>
      <w:r>
        <w:rPr>
          <w:rFonts w:hint="eastAsia"/>
        </w:rPr>
        <w:t>Светлана</w:t>
      </w:r>
      <w:r>
        <w:t xml:space="preserve"> </w:t>
      </w:r>
      <w:r>
        <w:rPr>
          <w:rFonts w:hint="eastAsia"/>
        </w:rPr>
        <w:t>Александровна</w:t>
      </w:r>
    </w:p>
    <w:p w14:paraId="252A6F09" w14:textId="77777777" w:rsidR="00153BCD" w:rsidRDefault="00153BCD" w:rsidP="00153BCD">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ДЕТСКО</w:t>
      </w:r>
      <w:r>
        <w:t>-</w:t>
      </w:r>
      <w:r>
        <w:rPr>
          <w:rFonts w:hint="eastAsia"/>
        </w:rPr>
        <w:t>ВЗРОСЛЫХ</w:t>
      </w:r>
      <w:r>
        <w:t xml:space="preserve"> </w:t>
      </w:r>
      <w:r>
        <w:rPr>
          <w:rFonts w:hint="eastAsia"/>
        </w:rPr>
        <w:t>СООБЩЕСТВ</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ПЕДАГОГИКЕ</w:t>
      </w:r>
    </w:p>
    <w:p w14:paraId="67F27B77" w14:textId="77777777" w:rsidR="00153BCD" w:rsidRDefault="00153BCD" w:rsidP="00153BCD"/>
    <w:p w14:paraId="5C778435" w14:textId="77777777" w:rsidR="00153BCD" w:rsidRDefault="00153BCD" w:rsidP="00153BCD">
      <w:r>
        <w:t xml:space="preserve">1.1 </w:t>
      </w:r>
      <w:r>
        <w:rPr>
          <w:rFonts w:hint="eastAsia"/>
        </w:rPr>
        <w:t>Полидисциплинарное</w:t>
      </w:r>
      <w:r>
        <w:t xml:space="preserve"> </w:t>
      </w:r>
      <w:r>
        <w:rPr>
          <w:rFonts w:hint="eastAsia"/>
        </w:rPr>
        <w:t>исследование</w:t>
      </w:r>
      <w:r>
        <w:t xml:space="preserve"> </w:t>
      </w:r>
      <w:r>
        <w:rPr>
          <w:rFonts w:hint="eastAsia"/>
        </w:rPr>
        <w:t>социальной</w:t>
      </w:r>
      <w:r>
        <w:t xml:space="preserve"> </w:t>
      </w:r>
      <w:r>
        <w:rPr>
          <w:rFonts w:hint="eastAsia"/>
        </w:rPr>
        <w:t>функции</w:t>
      </w:r>
      <w:r>
        <w:t xml:space="preserve"> </w:t>
      </w:r>
      <w:r>
        <w:rPr>
          <w:rFonts w:hint="eastAsia"/>
        </w:rPr>
        <w:t>детства</w:t>
      </w:r>
      <w:r>
        <w:t xml:space="preserve"> </w:t>
      </w:r>
      <w:r>
        <w:rPr>
          <w:rFonts w:hint="eastAsia"/>
        </w:rPr>
        <w:t>в</w:t>
      </w:r>
      <w:r>
        <w:t xml:space="preserve"> </w:t>
      </w:r>
      <w:r>
        <w:rPr>
          <w:rFonts w:hint="eastAsia"/>
        </w:rPr>
        <w:t>системе</w:t>
      </w:r>
      <w:r>
        <w:t xml:space="preserve"> </w:t>
      </w:r>
      <w:r>
        <w:rPr>
          <w:rFonts w:hint="eastAsia"/>
        </w:rPr>
        <w:t>отношений</w:t>
      </w:r>
      <w:r>
        <w:t xml:space="preserve"> </w:t>
      </w:r>
      <w:r>
        <w:rPr>
          <w:rFonts w:hint="eastAsia"/>
        </w:rPr>
        <w:t>«</w:t>
      </w:r>
      <w:r>
        <w:rPr>
          <w:rFonts w:hint="eastAsia"/>
        </w:rPr>
        <w:t>дети</w:t>
      </w:r>
      <w:r>
        <w:t>-</w:t>
      </w:r>
      <w:r>
        <w:rPr>
          <w:rFonts w:hint="eastAsia"/>
        </w:rPr>
        <w:t>взрослые</w:t>
      </w:r>
      <w:r>
        <w:rPr>
          <w:rFonts w:hint="eastAsia"/>
        </w:rPr>
        <w:t>»</w:t>
      </w:r>
    </w:p>
    <w:p w14:paraId="7017C862" w14:textId="77777777" w:rsidR="00153BCD" w:rsidRDefault="00153BCD" w:rsidP="00153BCD"/>
    <w:p w14:paraId="5B6F3D5A" w14:textId="77777777" w:rsidR="00153BCD" w:rsidRDefault="00153BCD" w:rsidP="00153BCD">
      <w:r>
        <w:t xml:space="preserve">1.2 </w:t>
      </w:r>
      <w:r>
        <w:rPr>
          <w:rFonts w:hint="eastAsia"/>
        </w:rPr>
        <w:t>Моделирование</w:t>
      </w:r>
      <w:r>
        <w:t xml:space="preserve"> </w:t>
      </w:r>
      <w:r>
        <w:rPr>
          <w:rFonts w:hint="eastAsia"/>
        </w:rPr>
        <w:t>детско</w:t>
      </w:r>
      <w:r>
        <w:t>-</w:t>
      </w:r>
      <w:r>
        <w:rPr>
          <w:rFonts w:hint="eastAsia"/>
        </w:rPr>
        <w:t>взрослых</w:t>
      </w:r>
      <w:r>
        <w:t xml:space="preserve"> </w:t>
      </w:r>
      <w:r>
        <w:rPr>
          <w:rFonts w:hint="eastAsia"/>
        </w:rPr>
        <w:t>сообществ</w:t>
      </w:r>
      <w:r>
        <w:t xml:space="preserve">: </w:t>
      </w:r>
      <w:r>
        <w:rPr>
          <w:rFonts w:hint="eastAsia"/>
        </w:rPr>
        <w:t>историко</w:t>
      </w:r>
      <w:r>
        <w:t>-</w:t>
      </w:r>
      <w:r>
        <w:rPr>
          <w:rFonts w:hint="eastAsia"/>
        </w:rPr>
        <w:t>педагогический</w:t>
      </w:r>
      <w:r>
        <w:t xml:space="preserve"> </w:t>
      </w:r>
      <w:r>
        <w:rPr>
          <w:rFonts w:hint="eastAsia"/>
        </w:rPr>
        <w:t>контекст</w:t>
      </w:r>
    </w:p>
    <w:p w14:paraId="5591994F" w14:textId="77777777" w:rsidR="00153BCD" w:rsidRDefault="00153BCD" w:rsidP="00153BCD"/>
    <w:p w14:paraId="4DB34FF4" w14:textId="77777777" w:rsidR="00153BCD" w:rsidRDefault="00153BCD" w:rsidP="00153BCD">
      <w:r>
        <w:t xml:space="preserve">1.3 </w:t>
      </w:r>
      <w:r>
        <w:rPr>
          <w:rFonts w:hint="eastAsia"/>
        </w:rPr>
        <w:t>Теоретические</w:t>
      </w:r>
      <w:r>
        <w:t xml:space="preserve"> </w:t>
      </w:r>
      <w:r>
        <w:rPr>
          <w:rFonts w:hint="eastAsia"/>
        </w:rPr>
        <w:t>и</w:t>
      </w:r>
      <w:r>
        <w:t xml:space="preserve"> </w:t>
      </w:r>
      <w:r>
        <w:rPr>
          <w:rFonts w:hint="eastAsia"/>
        </w:rPr>
        <w:t>исторические</w:t>
      </w:r>
      <w:r>
        <w:t xml:space="preserve"> </w:t>
      </w:r>
      <w:r>
        <w:rPr>
          <w:rFonts w:hint="eastAsia"/>
        </w:rPr>
        <w:t>этапы</w:t>
      </w:r>
      <w:r>
        <w:t xml:space="preserve"> </w:t>
      </w:r>
      <w:r>
        <w:rPr>
          <w:rFonts w:hint="eastAsia"/>
        </w:rPr>
        <w:t>развития</w:t>
      </w:r>
      <w:r>
        <w:t xml:space="preserve"> </w:t>
      </w:r>
      <w:r>
        <w:rPr>
          <w:rFonts w:hint="eastAsia"/>
        </w:rPr>
        <w:t>научного</w:t>
      </w:r>
      <w:r>
        <w:t xml:space="preserve"> </w:t>
      </w:r>
      <w:r>
        <w:rPr>
          <w:rFonts w:hint="eastAsia"/>
        </w:rPr>
        <w:t>знания</w:t>
      </w:r>
      <w:r>
        <w:t xml:space="preserve"> </w:t>
      </w:r>
      <w:r>
        <w:rPr>
          <w:rFonts w:hint="eastAsia"/>
        </w:rPr>
        <w:t>о</w:t>
      </w:r>
      <w:r>
        <w:t xml:space="preserve"> </w:t>
      </w:r>
      <w:r>
        <w:rPr>
          <w:rFonts w:hint="eastAsia"/>
        </w:rPr>
        <w:t>процессе</w:t>
      </w:r>
      <w:r>
        <w:t xml:space="preserve"> </w:t>
      </w:r>
      <w:r>
        <w:rPr>
          <w:rFonts w:hint="eastAsia"/>
        </w:rPr>
        <w:t>становления</w:t>
      </w:r>
      <w:r>
        <w:t xml:space="preserve"> </w:t>
      </w:r>
      <w:r>
        <w:rPr>
          <w:rFonts w:hint="eastAsia"/>
        </w:rPr>
        <w:t>детско</w:t>
      </w:r>
      <w:r>
        <w:t>-</w:t>
      </w:r>
      <w:r>
        <w:rPr>
          <w:rFonts w:hint="eastAsia"/>
        </w:rPr>
        <w:t>взрослых</w:t>
      </w:r>
      <w:r>
        <w:t xml:space="preserve"> </w:t>
      </w:r>
      <w:r>
        <w:rPr>
          <w:rFonts w:hint="eastAsia"/>
        </w:rPr>
        <w:t>сообществ</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педагогике</w:t>
      </w:r>
    </w:p>
    <w:p w14:paraId="730F1ED3" w14:textId="77777777" w:rsidR="00153BCD" w:rsidRDefault="00153BCD" w:rsidP="00153BCD"/>
    <w:p w14:paraId="261E8708" w14:textId="77777777" w:rsidR="00153BCD" w:rsidRDefault="00153BCD" w:rsidP="00153BC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C2EF37A" w14:textId="77777777" w:rsidR="00153BCD" w:rsidRDefault="00153BCD" w:rsidP="00153BCD"/>
    <w:p w14:paraId="303F8AA7" w14:textId="77777777" w:rsidR="00153BCD" w:rsidRDefault="00153BCD" w:rsidP="00153BCD">
      <w:r>
        <w:rPr>
          <w:rFonts w:hint="eastAsia"/>
        </w:rPr>
        <w:t>ГЛАВА</w:t>
      </w:r>
      <w:r>
        <w:t xml:space="preserve"> 2. </w:t>
      </w:r>
      <w:r>
        <w:rPr>
          <w:rFonts w:hint="eastAsia"/>
        </w:rPr>
        <w:t>ТЕНДЕНЦИИ</w:t>
      </w:r>
      <w:r>
        <w:t xml:space="preserve"> </w:t>
      </w:r>
      <w:r>
        <w:rPr>
          <w:rFonts w:hint="eastAsia"/>
        </w:rPr>
        <w:t>И</w:t>
      </w:r>
      <w:r>
        <w:t xml:space="preserve"> </w:t>
      </w:r>
      <w:r>
        <w:rPr>
          <w:rFonts w:hint="eastAsia"/>
        </w:rPr>
        <w:t>ПЕДАГОГИЧЕСКИЕ</w:t>
      </w:r>
      <w:r>
        <w:t xml:space="preserve"> </w:t>
      </w:r>
      <w:r>
        <w:rPr>
          <w:rFonts w:hint="eastAsia"/>
        </w:rPr>
        <w:t>ВОЗМОЖНОСТИ</w:t>
      </w:r>
      <w:r>
        <w:t xml:space="preserve"> </w:t>
      </w:r>
      <w:r>
        <w:rPr>
          <w:rFonts w:hint="eastAsia"/>
        </w:rPr>
        <w:t>РАЗВИТИЯ</w:t>
      </w:r>
      <w:r>
        <w:t xml:space="preserve"> </w:t>
      </w:r>
      <w:r>
        <w:rPr>
          <w:rFonts w:hint="eastAsia"/>
        </w:rPr>
        <w:t>МЕЖПОКОЛЕННЫХ</w:t>
      </w:r>
      <w:r>
        <w:t xml:space="preserve"> </w:t>
      </w:r>
      <w:r>
        <w:rPr>
          <w:rFonts w:hint="eastAsia"/>
        </w:rPr>
        <w:t>ВЗАИМООТНОШЕНИЙ</w:t>
      </w:r>
      <w:r>
        <w:t xml:space="preserve"> </w:t>
      </w:r>
      <w:r>
        <w:rPr>
          <w:rFonts w:hint="eastAsia"/>
        </w:rPr>
        <w:t>В</w:t>
      </w:r>
      <w:r>
        <w:t xml:space="preserve"> </w:t>
      </w:r>
      <w:r>
        <w:rPr>
          <w:rFonts w:hint="eastAsia"/>
        </w:rPr>
        <w:t>ДЕТСКО</w:t>
      </w:r>
      <w:r>
        <w:t>-</w:t>
      </w:r>
      <w:r>
        <w:rPr>
          <w:rFonts w:hint="eastAsia"/>
        </w:rPr>
        <w:t>ВЗРОСЛЫХ</w:t>
      </w:r>
      <w:r>
        <w:t xml:space="preserve"> </w:t>
      </w:r>
      <w:r>
        <w:rPr>
          <w:rFonts w:hint="eastAsia"/>
        </w:rPr>
        <w:t>СООБЩЕСТВАХ</w:t>
      </w:r>
    </w:p>
    <w:p w14:paraId="10B701E9" w14:textId="77777777" w:rsidR="00153BCD" w:rsidRDefault="00153BCD" w:rsidP="00153BCD"/>
    <w:p w14:paraId="57D107EF" w14:textId="77777777" w:rsidR="00153BCD" w:rsidRDefault="00153BCD" w:rsidP="00153BCD">
      <w:r>
        <w:t xml:space="preserve">2.1 </w:t>
      </w:r>
      <w:r>
        <w:rPr>
          <w:rFonts w:hint="eastAsia"/>
        </w:rPr>
        <w:t>Межпоколенные</w:t>
      </w:r>
      <w:r>
        <w:t xml:space="preserve"> </w:t>
      </w:r>
      <w:r>
        <w:rPr>
          <w:rFonts w:hint="eastAsia"/>
        </w:rPr>
        <w:t>взаимоотношения</w:t>
      </w:r>
      <w:r>
        <w:t xml:space="preserve"> </w:t>
      </w:r>
      <w:r>
        <w:rPr>
          <w:rFonts w:hint="eastAsia"/>
        </w:rPr>
        <w:t>как</w:t>
      </w:r>
      <w:r>
        <w:t xml:space="preserve"> </w:t>
      </w:r>
      <w:r>
        <w:rPr>
          <w:rFonts w:hint="eastAsia"/>
        </w:rPr>
        <w:t>предмет</w:t>
      </w:r>
      <w:r>
        <w:t xml:space="preserve"> </w:t>
      </w:r>
      <w:r>
        <w:rPr>
          <w:rFonts w:hint="eastAsia"/>
        </w:rPr>
        <w:t>междисциплинарных</w:t>
      </w:r>
      <w:r>
        <w:t xml:space="preserve"> </w:t>
      </w:r>
      <w:r>
        <w:rPr>
          <w:rFonts w:hint="eastAsia"/>
        </w:rPr>
        <w:t>исследований</w:t>
      </w:r>
    </w:p>
    <w:p w14:paraId="092A2FD3" w14:textId="77777777" w:rsidR="00153BCD" w:rsidRDefault="00153BCD" w:rsidP="00153BCD"/>
    <w:p w14:paraId="32795685" w14:textId="77777777" w:rsidR="00153BCD" w:rsidRDefault="00153BCD" w:rsidP="00153BCD">
      <w:r>
        <w:t xml:space="preserve">2.2 </w:t>
      </w:r>
      <w:r>
        <w:rPr>
          <w:rFonts w:hint="eastAsia"/>
        </w:rPr>
        <w:t>Тенденции</w:t>
      </w:r>
      <w:r>
        <w:t xml:space="preserve"> </w:t>
      </w:r>
      <w:r>
        <w:rPr>
          <w:rFonts w:hint="eastAsia"/>
        </w:rPr>
        <w:t>развития</w:t>
      </w:r>
      <w:r>
        <w:t xml:space="preserve"> </w:t>
      </w:r>
      <w:r>
        <w:rPr>
          <w:rFonts w:hint="eastAsia"/>
        </w:rPr>
        <w:t>межпоколенных</w:t>
      </w:r>
      <w:r>
        <w:t xml:space="preserve"> </w:t>
      </w:r>
      <w:r>
        <w:rPr>
          <w:rFonts w:hint="eastAsia"/>
        </w:rPr>
        <w:t>взаимоотношений</w:t>
      </w:r>
      <w:r>
        <w:t xml:space="preserve"> </w:t>
      </w:r>
      <w:r>
        <w:rPr>
          <w:rFonts w:hint="eastAsia"/>
        </w:rPr>
        <w:t>в</w:t>
      </w:r>
      <w:r>
        <w:t xml:space="preserve"> </w:t>
      </w:r>
      <w:r>
        <w:rPr>
          <w:rFonts w:hint="eastAsia"/>
        </w:rPr>
        <w:t>современном</w:t>
      </w:r>
      <w:r>
        <w:t xml:space="preserve"> </w:t>
      </w:r>
      <w:r>
        <w:rPr>
          <w:rFonts w:hint="eastAsia"/>
        </w:rPr>
        <w:t>контексте</w:t>
      </w:r>
    </w:p>
    <w:p w14:paraId="73F8EDE0" w14:textId="77777777" w:rsidR="00153BCD" w:rsidRDefault="00153BCD" w:rsidP="00153BCD"/>
    <w:p w14:paraId="2FCAA81B" w14:textId="77777777" w:rsidR="00153BCD" w:rsidRDefault="00153BCD" w:rsidP="00153BCD">
      <w:r>
        <w:t xml:space="preserve">2.3 </w:t>
      </w:r>
      <w:r>
        <w:rPr>
          <w:rFonts w:hint="eastAsia"/>
        </w:rPr>
        <w:t>Педагогические</w:t>
      </w:r>
      <w:r>
        <w:t xml:space="preserve"> </w:t>
      </w:r>
      <w:r>
        <w:rPr>
          <w:rFonts w:hint="eastAsia"/>
        </w:rPr>
        <w:t>возможности</w:t>
      </w:r>
      <w:r>
        <w:t xml:space="preserve"> </w:t>
      </w:r>
      <w:r>
        <w:rPr>
          <w:rFonts w:hint="eastAsia"/>
        </w:rPr>
        <w:t>продуктивного</w:t>
      </w:r>
      <w:r>
        <w:t xml:space="preserve"> </w:t>
      </w:r>
      <w:r>
        <w:rPr>
          <w:rFonts w:hint="eastAsia"/>
        </w:rPr>
        <w:t>взаимодействия</w:t>
      </w:r>
      <w:r>
        <w:t xml:space="preserve"> </w:t>
      </w:r>
      <w:r>
        <w:rPr>
          <w:rFonts w:hint="eastAsia"/>
        </w:rPr>
        <w:t>субъектов</w:t>
      </w:r>
      <w:r>
        <w:t xml:space="preserve"> </w:t>
      </w:r>
      <w:r>
        <w:rPr>
          <w:rFonts w:hint="eastAsia"/>
        </w:rPr>
        <w:t>детско</w:t>
      </w:r>
      <w:r>
        <w:t>-</w:t>
      </w:r>
      <w:r>
        <w:rPr>
          <w:rFonts w:hint="eastAsia"/>
        </w:rPr>
        <w:t>взрослых</w:t>
      </w:r>
      <w:r>
        <w:t xml:space="preserve"> </w:t>
      </w:r>
      <w:r>
        <w:rPr>
          <w:rFonts w:hint="eastAsia"/>
        </w:rPr>
        <w:t>сообществ</w:t>
      </w:r>
      <w:r>
        <w:t xml:space="preserve"> </w:t>
      </w:r>
      <w:r>
        <w:rPr>
          <w:rFonts w:hint="eastAsia"/>
        </w:rPr>
        <w:t>в</w:t>
      </w:r>
      <w:r>
        <w:t xml:space="preserve"> </w:t>
      </w:r>
      <w:r>
        <w:rPr>
          <w:rFonts w:hint="eastAsia"/>
        </w:rPr>
        <w:t>развитии</w:t>
      </w:r>
      <w:r>
        <w:t xml:space="preserve"> </w:t>
      </w:r>
      <w:r>
        <w:rPr>
          <w:rFonts w:hint="eastAsia"/>
        </w:rPr>
        <w:t>межпоколенных</w:t>
      </w:r>
      <w:r>
        <w:t xml:space="preserve"> </w:t>
      </w:r>
      <w:r>
        <w:rPr>
          <w:rFonts w:hint="eastAsia"/>
        </w:rPr>
        <w:t>взаимоотношений</w:t>
      </w:r>
    </w:p>
    <w:p w14:paraId="0C9FE5DC" w14:textId="77777777" w:rsidR="00153BCD" w:rsidRDefault="00153BCD" w:rsidP="00153BCD"/>
    <w:p w14:paraId="6D41D86D" w14:textId="77777777" w:rsidR="00153BCD" w:rsidRDefault="00153BCD" w:rsidP="00153BC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218AD95" w14:textId="77777777" w:rsidR="00153BCD" w:rsidRDefault="00153BCD" w:rsidP="00153BCD"/>
    <w:p w14:paraId="57C7FAD4" w14:textId="77777777" w:rsidR="00153BCD" w:rsidRDefault="00153BCD" w:rsidP="00153BCD">
      <w:r>
        <w:rPr>
          <w:rFonts w:hint="eastAsia"/>
        </w:rPr>
        <w:t>ГЛАВА</w:t>
      </w:r>
      <w:r>
        <w:t xml:space="preserve"> 3. </w:t>
      </w:r>
      <w:r>
        <w:rPr>
          <w:rFonts w:hint="eastAsia"/>
        </w:rPr>
        <w:t>КОНЦЕПЦИЯ</w:t>
      </w:r>
      <w:r>
        <w:t xml:space="preserve"> </w:t>
      </w:r>
      <w:r>
        <w:rPr>
          <w:rFonts w:hint="eastAsia"/>
        </w:rPr>
        <w:t>И</w:t>
      </w:r>
      <w:r>
        <w:t xml:space="preserve"> </w:t>
      </w:r>
      <w:r>
        <w:rPr>
          <w:rFonts w:hint="eastAsia"/>
        </w:rPr>
        <w:t>ПЕДАГОГИЧЕСКИЕ</w:t>
      </w:r>
      <w:r>
        <w:t xml:space="preserve"> </w:t>
      </w:r>
      <w:r>
        <w:rPr>
          <w:rFonts w:hint="eastAsia"/>
        </w:rPr>
        <w:t>СТРАТЕГИИ</w:t>
      </w:r>
      <w:r>
        <w:t xml:space="preserve"> </w:t>
      </w:r>
      <w:r>
        <w:rPr>
          <w:rFonts w:hint="eastAsia"/>
        </w:rPr>
        <w:t>РАЗВИТИЯ</w:t>
      </w:r>
      <w:r>
        <w:t xml:space="preserve"> </w:t>
      </w:r>
      <w:r>
        <w:rPr>
          <w:rFonts w:hint="eastAsia"/>
        </w:rPr>
        <w:t>МЕЖПОКОЛЕННЫХ</w:t>
      </w:r>
      <w:r>
        <w:t xml:space="preserve"> </w:t>
      </w:r>
      <w:r>
        <w:rPr>
          <w:rFonts w:hint="eastAsia"/>
        </w:rPr>
        <w:t>ВЗАИМООТНОШЕНИЙ</w:t>
      </w:r>
      <w:r>
        <w:t xml:space="preserve"> </w:t>
      </w:r>
      <w:r>
        <w:rPr>
          <w:rFonts w:hint="eastAsia"/>
        </w:rPr>
        <w:t>В</w:t>
      </w:r>
      <w:r>
        <w:t xml:space="preserve"> </w:t>
      </w:r>
      <w:r>
        <w:rPr>
          <w:rFonts w:hint="eastAsia"/>
        </w:rPr>
        <w:t>ДЕТСКО</w:t>
      </w:r>
      <w:r>
        <w:t>-</w:t>
      </w:r>
      <w:r>
        <w:rPr>
          <w:rFonts w:hint="eastAsia"/>
        </w:rPr>
        <w:t>ВЗРОСЛЫХ</w:t>
      </w:r>
      <w:r>
        <w:t xml:space="preserve"> </w:t>
      </w:r>
      <w:r>
        <w:rPr>
          <w:rFonts w:hint="eastAsia"/>
        </w:rPr>
        <w:t>СООБЩЕСТВАХ</w:t>
      </w:r>
    </w:p>
    <w:p w14:paraId="2DEE7EB8" w14:textId="77777777" w:rsidR="00153BCD" w:rsidRDefault="00153BCD" w:rsidP="00153BCD"/>
    <w:p w14:paraId="31801B4E" w14:textId="77777777" w:rsidR="00153BCD" w:rsidRDefault="00153BCD" w:rsidP="00153BCD">
      <w:r>
        <w:t xml:space="preserve">3.1 </w:t>
      </w:r>
      <w:r>
        <w:rPr>
          <w:rFonts w:hint="eastAsia"/>
        </w:rPr>
        <w:t>Сущностные</w:t>
      </w:r>
      <w:r>
        <w:t xml:space="preserve"> </w:t>
      </w:r>
      <w:r>
        <w:rPr>
          <w:rFonts w:hint="eastAsia"/>
        </w:rPr>
        <w:t>характеристики</w:t>
      </w:r>
      <w:r>
        <w:t xml:space="preserve"> </w:t>
      </w:r>
      <w:r>
        <w:rPr>
          <w:rFonts w:hint="eastAsia"/>
        </w:rPr>
        <w:t>и</w:t>
      </w:r>
      <w:r>
        <w:t xml:space="preserve"> </w:t>
      </w:r>
      <w:r>
        <w:rPr>
          <w:rFonts w:hint="eastAsia"/>
        </w:rPr>
        <w:t>модели</w:t>
      </w:r>
      <w:r>
        <w:t xml:space="preserve"> </w:t>
      </w:r>
      <w:r>
        <w:rPr>
          <w:rFonts w:hint="eastAsia"/>
        </w:rPr>
        <w:t>детско</w:t>
      </w:r>
      <w:r>
        <w:t>-</w:t>
      </w:r>
      <w:r>
        <w:rPr>
          <w:rFonts w:hint="eastAsia"/>
        </w:rPr>
        <w:t>взрослых</w:t>
      </w:r>
      <w:r>
        <w:t xml:space="preserve"> </w:t>
      </w:r>
      <w:r>
        <w:rPr>
          <w:rFonts w:hint="eastAsia"/>
        </w:rPr>
        <w:t>семейных</w:t>
      </w:r>
      <w:r>
        <w:t xml:space="preserve"> </w:t>
      </w:r>
      <w:r>
        <w:rPr>
          <w:rFonts w:hint="eastAsia"/>
        </w:rPr>
        <w:t>сообществ</w:t>
      </w:r>
    </w:p>
    <w:p w14:paraId="1AA45D99" w14:textId="77777777" w:rsidR="00153BCD" w:rsidRDefault="00153BCD" w:rsidP="00153BCD"/>
    <w:p w14:paraId="2EA77D64" w14:textId="77777777" w:rsidR="00153BCD" w:rsidRDefault="00153BCD" w:rsidP="00153BCD">
      <w:r>
        <w:t xml:space="preserve">3.2 </w:t>
      </w:r>
      <w:r>
        <w:rPr>
          <w:rFonts w:hint="eastAsia"/>
        </w:rPr>
        <w:t>Концепция</w:t>
      </w:r>
      <w:r>
        <w:t xml:space="preserve"> </w:t>
      </w:r>
      <w:r>
        <w:rPr>
          <w:rFonts w:hint="eastAsia"/>
        </w:rPr>
        <w:t>развития</w:t>
      </w:r>
      <w:r>
        <w:t xml:space="preserve"> </w:t>
      </w:r>
      <w:r>
        <w:rPr>
          <w:rFonts w:hint="eastAsia"/>
        </w:rPr>
        <w:t>межпоколенных</w:t>
      </w:r>
      <w:r>
        <w:t xml:space="preserve"> </w:t>
      </w:r>
      <w:r>
        <w:rPr>
          <w:rFonts w:hint="eastAsia"/>
        </w:rPr>
        <w:t>взаимоотношений</w:t>
      </w:r>
      <w:r>
        <w:t xml:space="preserve"> </w:t>
      </w:r>
      <w:r>
        <w:rPr>
          <w:rFonts w:hint="eastAsia"/>
        </w:rPr>
        <w:t>в</w:t>
      </w:r>
      <w:r>
        <w:t xml:space="preserve"> </w:t>
      </w:r>
      <w:r>
        <w:rPr>
          <w:rFonts w:hint="eastAsia"/>
        </w:rPr>
        <w:t>детско</w:t>
      </w:r>
      <w:r>
        <w:t>-</w:t>
      </w:r>
      <w:r>
        <w:rPr>
          <w:rFonts w:hint="eastAsia"/>
        </w:rPr>
        <w:t>взрослых</w:t>
      </w:r>
      <w:r>
        <w:t xml:space="preserve"> </w:t>
      </w:r>
      <w:r>
        <w:rPr>
          <w:rFonts w:hint="eastAsia"/>
        </w:rPr>
        <w:t>семейных</w:t>
      </w:r>
      <w:r>
        <w:t xml:space="preserve"> </w:t>
      </w:r>
      <w:r>
        <w:rPr>
          <w:rFonts w:hint="eastAsia"/>
        </w:rPr>
        <w:t>сообществах</w:t>
      </w:r>
    </w:p>
    <w:p w14:paraId="6A8231C1" w14:textId="77777777" w:rsidR="00153BCD" w:rsidRDefault="00153BCD" w:rsidP="00153BCD"/>
    <w:p w14:paraId="1FBB9D72" w14:textId="77777777" w:rsidR="00153BCD" w:rsidRDefault="00153BCD" w:rsidP="00153BCD">
      <w:r>
        <w:t xml:space="preserve">3.3 </w:t>
      </w:r>
      <w:r>
        <w:rPr>
          <w:rFonts w:hint="eastAsia"/>
        </w:rPr>
        <w:t>Теоретическое</w:t>
      </w:r>
      <w:r>
        <w:t xml:space="preserve"> </w:t>
      </w:r>
      <w:r>
        <w:rPr>
          <w:rFonts w:hint="eastAsia"/>
        </w:rPr>
        <w:t>обоснование</w:t>
      </w:r>
      <w:r>
        <w:t xml:space="preserve"> </w:t>
      </w:r>
      <w:r>
        <w:rPr>
          <w:rFonts w:hint="eastAsia"/>
        </w:rPr>
        <w:t>педагогических</w:t>
      </w:r>
      <w:r>
        <w:t xml:space="preserve"> </w:t>
      </w:r>
      <w:r>
        <w:rPr>
          <w:rFonts w:hint="eastAsia"/>
        </w:rPr>
        <w:t>стратегий</w:t>
      </w:r>
      <w:r>
        <w:t xml:space="preserve"> </w:t>
      </w:r>
      <w:r>
        <w:rPr>
          <w:rFonts w:hint="eastAsia"/>
        </w:rPr>
        <w:t>развития</w:t>
      </w:r>
      <w:r>
        <w:t xml:space="preserve"> </w:t>
      </w:r>
      <w:r>
        <w:rPr>
          <w:rFonts w:hint="eastAsia"/>
        </w:rPr>
        <w:t>межпоколенных</w:t>
      </w:r>
      <w:r>
        <w:t xml:space="preserve"> </w:t>
      </w:r>
      <w:r>
        <w:rPr>
          <w:rFonts w:hint="eastAsia"/>
        </w:rPr>
        <w:t>взаимоотношений</w:t>
      </w:r>
      <w:r>
        <w:t xml:space="preserve"> </w:t>
      </w:r>
      <w:r>
        <w:rPr>
          <w:rFonts w:hint="eastAsia"/>
        </w:rPr>
        <w:t>в</w:t>
      </w:r>
      <w:r>
        <w:t xml:space="preserve"> </w:t>
      </w:r>
      <w:r>
        <w:rPr>
          <w:rFonts w:hint="eastAsia"/>
        </w:rPr>
        <w:t>детско</w:t>
      </w:r>
      <w:r>
        <w:t>-</w:t>
      </w:r>
      <w:r>
        <w:rPr>
          <w:rFonts w:hint="eastAsia"/>
        </w:rPr>
        <w:t>взрослых</w:t>
      </w:r>
      <w:r>
        <w:t xml:space="preserve"> </w:t>
      </w:r>
      <w:r>
        <w:rPr>
          <w:rFonts w:hint="eastAsia"/>
        </w:rPr>
        <w:t>семейных</w:t>
      </w:r>
      <w:r>
        <w:t xml:space="preserve"> </w:t>
      </w:r>
      <w:r>
        <w:rPr>
          <w:rFonts w:hint="eastAsia"/>
        </w:rPr>
        <w:t>сообществах</w:t>
      </w:r>
    </w:p>
    <w:p w14:paraId="7B93DA34" w14:textId="77777777" w:rsidR="00153BCD" w:rsidRDefault="00153BCD" w:rsidP="00153BCD"/>
    <w:p w14:paraId="7226FB24" w14:textId="77777777" w:rsidR="00153BCD" w:rsidRDefault="00153BCD" w:rsidP="00153BC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C7D96D4" w14:textId="77777777" w:rsidR="00153BCD" w:rsidRDefault="00153BCD" w:rsidP="00153BCD"/>
    <w:p w14:paraId="59101B81" w14:textId="77777777" w:rsidR="00153BCD" w:rsidRDefault="00153BCD" w:rsidP="00153BCD">
      <w:r>
        <w:rPr>
          <w:rFonts w:hint="eastAsia"/>
        </w:rPr>
        <w:t>ГЛАВА</w:t>
      </w:r>
      <w:r>
        <w:t xml:space="preserve"> 4. </w:t>
      </w:r>
      <w:r>
        <w:rPr>
          <w:rFonts w:hint="eastAsia"/>
        </w:rPr>
        <w:t>ТЕОРЕТИКО</w:t>
      </w:r>
      <w:r>
        <w:t>-</w:t>
      </w:r>
      <w:r>
        <w:rPr>
          <w:rFonts w:hint="eastAsia"/>
        </w:rPr>
        <w:t>ЭКСПЕРИМЕНТАЛЬНОЕ</w:t>
      </w:r>
      <w:r>
        <w:t xml:space="preserve"> </w:t>
      </w:r>
      <w:r>
        <w:rPr>
          <w:rFonts w:hint="eastAsia"/>
        </w:rPr>
        <w:t>ИССЛЕДОВАНИЕ</w:t>
      </w:r>
      <w:r>
        <w:t xml:space="preserve"> </w:t>
      </w:r>
      <w:r>
        <w:rPr>
          <w:rFonts w:hint="eastAsia"/>
        </w:rPr>
        <w:t>РАЗВИТИЯ</w:t>
      </w:r>
      <w:r>
        <w:t xml:space="preserve"> </w:t>
      </w:r>
      <w:r>
        <w:rPr>
          <w:rFonts w:hint="eastAsia"/>
        </w:rPr>
        <w:t>МЕЖПОКОЛЕННЫХ</w:t>
      </w:r>
      <w:r>
        <w:t xml:space="preserve"> </w:t>
      </w:r>
      <w:r>
        <w:rPr>
          <w:rFonts w:hint="eastAsia"/>
        </w:rPr>
        <w:t>ВЗАИМООТНОШЕНИЙ</w:t>
      </w:r>
      <w:r>
        <w:t xml:space="preserve"> </w:t>
      </w:r>
      <w:r>
        <w:rPr>
          <w:rFonts w:hint="eastAsia"/>
        </w:rPr>
        <w:t>В</w:t>
      </w:r>
      <w:r>
        <w:t xml:space="preserve"> </w:t>
      </w:r>
      <w:r>
        <w:rPr>
          <w:rFonts w:hint="eastAsia"/>
        </w:rPr>
        <w:t>ДЕТСКО</w:t>
      </w:r>
      <w:r>
        <w:t>-</w:t>
      </w:r>
      <w:r>
        <w:rPr>
          <w:rFonts w:hint="eastAsia"/>
        </w:rPr>
        <w:t>ВЗРОСЛЫХ</w:t>
      </w:r>
      <w:r>
        <w:t xml:space="preserve"> </w:t>
      </w:r>
      <w:r>
        <w:rPr>
          <w:rFonts w:hint="eastAsia"/>
        </w:rPr>
        <w:t>СЕМЕЙНЫХ</w:t>
      </w:r>
      <w:r>
        <w:t xml:space="preserve"> </w:t>
      </w:r>
      <w:r>
        <w:rPr>
          <w:rFonts w:hint="eastAsia"/>
        </w:rPr>
        <w:t>СООБЩЕСТВАХ</w:t>
      </w:r>
      <w:r>
        <w:t xml:space="preserve"> </w:t>
      </w:r>
      <w:r>
        <w:rPr>
          <w:rFonts w:hint="eastAsia"/>
        </w:rPr>
        <w:t>В</w:t>
      </w:r>
      <w:r>
        <w:t xml:space="preserve"> </w:t>
      </w:r>
      <w:r>
        <w:rPr>
          <w:rFonts w:hint="eastAsia"/>
        </w:rPr>
        <w:t>УСЛОВИЯХ</w:t>
      </w:r>
      <w:r>
        <w:t xml:space="preserve"> </w:t>
      </w:r>
      <w:r>
        <w:rPr>
          <w:rFonts w:hint="eastAsia"/>
        </w:rPr>
        <w:t>ИНФОРМАЦИОННОГО</w:t>
      </w:r>
      <w:r>
        <w:t xml:space="preserve"> </w:t>
      </w:r>
      <w:r>
        <w:rPr>
          <w:rFonts w:hint="eastAsia"/>
        </w:rPr>
        <w:t>МНОГООБРАЗИЯ</w:t>
      </w:r>
    </w:p>
    <w:p w14:paraId="59FC118F" w14:textId="77777777" w:rsidR="00153BCD" w:rsidRDefault="00153BCD" w:rsidP="00153BCD"/>
    <w:p w14:paraId="363A71CB" w14:textId="77777777" w:rsidR="00153BCD" w:rsidRDefault="00153BCD" w:rsidP="00153BCD">
      <w:r>
        <w:t xml:space="preserve">4.1 </w:t>
      </w:r>
      <w:r>
        <w:rPr>
          <w:rFonts w:hint="eastAsia"/>
        </w:rPr>
        <w:t>Диагностическое</w:t>
      </w:r>
      <w:r>
        <w:t xml:space="preserve"> </w:t>
      </w:r>
      <w:r>
        <w:rPr>
          <w:rFonts w:hint="eastAsia"/>
        </w:rPr>
        <w:t>исследование</w:t>
      </w:r>
      <w:r>
        <w:t xml:space="preserve"> </w:t>
      </w:r>
      <w:r>
        <w:rPr>
          <w:rFonts w:hint="eastAsia"/>
        </w:rPr>
        <w:t>педагогических</w:t>
      </w:r>
      <w:r>
        <w:t xml:space="preserve"> </w:t>
      </w:r>
      <w:r>
        <w:rPr>
          <w:rFonts w:hint="eastAsia"/>
        </w:rPr>
        <w:t>проблем</w:t>
      </w:r>
      <w:r>
        <w:t xml:space="preserve"> </w:t>
      </w:r>
      <w:r>
        <w:rPr>
          <w:rFonts w:hint="eastAsia"/>
        </w:rPr>
        <w:t>развития</w:t>
      </w:r>
      <w:r>
        <w:t xml:space="preserve"> </w:t>
      </w:r>
      <w:r>
        <w:rPr>
          <w:rFonts w:hint="eastAsia"/>
        </w:rPr>
        <w:t>межпоколенных</w:t>
      </w:r>
      <w:r>
        <w:t xml:space="preserve"> </w:t>
      </w:r>
      <w:r>
        <w:rPr>
          <w:rFonts w:hint="eastAsia"/>
        </w:rPr>
        <w:t>взаимоотношений</w:t>
      </w:r>
      <w:r>
        <w:t xml:space="preserve"> </w:t>
      </w:r>
      <w:r>
        <w:rPr>
          <w:rFonts w:hint="eastAsia"/>
        </w:rPr>
        <w:t>в</w:t>
      </w:r>
      <w:r>
        <w:t xml:space="preserve"> </w:t>
      </w:r>
      <w:r>
        <w:rPr>
          <w:rFonts w:hint="eastAsia"/>
        </w:rPr>
        <w:t>детско</w:t>
      </w:r>
      <w:r>
        <w:t>-</w:t>
      </w:r>
      <w:r>
        <w:rPr>
          <w:rFonts w:hint="eastAsia"/>
        </w:rPr>
        <w:t>взрослых</w:t>
      </w:r>
      <w:r>
        <w:t xml:space="preserve"> </w:t>
      </w:r>
      <w:r>
        <w:rPr>
          <w:rFonts w:hint="eastAsia"/>
        </w:rPr>
        <w:t>семейных</w:t>
      </w:r>
      <w:r>
        <w:t xml:space="preserve"> </w:t>
      </w:r>
      <w:r>
        <w:rPr>
          <w:rFonts w:hint="eastAsia"/>
        </w:rPr>
        <w:t>сообществах</w:t>
      </w:r>
    </w:p>
    <w:p w14:paraId="7B2C4039" w14:textId="77777777" w:rsidR="00153BCD" w:rsidRDefault="00153BCD" w:rsidP="00153BCD"/>
    <w:p w14:paraId="6BA8D5D9" w14:textId="77777777" w:rsidR="00153BCD" w:rsidRDefault="00153BCD" w:rsidP="00153BCD">
      <w:r>
        <w:t xml:space="preserve">4.2 </w:t>
      </w:r>
      <w:r>
        <w:rPr>
          <w:rFonts w:hint="eastAsia"/>
        </w:rPr>
        <w:t>Реализация</w:t>
      </w:r>
      <w:r>
        <w:t xml:space="preserve"> </w:t>
      </w:r>
      <w:r>
        <w:rPr>
          <w:rFonts w:hint="eastAsia"/>
        </w:rPr>
        <w:t>педагогических</w:t>
      </w:r>
      <w:r>
        <w:t xml:space="preserve"> </w:t>
      </w:r>
      <w:r>
        <w:rPr>
          <w:rFonts w:hint="eastAsia"/>
        </w:rPr>
        <w:t>стратегий</w:t>
      </w:r>
      <w:r>
        <w:t xml:space="preserve"> </w:t>
      </w:r>
      <w:r>
        <w:rPr>
          <w:rFonts w:hint="eastAsia"/>
        </w:rPr>
        <w:t>и</w:t>
      </w:r>
      <w:r>
        <w:t xml:space="preserve"> </w:t>
      </w:r>
      <w:r>
        <w:rPr>
          <w:rFonts w:hint="eastAsia"/>
        </w:rPr>
        <w:t>технологии</w:t>
      </w:r>
      <w:r>
        <w:t xml:space="preserve"> </w:t>
      </w:r>
      <w:r>
        <w:rPr>
          <w:rFonts w:hint="eastAsia"/>
        </w:rPr>
        <w:t>онлайн</w:t>
      </w:r>
      <w:r>
        <w:t>-</w:t>
      </w:r>
      <w:r>
        <w:rPr>
          <w:rFonts w:hint="eastAsia"/>
        </w:rPr>
        <w:t>консультирования</w:t>
      </w:r>
      <w:r>
        <w:t xml:space="preserve"> </w:t>
      </w:r>
      <w:r>
        <w:rPr>
          <w:rFonts w:hint="eastAsia"/>
        </w:rPr>
        <w:t>субъектов</w:t>
      </w:r>
      <w:r>
        <w:t xml:space="preserve"> </w:t>
      </w:r>
      <w:r>
        <w:rPr>
          <w:rFonts w:hint="eastAsia"/>
        </w:rPr>
        <w:t>детско</w:t>
      </w:r>
      <w:r>
        <w:t>-</w:t>
      </w:r>
      <w:r>
        <w:rPr>
          <w:rFonts w:hint="eastAsia"/>
        </w:rPr>
        <w:t>взрослых</w:t>
      </w:r>
      <w:r>
        <w:t xml:space="preserve"> </w:t>
      </w:r>
      <w:r>
        <w:rPr>
          <w:rFonts w:hint="eastAsia"/>
        </w:rPr>
        <w:t>семейных</w:t>
      </w:r>
      <w:r>
        <w:t xml:space="preserve"> </w:t>
      </w:r>
      <w:r>
        <w:rPr>
          <w:rFonts w:hint="eastAsia"/>
        </w:rPr>
        <w:t>сообществ</w:t>
      </w:r>
      <w:r>
        <w:t xml:space="preserve"> </w:t>
      </w:r>
      <w:r>
        <w:rPr>
          <w:rFonts w:hint="eastAsia"/>
        </w:rPr>
        <w:t>в</w:t>
      </w:r>
      <w:r>
        <w:t xml:space="preserve"> </w:t>
      </w:r>
      <w:r>
        <w:rPr>
          <w:rFonts w:hint="eastAsia"/>
        </w:rPr>
        <w:t>условиях</w:t>
      </w:r>
      <w:r>
        <w:t xml:space="preserve"> </w:t>
      </w:r>
      <w:r>
        <w:rPr>
          <w:rFonts w:hint="eastAsia"/>
        </w:rPr>
        <w:t>информационного</w:t>
      </w:r>
      <w:r>
        <w:t xml:space="preserve"> </w:t>
      </w:r>
      <w:r>
        <w:rPr>
          <w:rFonts w:hint="eastAsia"/>
        </w:rPr>
        <w:t>многообразия</w:t>
      </w:r>
    </w:p>
    <w:p w14:paraId="4720CB82" w14:textId="77777777" w:rsidR="00153BCD" w:rsidRDefault="00153BCD" w:rsidP="00153BCD"/>
    <w:p w14:paraId="502C26CC" w14:textId="77777777" w:rsidR="00153BCD" w:rsidRDefault="00153BCD" w:rsidP="00153BCD">
      <w:r>
        <w:t xml:space="preserve">4.3 </w:t>
      </w:r>
      <w:r>
        <w:rPr>
          <w:rFonts w:hint="eastAsia"/>
        </w:rPr>
        <w:t>Общественно</w:t>
      </w:r>
      <w:r>
        <w:t>-</w:t>
      </w:r>
      <w:r>
        <w:rPr>
          <w:rFonts w:hint="eastAsia"/>
        </w:rPr>
        <w:t>педагогическая</w:t>
      </w:r>
      <w:r>
        <w:t xml:space="preserve"> </w:t>
      </w:r>
      <w:r>
        <w:rPr>
          <w:rFonts w:hint="eastAsia"/>
        </w:rPr>
        <w:t>экспертиза</w:t>
      </w:r>
      <w:r>
        <w:t xml:space="preserve"> </w:t>
      </w:r>
      <w:r>
        <w:rPr>
          <w:rFonts w:hint="eastAsia"/>
        </w:rPr>
        <w:t>эффективности</w:t>
      </w:r>
      <w:r>
        <w:t xml:space="preserve"> </w:t>
      </w:r>
      <w:r>
        <w:rPr>
          <w:rFonts w:hint="eastAsia"/>
        </w:rPr>
        <w:t>процесса</w:t>
      </w:r>
      <w:r>
        <w:t xml:space="preserve"> </w:t>
      </w:r>
      <w:r>
        <w:rPr>
          <w:rFonts w:hint="eastAsia"/>
        </w:rPr>
        <w:t>развития</w:t>
      </w:r>
      <w:r>
        <w:t xml:space="preserve"> </w:t>
      </w:r>
      <w:r>
        <w:rPr>
          <w:rFonts w:hint="eastAsia"/>
        </w:rPr>
        <w:t>межпоколенных</w:t>
      </w:r>
      <w:r>
        <w:t xml:space="preserve"> </w:t>
      </w:r>
      <w:r>
        <w:rPr>
          <w:rFonts w:hint="eastAsia"/>
        </w:rPr>
        <w:t>взаимоотношений</w:t>
      </w:r>
      <w:r>
        <w:t xml:space="preserve"> </w:t>
      </w:r>
      <w:r>
        <w:rPr>
          <w:rFonts w:hint="eastAsia"/>
        </w:rPr>
        <w:t>в</w:t>
      </w:r>
      <w:r>
        <w:t xml:space="preserve"> </w:t>
      </w:r>
      <w:r>
        <w:rPr>
          <w:rFonts w:hint="eastAsia"/>
        </w:rPr>
        <w:t>детско</w:t>
      </w:r>
      <w:r>
        <w:t>-</w:t>
      </w:r>
      <w:r>
        <w:rPr>
          <w:rFonts w:hint="eastAsia"/>
        </w:rPr>
        <w:t>взрослых</w:t>
      </w:r>
      <w:r>
        <w:t xml:space="preserve"> </w:t>
      </w:r>
      <w:r>
        <w:rPr>
          <w:rFonts w:hint="eastAsia"/>
        </w:rPr>
        <w:t>семейных</w:t>
      </w:r>
      <w:r>
        <w:t xml:space="preserve"> </w:t>
      </w:r>
      <w:r>
        <w:rPr>
          <w:rFonts w:hint="eastAsia"/>
        </w:rPr>
        <w:t>сообществах</w:t>
      </w:r>
    </w:p>
    <w:p w14:paraId="48D94184" w14:textId="77777777" w:rsidR="00153BCD" w:rsidRDefault="00153BCD" w:rsidP="00153BCD"/>
    <w:p w14:paraId="51B343E3" w14:textId="77777777" w:rsidR="00153BCD" w:rsidRDefault="00153BCD" w:rsidP="00153BCD">
      <w:r>
        <w:rPr>
          <w:rFonts w:hint="eastAsia"/>
        </w:rPr>
        <w:lastRenderedPageBreak/>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5403A9F" w14:textId="77777777" w:rsidR="00153BCD" w:rsidRDefault="00153BCD" w:rsidP="00153BCD"/>
    <w:p w14:paraId="6C15D9D3" w14:textId="77777777" w:rsidR="00153BCD" w:rsidRDefault="00153BCD" w:rsidP="00153BCD">
      <w:r>
        <w:rPr>
          <w:rFonts w:hint="eastAsia"/>
        </w:rPr>
        <w:t>ЗАКЛЮЧЕНИЕ</w:t>
      </w:r>
    </w:p>
    <w:p w14:paraId="1D525B5B" w14:textId="77777777" w:rsidR="00153BCD" w:rsidRDefault="00153BCD" w:rsidP="00153BCD"/>
    <w:p w14:paraId="7B877484" w14:textId="77777777" w:rsidR="00153BCD" w:rsidRDefault="00153BCD" w:rsidP="00153BCD">
      <w:r>
        <w:rPr>
          <w:rFonts w:hint="eastAsia"/>
        </w:rPr>
        <w:t>СПИСОК</w:t>
      </w:r>
      <w:r>
        <w:t xml:space="preserve"> </w:t>
      </w:r>
      <w:r>
        <w:rPr>
          <w:rFonts w:hint="eastAsia"/>
        </w:rPr>
        <w:t>ЛИТЕРАТУРЫ</w:t>
      </w:r>
    </w:p>
    <w:p w14:paraId="168DF094" w14:textId="77777777" w:rsidR="00153BCD" w:rsidRDefault="00153BCD" w:rsidP="00153BCD"/>
    <w:p w14:paraId="5E5324B9" w14:textId="77777777" w:rsidR="00153BCD" w:rsidRDefault="00153BCD" w:rsidP="00153BCD">
      <w:r>
        <w:rPr>
          <w:rFonts w:hint="eastAsia"/>
        </w:rPr>
        <w:t>ПРИЛОЖЕНИЯ</w:t>
      </w:r>
    </w:p>
    <w:p w14:paraId="36B4A792" w14:textId="77777777" w:rsidR="00153BCD" w:rsidRDefault="00153BCD" w:rsidP="00153BCD"/>
    <w:p w14:paraId="6075EEAF" w14:textId="4B8D6820" w:rsidR="00153BCD" w:rsidRPr="00153BCD" w:rsidRDefault="00153BCD" w:rsidP="00153BCD">
      <w:r>
        <w:t>338</w:t>
      </w:r>
    </w:p>
    <w:sectPr w:rsidR="00153BCD" w:rsidRPr="00153BCD" w:rsidSect="004F3C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9DCF" w14:textId="77777777" w:rsidR="004F3CD9" w:rsidRDefault="004F3CD9">
      <w:pPr>
        <w:spacing w:after="0" w:line="240" w:lineRule="auto"/>
      </w:pPr>
      <w:r>
        <w:separator/>
      </w:r>
    </w:p>
  </w:endnote>
  <w:endnote w:type="continuationSeparator" w:id="0">
    <w:p w14:paraId="5DF60215" w14:textId="77777777" w:rsidR="004F3CD9" w:rsidRDefault="004F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B363" w14:textId="77777777" w:rsidR="004F3CD9" w:rsidRDefault="004F3CD9"/>
    <w:p w14:paraId="68A8A45F" w14:textId="77777777" w:rsidR="004F3CD9" w:rsidRDefault="004F3CD9"/>
    <w:p w14:paraId="28B6AE53" w14:textId="77777777" w:rsidR="004F3CD9" w:rsidRDefault="004F3CD9"/>
    <w:p w14:paraId="034A6984" w14:textId="77777777" w:rsidR="004F3CD9" w:rsidRDefault="004F3CD9"/>
    <w:p w14:paraId="58BEABBE" w14:textId="77777777" w:rsidR="004F3CD9" w:rsidRDefault="004F3CD9"/>
    <w:p w14:paraId="25CF7A1C" w14:textId="77777777" w:rsidR="004F3CD9" w:rsidRDefault="004F3CD9"/>
    <w:p w14:paraId="238C45BC" w14:textId="77777777" w:rsidR="004F3CD9" w:rsidRDefault="004F3C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A0C410" wp14:editId="298E80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DB12" w14:textId="77777777" w:rsidR="004F3CD9" w:rsidRDefault="004F3C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A0C4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31DB12" w14:textId="77777777" w:rsidR="004F3CD9" w:rsidRDefault="004F3C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5C14AA" w14:textId="77777777" w:rsidR="004F3CD9" w:rsidRDefault="004F3CD9"/>
    <w:p w14:paraId="02918FA9" w14:textId="77777777" w:rsidR="004F3CD9" w:rsidRDefault="004F3CD9"/>
    <w:p w14:paraId="2540E7F7" w14:textId="77777777" w:rsidR="004F3CD9" w:rsidRDefault="004F3C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E0495A" wp14:editId="696AF7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5CAA" w14:textId="77777777" w:rsidR="004F3CD9" w:rsidRDefault="004F3CD9"/>
                          <w:p w14:paraId="3C3BAEE3" w14:textId="77777777" w:rsidR="004F3CD9" w:rsidRDefault="004F3C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E049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BC5CAA" w14:textId="77777777" w:rsidR="004F3CD9" w:rsidRDefault="004F3CD9"/>
                    <w:p w14:paraId="3C3BAEE3" w14:textId="77777777" w:rsidR="004F3CD9" w:rsidRDefault="004F3C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0FB098" w14:textId="77777777" w:rsidR="004F3CD9" w:rsidRDefault="004F3CD9"/>
    <w:p w14:paraId="62F69B19" w14:textId="77777777" w:rsidR="004F3CD9" w:rsidRDefault="004F3CD9">
      <w:pPr>
        <w:rPr>
          <w:sz w:val="2"/>
          <w:szCs w:val="2"/>
        </w:rPr>
      </w:pPr>
    </w:p>
    <w:p w14:paraId="29A8ECCB" w14:textId="77777777" w:rsidR="004F3CD9" w:rsidRDefault="004F3CD9"/>
    <w:p w14:paraId="5090F200" w14:textId="77777777" w:rsidR="004F3CD9" w:rsidRDefault="004F3CD9">
      <w:pPr>
        <w:spacing w:after="0" w:line="240" w:lineRule="auto"/>
      </w:pPr>
    </w:p>
  </w:footnote>
  <w:footnote w:type="continuationSeparator" w:id="0">
    <w:p w14:paraId="3557EFC5" w14:textId="77777777" w:rsidR="004F3CD9" w:rsidRDefault="004F3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D9"/>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3</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228</cp:revision>
  <cp:lastPrinted>2009-02-06T05:36:00Z</cp:lastPrinted>
  <dcterms:created xsi:type="dcterms:W3CDTF">2024-01-07T13:43:00Z</dcterms:created>
  <dcterms:modified xsi:type="dcterms:W3CDTF">2024-01-16T10:58:00Z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