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9770A" w14:textId="77777777" w:rsidR="001976FE" w:rsidRDefault="001976FE" w:rsidP="001976FE">
      <w:pPr>
        <w:pStyle w:val="afffffffffffffffffffffffffff5"/>
        <w:rPr>
          <w:rFonts w:ascii="Verdana" w:hAnsi="Verdana"/>
          <w:color w:val="000000"/>
          <w:sz w:val="21"/>
          <w:szCs w:val="21"/>
        </w:rPr>
      </w:pPr>
      <w:proofErr w:type="spellStart"/>
      <w:r>
        <w:rPr>
          <w:rFonts w:ascii="Helvetica" w:hAnsi="Helvetica" w:cs="Helvetica"/>
          <w:b/>
          <w:bCs w:val="0"/>
          <w:color w:val="222222"/>
          <w:sz w:val="21"/>
          <w:szCs w:val="21"/>
        </w:rPr>
        <w:t>Нектаревская</w:t>
      </w:r>
      <w:proofErr w:type="spellEnd"/>
      <w:r>
        <w:rPr>
          <w:rFonts w:ascii="Helvetica" w:hAnsi="Helvetica" w:cs="Helvetica"/>
          <w:b/>
          <w:bCs w:val="0"/>
          <w:color w:val="222222"/>
          <w:sz w:val="21"/>
          <w:szCs w:val="21"/>
        </w:rPr>
        <w:t>, Юлия Борисовна.</w:t>
      </w:r>
    </w:p>
    <w:p w14:paraId="1368AAF4" w14:textId="77777777" w:rsidR="001976FE" w:rsidRDefault="001976FE" w:rsidP="001976FE">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Взаимодействие научной элиты и политической элиты в США и России. Сравнительный историко-политологический </w:t>
      </w:r>
      <w:proofErr w:type="gramStart"/>
      <w:r>
        <w:rPr>
          <w:rFonts w:ascii="Helvetica" w:hAnsi="Helvetica" w:cs="Helvetica"/>
          <w:caps/>
          <w:color w:val="222222"/>
          <w:sz w:val="21"/>
          <w:szCs w:val="21"/>
        </w:rPr>
        <w:t>анализ :</w:t>
      </w:r>
      <w:proofErr w:type="gramEnd"/>
      <w:r>
        <w:rPr>
          <w:rFonts w:ascii="Helvetica" w:hAnsi="Helvetica" w:cs="Helvetica"/>
          <w:caps/>
          <w:color w:val="222222"/>
          <w:sz w:val="21"/>
          <w:szCs w:val="21"/>
        </w:rPr>
        <w:t xml:space="preserve"> диссертация ... кандидата политических наук : 23.00.02. - Ростов-на-Дону, 2006. - 165 с.</w:t>
      </w:r>
    </w:p>
    <w:p w14:paraId="317310E8" w14:textId="77777777" w:rsidR="001976FE" w:rsidRDefault="001976FE" w:rsidP="001976FE">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w:t>
      </w:r>
      <w:proofErr w:type="spellStart"/>
      <w:r>
        <w:rPr>
          <w:rFonts w:ascii="Arial" w:hAnsi="Arial" w:cs="Arial"/>
          <w:color w:val="646B71"/>
          <w:sz w:val="18"/>
          <w:szCs w:val="18"/>
        </w:rPr>
        <w:t>Нектаревская</w:t>
      </w:r>
      <w:proofErr w:type="spellEnd"/>
      <w:r>
        <w:rPr>
          <w:rFonts w:ascii="Arial" w:hAnsi="Arial" w:cs="Arial"/>
          <w:color w:val="646B71"/>
          <w:sz w:val="18"/>
          <w:szCs w:val="18"/>
        </w:rPr>
        <w:t>, Юлия Борисовна</w:t>
      </w:r>
    </w:p>
    <w:p w14:paraId="265C6BF3" w14:textId="77777777" w:rsidR="001976FE" w:rsidRDefault="001976FE" w:rsidP="001976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2A610AF" w14:textId="77777777" w:rsidR="001976FE" w:rsidRDefault="001976FE" w:rsidP="001976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Этатизм и милитаризм в деятельности научных элит США и России на этапе индустриального развития.</w:t>
      </w:r>
    </w:p>
    <w:p w14:paraId="77DAE762" w14:textId="77777777" w:rsidR="001976FE" w:rsidRDefault="001976FE" w:rsidP="001976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Научная элита США и основные направления взаимодействия с правительством в 1920 - 1950-х гг.</w:t>
      </w:r>
    </w:p>
    <w:p w14:paraId="23EB8454" w14:textId="77777777" w:rsidR="001976FE" w:rsidRDefault="001976FE" w:rsidP="001976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1.2. Политическая </w:t>
      </w:r>
      <w:proofErr w:type="spellStart"/>
      <w:r>
        <w:rPr>
          <w:rFonts w:ascii="Arial" w:hAnsi="Arial" w:cs="Arial"/>
          <w:color w:val="333333"/>
          <w:sz w:val="21"/>
          <w:szCs w:val="21"/>
        </w:rPr>
        <w:t>этатизация</w:t>
      </w:r>
      <w:proofErr w:type="spellEnd"/>
      <w:r>
        <w:rPr>
          <w:rFonts w:ascii="Arial" w:hAnsi="Arial" w:cs="Arial"/>
          <w:color w:val="333333"/>
          <w:sz w:val="21"/>
          <w:szCs w:val="21"/>
        </w:rPr>
        <w:t xml:space="preserve"> и репрессии научной элиты в условиях формирования и функционирования тоталитарного режима в СССР.</w:t>
      </w:r>
    </w:p>
    <w:p w14:paraId="1D404962" w14:textId="77777777" w:rsidR="001976FE" w:rsidRDefault="001976FE" w:rsidP="001976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Взаимодействие научной и политической элит США и России в условиях перехода к постиндустриальному развитию.</w:t>
      </w:r>
    </w:p>
    <w:p w14:paraId="464BF74A" w14:textId="77777777" w:rsidR="001976FE" w:rsidRDefault="001976FE" w:rsidP="001976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Политическая детерминация деятельности научных элит в условиях противостояния США и СССР.</w:t>
      </w:r>
    </w:p>
    <w:p w14:paraId="6B5A9EAF" w14:textId="77777777" w:rsidR="001976FE" w:rsidRDefault="001976FE" w:rsidP="001976F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Возрастание влияния научных элит на внешнюю политику и внутриполитический процесс СССР и современной России.</w:t>
      </w:r>
    </w:p>
    <w:p w14:paraId="7823CDB0" w14:textId="43FDF173" w:rsidR="00F37380" w:rsidRPr="001976FE" w:rsidRDefault="00F37380" w:rsidP="001976FE"/>
    <w:sectPr w:rsidR="00F37380" w:rsidRPr="001976F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BCE54" w14:textId="77777777" w:rsidR="00BF4F37" w:rsidRDefault="00BF4F37">
      <w:pPr>
        <w:spacing w:after="0" w:line="240" w:lineRule="auto"/>
      </w:pPr>
      <w:r>
        <w:separator/>
      </w:r>
    </w:p>
  </w:endnote>
  <w:endnote w:type="continuationSeparator" w:id="0">
    <w:p w14:paraId="7FF674E4" w14:textId="77777777" w:rsidR="00BF4F37" w:rsidRDefault="00BF4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33FB8B" w14:textId="77777777" w:rsidR="00BF4F37" w:rsidRDefault="00BF4F37"/>
    <w:p w14:paraId="3345BF5D" w14:textId="77777777" w:rsidR="00BF4F37" w:rsidRDefault="00BF4F37"/>
    <w:p w14:paraId="15CB31A6" w14:textId="77777777" w:rsidR="00BF4F37" w:rsidRDefault="00BF4F37"/>
    <w:p w14:paraId="2F3C5F22" w14:textId="77777777" w:rsidR="00BF4F37" w:rsidRDefault="00BF4F37"/>
    <w:p w14:paraId="3A1A6D2D" w14:textId="77777777" w:rsidR="00BF4F37" w:rsidRDefault="00BF4F37"/>
    <w:p w14:paraId="22DB1850" w14:textId="77777777" w:rsidR="00BF4F37" w:rsidRDefault="00BF4F37"/>
    <w:p w14:paraId="4A407B0C" w14:textId="77777777" w:rsidR="00BF4F37" w:rsidRDefault="00BF4F3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EF54BB0" wp14:editId="7365483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71D595" w14:textId="77777777" w:rsidR="00BF4F37" w:rsidRDefault="00BF4F3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F54BB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271D595" w14:textId="77777777" w:rsidR="00BF4F37" w:rsidRDefault="00BF4F3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6BD47DD" w14:textId="77777777" w:rsidR="00BF4F37" w:rsidRDefault="00BF4F37"/>
    <w:p w14:paraId="467AAE38" w14:textId="77777777" w:rsidR="00BF4F37" w:rsidRDefault="00BF4F37"/>
    <w:p w14:paraId="6B7A7860" w14:textId="77777777" w:rsidR="00BF4F37" w:rsidRDefault="00BF4F3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F908FC5" wp14:editId="37E8431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59FC80" w14:textId="77777777" w:rsidR="00BF4F37" w:rsidRDefault="00BF4F37"/>
                          <w:p w14:paraId="4A3890AB" w14:textId="77777777" w:rsidR="00BF4F37" w:rsidRDefault="00BF4F3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F908FC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F59FC80" w14:textId="77777777" w:rsidR="00BF4F37" w:rsidRDefault="00BF4F37"/>
                    <w:p w14:paraId="4A3890AB" w14:textId="77777777" w:rsidR="00BF4F37" w:rsidRDefault="00BF4F3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468F981" w14:textId="77777777" w:rsidR="00BF4F37" w:rsidRDefault="00BF4F37"/>
    <w:p w14:paraId="5A38A2CD" w14:textId="77777777" w:rsidR="00BF4F37" w:rsidRDefault="00BF4F37">
      <w:pPr>
        <w:rPr>
          <w:sz w:val="2"/>
          <w:szCs w:val="2"/>
        </w:rPr>
      </w:pPr>
    </w:p>
    <w:p w14:paraId="49CA839D" w14:textId="77777777" w:rsidR="00BF4F37" w:rsidRDefault="00BF4F37"/>
    <w:p w14:paraId="79280283" w14:textId="77777777" w:rsidR="00BF4F37" w:rsidRDefault="00BF4F37">
      <w:pPr>
        <w:spacing w:after="0" w:line="240" w:lineRule="auto"/>
      </w:pPr>
    </w:p>
  </w:footnote>
  <w:footnote w:type="continuationSeparator" w:id="0">
    <w:p w14:paraId="638FA6D5" w14:textId="77777777" w:rsidR="00BF4F37" w:rsidRDefault="00BF4F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37"/>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62660</TotalTime>
  <Pages>1</Pages>
  <Words>146</Words>
  <Characters>833</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978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1409</cp:revision>
  <cp:lastPrinted>2009-02-06T05:36:00Z</cp:lastPrinted>
  <dcterms:created xsi:type="dcterms:W3CDTF">2024-01-07T13:43:00Z</dcterms:created>
  <dcterms:modified xsi:type="dcterms:W3CDTF">2025-04-03T22:39:00Z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