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C227" w14:textId="44478769" w:rsidR="0074029D" w:rsidRDefault="00B36549" w:rsidP="00B36549">
      <w:pPr>
        <w:rPr>
          <w:rFonts w:ascii="Times New Roman" w:eastAsia="Arial Unicode MS" w:hAnsi="Times New Roman" w:cs="Times New Roman"/>
          <w:b/>
          <w:bCs/>
          <w:color w:val="000000"/>
          <w:kern w:val="0"/>
          <w:sz w:val="28"/>
          <w:szCs w:val="28"/>
          <w:lang w:eastAsia="ru-RU" w:bidi="uk-UA"/>
        </w:rPr>
      </w:pPr>
      <w:r w:rsidRPr="00B36549">
        <w:rPr>
          <w:rFonts w:ascii="Times New Roman" w:eastAsia="Arial Unicode MS" w:hAnsi="Times New Roman" w:cs="Times New Roman" w:hint="eastAsia"/>
          <w:b/>
          <w:bCs/>
          <w:color w:val="000000"/>
          <w:kern w:val="0"/>
          <w:sz w:val="28"/>
          <w:szCs w:val="28"/>
          <w:lang w:eastAsia="ru-RU" w:bidi="uk-UA"/>
        </w:rPr>
        <w:t>Фролов</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Николай</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Прочность</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и</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деформативность</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изгибаемых</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железобетонных</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элементов</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при</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длительных</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силовых</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и</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средовых</w:t>
      </w:r>
      <w:r w:rsidRPr="00B36549">
        <w:rPr>
          <w:rFonts w:ascii="Times New Roman" w:eastAsia="Arial Unicode MS" w:hAnsi="Times New Roman" w:cs="Times New Roman"/>
          <w:b/>
          <w:bCs/>
          <w:color w:val="000000"/>
          <w:kern w:val="0"/>
          <w:sz w:val="28"/>
          <w:szCs w:val="28"/>
          <w:lang w:eastAsia="ru-RU" w:bidi="uk-UA"/>
        </w:rPr>
        <w:t xml:space="preserve"> </w:t>
      </w:r>
      <w:r w:rsidRPr="00B36549">
        <w:rPr>
          <w:rFonts w:ascii="Times New Roman" w:eastAsia="Arial Unicode MS" w:hAnsi="Times New Roman" w:cs="Times New Roman" w:hint="eastAsia"/>
          <w:b/>
          <w:bCs/>
          <w:color w:val="000000"/>
          <w:kern w:val="0"/>
          <w:sz w:val="28"/>
          <w:szCs w:val="28"/>
          <w:lang w:eastAsia="ru-RU" w:bidi="uk-UA"/>
        </w:rPr>
        <w:t>воздействиях</w:t>
      </w:r>
    </w:p>
    <w:p w14:paraId="2B4E5837" w14:textId="77777777" w:rsidR="00B36549" w:rsidRDefault="00B36549" w:rsidP="00B36549">
      <w:r>
        <w:rPr>
          <w:rFonts w:hint="eastAsia"/>
        </w:rPr>
        <w:t>ОГЛАВЛЕНИЕ</w:t>
      </w:r>
      <w:r>
        <w:t xml:space="preserve"> </w:t>
      </w:r>
      <w:r>
        <w:rPr>
          <w:rFonts w:hint="eastAsia"/>
        </w:rPr>
        <w:t>ДИССЕРТАЦИИ</w:t>
      </w:r>
    </w:p>
    <w:p w14:paraId="779B01F4" w14:textId="77777777" w:rsidR="00B36549" w:rsidRDefault="00B36549" w:rsidP="00B36549">
      <w:r>
        <w:rPr>
          <w:rFonts w:hint="eastAsia"/>
        </w:rPr>
        <w:t>кандидат</w:t>
      </w:r>
      <w:r>
        <w:t xml:space="preserve"> </w:t>
      </w:r>
      <w:r>
        <w:rPr>
          <w:rFonts w:hint="eastAsia"/>
        </w:rPr>
        <w:t>наук</w:t>
      </w:r>
      <w:r>
        <w:t xml:space="preserve"> </w:t>
      </w:r>
      <w:r>
        <w:rPr>
          <w:rFonts w:hint="eastAsia"/>
        </w:rPr>
        <w:t>Фролов</w:t>
      </w:r>
      <w:r>
        <w:t xml:space="preserve"> </w:t>
      </w:r>
      <w:r>
        <w:rPr>
          <w:rFonts w:hint="eastAsia"/>
        </w:rPr>
        <w:t>Николай</w:t>
      </w:r>
      <w:r>
        <w:t xml:space="preserve"> </w:t>
      </w:r>
      <w:r>
        <w:rPr>
          <w:rFonts w:hint="eastAsia"/>
        </w:rPr>
        <w:t>Викторович</w:t>
      </w:r>
    </w:p>
    <w:p w14:paraId="10A6F4E4" w14:textId="77777777" w:rsidR="00B36549" w:rsidRDefault="00B36549" w:rsidP="00B36549">
      <w:r>
        <w:rPr>
          <w:rFonts w:hint="eastAsia"/>
        </w:rPr>
        <w:t>ВВЕДЕНИЕ</w:t>
      </w:r>
    </w:p>
    <w:p w14:paraId="700D7D0E" w14:textId="77777777" w:rsidR="00B36549" w:rsidRDefault="00B36549" w:rsidP="00B36549"/>
    <w:p w14:paraId="5083850F" w14:textId="77777777" w:rsidR="00B36549" w:rsidRDefault="00B36549" w:rsidP="00B36549">
      <w:r>
        <w:t xml:space="preserve">1 </w:t>
      </w:r>
      <w:r>
        <w:rPr>
          <w:rFonts w:hint="eastAsia"/>
        </w:rPr>
        <w:t>АНАЛИЗ</w:t>
      </w:r>
      <w:r>
        <w:t xml:space="preserve"> </w:t>
      </w:r>
      <w:r>
        <w:rPr>
          <w:rFonts w:hint="eastAsia"/>
        </w:rPr>
        <w:t>РЕЗУЛЬТАТОВ</w:t>
      </w:r>
      <w:r>
        <w:t xml:space="preserve"> </w:t>
      </w:r>
      <w:r>
        <w:rPr>
          <w:rFonts w:hint="eastAsia"/>
        </w:rPr>
        <w:t>ЭКСПЕРИМЕНТАЛЬНО</w:t>
      </w:r>
      <w:r>
        <w:t>-</w:t>
      </w:r>
      <w:r>
        <w:rPr>
          <w:rFonts w:hint="eastAsia"/>
        </w:rPr>
        <w:t>ТЕОРЕТИЧЕСКИХ</w:t>
      </w:r>
      <w:r>
        <w:t xml:space="preserve"> </w:t>
      </w:r>
      <w:r>
        <w:rPr>
          <w:rFonts w:hint="eastAsia"/>
        </w:rPr>
        <w:t>ИССЛЕДОВАНИЙ</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ПОДВЕРЖЕННЫХ</w:t>
      </w:r>
      <w:r>
        <w:t xml:space="preserve"> </w:t>
      </w:r>
      <w:r>
        <w:rPr>
          <w:rFonts w:hint="eastAsia"/>
        </w:rPr>
        <w:t>ДЛИТЕЛЬНЫМ</w:t>
      </w:r>
      <w:r>
        <w:t xml:space="preserve"> </w:t>
      </w:r>
      <w:r>
        <w:rPr>
          <w:rFonts w:hint="eastAsia"/>
        </w:rPr>
        <w:t>СИЛОВЫМ</w:t>
      </w:r>
      <w:r>
        <w:t xml:space="preserve"> </w:t>
      </w:r>
      <w:r>
        <w:rPr>
          <w:rFonts w:hint="eastAsia"/>
        </w:rPr>
        <w:t>И</w:t>
      </w:r>
      <w:r>
        <w:t xml:space="preserve"> </w:t>
      </w:r>
      <w:r>
        <w:rPr>
          <w:rFonts w:hint="eastAsia"/>
        </w:rPr>
        <w:t>СРЕДОВЫМ</w:t>
      </w:r>
      <w:r>
        <w:t xml:space="preserve"> </w:t>
      </w:r>
      <w:r>
        <w:rPr>
          <w:rFonts w:hint="eastAsia"/>
        </w:rPr>
        <w:t>ВОЗДЕЙСТВИЯМ</w:t>
      </w:r>
    </w:p>
    <w:p w14:paraId="60947DC5" w14:textId="77777777" w:rsidR="00B36549" w:rsidRDefault="00B36549" w:rsidP="00B36549"/>
    <w:p w14:paraId="3BA9C8EE" w14:textId="77777777" w:rsidR="00B36549" w:rsidRDefault="00B36549" w:rsidP="00B36549">
      <w:r>
        <w:t xml:space="preserve">1.1 </w:t>
      </w:r>
      <w:r>
        <w:rPr>
          <w:rFonts w:hint="eastAsia"/>
        </w:rPr>
        <w:t>Эксплуатация</w:t>
      </w:r>
      <w:r>
        <w:t xml:space="preserve"> </w:t>
      </w:r>
      <w:r>
        <w:rPr>
          <w:rFonts w:hint="eastAsia"/>
        </w:rPr>
        <w:t>железобетонных</w:t>
      </w:r>
      <w:r>
        <w:t xml:space="preserve"> </w:t>
      </w:r>
      <w:r>
        <w:rPr>
          <w:rFonts w:hint="eastAsia"/>
        </w:rPr>
        <w:t>конструкций</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7B8E2E8B" w14:textId="77777777" w:rsidR="00B36549" w:rsidRDefault="00B36549" w:rsidP="00B36549"/>
    <w:p w14:paraId="189C93C4" w14:textId="77777777" w:rsidR="00B36549" w:rsidRDefault="00B36549" w:rsidP="00B36549">
      <w:r>
        <w:t xml:space="preserve">1.2 </w:t>
      </w:r>
      <w:r>
        <w:rPr>
          <w:rFonts w:hint="eastAsia"/>
        </w:rPr>
        <w:t>Модели</w:t>
      </w:r>
      <w:r>
        <w:t xml:space="preserve"> </w:t>
      </w:r>
      <w:r>
        <w:rPr>
          <w:rFonts w:hint="eastAsia"/>
        </w:rPr>
        <w:t>деградационных</w:t>
      </w:r>
      <w:r>
        <w:t xml:space="preserve"> </w:t>
      </w:r>
      <w:r>
        <w:rPr>
          <w:rFonts w:hint="eastAsia"/>
        </w:rPr>
        <w:t>процессов</w:t>
      </w:r>
      <w:r>
        <w:t xml:space="preserve"> </w:t>
      </w:r>
      <w:r>
        <w:rPr>
          <w:rFonts w:hint="eastAsia"/>
        </w:rPr>
        <w:t>в</w:t>
      </w:r>
      <w:r>
        <w:t xml:space="preserve"> </w:t>
      </w:r>
      <w:r>
        <w:rPr>
          <w:rFonts w:hint="eastAsia"/>
        </w:rPr>
        <w:t>изгибаемых</w:t>
      </w:r>
      <w:r>
        <w:t xml:space="preserve"> </w:t>
      </w:r>
      <w:r>
        <w:rPr>
          <w:rFonts w:hint="eastAsia"/>
        </w:rPr>
        <w:t>железобетонных</w:t>
      </w:r>
      <w:r>
        <w:t xml:space="preserve"> </w:t>
      </w:r>
      <w:r>
        <w:rPr>
          <w:rFonts w:hint="eastAsia"/>
        </w:rPr>
        <w:t>элементах</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49DD970D" w14:textId="77777777" w:rsidR="00B36549" w:rsidRDefault="00B36549" w:rsidP="00B36549"/>
    <w:p w14:paraId="54F8A730" w14:textId="77777777" w:rsidR="00B36549" w:rsidRDefault="00B36549" w:rsidP="00B36549">
      <w:r>
        <w:t xml:space="preserve">1.2.1 </w:t>
      </w:r>
      <w:r>
        <w:rPr>
          <w:rFonts w:hint="eastAsia"/>
        </w:rPr>
        <w:t>Модели</w:t>
      </w:r>
      <w:r>
        <w:t xml:space="preserve"> </w:t>
      </w:r>
      <w:r>
        <w:rPr>
          <w:rFonts w:hint="eastAsia"/>
        </w:rPr>
        <w:t>деградационных</w:t>
      </w:r>
      <w:r>
        <w:t xml:space="preserve"> </w:t>
      </w:r>
      <w:r>
        <w:rPr>
          <w:rFonts w:hint="eastAsia"/>
        </w:rPr>
        <w:t>процессов</w:t>
      </w:r>
      <w:r>
        <w:t xml:space="preserve"> </w:t>
      </w:r>
      <w:r>
        <w:rPr>
          <w:rFonts w:hint="eastAsia"/>
        </w:rPr>
        <w:t>в</w:t>
      </w:r>
      <w:r>
        <w:t xml:space="preserve"> </w:t>
      </w:r>
      <w:r>
        <w:rPr>
          <w:rFonts w:hint="eastAsia"/>
        </w:rPr>
        <w:t>бетоне</w:t>
      </w:r>
    </w:p>
    <w:p w14:paraId="6232B1A1" w14:textId="77777777" w:rsidR="00B36549" w:rsidRDefault="00B36549" w:rsidP="00B36549"/>
    <w:p w14:paraId="4DD55B7C" w14:textId="77777777" w:rsidR="00B36549" w:rsidRDefault="00B36549" w:rsidP="00B36549">
      <w:r>
        <w:t xml:space="preserve">1.2.2 </w:t>
      </w:r>
      <w:r>
        <w:rPr>
          <w:rFonts w:hint="eastAsia"/>
        </w:rPr>
        <w:t>Модели</w:t>
      </w:r>
      <w:r>
        <w:t xml:space="preserve"> </w:t>
      </w:r>
      <w:r>
        <w:rPr>
          <w:rFonts w:hint="eastAsia"/>
        </w:rPr>
        <w:t>деградационных</w:t>
      </w:r>
      <w:r>
        <w:t xml:space="preserve"> </w:t>
      </w:r>
      <w:r>
        <w:rPr>
          <w:rFonts w:hint="eastAsia"/>
        </w:rPr>
        <w:t>процессов</w:t>
      </w:r>
      <w:r>
        <w:t xml:space="preserve"> </w:t>
      </w:r>
      <w:r>
        <w:rPr>
          <w:rFonts w:hint="eastAsia"/>
        </w:rPr>
        <w:t>в</w:t>
      </w:r>
      <w:r>
        <w:t xml:space="preserve"> </w:t>
      </w:r>
      <w:r>
        <w:rPr>
          <w:rFonts w:hint="eastAsia"/>
        </w:rPr>
        <w:t>стальной</w:t>
      </w:r>
      <w:r>
        <w:t xml:space="preserve"> </w:t>
      </w:r>
      <w:r>
        <w:rPr>
          <w:rFonts w:hint="eastAsia"/>
        </w:rPr>
        <w:t>арматуре</w:t>
      </w:r>
    </w:p>
    <w:p w14:paraId="0D237067" w14:textId="77777777" w:rsidR="00B36549" w:rsidRDefault="00B36549" w:rsidP="00B36549"/>
    <w:p w14:paraId="239BD66B" w14:textId="77777777" w:rsidR="00B36549" w:rsidRDefault="00B36549" w:rsidP="00B36549">
      <w:r>
        <w:t xml:space="preserve">1.2.3 </w:t>
      </w:r>
      <w:r>
        <w:rPr>
          <w:rFonts w:hint="eastAsia"/>
        </w:rPr>
        <w:t>Модели</w:t>
      </w:r>
      <w:r>
        <w:t xml:space="preserve"> </w:t>
      </w:r>
      <w:r>
        <w:rPr>
          <w:rFonts w:hint="eastAsia"/>
        </w:rPr>
        <w:t>нарушения</w:t>
      </w:r>
      <w:r>
        <w:t xml:space="preserve"> </w:t>
      </w:r>
      <w:r>
        <w:rPr>
          <w:rFonts w:hint="eastAsia"/>
        </w:rPr>
        <w:t>сцепления</w:t>
      </w:r>
      <w:r>
        <w:t xml:space="preserve"> </w:t>
      </w:r>
      <w:r>
        <w:rPr>
          <w:rFonts w:hint="eastAsia"/>
        </w:rPr>
        <w:t>стальной</w:t>
      </w:r>
      <w:r>
        <w:t xml:space="preserve"> </w:t>
      </w:r>
      <w:r>
        <w:rPr>
          <w:rFonts w:hint="eastAsia"/>
        </w:rPr>
        <w:t>арматуры</w:t>
      </w:r>
      <w:r>
        <w:t xml:space="preserve"> </w:t>
      </w:r>
      <w:r>
        <w:rPr>
          <w:rFonts w:hint="eastAsia"/>
        </w:rPr>
        <w:t>с</w:t>
      </w:r>
      <w:r>
        <w:t xml:space="preserve"> </w:t>
      </w:r>
      <w:r>
        <w:rPr>
          <w:rFonts w:hint="eastAsia"/>
        </w:rPr>
        <w:t>бетоном</w:t>
      </w:r>
    </w:p>
    <w:p w14:paraId="2C7D86C9" w14:textId="77777777" w:rsidR="00B36549" w:rsidRDefault="00B36549" w:rsidP="00B36549"/>
    <w:p w14:paraId="66A8A489" w14:textId="77777777" w:rsidR="00B36549" w:rsidRDefault="00B36549" w:rsidP="00B36549">
      <w:r>
        <w:t xml:space="preserve">1.3 </w:t>
      </w:r>
      <w:r>
        <w:rPr>
          <w:rFonts w:hint="eastAsia"/>
        </w:rPr>
        <w:t>Модели</w:t>
      </w:r>
      <w:r>
        <w:t xml:space="preserve"> </w:t>
      </w:r>
      <w:r>
        <w:rPr>
          <w:rFonts w:hint="eastAsia"/>
        </w:rPr>
        <w:t>деформирования</w:t>
      </w:r>
      <w:r>
        <w:t xml:space="preserve"> </w:t>
      </w:r>
      <w:r>
        <w:rPr>
          <w:rFonts w:hint="eastAsia"/>
        </w:rPr>
        <w:t>и</w:t>
      </w:r>
      <w:r>
        <w:t xml:space="preserve"> </w:t>
      </w:r>
      <w:r>
        <w:rPr>
          <w:rFonts w:hint="eastAsia"/>
        </w:rPr>
        <w:t>методики</w:t>
      </w:r>
      <w:r>
        <w:t xml:space="preserve"> </w:t>
      </w:r>
      <w:r>
        <w:rPr>
          <w:rFonts w:hint="eastAsia"/>
        </w:rPr>
        <w:t>расчета</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6EBCFB9A" w14:textId="77777777" w:rsidR="00B36549" w:rsidRDefault="00B36549" w:rsidP="00B36549"/>
    <w:p w14:paraId="630D28FF" w14:textId="77777777" w:rsidR="00B36549" w:rsidRDefault="00B36549" w:rsidP="00B36549">
      <w:r>
        <w:t xml:space="preserve">1.4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остаточного</w:t>
      </w:r>
      <w:r>
        <w:t xml:space="preserve"> </w:t>
      </w:r>
      <w:r>
        <w:rPr>
          <w:rFonts w:hint="eastAsia"/>
        </w:rPr>
        <w:t>ресурса</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p>
    <w:p w14:paraId="0AEAA7C4" w14:textId="77777777" w:rsidR="00B36549" w:rsidRDefault="00B36549" w:rsidP="00B36549"/>
    <w:p w14:paraId="6732B79C" w14:textId="77777777" w:rsidR="00B36549" w:rsidRDefault="00B36549" w:rsidP="00B36549">
      <w:r>
        <w:lastRenderedPageBreak/>
        <w:t xml:space="preserve">1.5 </w:t>
      </w:r>
      <w:r>
        <w:rPr>
          <w:rFonts w:hint="eastAsia"/>
        </w:rPr>
        <w:t>Выводы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научных</w:t>
      </w:r>
      <w:r>
        <w:t xml:space="preserve"> </w:t>
      </w:r>
      <w:r>
        <w:rPr>
          <w:rFonts w:hint="eastAsia"/>
        </w:rPr>
        <w:t>исследований</w:t>
      </w:r>
    </w:p>
    <w:p w14:paraId="1FBAB85C" w14:textId="77777777" w:rsidR="00B36549" w:rsidRDefault="00B36549" w:rsidP="00B36549"/>
    <w:p w14:paraId="593F6F59" w14:textId="77777777" w:rsidR="00B36549" w:rsidRDefault="00B36549" w:rsidP="00B36549">
      <w:r>
        <w:t xml:space="preserve">2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ПРОЧНОСТИ</w:t>
      </w:r>
      <w:r>
        <w:t xml:space="preserve"> </w:t>
      </w:r>
      <w:r>
        <w:rPr>
          <w:rFonts w:hint="eastAsia"/>
        </w:rPr>
        <w:t>И</w:t>
      </w:r>
      <w:r>
        <w:t xml:space="preserve"> </w:t>
      </w:r>
      <w:r>
        <w:rPr>
          <w:rFonts w:hint="eastAsia"/>
        </w:rPr>
        <w:t>ДЕФОРМАТИВНОСТИ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719F7F92" w14:textId="77777777" w:rsidR="00B36549" w:rsidRDefault="00B36549" w:rsidP="00B36549"/>
    <w:p w14:paraId="0EEE06DE" w14:textId="77777777" w:rsidR="00B36549" w:rsidRDefault="00B36549" w:rsidP="00B36549">
      <w:r>
        <w:t xml:space="preserve">2.1 </w:t>
      </w:r>
      <w:r>
        <w:rPr>
          <w:rFonts w:hint="eastAsia"/>
        </w:rPr>
        <w:t>Исходные</w:t>
      </w:r>
      <w:r>
        <w:t xml:space="preserve"> </w:t>
      </w:r>
      <w:r>
        <w:rPr>
          <w:rFonts w:hint="eastAsia"/>
        </w:rPr>
        <w:t>предпосылки</w:t>
      </w:r>
      <w:r>
        <w:t xml:space="preserve"> </w:t>
      </w:r>
      <w:r>
        <w:rPr>
          <w:rFonts w:hint="eastAsia"/>
        </w:rPr>
        <w:t>и</w:t>
      </w:r>
      <w:r>
        <w:t xml:space="preserve"> </w:t>
      </w:r>
      <w:r>
        <w:rPr>
          <w:rFonts w:hint="eastAsia"/>
        </w:rPr>
        <w:t>рабочие</w:t>
      </w:r>
      <w:r>
        <w:t xml:space="preserve"> </w:t>
      </w:r>
      <w:r>
        <w:rPr>
          <w:rFonts w:hint="eastAsia"/>
        </w:rPr>
        <w:t>гипотезы</w:t>
      </w:r>
    </w:p>
    <w:p w14:paraId="5C8A2BD1" w14:textId="77777777" w:rsidR="00B36549" w:rsidRDefault="00B36549" w:rsidP="00B36549"/>
    <w:p w14:paraId="3BBFE178" w14:textId="77777777" w:rsidR="00B36549" w:rsidRDefault="00B36549" w:rsidP="00B36549">
      <w:r>
        <w:t xml:space="preserve">2.2 </w:t>
      </w:r>
      <w:r>
        <w:rPr>
          <w:rFonts w:hint="eastAsia"/>
        </w:rPr>
        <w:t>Определение</w:t>
      </w:r>
      <w:r>
        <w:t xml:space="preserve"> </w:t>
      </w:r>
      <w:r>
        <w:rPr>
          <w:rFonts w:hint="eastAsia"/>
        </w:rPr>
        <w:t>параметров</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и</w:t>
      </w:r>
      <w:r>
        <w:t xml:space="preserve"> </w:t>
      </w:r>
      <w:r>
        <w:rPr>
          <w:rFonts w:hint="eastAsia"/>
        </w:rPr>
        <w:t>прочности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4B398BB0" w14:textId="77777777" w:rsidR="00B36549" w:rsidRDefault="00B36549" w:rsidP="00B36549"/>
    <w:p w14:paraId="79B0C9A2" w14:textId="77777777" w:rsidR="00B36549" w:rsidRDefault="00B36549" w:rsidP="00B36549">
      <w:r>
        <w:t xml:space="preserve">2.3 </w:t>
      </w:r>
      <w:r>
        <w:rPr>
          <w:rFonts w:hint="eastAsia"/>
        </w:rPr>
        <w:t>Расчет</w:t>
      </w:r>
      <w:r>
        <w:t xml:space="preserve"> </w:t>
      </w:r>
      <w:r>
        <w:rPr>
          <w:rFonts w:hint="eastAsia"/>
        </w:rPr>
        <w:t>деформативности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0E343EDF" w14:textId="77777777" w:rsidR="00B36549" w:rsidRDefault="00B36549" w:rsidP="00B36549"/>
    <w:p w14:paraId="055C9D99" w14:textId="77777777" w:rsidR="00B36549" w:rsidRDefault="00B36549" w:rsidP="00B36549">
      <w:r>
        <w:t xml:space="preserve">2.4 </w:t>
      </w:r>
      <w:r>
        <w:rPr>
          <w:rFonts w:hint="eastAsia"/>
        </w:rPr>
        <w:t>Определение</w:t>
      </w:r>
      <w:r>
        <w:t xml:space="preserve"> </w:t>
      </w:r>
      <w:r>
        <w:rPr>
          <w:rFonts w:hint="eastAsia"/>
        </w:rPr>
        <w:t>остаточного</w:t>
      </w:r>
      <w:r>
        <w:t xml:space="preserve"> </w:t>
      </w:r>
      <w:r>
        <w:rPr>
          <w:rFonts w:hint="eastAsia"/>
        </w:rPr>
        <w:t>ресурса</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по</w:t>
      </w:r>
      <w:r>
        <w:t xml:space="preserve"> </w:t>
      </w:r>
      <w:r>
        <w:rPr>
          <w:rFonts w:hint="eastAsia"/>
        </w:rPr>
        <w:t>прочности</w:t>
      </w:r>
      <w:r>
        <w:t xml:space="preserve"> </w:t>
      </w:r>
      <w:r>
        <w:rPr>
          <w:rFonts w:hint="eastAsia"/>
        </w:rPr>
        <w:t>нормальных</w:t>
      </w:r>
      <w:r>
        <w:t xml:space="preserve"> </w:t>
      </w:r>
      <w:r>
        <w:rPr>
          <w:rFonts w:hint="eastAsia"/>
        </w:rPr>
        <w:t>сечений</w:t>
      </w:r>
      <w:r>
        <w:t xml:space="preserve"> </w:t>
      </w:r>
      <w:r>
        <w:rPr>
          <w:rFonts w:hint="eastAsia"/>
        </w:rPr>
        <w:t>и</w:t>
      </w:r>
      <w:r>
        <w:t xml:space="preserve"> </w:t>
      </w:r>
      <w:r>
        <w:rPr>
          <w:rFonts w:hint="eastAsia"/>
        </w:rPr>
        <w:t>деформативности</w:t>
      </w:r>
    </w:p>
    <w:p w14:paraId="4D16ACFB" w14:textId="77777777" w:rsidR="00B36549" w:rsidRDefault="00B36549" w:rsidP="00B36549"/>
    <w:p w14:paraId="79F6EE13" w14:textId="77777777" w:rsidR="00B36549" w:rsidRDefault="00B36549" w:rsidP="00B36549">
      <w:r>
        <w:t xml:space="preserve">2.5 </w:t>
      </w:r>
      <w:r>
        <w:rPr>
          <w:rFonts w:hint="eastAsia"/>
        </w:rPr>
        <w:t>Алгоритм</w:t>
      </w:r>
      <w:r>
        <w:t xml:space="preserve"> </w:t>
      </w:r>
      <w:r>
        <w:rPr>
          <w:rFonts w:hint="eastAsia"/>
        </w:rPr>
        <w:t>и</w:t>
      </w:r>
      <w:r>
        <w:t xml:space="preserve"> </w:t>
      </w:r>
      <w:r>
        <w:rPr>
          <w:rFonts w:hint="eastAsia"/>
        </w:rPr>
        <w:t>программы</w:t>
      </w:r>
      <w:r>
        <w:t xml:space="preserve"> </w:t>
      </w:r>
      <w:r>
        <w:rPr>
          <w:rFonts w:hint="eastAsia"/>
        </w:rPr>
        <w:t>расчета</w:t>
      </w:r>
      <w:r>
        <w:t xml:space="preserve"> </w:t>
      </w:r>
      <w:r>
        <w:rPr>
          <w:rFonts w:hint="eastAsia"/>
        </w:rPr>
        <w:t>прочности</w:t>
      </w:r>
      <w:r>
        <w:t xml:space="preserve"> </w:t>
      </w:r>
      <w:r>
        <w:rPr>
          <w:rFonts w:hint="eastAsia"/>
        </w:rPr>
        <w:t>и</w:t>
      </w:r>
      <w:r>
        <w:t xml:space="preserve"> </w:t>
      </w:r>
      <w:r>
        <w:rPr>
          <w:rFonts w:hint="eastAsia"/>
        </w:rPr>
        <w:t>деформативности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для</w:t>
      </w:r>
      <w:r>
        <w:t xml:space="preserve"> </w:t>
      </w:r>
      <w:r>
        <w:rPr>
          <w:rFonts w:hint="eastAsia"/>
        </w:rPr>
        <w:t>ЭВМ</w:t>
      </w:r>
    </w:p>
    <w:p w14:paraId="11184764" w14:textId="77777777" w:rsidR="00B36549" w:rsidRDefault="00B36549" w:rsidP="00B36549"/>
    <w:p w14:paraId="6B777DCC" w14:textId="77777777" w:rsidR="00B36549" w:rsidRDefault="00B36549" w:rsidP="00B36549">
      <w:r>
        <w:t xml:space="preserve">2.6 </w:t>
      </w:r>
      <w:r>
        <w:rPr>
          <w:rFonts w:hint="eastAsia"/>
        </w:rPr>
        <w:t>Выводы</w:t>
      </w:r>
    </w:p>
    <w:p w14:paraId="6221FD55" w14:textId="77777777" w:rsidR="00B36549" w:rsidRDefault="00B36549" w:rsidP="00B36549"/>
    <w:p w14:paraId="4D009A64" w14:textId="77777777" w:rsidR="00B36549" w:rsidRDefault="00B36549" w:rsidP="00B36549">
      <w:r>
        <w:t xml:space="preserve">3 </w:t>
      </w:r>
      <w:r>
        <w:rPr>
          <w:rFonts w:hint="eastAsia"/>
        </w:rPr>
        <w:t>ЭКСПЕРИМЕНТАЛЬНЫЕ</w:t>
      </w:r>
      <w:r>
        <w:t xml:space="preserve"> </w:t>
      </w:r>
      <w:r>
        <w:rPr>
          <w:rFonts w:hint="eastAsia"/>
        </w:rPr>
        <w:t>ИССЛЕДОВАНИЯ</w:t>
      </w:r>
      <w:r>
        <w:t xml:space="preserve"> </w:t>
      </w:r>
      <w:r>
        <w:rPr>
          <w:rFonts w:hint="eastAsia"/>
        </w:rPr>
        <w:t>ПРОЧНОСТИ</w:t>
      </w:r>
      <w:r>
        <w:t xml:space="preserve"> </w:t>
      </w:r>
      <w:r>
        <w:rPr>
          <w:rFonts w:hint="eastAsia"/>
        </w:rPr>
        <w:t>И</w:t>
      </w:r>
      <w:r>
        <w:t xml:space="preserve"> </w:t>
      </w:r>
      <w:r>
        <w:rPr>
          <w:rFonts w:hint="eastAsia"/>
        </w:rPr>
        <w:t>ДЕФОРМАТИВНОСТИ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2B2FD97A" w14:textId="77777777" w:rsidR="00B36549" w:rsidRDefault="00B36549" w:rsidP="00B36549"/>
    <w:p w14:paraId="65B6ED6B" w14:textId="77777777" w:rsidR="00B36549" w:rsidRDefault="00B36549" w:rsidP="00B36549">
      <w:r>
        <w:t xml:space="preserve">3.1 </w:t>
      </w:r>
      <w:r>
        <w:rPr>
          <w:rFonts w:hint="eastAsia"/>
        </w:rPr>
        <w:t>Методы</w:t>
      </w:r>
      <w:r>
        <w:t xml:space="preserve"> </w:t>
      </w:r>
      <w:r>
        <w:rPr>
          <w:rFonts w:hint="eastAsia"/>
        </w:rPr>
        <w:t>ускоренных</w:t>
      </w:r>
      <w:r>
        <w:t xml:space="preserve"> </w:t>
      </w:r>
      <w:r>
        <w:rPr>
          <w:rFonts w:hint="eastAsia"/>
        </w:rPr>
        <w:t>экспериментальных</w:t>
      </w:r>
      <w:r>
        <w:t xml:space="preserve"> </w:t>
      </w:r>
      <w:r>
        <w:rPr>
          <w:rFonts w:hint="eastAsia"/>
        </w:rPr>
        <w:t>исследований</w:t>
      </w:r>
      <w:r>
        <w:t xml:space="preserve"> </w:t>
      </w:r>
      <w:r>
        <w:rPr>
          <w:rFonts w:hint="eastAsia"/>
        </w:rPr>
        <w:t>железобетонных</w:t>
      </w:r>
      <w:r>
        <w:t xml:space="preserve"> </w:t>
      </w:r>
      <w:r>
        <w:rPr>
          <w:rFonts w:hint="eastAsia"/>
        </w:rPr>
        <w:t>конструкций</w:t>
      </w:r>
    </w:p>
    <w:p w14:paraId="35BF0261" w14:textId="77777777" w:rsidR="00B36549" w:rsidRDefault="00B36549" w:rsidP="00B36549"/>
    <w:p w14:paraId="7BCB1B47" w14:textId="77777777" w:rsidR="00B36549" w:rsidRDefault="00B36549" w:rsidP="00B36549">
      <w:r>
        <w:t xml:space="preserve">3.2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39E25D0B" w14:textId="77777777" w:rsidR="00B36549" w:rsidRDefault="00B36549" w:rsidP="00B36549"/>
    <w:p w14:paraId="3C18385A" w14:textId="77777777" w:rsidR="00B36549" w:rsidRDefault="00B36549" w:rsidP="00B36549">
      <w:r>
        <w:t xml:space="preserve">3.3 </w:t>
      </w:r>
      <w:r>
        <w:rPr>
          <w:rFonts w:hint="eastAsia"/>
        </w:rPr>
        <w:t>Экспериментальные</w:t>
      </w:r>
      <w:r>
        <w:t xml:space="preserve"> </w:t>
      </w:r>
      <w:r>
        <w:rPr>
          <w:rFonts w:hint="eastAsia"/>
        </w:rPr>
        <w:t>исследования</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p>
    <w:p w14:paraId="0836A7DF" w14:textId="77777777" w:rsidR="00B36549" w:rsidRDefault="00B36549" w:rsidP="00B36549"/>
    <w:p w14:paraId="33D2BAF4" w14:textId="77777777" w:rsidR="00B36549" w:rsidRDefault="00B36549" w:rsidP="00B36549">
      <w:r>
        <w:t xml:space="preserve">3.3.1 </w:t>
      </w:r>
      <w:r>
        <w:rPr>
          <w:rFonts w:hint="eastAsia"/>
        </w:rPr>
        <w:t>Конструкции</w:t>
      </w:r>
      <w:r>
        <w:t xml:space="preserve"> </w:t>
      </w:r>
      <w:r>
        <w:rPr>
          <w:rFonts w:hint="eastAsia"/>
        </w:rPr>
        <w:t>опытных</w:t>
      </w:r>
      <w:r>
        <w:t xml:space="preserve"> </w:t>
      </w:r>
      <w:r>
        <w:rPr>
          <w:rFonts w:hint="eastAsia"/>
        </w:rPr>
        <w:t>образцов</w:t>
      </w:r>
      <w:r>
        <w:t xml:space="preserve">,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испытаний</w:t>
      </w:r>
      <w:r>
        <w:t xml:space="preserve"> </w:t>
      </w:r>
      <w:r>
        <w:rPr>
          <w:rFonts w:hint="eastAsia"/>
        </w:rPr>
        <w:t>лабораторных</w:t>
      </w:r>
      <w:r>
        <w:t xml:space="preserve"> </w:t>
      </w:r>
      <w:r>
        <w:rPr>
          <w:rFonts w:hint="eastAsia"/>
        </w:rPr>
        <w:t>железобетонных</w:t>
      </w:r>
      <w:r>
        <w:t xml:space="preserve"> </w:t>
      </w:r>
      <w:r>
        <w:rPr>
          <w:rFonts w:hint="eastAsia"/>
        </w:rPr>
        <w:t>балок</w:t>
      </w:r>
    </w:p>
    <w:p w14:paraId="365AEB2C" w14:textId="77777777" w:rsidR="00B36549" w:rsidRDefault="00B36549" w:rsidP="00B36549"/>
    <w:p w14:paraId="58FCCA3A" w14:textId="77777777" w:rsidR="00B36549" w:rsidRDefault="00B36549" w:rsidP="00B36549">
      <w:r>
        <w:t xml:space="preserve">3.3.2 </w:t>
      </w:r>
      <w:r>
        <w:rPr>
          <w:rFonts w:hint="eastAsia"/>
        </w:rPr>
        <w:t>Конструкции</w:t>
      </w:r>
      <w:r>
        <w:t xml:space="preserve"> </w:t>
      </w:r>
      <w:r>
        <w:rPr>
          <w:rFonts w:hint="eastAsia"/>
        </w:rPr>
        <w:t>опытных</w:t>
      </w:r>
      <w:r>
        <w:t xml:space="preserve"> </w:t>
      </w:r>
      <w:r>
        <w:rPr>
          <w:rFonts w:hint="eastAsia"/>
        </w:rPr>
        <w:t>образцов</w:t>
      </w:r>
      <w:r>
        <w:t xml:space="preserve">,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испытаний</w:t>
      </w:r>
      <w:r>
        <w:t xml:space="preserve"> </w:t>
      </w:r>
      <w:r>
        <w:rPr>
          <w:rFonts w:hint="eastAsia"/>
        </w:rPr>
        <w:t>несущих</w:t>
      </w:r>
      <w:r>
        <w:t xml:space="preserve"> </w:t>
      </w:r>
      <w:r>
        <w:rPr>
          <w:rFonts w:hint="eastAsia"/>
        </w:rPr>
        <w:t>железобетонных</w:t>
      </w:r>
      <w:r>
        <w:t xml:space="preserve"> </w:t>
      </w:r>
      <w:r>
        <w:rPr>
          <w:rFonts w:hint="eastAsia"/>
        </w:rPr>
        <w:t>перемычек</w:t>
      </w:r>
    </w:p>
    <w:p w14:paraId="74E70BB4" w14:textId="77777777" w:rsidR="00B36549" w:rsidRDefault="00B36549" w:rsidP="00B36549"/>
    <w:p w14:paraId="5EB8E329" w14:textId="77777777" w:rsidR="00B36549" w:rsidRDefault="00B36549" w:rsidP="00B36549">
      <w:r>
        <w:t xml:space="preserve">3.3.3 </w:t>
      </w:r>
      <w:r>
        <w:rPr>
          <w:rFonts w:hint="eastAsia"/>
        </w:rPr>
        <w:t>Конструкции</w:t>
      </w:r>
      <w:r>
        <w:t xml:space="preserve"> </w:t>
      </w:r>
      <w:r>
        <w:rPr>
          <w:rFonts w:hint="eastAsia"/>
        </w:rPr>
        <w:t>опытных</w:t>
      </w:r>
      <w:r>
        <w:t xml:space="preserve"> </w:t>
      </w:r>
      <w:r>
        <w:rPr>
          <w:rFonts w:hint="eastAsia"/>
        </w:rPr>
        <w:t>образцов</w:t>
      </w:r>
      <w:r>
        <w:t xml:space="preserve">,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испытаний</w:t>
      </w:r>
      <w:r>
        <w:t xml:space="preserve"> </w:t>
      </w:r>
      <w:r>
        <w:rPr>
          <w:rFonts w:hint="eastAsia"/>
        </w:rPr>
        <w:t>балок</w:t>
      </w:r>
      <w:r>
        <w:t xml:space="preserve"> </w:t>
      </w:r>
      <w:r>
        <w:rPr>
          <w:rFonts w:hint="eastAsia"/>
        </w:rPr>
        <w:t>со</w:t>
      </w:r>
      <w:r>
        <w:t xml:space="preserve"> </w:t>
      </w:r>
      <w:r>
        <w:rPr>
          <w:rFonts w:hint="eastAsia"/>
        </w:rPr>
        <w:t>стеклопластиковой</w:t>
      </w:r>
      <w:r>
        <w:t xml:space="preserve"> </w:t>
      </w:r>
      <w:r>
        <w:rPr>
          <w:rFonts w:hint="eastAsia"/>
        </w:rPr>
        <w:t>арматурой</w:t>
      </w:r>
    </w:p>
    <w:p w14:paraId="75EF95F3" w14:textId="77777777" w:rsidR="00B36549" w:rsidRDefault="00B36549" w:rsidP="00B36549"/>
    <w:p w14:paraId="0358875D" w14:textId="77777777" w:rsidR="00B36549" w:rsidRDefault="00B36549" w:rsidP="00B36549">
      <w:r>
        <w:t xml:space="preserve">3.4 </w:t>
      </w:r>
      <w:r>
        <w:rPr>
          <w:rFonts w:hint="eastAsia"/>
        </w:rPr>
        <w:t>Выводы</w:t>
      </w:r>
    </w:p>
    <w:p w14:paraId="764DA677" w14:textId="77777777" w:rsidR="00B36549" w:rsidRDefault="00B36549" w:rsidP="00B36549"/>
    <w:p w14:paraId="1BF81F77" w14:textId="77777777" w:rsidR="00B36549" w:rsidRDefault="00B36549" w:rsidP="00B36549">
      <w:r>
        <w:t xml:space="preserve">4 </w:t>
      </w:r>
      <w:r>
        <w:rPr>
          <w:rFonts w:hint="eastAsia"/>
        </w:rPr>
        <w:t>ЧИССЛЕННЫЕ</w:t>
      </w:r>
      <w:r>
        <w:t xml:space="preserve"> </w:t>
      </w:r>
      <w:r>
        <w:rPr>
          <w:rFonts w:hint="eastAsia"/>
        </w:rPr>
        <w:t>ИССЛЕДОВАНИЯ</w:t>
      </w:r>
      <w:r>
        <w:t xml:space="preserve"> </w:t>
      </w:r>
      <w:r>
        <w:rPr>
          <w:rFonts w:hint="eastAsia"/>
        </w:rPr>
        <w:t>ПРОЧНОСТИ</w:t>
      </w:r>
      <w:r>
        <w:t xml:space="preserve"> </w:t>
      </w:r>
      <w:r>
        <w:rPr>
          <w:rFonts w:hint="eastAsia"/>
        </w:rPr>
        <w:t>И</w:t>
      </w:r>
      <w:r>
        <w:t xml:space="preserve"> </w:t>
      </w:r>
      <w:r>
        <w:rPr>
          <w:rFonts w:hint="eastAsia"/>
        </w:rPr>
        <w:t>ДЕФОРМАТИВНОСТИ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ПРИ</w:t>
      </w:r>
      <w:r>
        <w:t xml:space="preserve"> </w:t>
      </w:r>
      <w:r>
        <w:rPr>
          <w:rFonts w:hint="eastAsia"/>
        </w:rPr>
        <w:t>ДЛИТЕЛЬНЫХ</w:t>
      </w:r>
      <w:r>
        <w:t xml:space="preserve"> </w:t>
      </w:r>
      <w:r>
        <w:rPr>
          <w:rFonts w:hint="eastAsia"/>
        </w:rPr>
        <w:t>СИЛОВЫХ</w:t>
      </w:r>
      <w:r>
        <w:t xml:space="preserve"> </w:t>
      </w:r>
      <w:r>
        <w:rPr>
          <w:rFonts w:hint="eastAsia"/>
        </w:rPr>
        <w:t>И</w:t>
      </w:r>
      <w:r>
        <w:t xml:space="preserve"> </w:t>
      </w:r>
      <w:r>
        <w:rPr>
          <w:rFonts w:hint="eastAsia"/>
        </w:rPr>
        <w:t>СРЕДОВЫХ</w:t>
      </w:r>
      <w:r>
        <w:t xml:space="preserve"> </w:t>
      </w:r>
      <w:r>
        <w:rPr>
          <w:rFonts w:hint="eastAsia"/>
        </w:rPr>
        <w:t>ВОЗДЕЙСТВИЯХ</w:t>
      </w:r>
    </w:p>
    <w:p w14:paraId="18DBD201" w14:textId="77777777" w:rsidR="00B36549" w:rsidRDefault="00B36549" w:rsidP="00B36549"/>
    <w:p w14:paraId="44142590" w14:textId="77777777" w:rsidR="00B36549" w:rsidRDefault="00B36549" w:rsidP="00B36549">
      <w:r>
        <w:t xml:space="preserve">4.1.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численных</w:t>
      </w:r>
      <w:r>
        <w:t xml:space="preserve"> </w:t>
      </w:r>
      <w:r>
        <w:rPr>
          <w:rFonts w:hint="eastAsia"/>
        </w:rPr>
        <w:t>исследований</w:t>
      </w:r>
    </w:p>
    <w:p w14:paraId="53F1DDCD" w14:textId="77777777" w:rsidR="00B36549" w:rsidRDefault="00B36549" w:rsidP="00B36549"/>
    <w:p w14:paraId="00D6EF2C" w14:textId="77777777" w:rsidR="00B36549" w:rsidRDefault="00B36549" w:rsidP="00B36549">
      <w:r>
        <w:t xml:space="preserve">4.2 </w:t>
      </w:r>
      <w:r>
        <w:rPr>
          <w:rFonts w:hint="eastAsia"/>
        </w:rPr>
        <w:t>Анализ</w:t>
      </w:r>
      <w:r>
        <w:t xml:space="preserve"> </w:t>
      </w:r>
      <w:r>
        <w:rPr>
          <w:rFonts w:hint="eastAsia"/>
        </w:rPr>
        <w:t>реализации</w:t>
      </w:r>
      <w:r>
        <w:t xml:space="preserve"> </w:t>
      </w:r>
      <w:r>
        <w:rPr>
          <w:rFonts w:hint="eastAsia"/>
        </w:rPr>
        <w:t>в</w:t>
      </w:r>
      <w:r>
        <w:t xml:space="preserve"> </w:t>
      </w:r>
      <w:r>
        <w:rPr>
          <w:rFonts w:hint="eastAsia"/>
        </w:rPr>
        <w:t>физическом</w:t>
      </w:r>
      <w:r>
        <w:t xml:space="preserve"> </w:t>
      </w:r>
      <w:r>
        <w:rPr>
          <w:rFonts w:hint="eastAsia"/>
        </w:rPr>
        <w:t>эксперименте</w:t>
      </w:r>
      <w:r>
        <w:t xml:space="preserve"> </w:t>
      </w:r>
      <w:r>
        <w:rPr>
          <w:rFonts w:hint="eastAsia"/>
        </w:rPr>
        <w:t>принятых</w:t>
      </w:r>
      <w:r>
        <w:t xml:space="preserve"> </w:t>
      </w:r>
      <w:r>
        <w:rPr>
          <w:rFonts w:hint="eastAsia"/>
        </w:rPr>
        <w:t>исходных</w:t>
      </w:r>
      <w:r>
        <w:t xml:space="preserve"> </w:t>
      </w:r>
      <w:r>
        <w:rPr>
          <w:rFonts w:hint="eastAsia"/>
        </w:rPr>
        <w:t>предпосылок</w:t>
      </w:r>
      <w:r>
        <w:t xml:space="preserve"> </w:t>
      </w:r>
      <w:r>
        <w:rPr>
          <w:rFonts w:hint="eastAsia"/>
        </w:rPr>
        <w:t>и</w:t>
      </w:r>
      <w:r>
        <w:t xml:space="preserve"> </w:t>
      </w:r>
      <w:r>
        <w:rPr>
          <w:rFonts w:hint="eastAsia"/>
        </w:rPr>
        <w:t>рабочих</w:t>
      </w:r>
      <w:r>
        <w:t xml:space="preserve"> </w:t>
      </w:r>
      <w:r>
        <w:rPr>
          <w:rFonts w:hint="eastAsia"/>
        </w:rPr>
        <w:t>гипотез</w:t>
      </w:r>
    </w:p>
    <w:p w14:paraId="50A21B76" w14:textId="77777777" w:rsidR="00B36549" w:rsidRDefault="00B36549" w:rsidP="00B36549"/>
    <w:p w14:paraId="76046BB6" w14:textId="77777777" w:rsidR="00B36549" w:rsidRDefault="00B36549" w:rsidP="00B36549">
      <w:r>
        <w:t xml:space="preserve">4.3 </w:t>
      </w:r>
      <w:r>
        <w:rPr>
          <w:rFonts w:hint="eastAsia"/>
        </w:rPr>
        <w:t>Численные</w:t>
      </w:r>
      <w:r>
        <w:t xml:space="preserve"> </w:t>
      </w:r>
      <w:r>
        <w:rPr>
          <w:rFonts w:hint="eastAsia"/>
        </w:rPr>
        <w:t>исследования</w:t>
      </w:r>
      <w:r>
        <w:t xml:space="preserve"> </w:t>
      </w:r>
      <w:r>
        <w:rPr>
          <w:rFonts w:hint="eastAsia"/>
        </w:rPr>
        <w:t>опытных</w:t>
      </w:r>
      <w:r>
        <w:t xml:space="preserve"> </w:t>
      </w:r>
      <w:r>
        <w:rPr>
          <w:rFonts w:hint="eastAsia"/>
        </w:rPr>
        <w:t>образцов</w:t>
      </w:r>
      <w:r>
        <w:t xml:space="preserve"> </w:t>
      </w:r>
      <w:r>
        <w:rPr>
          <w:rFonts w:hint="eastAsia"/>
        </w:rPr>
        <w:t>лабораторных</w:t>
      </w:r>
      <w:r>
        <w:t xml:space="preserve"> </w:t>
      </w:r>
      <w:r>
        <w:rPr>
          <w:rFonts w:hint="eastAsia"/>
        </w:rPr>
        <w:t>железобетонных</w:t>
      </w:r>
      <w:r>
        <w:t xml:space="preserve"> </w:t>
      </w:r>
      <w:r>
        <w:rPr>
          <w:rFonts w:hint="eastAsia"/>
        </w:rPr>
        <w:t>балок</w:t>
      </w:r>
    </w:p>
    <w:p w14:paraId="22A5155D" w14:textId="77777777" w:rsidR="00B36549" w:rsidRDefault="00B36549" w:rsidP="00B36549"/>
    <w:p w14:paraId="32314829" w14:textId="77777777" w:rsidR="00B36549" w:rsidRDefault="00B36549" w:rsidP="00B36549">
      <w:r>
        <w:t xml:space="preserve">4.3.1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численных</w:t>
      </w:r>
      <w:r>
        <w:t xml:space="preserve"> </w:t>
      </w:r>
      <w:r>
        <w:rPr>
          <w:rFonts w:hint="eastAsia"/>
        </w:rPr>
        <w:t>исследований</w:t>
      </w:r>
    </w:p>
    <w:p w14:paraId="27AA094A" w14:textId="77777777" w:rsidR="00B36549" w:rsidRDefault="00B36549" w:rsidP="00B36549"/>
    <w:p w14:paraId="41331ECB" w14:textId="77777777" w:rsidR="00B36549" w:rsidRDefault="00B36549" w:rsidP="00B36549">
      <w:r>
        <w:t xml:space="preserve">4.3.2 </w:t>
      </w:r>
      <w:r>
        <w:rPr>
          <w:rFonts w:hint="eastAsia"/>
        </w:rPr>
        <w:t>Численные</w:t>
      </w:r>
      <w:r>
        <w:t xml:space="preserve"> </w:t>
      </w:r>
      <w:r>
        <w:rPr>
          <w:rFonts w:hint="eastAsia"/>
        </w:rPr>
        <w:t>исследования</w:t>
      </w:r>
      <w:r>
        <w:t xml:space="preserve"> </w:t>
      </w:r>
      <w:r>
        <w:rPr>
          <w:rFonts w:hint="eastAsia"/>
        </w:rPr>
        <w:t>по</w:t>
      </w:r>
      <w:r>
        <w:t xml:space="preserve"> </w:t>
      </w:r>
      <w:r>
        <w:rPr>
          <w:rFonts w:hint="eastAsia"/>
        </w:rPr>
        <w:t>прочности</w:t>
      </w:r>
      <w:r>
        <w:t xml:space="preserve"> </w:t>
      </w:r>
      <w:r>
        <w:rPr>
          <w:rFonts w:hint="eastAsia"/>
        </w:rPr>
        <w:t>нормальных</w:t>
      </w:r>
      <w:r>
        <w:t xml:space="preserve"> </w:t>
      </w:r>
      <w:r>
        <w:rPr>
          <w:rFonts w:hint="eastAsia"/>
        </w:rPr>
        <w:t>сечений</w:t>
      </w:r>
    </w:p>
    <w:p w14:paraId="61313373" w14:textId="77777777" w:rsidR="00B36549" w:rsidRDefault="00B36549" w:rsidP="00B36549"/>
    <w:p w14:paraId="378FBD96" w14:textId="77777777" w:rsidR="00B36549" w:rsidRDefault="00B36549" w:rsidP="00B36549">
      <w:r>
        <w:lastRenderedPageBreak/>
        <w:t xml:space="preserve">4.3.3 </w:t>
      </w:r>
      <w:r>
        <w:rPr>
          <w:rFonts w:hint="eastAsia"/>
        </w:rPr>
        <w:t>Численные</w:t>
      </w:r>
      <w:r>
        <w:t xml:space="preserve"> </w:t>
      </w:r>
      <w:r>
        <w:rPr>
          <w:rFonts w:hint="eastAsia"/>
        </w:rPr>
        <w:t>исследования</w:t>
      </w:r>
      <w:r>
        <w:t xml:space="preserve"> </w:t>
      </w:r>
      <w:r>
        <w:rPr>
          <w:rFonts w:hint="eastAsia"/>
        </w:rPr>
        <w:t>по</w:t>
      </w:r>
      <w:r>
        <w:t xml:space="preserve"> </w:t>
      </w:r>
      <w:r>
        <w:rPr>
          <w:rFonts w:hint="eastAsia"/>
        </w:rPr>
        <w:t>деформативности</w:t>
      </w:r>
    </w:p>
    <w:p w14:paraId="2068F22B" w14:textId="77777777" w:rsidR="00B36549" w:rsidRDefault="00B36549" w:rsidP="00B36549"/>
    <w:p w14:paraId="751F2AD1" w14:textId="77777777" w:rsidR="00B36549" w:rsidRDefault="00B36549" w:rsidP="00B36549">
      <w:r>
        <w:t xml:space="preserve">4.4 </w:t>
      </w:r>
      <w:r>
        <w:rPr>
          <w:rFonts w:hint="eastAsia"/>
        </w:rPr>
        <w:t>Численные</w:t>
      </w:r>
      <w:r>
        <w:t xml:space="preserve"> </w:t>
      </w:r>
      <w:r>
        <w:rPr>
          <w:rFonts w:hint="eastAsia"/>
        </w:rPr>
        <w:t>исследования</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использованных</w:t>
      </w:r>
      <w:r>
        <w:t xml:space="preserve"> </w:t>
      </w:r>
      <w:r>
        <w:rPr>
          <w:rFonts w:hint="eastAsia"/>
        </w:rPr>
        <w:t>в</w:t>
      </w:r>
      <w:r>
        <w:t xml:space="preserve"> </w:t>
      </w:r>
      <w:r>
        <w:rPr>
          <w:rFonts w:hint="eastAsia"/>
        </w:rPr>
        <w:t>экспериментах</w:t>
      </w:r>
      <w:r>
        <w:t xml:space="preserve"> </w:t>
      </w:r>
      <w:r>
        <w:rPr>
          <w:rFonts w:hint="eastAsia"/>
        </w:rPr>
        <w:t>других</w:t>
      </w:r>
      <w:r>
        <w:t xml:space="preserve"> </w:t>
      </w:r>
      <w:r>
        <w:rPr>
          <w:rFonts w:hint="eastAsia"/>
        </w:rPr>
        <w:t>авторов</w:t>
      </w:r>
    </w:p>
    <w:p w14:paraId="47BA93E7" w14:textId="77777777" w:rsidR="00B36549" w:rsidRDefault="00B36549" w:rsidP="00B36549"/>
    <w:p w14:paraId="5BC8E80C" w14:textId="77777777" w:rsidR="00B36549" w:rsidRDefault="00B36549" w:rsidP="00B36549">
      <w:r>
        <w:t xml:space="preserve">4.5 </w:t>
      </w:r>
      <w:r>
        <w:rPr>
          <w:rFonts w:hint="eastAsia"/>
        </w:rPr>
        <w:t>Моделирование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коррозионно</w:t>
      </w:r>
      <w:r>
        <w:t>-</w:t>
      </w:r>
      <w:r>
        <w:rPr>
          <w:rFonts w:hint="eastAsia"/>
        </w:rPr>
        <w:t>поврежденных</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в</w:t>
      </w:r>
      <w:r>
        <w:t xml:space="preserve"> </w:t>
      </w:r>
      <w:r>
        <w:rPr>
          <w:rFonts w:hint="eastAsia"/>
        </w:rPr>
        <w:t>ПК</w:t>
      </w:r>
      <w:r>
        <w:t xml:space="preserve"> </w:t>
      </w:r>
      <w:r>
        <w:rPr>
          <w:rFonts w:hint="eastAsia"/>
        </w:rPr>
        <w:t>ЛИРА</w:t>
      </w:r>
      <w:r>
        <w:t>-</w:t>
      </w:r>
      <w:r>
        <w:rPr>
          <w:rFonts w:hint="eastAsia"/>
        </w:rPr>
        <w:t>САПР</w:t>
      </w:r>
    </w:p>
    <w:p w14:paraId="457AFA1D" w14:textId="77777777" w:rsidR="00B36549" w:rsidRDefault="00B36549" w:rsidP="00B36549"/>
    <w:p w14:paraId="19D9F7A4" w14:textId="77777777" w:rsidR="00B36549" w:rsidRDefault="00B36549" w:rsidP="00B36549">
      <w:r>
        <w:t xml:space="preserve">4.6 </w:t>
      </w:r>
      <w:r>
        <w:rPr>
          <w:rFonts w:hint="eastAsia"/>
        </w:rPr>
        <w:t>Рекомендации</w:t>
      </w:r>
      <w:r>
        <w:t xml:space="preserve"> </w:t>
      </w:r>
      <w:r>
        <w:rPr>
          <w:rFonts w:hint="eastAsia"/>
        </w:rPr>
        <w:t>по</w:t>
      </w:r>
      <w:r>
        <w:t xml:space="preserve"> </w:t>
      </w:r>
      <w:r>
        <w:rPr>
          <w:rFonts w:hint="eastAsia"/>
        </w:rPr>
        <w:t>прогнозированию</w:t>
      </w:r>
      <w:r>
        <w:t xml:space="preserve"> </w:t>
      </w:r>
      <w:r>
        <w:rPr>
          <w:rFonts w:hint="eastAsia"/>
        </w:rPr>
        <w:t>прочности</w:t>
      </w:r>
      <w:r>
        <w:t xml:space="preserve"> </w:t>
      </w:r>
      <w:r>
        <w:rPr>
          <w:rFonts w:hint="eastAsia"/>
        </w:rPr>
        <w:t>и</w:t>
      </w:r>
      <w:r>
        <w:t xml:space="preserve"> </w:t>
      </w:r>
      <w:r>
        <w:rPr>
          <w:rFonts w:hint="eastAsia"/>
        </w:rPr>
        <w:t>деформативности</w:t>
      </w:r>
      <w:r>
        <w:t xml:space="preserve"> </w:t>
      </w:r>
      <w:r>
        <w:rPr>
          <w:rFonts w:hint="eastAsia"/>
        </w:rPr>
        <w:t>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с</w:t>
      </w:r>
      <w:r>
        <w:t xml:space="preserve"> </w:t>
      </w:r>
      <w:r>
        <w:rPr>
          <w:rFonts w:hint="eastAsia"/>
        </w:rPr>
        <w:t>коррозионными</w:t>
      </w:r>
      <w:r>
        <w:t xml:space="preserve"> </w:t>
      </w:r>
      <w:r>
        <w:rPr>
          <w:rFonts w:hint="eastAsia"/>
        </w:rPr>
        <w:t>повреждениями</w:t>
      </w:r>
      <w:r>
        <w:t xml:space="preserve"> </w:t>
      </w:r>
      <w:r>
        <w:rPr>
          <w:rFonts w:hint="eastAsia"/>
        </w:rPr>
        <w:t>и</w:t>
      </w:r>
      <w:r>
        <w:t xml:space="preserve"> </w:t>
      </w:r>
      <w:r>
        <w:rPr>
          <w:rFonts w:hint="eastAsia"/>
        </w:rPr>
        <w:t>оценке</w:t>
      </w:r>
      <w:r>
        <w:t xml:space="preserve"> </w:t>
      </w:r>
      <w:r>
        <w:rPr>
          <w:rFonts w:hint="eastAsia"/>
        </w:rPr>
        <w:t>их</w:t>
      </w:r>
      <w:r>
        <w:t xml:space="preserve"> </w:t>
      </w:r>
      <w:r>
        <w:rPr>
          <w:rFonts w:hint="eastAsia"/>
        </w:rPr>
        <w:t>остаточного</w:t>
      </w:r>
      <w:r>
        <w:t xml:space="preserve"> </w:t>
      </w:r>
      <w:r>
        <w:rPr>
          <w:rFonts w:hint="eastAsia"/>
        </w:rPr>
        <w:t>ресурса</w:t>
      </w:r>
      <w:r>
        <w:t xml:space="preserve"> (</w:t>
      </w:r>
      <w:r>
        <w:rPr>
          <w:rFonts w:hint="eastAsia"/>
        </w:rPr>
        <w:t>пример</w:t>
      </w:r>
      <w:r>
        <w:t xml:space="preserve"> </w:t>
      </w:r>
      <w:r>
        <w:rPr>
          <w:rFonts w:hint="eastAsia"/>
        </w:rPr>
        <w:t>расчета</w:t>
      </w:r>
      <w:r>
        <w:t>)</w:t>
      </w:r>
    </w:p>
    <w:p w14:paraId="59FDFE88" w14:textId="77777777" w:rsidR="00B36549" w:rsidRDefault="00B36549" w:rsidP="00B36549"/>
    <w:p w14:paraId="001A8AD7" w14:textId="77777777" w:rsidR="00B36549" w:rsidRDefault="00B36549" w:rsidP="00B36549">
      <w:r>
        <w:t xml:space="preserve">4.7 </w:t>
      </w:r>
      <w:r>
        <w:rPr>
          <w:rFonts w:hint="eastAsia"/>
        </w:rPr>
        <w:t>Выводы</w:t>
      </w:r>
    </w:p>
    <w:p w14:paraId="154D0F02" w14:textId="77777777" w:rsidR="00B36549" w:rsidRDefault="00B36549" w:rsidP="00B36549"/>
    <w:p w14:paraId="48457C58" w14:textId="77777777" w:rsidR="00B36549" w:rsidRDefault="00B36549" w:rsidP="00B36549">
      <w:r>
        <w:rPr>
          <w:rFonts w:hint="eastAsia"/>
        </w:rPr>
        <w:t>ЗАКЛЮЧЕНИЕ</w:t>
      </w:r>
    </w:p>
    <w:p w14:paraId="2CC02227" w14:textId="77777777" w:rsidR="00B36549" w:rsidRDefault="00B36549" w:rsidP="00B36549"/>
    <w:p w14:paraId="61EB0A95" w14:textId="77777777" w:rsidR="00B36549" w:rsidRDefault="00B36549" w:rsidP="00B36549">
      <w:r>
        <w:rPr>
          <w:rFonts w:hint="eastAsia"/>
        </w:rPr>
        <w:t>СПИСОК</w:t>
      </w:r>
      <w:r>
        <w:t xml:space="preserve"> </w:t>
      </w:r>
      <w:r>
        <w:rPr>
          <w:rFonts w:hint="eastAsia"/>
        </w:rPr>
        <w:t>ЛИТЕРАТУРЫ</w:t>
      </w:r>
    </w:p>
    <w:p w14:paraId="1101DCDC" w14:textId="77777777" w:rsidR="00B36549" w:rsidRDefault="00B36549" w:rsidP="00B36549"/>
    <w:p w14:paraId="0F829886" w14:textId="77777777" w:rsidR="00B36549" w:rsidRDefault="00B36549" w:rsidP="00B36549">
      <w:r>
        <w:rPr>
          <w:rFonts w:hint="eastAsia"/>
        </w:rPr>
        <w:t>ПРИЛОЖЕНИЕ</w:t>
      </w:r>
      <w:r>
        <w:t xml:space="preserve"> </w:t>
      </w:r>
      <w:r>
        <w:rPr>
          <w:rFonts w:hint="eastAsia"/>
        </w:rPr>
        <w:t>А</w:t>
      </w:r>
      <w:r>
        <w:t xml:space="preserve"> </w:t>
      </w:r>
      <w:r>
        <w:rPr>
          <w:rFonts w:hint="eastAsia"/>
        </w:rPr>
        <w:t>Дополнительные</w:t>
      </w:r>
      <w:r>
        <w:t xml:space="preserve"> </w:t>
      </w:r>
      <w:r>
        <w:rPr>
          <w:rFonts w:hint="eastAsia"/>
        </w:rPr>
        <w:t>данные</w:t>
      </w:r>
      <w:r>
        <w:t xml:space="preserve"> </w:t>
      </w:r>
      <w:r>
        <w:rPr>
          <w:rFonts w:hint="eastAsia"/>
        </w:rPr>
        <w:t>по</w:t>
      </w:r>
      <w:r>
        <w:t xml:space="preserve"> </w:t>
      </w:r>
      <w:r>
        <w:rPr>
          <w:rFonts w:hint="eastAsia"/>
        </w:rPr>
        <w:t>результатам</w:t>
      </w:r>
      <w:r>
        <w:t xml:space="preserve"> </w:t>
      </w:r>
      <w:r>
        <w:rPr>
          <w:rFonts w:hint="eastAsia"/>
        </w:rPr>
        <w:t>научных</w:t>
      </w:r>
    </w:p>
    <w:p w14:paraId="202213CA" w14:textId="77777777" w:rsidR="00B36549" w:rsidRDefault="00B36549" w:rsidP="00B36549"/>
    <w:p w14:paraId="565DEE52" w14:textId="77777777" w:rsidR="00B36549" w:rsidRDefault="00B36549" w:rsidP="00B36549">
      <w:r>
        <w:rPr>
          <w:rFonts w:hint="eastAsia"/>
        </w:rPr>
        <w:t>исследований</w:t>
      </w:r>
    </w:p>
    <w:p w14:paraId="6C8C93A2" w14:textId="77777777" w:rsidR="00B36549" w:rsidRDefault="00B36549" w:rsidP="00B36549"/>
    <w:p w14:paraId="68089181" w14:textId="77777777" w:rsidR="00B36549" w:rsidRDefault="00B36549" w:rsidP="00B36549">
      <w:r>
        <w:rPr>
          <w:rFonts w:hint="eastAsia"/>
        </w:rPr>
        <w:t>ПРИЛОЖЕНИЕ</w:t>
      </w:r>
      <w:r>
        <w:t xml:space="preserve"> </w:t>
      </w:r>
      <w:r>
        <w:rPr>
          <w:rFonts w:hint="eastAsia"/>
        </w:rPr>
        <w:t>Б</w:t>
      </w:r>
      <w:r>
        <w:t xml:space="preserve"> </w:t>
      </w:r>
      <w:r>
        <w:rPr>
          <w:rFonts w:hint="eastAsia"/>
        </w:rPr>
        <w:t>Внедрение</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p>
    <w:p w14:paraId="2BC2F22F" w14:textId="77777777" w:rsidR="00B36549" w:rsidRDefault="00B36549" w:rsidP="00B36549"/>
    <w:p w14:paraId="55EE5C12" w14:textId="70D1B343" w:rsidR="00B36549" w:rsidRPr="00B36549" w:rsidRDefault="00B36549" w:rsidP="00B36549">
      <w:r>
        <w:rPr>
          <w:rFonts w:hint="eastAsia"/>
        </w:rPr>
        <w:t>ПРИЛОЖЕНИЕ</w:t>
      </w:r>
      <w:r>
        <w:t xml:space="preserve"> </w:t>
      </w:r>
      <w:r>
        <w:rPr>
          <w:rFonts w:hint="eastAsia"/>
        </w:rPr>
        <w:t>В</w:t>
      </w:r>
      <w:r>
        <w:t xml:space="preserve"> </w:t>
      </w:r>
      <w:r>
        <w:rPr>
          <w:rFonts w:hint="eastAsia"/>
        </w:rPr>
        <w:t>Свидетельства</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r>
        <w:t xml:space="preserve">, </w:t>
      </w:r>
      <w:r>
        <w:rPr>
          <w:rFonts w:hint="eastAsia"/>
        </w:rPr>
        <w:t>дипломы</w:t>
      </w:r>
    </w:p>
    <w:sectPr w:rsidR="00B36549" w:rsidRPr="00B36549" w:rsidSect="00F113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2E31" w14:textId="77777777" w:rsidR="00F11344" w:rsidRDefault="00F11344">
      <w:pPr>
        <w:spacing w:after="0" w:line="240" w:lineRule="auto"/>
      </w:pPr>
      <w:r>
        <w:separator/>
      </w:r>
    </w:p>
  </w:endnote>
  <w:endnote w:type="continuationSeparator" w:id="0">
    <w:p w14:paraId="092FE883" w14:textId="77777777" w:rsidR="00F11344" w:rsidRDefault="00F1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5382" w14:textId="77777777" w:rsidR="00F11344" w:rsidRDefault="00F11344"/>
    <w:p w14:paraId="4A2C81E9" w14:textId="77777777" w:rsidR="00F11344" w:rsidRDefault="00F11344"/>
    <w:p w14:paraId="28809FC3" w14:textId="77777777" w:rsidR="00F11344" w:rsidRDefault="00F11344"/>
    <w:p w14:paraId="697DC6B1" w14:textId="77777777" w:rsidR="00F11344" w:rsidRDefault="00F11344"/>
    <w:p w14:paraId="193C5FC0" w14:textId="77777777" w:rsidR="00F11344" w:rsidRDefault="00F11344"/>
    <w:p w14:paraId="3C320E5C" w14:textId="77777777" w:rsidR="00F11344" w:rsidRDefault="00F11344"/>
    <w:p w14:paraId="675DAF71" w14:textId="77777777" w:rsidR="00F11344" w:rsidRDefault="00F113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0E380C" wp14:editId="4688F0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6E15E" w14:textId="77777777" w:rsidR="00F11344" w:rsidRDefault="00F11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0E38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36E15E" w14:textId="77777777" w:rsidR="00F11344" w:rsidRDefault="00F11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2081F5" w14:textId="77777777" w:rsidR="00F11344" w:rsidRDefault="00F11344"/>
    <w:p w14:paraId="4A2649CD" w14:textId="77777777" w:rsidR="00F11344" w:rsidRDefault="00F11344"/>
    <w:p w14:paraId="39EA2759" w14:textId="77777777" w:rsidR="00F11344" w:rsidRDefault="00F113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705484" wp14:editId="066706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9F006" w14:textId="77777777" w:rsidR="00F11344" w:rsidRDefault="00F11344"/>
                          <w:p w14:paraId="3DC9FB2F" w14:textId="77777777" w:rsidR="00F11344" w:rsidRDefault="00F113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054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89F006" w14:textId="77777777" w:rsidR="00F11344" w:rsidRDefault="00F11344"/>
                    <w:p w14:paraId="3DC9FB2F" w14:textId="77777777" w:rsidR="00F11344" w:rsidRDefault="00F113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44E0E" w14:textId="77777777" w:rsidR="00F11344" w:rsidRDefault="00F11344"/>
    <w:p w14:paraId="45636F4A" w14:textId="77777777" w:rsidR="00F11344" w:rsidRDefault="00F11344">
      <w:pPr>
        <w:rPr>
          <w:sz w:val="2"/>
          <w:szCs w:val="2"/>
        </w:rPr>
      </w:pPr>
    </w:p>
    <w:p w14:paraId="12B13B8F" w14:textId="77777777" w:rsidR="00F11344" w:rsidRDefault="00F11344"/>
    <w:p w14:paraId="34468FFA" w14:textId="77777777" w:rsidR="00F11344" w:rsidRDefault="00F11344">
      <w:pPr>
        <w:spacing w:after="0" w:line="240" w:lineRule="auto"/>
      </w:pPr>
    </w:p>
  </w:footnote>
  <w:footnote w:type="continuationSeparator" w:id="0">
    <w:p w14:paraId="1E3431F7" w14:textId="77777777" w:rsidR="00F11344" w:rsidRDefault="00F1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4"/>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17340</TotalTime>
  <Pages>4</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2130</cp:revision>
  <cp:lastPrinted>2009-02-06T05:36:00Z</cp:lastPrinted>
  <dcterms:created xsi:type="dcterms:W3CDTF">2024-01-07T13:43:00Z</dcterms:created>
  <dcterms:modified xsi:type="dcterms:W3CDTF">2024-02-06T14:38:00Z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