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953E7" w14:textId="77777777" w:rsidR="003070A9" w:rsidRPr="003070A9" w:rsidRDefault="003070A9" w:rsidP="003070A9">
      <w:pPr>
        <w:rPr>
          <w:rFonts w:ascii="Helvetica" w:hAnsi="Helvetica" w:cs="Helvetica"/>
          <w:b/>
          <w:bCs/>
          <w:color w:val="222222"/>
          <w:sz w:val="21"/>
          <w:szCs w:val="21"/>
        </w:rPr>
      </w:pPr>
      <w:r w:rsidRPr="003070A9">
        <w:rPr>
          <w:rFonts w:ascii="Helvetica" w:hAnsi="Helvetica" w:cs="Helvetica" w:hint="eastAsia"/>
          <w:b/>
          <w:bCs/>
          <w:color w:val="222222"/>
          <w:sz w:val="21"/>
          <w:szCs w:val="21"/>
        </w:rPr>
        <w:t>Джамирзоев</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Гаджибек</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Сефибекович</w:t>
      </w:r>
      <w:r w:rsidRPr="003070A9">
        <w:rPr>
          <w:rFonts w:ascii="Helvetica" w:hAnsi="Helvetica" w:cs="Helvetica"/>
          <w:b/>
          <w:bCs/>
          <w:color w:val="222222"/>
          <w:sz w:val="21"/>
          <w:szCs w:val="21"/>
        </w:rPr>
        <w:t>.</w:t>
      </w:r>
    </w:p>
    <w:p w14:paraId="42F48DC0" w14:textId="77777777" w:rsidR="003070A9" w:rsidRPr="003070A9" w:rsidRDefault="003070A9" w:rsidP="003070A9">
      <w:pPr>
        <w:rPr>
          <w:rFonts w:ascii="Helvetica" w:hAnsi="Helvetica" w:cs="Helvetica"/>
          <w:b/>
          <w:bCs/>
          <w:color w:val="222222"/>
          <w:sz w:val="21"/>
          <w:szCs w:val="21"/>
        </w:rPr>
      </w:pPr>
      <w:r w:rsidRPr="003070A9">
        <w:rPr>
          <w:rFonts w:ascii="Helvetica" w:hAnsi="Helvetica" w:cs="Helvetica" w:hint="eastAsia"/>
          <w:b/>
          <w:bCs/>
          <w:color w:val="222222"/>
          <w:sz w:val="21"/>
          <w:szCs w:val="21"/>
        </w:rPr>
        <w:t>Редкие</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и</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исчезающие</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птицы</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Дагестана</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и</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их</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охрана</w:t>
      </w:r>
      <w:r w:rsidRPr="003070A9">
        <w:rPr>
          <w:rFonts w:ascii="Helvetica" w:hAnsi="Helvetica" w:cs="Helvetica"/>
          <w:b/>
          <w:bCs/>
          <w:color w:val="222222"/>
          <w:sz w:val="21"/>
          <w:szCs w:val="21"/>
        </w:rPr>
        <w:t xml:space="preserve"> : </w:t>
      </w:r>
      <w:r w:rsidRPr="003070A9">
        <w:rPr>
          <w:rFonts w:ascii="Helvetica" w:hAnsi="Helvetica" w:cs="Helvetica" w:hint="eastAsia"/>
          <w:b/>
          <w:bCs/>
          <w:color w:val="222222"/>
          <w:sz w:val="21"/>
          <w:szCs w:val="21"/>
        </w:rPr>
        <w:t>диссертация</w:t>
      </w:r>
      <w:r w:rsidRPr="003070A9">
        <w:rPr>
          <w:rFonts w:ascii="Helvetica" w:hAnsi="Helvetica" w:cs="Helvetica"/>
          <w:b/>
          <w:bCs/>
          <w:color w:val="222222"/>
          <w:sz w:val="21"/>
          <w:szCs w:val="21"/>
        </w:rPr>
        <w:t xml:space="preserve"> ... </w:t>
      </w:r>
      <w:r w:rsidRPr="003070A9">
        <w:rPr>
          <w:rFonts w:ascii="Helvetica" w:hAnsi="Helvetica" w:cs="Helvetica" w:hint="eastAsia"/>
          <w:b/>
          <w:bCs/>
          <w:color w:val="222222"/>
          <w:sz w:val="21"/>
          <w:szCs w:val="21"/>
        </w:rPr>
        <w:t>кандидата</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биологических</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наук</w:t>
      </w:r>
      <w:r w:rsidRPr="003070A9">
        <w:rPr>
          <w:rFonts w:ascii="Helvetica" w:hAnsi="Helvetica" w:cs="Helvetica"/>
          <w:b/>
          <w:bCs/>
          <w:color w:val="222222"/>
          <w:sz w:val="21"/>
          <w:szCs w:val="21"/>
        </w:rPr>
        <w:t xml:space="preserve"> : 03.00.08. - </w:t>
      </w:r>
      <w:r w:rsidRPr="003070A9">
        <w:rPr>
          <w:rFonts w:ascii="Helvetica" w:hAnsi="Helvetica" w:cs="Helvetica" w:hint="eastAsia"/>
          <w:b/>
          <w:bCs/>
          <w:color w:val="222222"/>
          <w:sz w:val="21"/>
          <w:szCs w:val="21"/>
        </w:rPr>
        <w:t>Ставрополь</w:t>
      </w:r>
      <w:r w:rsidRPr="003070A9">
        <w:rPr>
          <w:rFonts w:ascii="Helvetica" w:hAnsi="Helvetica" w:cs="Helvetica"/>
          <w:b/>
          <w:bCs/>
          <w:color w:val="222222"/>
          <w:sz w:val="21"/>
          <w:szCs w:val="21"/>
        </w:rPr>
        <w:t xml:space="preserve">, 1999. - 199 </w:t>
      </w:r>
      <w:r w:rsidRPr="003070A9">
        <w:rPr>
          <w:rFonts w:ascii="Helvetica" w:hAnsi="Helvetica" w:cs="Helvetica" w:hint="eastAsia"/>
          <w:b/>
          <w:bCs/>
          <w:color w:val="222222"/>
          <w:sz w:val="21"/>
          <w:szCs w:val="21"/>
        </w:rPr>
        <w:t>с</w:t>
      </w:r>
      <w:r w:rsidRPr="003070A9">
        <w:rPr>
          <w:rFonts w:ascii="Helvetica" w:hAnsi="Helvetica" w:cs="Helvetica"/>
          <w:b/>
          <w:bCs/>
          <w:color w:val="222222"/>
          <w:sz w:val="21"/>
          <w:szCs w:val="21"/>
        </w:rPr>
        <w:t>.</w:t>
      </w:r>
    </w:p>
    <w:p w14:paraId="3AEEC782" w14:textId="77777777" w:rsidR="003070A9" w:rsidRPr="003070A9" w:rsidRDefault="003070A9" w:rsidP="003070A9">
      <w:pPr>
        <w:rPr>
          <w:rFonts w:ascii="Helvetica" w:hAnsi="Helvetica" w:cs="Helvetica"/>
          <w:b/>
          <w:bCs/>
          <w:color w:val="222222"/>
          <w:sz w:val="21"/>
          <w:szCs w:val="21"/>
        </w:rPr>
      </w:pPr>
      <w:r w:rsidRPr="003070A9">
        <w:rPr>
          <w:rFonts w:ascii="Helvetica" w:hAnsi="Helvetica" w:cs="Helvetica" w:hint="eastAsia"/>
          <w:b/>
          <w:bCs/>
          <w:color w:val="222222"/>
          <w:sz w:val="21"/>
          <w:szCs w:val="21"/>
        </w:rPr>
        <w:t>больше</w:t>
      </w:r>
    </w:p>
    <w:p w14:paraId="75688803" w14:textId="77777777" w:rsidR="003070A9" w:rsidRPr="003070A9" w:rsidRDefault="003070A9" w:rsidP="003070A9">
      <w:pPr>
        <w:rPr>
          <w:rFonts w:ascii="Helvetica" w:hAnsi="Helvetica" w:cs="Helvetica"/>
          <w:b/>
          <w:bCs/>
          <w:color w:val="222222"/>
          <w:sz w:val="21"/>
          <w:szCs w:val="21"/>
        </w:rPr>
      </w:pPr>
      <w:r w:rsidRPr="003070A9">
        <w:rPr>
          <w:rFonts w:ascii="Helvetica" w:hAnsi="Helvetica" w:cs="Helvetica" w:hint="eastAsia"/>
          <w:b/>
          <w:bCs/>
          <w:color w:val="222222"/>
          <w:sz w:val="21"/>
          <w:szCs w:val="21"/>
        </w:rPr>
        <w:t>Цитаты</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из</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текста</w:t>
      </w:r>
      <w:r w:rsidRPr="003070A9">
        <w:rPr>
          <w:rFonts w:ascii="Helvetica" w:hAnsi="Helvetica" w:cs="Helvetica"/>
          <w:b/>
          <w:bCs/>
          <w:color w:val="222222"/>
          <w:sz w:val="21"/>
          <w:szCs w:val="21"/>
        </w:rPr>
        <w:t>:</w:t>
      </w:r>
    </w:p>
    <w:p w14:paraId="4636C75C" w14:textId="77777777" w:rsidR="003070A9" w:rsidRPr="003070A9" w:rsidRDefault="003070A9" w:rsidP="003070A9">
      <w:pPr>
        <w:rPr>
          <w:rFonts w:ascii="Helvetica" w:hAnsi="Helvetica" w:cs="Helvetica"/>
          <w:b/>
          <w:bCs/>
          <w:color w:val="222222"/>
          <w:sz w:val="21"/>
          <w:szCs w:val="21"/>
        </w:rPr>
      </w:pPr>
      <w:r w:rsidRPr="003070A9">
        <w:rPr>
          <w:rFonts w:ascii="Helvetica" w:hAnsi="Helvetica" w:cs="Helvetica" w:hint="eastAsia"/>
          <w:b/>
          <w:bCs/>
          <w:color w:val="222222"/>
          <w:sz w:val="21"/>
          <w:szCs w:val="21"/>
        </w:rPr>
        <w:t>стр</w:t>
      </w:r>
      <w:r w:rsidRPr="003070A9">
        <w:rPr>
          <w:rFonts w:ascii="Helvetica" w:hAnsi="Helvetica" w:cs="Helvetica"/>
          <w:b/>
          <w:bCs/>
          <w:color w:val="222222"/>
          <w:sz w:val="21"/>
          <w:szCs w:val="21"/>
        </w:rPr>
        <w:t>. 1</w:t>
      </w:r>
    </w:p>
    <w:p w14:paraId="3E8B0065" w14:textId="77777777" w:rsidR="003070A9" w:rsidRPr="003070A9" w:rsidRDefault="003070A9" w:rsidP="003070A9">
      <w:pPr>
        <w:rPr>
          <w:rFonts w:ascii="Helvetica" w:hAnsi="Helvetica" w:cs="Helvetica"/>
          <w:b/>
          <w:bCs/>
          <w:color w:val="222222"/>
          <w:sz w:val="21"/>
          <w:szCs w:val="21"/>
        </w:rPr>
      </w:pPr>
      <w:r w:rsidRPr="003070A9">
        <w:rPr>
          <w:rFonts w:ascii="Helvetica" w:hAnsi="Helvetica" w:cs="Helvetica" w:hint="eastAsia"/>
          <w:b/>
          <w:bCs/>
          <w:color w:val="222222"/>
          <w:sz w:val="21"/>
          <w:szCs w:val="21"/>
        </w:rPr>
        <w:t>С</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Т</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А</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В</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Р</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О</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П</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О</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Л</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Ь</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С</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К</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И</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Й</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ГОСУДАРСТВЕННЫЙ</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УНИВЕРСИТЕТ</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На</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правах</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рукописи</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ДЖАМИРЗОЕВ</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Гаджибек</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Сефибекович</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РЕДКИЕ</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И</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ИСЧЕЗАЮЩИЕ</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ПТИЦЫ</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ДАГЕСТАНА</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И</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ИХ</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ОХРАНА</w:t>
      </w:r>
      <w:r w:rsidRPr="003070A9">
        <w:rPr>
          <w:rFonts w:ascii="Helvetica" w:hAnsi="Helvetica" w:cs="Helvetica"/>
          <w:b/>
          <w:bCs/>
          <w:color w:val="222222"/>
          <w:sz w:val="21"/>
          <w:szCs w:val="21"/>
        </w:rPr>
        <w:t xml:space="preserve"> 03.00.08-</w:t>
      </w:r>
      <w:r w:rsidRPr="003070A9">
        <w:rPr>
          <w:rFonts w:ascii="Helvetica" w:hAnsi="Helvetica" w:cs="Helvetica" w:hint="eastAsia"/>
          <w:b/>
          <w:bCs/>
          <w:color w:val="222222"/>
          <w:sz w:val="21"/>
          <w:szCs w:val="21"/>
        </w:rPr>
        <w:t>зоология</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Диссертация</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на</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соискание</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ученой</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степени</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кандидата</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биологических</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наук</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Научные</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руководители</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доктор</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биологических</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наук</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профессор</w:t>
      </w:r>
    </w:p>
    <w:p w14:paraId="759AF2B6" w14:textId="77777777" w:rsidR="003070A9" w:rsidRPr="003070A9" w:rsidRDefault="003070A9" w:rsidP="003070A9">
      <w:pPr>
        <w:rPr>
          <w:rFonts w:ascii="Helvetica" w:hAnsi="Helvetica" w:cs="Helvetica"/>
          <w:b/>
          <w:bCs/>
          <w:color w:val="222222"/>
          <w:sz w:val="21"/>
          <w:szCs w:val="21"/>
        </w:rPr>
      </w:pPr>
      <w:r w:rsidRPr="003070A9">
        <w:rPr>
          <w:rFonts w:ascii="Helvetica" w:hAnsi="Helvetica" w:cs="Helvetica" w:hint="eastAsia"/>
          <w:b/>
          <w:bCs/>
          <w:color w:val="222222"/>
          <w:sz w:val="21"/>
          <w:szCs w:val="21"/>
        </w:rPr>
        <w:t>стр</w:t>
      </w:r>
      <w:r w:rsidRPr="003070A9">
        <w:rPr>
          <w:rFonts w:ascii="Helvetica" w:hAnsi="Helvetica" w:cs="Helvetica"/>
          <w:b/>
          <w:bCs/>
          <w:color w:val="222222"/>
          <w:sz w:val="21"/>
          <w:szCs w:val="21"/>
        </w:rPr>
        <w:t>. 2</w:t>
      </w:r>
    </w:p>
    <w:p w14:paraId="545E3005" w14:textId="77777777" w:rsidR="003070A9" w:rsidRPr="003070A9" w:rsidRDefault="003070A9" w:rsidP="003070A9">
      <w:pPr>
        <w:rPr>
          <w:rFonts w:ascii="Helvetica" w:hAnsi="Helvetica" w:cs="Helvetica"/>
          <w:b/>
          <w:bCs/>
          <w:color w:val="222222"/>
          <w:sz w:val="21"/>
          <w:szCs w:val="21"/>
        </w:rPr>
      </w:pPr>
      <w:r w:rsidRPr="003070A9">
        <w:rPr>
          <w:rFonts w:ascii="Helvetica" w:hAnsi="Helvetica" w:cs="Helvetica" w:hint="eastAsia"/>
          <w:b/>
          <w:bCs/>
          <w:color w:val="222222"/>
          <w:sz w:val="21"/>
          <w:szCs w:val="21"/>
        </w:rPr>
        <w:t>территориальное</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размещение</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и</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численность</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редких</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и</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исчезающих</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птиц</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Дагестана</w:t>
      </w:r>
      <w:r w:rsidRPr="003070A9">
        <w:rPr>
          <w:rFonts w:ascii="Helvetica" w:hAnsi="Helvetica" w:cs="Helvetica"/>
          <w:b/>
          <w:bCs/>
          <w:color w:val="222222"/>
          <w:sz w:val="21"/>
          <w:szCs w:val="21"/>
        </w:rPr>
        <w:t xml:space="preserve"> 3.2 </w:t>
      </w:r>
      <w:r w:rsidRPr="003070A9">
        <w:rPr>
          <w:rFonts w:ascii="Helvetica" w:hAnsi="Helvetica" w:cs="Helvetica" w:hint="eastAsia"/>
          <w:b/>
          <w:bCs/>
          <w:color w:val="222222"/>
          <w:sz w:val="21"/>
          <w:szCs w:val="21"/>
        </w:rPr>
        <w:t>Тенденции</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изменения</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численности</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и</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распространения</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редких</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и</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исчезающих</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видов</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птиц</w:t>
      </w:r>
      <w:r w:rsidRPr="003070A9">
        <w:rPr>
          <w:rFonts w:ascii="Helvetica" w:hAnsi="Helvetica" w:cs="Helvetica"/>
          <w:b/>
          <w:bCs/>
          <w:color w:val="222222"/>
          <w:sz w:val="21"/>
          <w:szCs w:val="21"/>
        </w:rPr>
        <w:t xml:space="preserve"> 3.3. </w:t>
      </w:r>
      <w:r w:rsidRPr="003070A9">
        <w:rPr>
          <w:rFonts w:ascii="Helvetica" w:hAnsi="Helvetica" w:cs="Helvetica" w:hint="eastAsia"/>
          <w:b/>
          <w:bCs/>
          <w:color w:val="222222"/>
          <w:sz w:val="21"/>
          <w:szCs w:val="21"/>
        </w:rPr>
        <w:t>Синантропизация</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редких</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и</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исчезающих</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птиц</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w:t>
      </w:r>
      <w:r w:rsidRPr="003070A9">
        <w:rPr>
          <w:rFonts w:ascii="Helvetica" w:hAnsi="Helvetica" w:cs="Helvetica"/>
          <w:b/>
          <w:bCs/>
          <w:color w:val="222222"/>
          <w:sz w:val="21"/>
          <w:szCs w:val="21"/>
        </w:rPr>
        <w:t xml:space="preserve"> 134 136 126 </w:t>
      </w:r>
      <w:r w:rsidRPr="003070A9">
        <w:rPr>
          <w:rFonts w:ascii="Helvetica" w:hAnsi="Helvetica" w:cs="Helvetica" w:hint="eastAsia"/>
          <w:b/>
          <w:bCs/>
          <w:color w:val="222222"/>
          <w:sz w:val="21"/>
          <w:szCs w:val="21"/>
        </w:rPr>
        <w:t>стр</w:t>
      </w:r>
      <w:r w:rsidRPr="003070A9">
        <w:rPr>
          <w:rFonts w:ascii="Helvetica" w:hAnsi="Helvetica" w:cs="Helvetica"/>
          <w:b/>
          <w:bCs/>
          <w:color w:val="222222"/>
          <w:sz w:val="21"/>
          <w:szCs w:val="21"/>
        </w:rPr>
        <w:t xml:space="preserve">. 3 6 9 9 12 14 18 23 23 26 31 33 34 3.4. </w:t>
      </w:r>
      <w:r w:rsidRPr="003070A9">
        <w:rPr>
          <w:rFonts w:ascii="Helvetica" w:hAnsi="Helvetica" w:cs="Helvetica" w:hint="eastAsia"/>
          <w:b/>
          <w:bCs/>
          <w:color w:val="222222"/>
          <w:sz w:val="21"/>
          <w:szCs w:val="21"/>
        </w:rPr>
        <w:t>Банк</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данных</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гнезд</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и</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гнездовых</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территорий</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редких</w:t>
      </w:r>
    </w:p>
    <w:p w14:paraId="3C650C0E" w14:textId="77777777" w:rsidR="003070A9" w:rsidRPr="003070A9" w:rsidRDefault="003070A9" w:rsidP="003070A9">
      <w:pPr>
        <w:rPr>
          <w:rFonts w:ascii="Helvetica" w:hAnsi="Helvetica" w:cs="Helvetica"/>
          <w:b/>
          <w:bCs/>
          <w:color w:val="222222"/>
          <w:sz w:val="21"/>
          <w:szCs w:val="21"/>
        </w:rPr>
      </w:pPr>
      <w:r w:rsidRPr="003070A9">
        <w:rPr>
          <w:rFonts w:ascii="Helvetica" w:hAnsi="Helvetica" w:cs="Helvetica" w:hint="eastAsia"/>
          <w:b/>
          <w:bCs/>
          <w:color w:val="222222"/>
          <w:sz w:val="21"/>
          <w:szCs w:val="21"/>
        </w:rPr>
        <w:t>стр</w:t>
      </w:r>
      <w:r w:rsidRPr="003070A9">
        <w:rPr>
          <w:rFonts w:ascii="Helvetica" w:hAnsi="Helvetica" w:cs="Helvetica"/>
          <w:b/>
          <w:bCs/>
          <w:color w:val="222222"/>
          <w:sz w:val="21"/>
          <w:szCs w:val="21"/>
        </w:rPr>
        <w:t>. 5</w:t>
      </w:r>
    </w:p>
    <w:p w14:paraId="0B8C3F91" w14:textId="77777777" w:rsidR="003070A9" w:rsidRPr="003070A9" w:rsidRDefault="003070A9" w:rsidP="003070A9">
      <w:pPr>
        <w:rPr>
          <w:rFonts w:ascii="Helvetica" w:hAnsi="Helvetica" w:cs="Helvetica"/>
          <w:b/>
          <w:bCs/>
          <w:color w:val="222222"/>
          <w:sz w:val="21"/>
          <w:szCs w:val="21"/>
        </w:rPr>
      </w:pPr>
      <w:r w:rsidRPr="003070A9">
        <w:rPr>
          <w:rFonts w:ascii="Helvetica" w:hAnsi="Helvetica" w:cs="Helvetica" w:hint="eastAsia"/>
          <w:b/>
          <w:bCs/>
          <w:color w:val="222222"/>
          <w:sz w:val="21"/>
          <w:szCs w:val="21"/>
        </w:rPr>
        <w:t>охотничьем</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хозяйстве</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реализован</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проект</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по</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охране</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ред­</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ких</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и</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исчезающих</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видов</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птиц</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озера</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Аджи</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Разработаны</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категории</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и</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определен</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статус</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охраны</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редких</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и</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исчезающих</w:t>
      </w:r>
    </w:p>
    <w:p w14:paraId="1E6F6649" w14:textId="77777777" w:rsidR="003070A9" w:rsidRPr="003070A9" w:rsidRDefault="003070A9" w:rsidP="003070A9">
      <w:pPr>
        <w:rPr>
          <w:rFonts w:ascii="Helvetica" w:hAnsi="Helvetica" w:cs="Helvetica"/>
          <w:b/>
          <w:bCs/>
          <w:color w:val="222222"/>
          <w:sz w:val="21"/>
          <w:szCs w:val="21"/>
        </w:rPr>
      </w:pPr>
      <w:r w:rsidRPr="003070A9">
        <w:rPr>
          <w:rFonts w:ascii="Helvetica" w:hAnsi="Helvetica" w:cs="Helvetica" w:hint="eastAsia"/>
          <w:b/>
          <w:bCs/>
          <w:color w:val="222222"/>
          <w:sz w:val="21"/>
          <w:szCs w:val="21"/>
        </w:rPr>
        <w:t>Оглавление</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диссертации</w:t>
      </w:r>
    </w:p>
    <w:p w14:paraId="32B3B25F" w14:textId="77777777" w:rsidR="003070A9" w:rsidRPr="003070A9" w:rsidRDefault="003070A9" w:rsidP="003070A9">
      <w:pPr>
        <w:rPr>
          <w:rFonts w:ascii="Helvetica" w:hAnsi="Helvetica" w:cs="Helvetica"/>
          <w:b/>
          <w:bCs/>
          <w:color w:val="222222"/>
          <w:sz w:val="21"/>
          <w:szCs w:val="21"/>
        </w:rPr>
      </w:pPr>
      <w:r w:rsidRPr="003070A9">
        <w:rPr>
          <w:rFonts w:ascii="Helvetica" w:hAnsi="Helvetica" w:cs="Helvetica" w:hint="eastAsia"/>
          <w:b/>
          <w:bCs/>
          <w:color w:val="222222"/>
          <w:sz w:val="21"/>
          <w:szCs w:val="21"/>
        </w:rPr>
        <w:t>кандидат</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биологических</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наук</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Джамирзоев</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Гаджибек</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Сефибекович</w:t>
      </w:r>
    </w:p>
    <w:p w14:paraId="32CEB4AA" w14:textId="77777777" w:rsidR="003070A9" w:rsidRPr="003070A9" w:rsidRDefault="003070A9" w:rsidP="003070A9">
      <w:pPr>
        <w:rPr>
          <w:rFonts w:ascii="Helvetica" w:hAnsi="Helvetica" w:cs="Helvetica"/>
          <w:b/>
          <w:bCs/>
          <w:color w:val="222222"/>
          <w:sz w:val="21"/>
          <w:szCs w:val="21"/>
        </w:rPr>
      </w:pPr>
      <w:r w:rsidRPr="003070A9">
        <w:rPr>
          <w:rFonts w:ascii="Helvetica" w:hAnsi="Helvetica" w:cs="Helvetica" w:hint="eastAsia"/>
          <w:b/>
          <w:bCs/>
          <w:color w:val="222222"/>
          <w:sz w:val="21"/>
          <w:szCs w:val="21"/>
        </w:rPr>
        <w:t>Глава</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раздел</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стр</w:t>
      </w:r>
      <w:r w:rsidRPr="003070A9">
        <w:rPr>
          <w:rFonts w:ascii="Helvetica" w:hAnsi="Helvetica" w:cs="Helvetica"/>
          <w:b/>
          <w:bCs/>
          <w:color w:val="222222"/>
          <w:sz w:val="21"/>
          <w:szCs w:val="21"/>
        </w:rPr>
        <w:t>.</w:t>
      </w:r>
    </w:p>
    <w:p w14:paraId="3EF5A28B" w14:textId="77777777" w:rsidR="003070A9" w:rsidRPr="003070A9" w:rsidRDefault="003070A9" w:rsidP="003070A9">
      <w:pPr>
        <w:rPr>
          <w:rFonts w:ascii="Helvetica" w:hAnsi="Helvetica" w:cs="Helvetica"/>
          <w:b/>
          <w:bCs/>
          <w:color w:val="222222"/>
          <w:sz w:val="21"/>
          <w:szCs w:val="21"/>
        </w:rPr>
      </w:pPr>
    </w:p>
    <w:p w14:paraId="70697E98" w14:textId="77777777" w:rsidR="003070A9" w:rsidRPr="003070A9" w:rsidRDefault="003070A9" w:rsidP="003070A9">
      <w:pPr>
        <w:rPr>
          <w:rFonts w:ascii="Helvetica" w:hAnsi="Helvetica" w:cs="Helvetica"/>
          <w:b/>
          <w:bCs/>
          <w:color w:val="222222"/>
          <w:sz w:val="21"/>
          <w:szCs w:val="21"/>
        </w:rPr>
      </w:pPr>
      <w:r w:rsidRPr="003070A9">
        <w:rPr>
          <w:rFonts w:ascii="Helvetica" w:hAnsi="Helvetica" w:cs="Helvetica" w:hint="eastAsia"/>
          <w:b/>
          <w:bCs/>
          <w:color w:val="222222"/>
          <w:sz w:val="21"/>
          <w:szCs w:val="21"/>
        </w:rPr>
        <w:t>Общая</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характеристика</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работы</w:t>
      </w:r>
    </w:p>
    <w:p w14:paraId="1A2A6DBB" w14:textId="77777777" w:rsidR="003070A9" w:rsidRPr="003070A9" w:rsidRDefault="003070A9" w:rsidP="003070A9">
      <w:pPr>
        <w:rPr>
          <w:rFonts w:ascii="Helvetica" w:hAnsi="Helvetica" w:cs="Helvetica"/>
          <w:b/>
          <w:bCs/>
          <w:color w:val="222222"/>
          <w:sz w:val="21"/>
          <w:szCs w:val="21"/>
        </w:rPr>
      </w:pPr>
    </w:p>
    <w:p w14:paraId="68C0509C" w14:textId="77777777" w:rsidR="003070A9" w:rsidRPr="003070A9" w:rsidRDefault="003070A9" w:rsidP="003070A9">
      <w:pPr>
        <w:rPr>
          <w:rFonts w:ascii="Helvetica" w:hAnsi="Helvetica" w:cs="Helvetica"/>
          <w:b/>
          <w:bCs/>
          <w:color w:val="222222"/>
          <w:sz w:val="21"/>
          <w:szCs w:val="21"/>
        </w:rPr>
      </w:pPr>
      <w:r w:rsidRPr="003070A9">
        <w:rPr>
          <w:rFonts w:ascii="Helvetica" w:hAnsi="Helvetica" w:cs="Helvetica" w:hint="eastAsia"/>
          <w:b/>
          <w:bCs/>
          <w:color w:val="222222"/>
          <w:sz w:val="21"/>
          <w:szCs w:val="21"/>
        </w:rPr>
        <w:t>Введение</w:t>
      </w:r>
    </w:p>
    <w:p w14:paraId="34E15AEC" w14:textId="77777777" w:rsidR="003070A9" w:rsidRPr="003070A9" w:rsidRDefault="003070A9" w:rsidP="003070A9">
      <w:pPr>
        <w:rPr>
          <w:rFonts w:ascii="Helvetica" w:hAnsi="Helvetica" w:cs="Helvetica"/>
          <w:b/>
          <w:bCs/>
          <w:color w:val="222222"/>
          <w:sz w:val="21"/>
          <w:szCs w:val="21"/>
        </w:rPr>
      </w:pPr>
    </w:p>
    <w:p w14:paraId="4469D8F0" w14:textId="77777777" w:rsidR="003070A9" w:rsidRPr="003070A9" w:rsidRDefault="003070A9" w:rsidP="003070A9">
      <w:pPr>
        <w:rPr>
          <w:rFonts w:ascii="Helvetica" w:hAnsi="Helvetica" w:cs="Helvetica"/>
          <w:b/>
          <w:bCs/>
          <w:color w:val="222222"/>
          <w:sz w:val="21"/>
          <w:szCs w:val="21"/>
        </w:rPr>
      </w:pPr>
      <w:r w:rsidRPr="003070A9">
        <w:rPr>
          <w:rFonts w:ascii="Helvetica" w:hAnsi="Helvetica" w:cs="Helvetica" w:hint="eastAsia"/>
          <w:b/>
          <w:bCs/>
          <w:color w:val="222222"/>
          <w:sz w:val="21"/>
          <w:szCs w:val="21"/>
        </w:rPr>
        <w:t>Глава</w:t>
      </w:r>
      <w:r w:rsidRPr="003070A9">
        <w:rPr>
          <w:rFonts w:ascii="Helvetica" w:hAnsi="Helvetica" w:cs="Helvetica"/>
          <w:b/>
          <w:bCs/>
          <w:color w:val="222222"/>
          <w:sz w:val="21"/>
          <w:szCs w:val="21"/>
        </w:rPr>
        <w:t xml:space="preserve"> 1. </w:t>
      </w:r>
      <w:r w:rsidRPr="003070A9">
        <w:rPr>
          <w:rFonts w:ascii="Helvetica" w:hAnsi="Helvetica" w:cs="Helvetica" w:hint="eastAsia"/>
          <w:b/>
          <w:bCs/>
          <w:color w:val="222222"/>
          <w:sz w:val="21"/>
          <w:szCs w:val="21"/>
        </w:rPr>
        <w:t>Природные</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условия</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Дагестана</w:t>
      </w:r>
    </w:p>
    <w:p w14:paraId="2BB45AC9" w14:textId="77777777" w:rsidR="003070A9" w:rsidRPr="003070A9" w:rsidRDefault="003070A9" w:rsidP="003070A9">
      <w:pPr>
        <w:rPr>
          <w:rFonts w:ascii="Helvetica" w:hAnsi="Helvetica" w:cs="Helvetica"/>
          <w:b/>
          <w:bCs/>
          <w:color w:val="222222"/>
          <w:sz w:val="21"/>
          <w:szCs w:val="21"/>
        </w:rPr>
      </w:pPr>
    </w:p>
    <w:p w14:paraId="410BA491" w14:textId="77777777" w:rsidR="003070A9" w:rsidRPr="003070A9" w:rsidRDefault="003070A9" w:rsidP="003070A9">
      <w:pPr>
        <w:rPr>
          <w:rFonts w:ascii="Helvetica" w:hAnsi="Helvetica" w:cs="Helvetica"/>
          <w:b/>
          <w:bCs/>
          <w:color w:val="222222"/>
          <w:sz w:val="21"/>
          <w:szCs w:val="21"/>
        </w:rPr>
      </w:pPr>
      <w:r w:rsidRPr="003070A9">
        <w:rPr>
          <w:rFonts w:ascii="Helvetica" w:hAnsi="Helvetica" w:cs="Helvetica"/>
          <w:b/>
          <w:bCs/>
          <w:color w:val="222222"/>
          <w:sz w:val="21"/>
          <w:szCs w:val="21"/>
        </w:rPr>
        <w:t xml:space="preserve">1.1. </w:t>
      </w:r>
      <w:r w:rsidRPr="003070A9">
        <w:rPr>
          <w:rFonts w:ascii="Helvetica" w:hAnsi="Helvetica" w:cs="Helvetica" w:hint="eastAsia"/>
          <w:b/>
          <w:bCs/>
          <w:color w:val="222222"/>
          <w:sz w:val="21"/>
          <w:szCs w:val="21"/>
        </w:rPr>
        <w:t>Геологическое</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строение</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и</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рельеф</w:t>
      </w:r>
    </w:p>
    <w:p w14:paraId="76B51674" w14:textId="77777777" w:rsidR="003070A9" w:rsidRPr="003070A9" w:rsidRDefault="003070A9" w:rsidP="003070A9">
      <w:pPr>
        <w:rPr>
          <w:rFonts w:ascii="Helvetica" w:hAnsi="Helvetica" w:cs="Helvetica"/>
          <w:b/>
          <w:bCs/>
          <w:color w:val="222222"/>
          <w:sz w:val="21"/>
          <w:szCs w:val="21"/>
        </w:rPr>
      </w:pPr>
    </w:p>
    <w:p w14:paraId="1C2B60CC" w14:textId="77777777" w:rsidR="003070A9" w:rsidRPr="003070A9" w:rsidRDefault="003070A9" w:rsidP="003070A9">
      <w:pPr>
        <w:rPr>
          <w:rFonts w:ascii="Helvetica" w:hAnsi="Helvetica" w:cs="Helvetica"/>
          <w:b/>
          <w:bCs/>
          <w:color w:val="222222"/>
          <w:sz w:val="21"/>
          <w:szCs w:val="21"/>
        </w:rPr>
      </w:pPr>
      <w:r w:rsidRPr="003070A9">
        <w:rPr>
          <w:rFonts w:ascii="Helvetica" w:hAnsi="Helvetica" w:cs="Helvetica"/>
          <w:b/>
          <w:bCs/>
          <w:color w:val="222222"/>
          <w:sz w:val="21"/>
          <w:szCs w:val="21"/>
        </w:rPr>
        <w:t xml:space="preserve">1.2. </w:t>
      </w:r>
      <w:r w:rsidRPr="003070A9">
        <w:rPr>
          <w:rFonts w:ascii="Helvetica" w:hAnsi="Helvetica" w:cs="Helvetica" w:hint="eastAsia"/>
          <w:b/>
          <w:bCs/>
          <w:color w:val="222222"/>
          <w:sz w:val="21"/>
          <w:szCs w:val="21"/>
        </w:rPr>
        <w:t>Климат</w:t>
      </w:r>
    </w:p>
    <w:p w14:paraId="472D20F0" w14:textId="77777777" w:rsidR="003070A9" w:rsidRPr="003070A9" w:rsidRDefault="003070A9" w:rsidP="003070A9">
      <w:pPr>
        <w:rPr>
          <w:rFonts w:ascii="Helvetica" w:hAnsi="Helvetica" w:cs="Helvetica"/>
          <w:b/>
          <w:bCs/>
          <w:color w:val="222222"/>
          <w:sz w:val="21"/>
          <w:szCs w:val="21"/>
        </w:rPr>
      </w:pPr>
    </w:p>
    <w:p w14:paraId="2955852F" w14:textId="77777777" w:rsidR="003070A9" w:rsidRPr="003070A9" w:rsidRDefault="003070A9" w:rsidP="003070A9">
      <w:pPr>
        <w:rPr>
          <w:rFonts w:ascii="Helvetica" w:hAnsi="Helvetica" w:cs="Helvetica"/>
          <w:b/>
          <w:bCs/>
          <w:color w:val="222222"/>
          <w:sz w:val="21"/>
          <w:szCs w:val="21"/>
        </w:rPr>
      </w:pPr>
      <w:r w:rsidRPr="003070A9">
        <w:rPr>
          <w:rFonts w:ascii="Helvetica" w:hAnsi="Helvetica" w:cs="Helvetica"/>
          <w:b/>
          <w:bCs/>
          <w:color w:val="222222"/>
          <w:sz w:val="21"/>
          <w:szCs w:val="21"/>
        </w:rPr>
        <w:t xml:space="preserve">1.3. </w:t>
      </w:r>
      <w:r w:rsidRPr="003070A9">
        <w:rPr>
          <w:rFonts w:ascii="Helvetica" w:hAnsi="Helvetica" w:cs="Helvetica" w:hint="eastAsia"/>
          <w:b/>
          <w:bCs/>
          <w:color w:val="222222"/>
          <w:sz w:val="21"/>
          <w:szCs w:val="21"/>
        </w:rPr>
        <w:t>Гидрография</w:t>
      </w:r>
    </w:p>
    <w:p w14:paraId="50E3286D" w14:textId="77777777" w:rsidR="003070A9" w:rsidRPr="003070A9" w:rsidRDefault="003070A9" w:rsidP="003070A9">
      <w:pPr>
        <w:rPr>
          <w:rFonts w:ascii="Helvetica" w:hAnsi="Helvetica" w:cs="Helvetica"/>
          <w:b/>
          <w:bCs/>
          <w:color w:val="222222"/>
          <w:sz w:val="21"/>
          <w:szCs w:val="21"/>
        </w:rPr>
      </w:pPr>
    </w:p>
    <w:p w14:paraId="3592BAF6" w14:textId="77777777" w:rsidR="003070A9" w:rsidRPr="003070A9" w:rsidRDefault="003070A9" w:rsidP="003070A9">
      <w:pPr>
        <w:rPr>
          <w:rFonts w:ascii="Helvetica" w:hAnsi="Helvetica" w:cs="Helvetica"/>
          <w:b/>
          <w:bCs/>
          <w:color w:val="222222"/>
          <w:sz w:val="21"/>
          <w:szCs w:val="21"/>
        </w:rPr>
      </w:pPr>
      <w:r w:rsidRPr="003070A9">
        <w:rPr>
          <w:rFonts w:ascii="Helvetica" w:hAnsi="Helvetica" w:cs="Helvetica"/>
          <w:b/>
          <w:bCs/>
          <w:color w:val="222222"/>
          <w:sz w:val="21"/>
          <w:szCs w:val="21"/>
        </w:rPr>
        <w:t xml:space="preserve">1.4. </w:t>
      </w:r>
      <w:r w:rsidRPr="003070A9">
        <w:rPr>
          <w:rFonts w:ascii="Helvetica" w:hAnsi="Helvetica" w:cs="Helvetica" w:hint="eastAsia"/>
          <w:b/>
          <w:bCs/>
          <w:color w:val="222222"/>
          <w:sz w:val="21"/>
          <w:szCs w:val="21"/>
        </w:rPr>
        <w:t>Почвы</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и</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растительный</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покров</w:t>
      </w:r>
    </w:p>
    <w:p w14:paraId="591B2F48" w14:textId="77777777" w:rsidR="003070A9" w:rsidRPr="003070A9" w:rsidRDefault="003070A9" w:rsidP="003070A9">
      <w:pPr>
        <w:rPr>
          <w:rFonts w:ascii="Helvetica" w:hAnsi="Helvetica" w:cs="Helvetica"/>
          <w:b/>
          <w:bCs/>
          <w:color w:val="222222"/>
          <w:sz w:val="21"/>
          <w:szCs w:val="21"/>
        </w:rPr>
      </w:pPr>
    </w:p>
    <w:p w14:paraId="02F1B4AD" w14:textId="77777777" w:rsidR="003070A9" w:rsidRPr="003070A9" w:rsidRDefault="003070A9" w:rsidP="003070A9">
      <w:pPr>
        <w:rPr>
          <w:rFonts w:ascii="Helvetica" w:hAnsi="Helvetica" w:cs="Helvetica"/>
          <w:b/>
          <w:bCs/>
          <w:color w:val="222222"/>
          <w:sz w:val="21"/>
          <w:szCs w:val="21"/>
        </w:rPr>
      </w:pPr>
      <w:r w:rsidRPr="003070A9">
        <w:rPr>
          <w:rFonts w:ascii="Helvetica" w:hAnsi="Helvetica" w:cs="Helvetica" w:hint="eastAsia"/>
          <w:b/>
          <w:bCs/>
          <w:color w:val="222222"/>
          <w:sz w:val="21"/>
          <w:szCs w:val="21"/>
        </w:rPr>
        <w:t>Глава</w:t>
      </w:r>
      <w:r w:rsidRPr="003070A9">
        <w:rPr>
          <w:rFonts w:ascii="Helvetica" w:hAnsi="Helvetica" w:cs="Helvetica"/>
          <w:b/>
          <w:bCs/>
          <w:color w:val="222222"/>
          <w:sz w:val="21"/>
          <w:szCs w:val="21"/>
        </w:rPr>
        <w:t xml:space="preserve"> 2. </w:t>
      </w:r>
      <w:r w:rsidRPr="003070A9">
        <w:rPr>
          <w:rFonts w:ascii="Helvetica" w:hAnsi="Helvetica" w:cs="Helvetica" w:hint="eastAsia"/>
          <w:b/>
          <w:bCs/>
          <w:color w:val="222222"/>
          <w:sz w:val="21"/>
          <w:szCs w:val="21"/>
        </w:rPr>
        <w:t>Материал</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и</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методика</w:t>
      </w:r>
    </w:p>
    <w:p w14:paraId="0DAD0A52" w14:textId="77777777" w:rsidR="003070A9" w:rsidRPr="003070A9" w:rsidRDefault="003070A9" w:rsidP="003070A9">
      <w:pPr>
        <w:rPr>
          <w:rFonts w:ascii="Helvetica" w:hAnsi="Helvetica" w:cs="Helvetica"/>
          <w:b/>
          <w:bCs/>
          <w:color w:val="222222"/>
          <w:sz w:val="21"/>
          <w:szCs w:val="21"/>
        </w:rPr>
      </w:pPr>
    </w:p>
    <w:p w14:paraId="4271AB7B" w14:textId="77777777" w:rsidR="003070A9" w:rsidRPr="003070A9" w:rsidRDefault="003070A9" w:rsidP="003070A9">
      <w:pPr>
        <w:rPr>
          <w:rFonts w:ascii="Helvetica" w:hAnsi="Helvetica" w:cs="Helvetica"/>
          <w:b/>
          <w:bCs/>
          <w:color w:val="222222"/>
          <w:sz w:val="21"/>
          <w:szCs w:val="21"/>
        </w:rPr>
      </w:pPr>
      <w:r w:rsidRPr="003070A9">
        <w:rPr>
          <w:rFonts w:ascii="Helvetica" w:hAnsi="Helvetica" w:cs="Helvetica"/>
          <w:b/>
          <w:bCs/>
          <w:color w:val="222222"/>
          <w:sz w:val="21"/>
          <w:szCs w:val="21"/>
        </w:rPr>
        <w:t xml:space="preserve">2.1. </w:t>
      </w:r>
      <w:r w:rsidRPr="003070A9">
        <w:rPr>
          <w:rFonts w:ascii="Helvetica" w:hAnsi="Helvetica" w:cs="Helvetica" w:hint="eastAsia"/>
          <w:b/>
          <w:bCs/>
          <w:color w:val="222222"/>
          <w:sz w:val="21"/>
          <w:szCs w:val="21"/>
        </w:rPr>
        <w:t>Районы</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исследований</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и</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сбора</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материалов</w:t>
      </w:r>
    </w:p>
    <w:p w14:paraId="1DCC674D" w14:textId="77777777" w:rsidR="003070A9" w:rsidRPr="003070A9" w:rsidRDefault="003070A9" w:rsidP="003070A9">
      <w:pPr>
        <w:rPr>
          <w:rFonts w:ascii="Helvetica" w:hAnsi="Helvetica" w:cs="Helvetica"/>
          <w:b/>
          <w:bCs/>
          <w:color w:val="222222"/>
          <w:sz w:val="21"/>
          <w:szCs w:val="21"/>
        </w:rPr>
      </w:pPr>
    </w:p>
    <w:p w14:paraId="45A3B1BD" w14:textId="77777777" w:rsidR="003070A9" w:rsidRPr="003070A9" w:rsidRDefault="003070A9" w:rsidP="003070A9">
      <w:pPr>
        <w:rPr>
          <w:rFonts w:ascii="Helvetica" w:hAnsi="Helvetica" w:cs="Helvetica"/>
          <w:b/>
          <w:bCs/>
          <w:color w:val="222222"/>
          <w:sz w:val="21"/>
          <w:szCs w:val="21"/>
        </w:rPr>
      </w:pPr>
      <w:r w:rsidRPr="003070A9">
        <w:rPr>
          <w:rFonts w:ascii="Helvetica" w:hAnsi="Helvetica" w:cs="Helvetica"/>
          <w:b/>
          <w:bCs/>
          <w:color w:val="222222"/>
          <w:sz w:val="21"/>
          <w:szCs w:val="21"/>
        </w:rPr>
        <w:t xml:space="preserve">2.2. </w:t>
      </w:r>
      <w:r w:rsidRPr="003070A9">
        <w:rPr>
          <w:rFonts w:ascii="Helvetica" w:hAnsi="Helvetica" w:cs="Helvetica" w:hint="eastAsia"/>
          <w:b/>
          <w:bCs/>
          <w:color w:val="222222"/>
          <w:sz w:val="21"/>
          <w:szCs w:val="21"/>
        </w:rPr>
        <w:t>Методы</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исследований</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сбора</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обработки</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и</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анализа</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материалов</w:t>
      </w:r>
      <w:r w:rsidRPr="003070A9">
        <w:rPr>
          <w:rFonts w:ascii="Helvetica" w:hAnsi="Helvetica" w:cs="Helvetica"/>
          <w:b/>
          <w:bCs/>
          <w:color w:val="222222"/>
          <w:sz w:val="21"/>
          <w:szCs w:val="21"/>
        </w:rPr>
        <w:t xml:space="preserve"> 26 2.3.</w:t>
      </w:r>
      <w:r w:rsidRPr="003070A9">
        <w:rPr>
          <w:rFonts w:ascii="Helvetica" w:hAnsi="Helvetica" w:cs="Helvetica" w:hint="eastAsia"/>
          <w:b/>
          <w:bCs/>
          <w:color w:val="222222"/>
          <w:sz w:val="21"/>
          <w:szCs w:val="21"/>
        </w:rPr>
        <w:t>Основные</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понятия</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и</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термины</w:t>
      </w:r>
    </w:p>
    <w:p w14:paraId="33E6856A" w14:textId="77777777" w:rsidR="003070A9" w:rsidRPr="003070A9" w:rsidRDefault="003070A9" w:rsidP="003070A9">
      <w:pPr>
        <w:rPr>
          <w:rFonts w:ascii="Helvetica" w:hAnsi="Helvetica" w:cs="Helvetica"/>
          <w:b/>
          <w:bCs/>
          <w:color w:val="222222"/>
          <w:sz w:val="21"/>
          <w:szCs w:val="21"/>
        </w:rPr>
      </w:pPr>
    </w:p>
    <w:p w14:paraId="2D99009C" w14:textId="77777777" w:rsidR="003070A9" w:rsidRPr="003070A9" w:rsidRDefault="003070A9" w:rsidP="003070A9">
      <w:pPr>
        <w:rPr>
          <w:rFonts w:ascii="Helvetica" w:hAnsi="Helvetica" w:cs="Helvetica"/>
          <w:b/>
          <w:bCs/>
          <w:color w:val="222222"/>
          <w:sz w:val="21"/>
          <w:szCs w:val="21"/>
        </w:rPr>
      </w:pPr>
      <w:r w:rsidRPr="003070A9">
        <w:rPr>
          <w:rFonts w:ascii="Helvetica" w:hAnsi="Helvetica" w:cs="Helvetica" w:hint="eastAsia"/>
          <w:b/>
          <w:bCs/>
          <w:color w:val="222222"/>
          <w:sz w:val="21"/>
          <w:szCs w:val="21"/>
        </w:rPr>
        <w:t>Глава</w:t>
      </w:r>
      <w:r w:rsidRPr="003070A9">
        <w:rPr>
          <w:rFonts w:ascii="Helvetica" w:hAnsi="Helvetica" w:cs="Helvetica"/>
          <w:b/>
          <w:bCs/>
          <w:color w:val="222222"/>
          <w:sz w:val="21"/>
          <w:szCs w:val="21"/>
        </w:rPr>
        <w:t xml:space="preserve"> 3. </w:t>
      </w:r>
      <w:r w:rsidRPr="003070A9">
        <w:rPr>
          <w:rFonts w:ascii="Helvetica" w:hAnsi="Helvetica" w:cs="Helvetica" w:hint="eastAsia"/>
          <w:b/>
          <w:bCs/>
          <w:color w:val="222222"/>
          <w:sz w:val="21"/>
          <w:szCs w:val="21"/>
        </w:rPr>
        <w:t>Редкие</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и</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исчезающие</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птицы</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Дагестана</w:t>
      </w:r>
      <w:r w:rsidRPr="003070A9">
        <w:rPr>
          <w:rFonts w:ascii="Helvetica" w:hAnsi="Helvetica" w:cs="Helvetica"/>
          <w:b/>
          <w:bCs/>
          <w:color w:val="222222"/>
          <w:sz w:val="21"/>
          <w:szCs w:val="21"/>
        </w:rPr>
        <w:t xml:space="preserve"> 33 3.1. </w:t>
      </w:r>
      <w:r w:rsidRPr="003070A9">
        <w:rPr>
          <w:rFonts w:ascii="Helvetica" w:hAnsi="Helvetica" w:cs="Helvetica" w:hint="eastAsia"/>
          <w:b/>
          <w:bCs/>
          <w:color w:val="222222"/>
          <w:sz w:val="21"/>
          <w:szCs w:val="21"/>
        </w:rPr>
        <w:t>Видовой</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обзор</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территориальное</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размещение</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и</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численность</w:t>
      </w:r>
      <w:r w:rsidRPr="003070A9">
        <w:rPr>
          <w:rFonts w:ascii="Helvetica" w:hAnsi="Helvetica" w:cs="Helvetica"/>
          <w:b/>
          <w:bCs/>
          <w:color w:val="222222"/>
          <w:sz w:val="21"/>
          <w:szCs w:val="21"/>
        </w:rPr>
        <w:t xml:space="preserve"> 34 </w:t>
      </w:r>
      <w:r w:rsidRPr="003070A9">
        <w:rPr>
          <w:rFonts w:ascii="Helvetica" w:hAnsi="Helvetica" w:cs="Helvetica" w:hint="eastAsia"/>
          <w:b/>
          <w:bCs/>
          <w:color w:val="222222"/>
          <w:sz w:val="21"/>
          <w:szCs w:val="21"/>
        </w:rPr>
        <w:t>редких</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и</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исчезающих</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птиц</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Дагестана</w:t>
      </w:r>
    </w:p>
    <w:p w14:paraId="61B936FD" w14:textId="77777777" w:rsidR="003070A9" w:rsidRPr="003070A9" w:rsidRDefault="003070A9" w:rsidP="003070A9">
      <w:pPr>
        <w:rPr>
          <w:rFonts w:ascii="Helvetica" w:hAnsi="Helvetica" w:cs="Helvetica"/>
          <w:b/>
          <w:bCs/>
          <w:color w:val="222222"/>
          <w:sz w:val="21"/>
          <w:szCs w:val="21"/>
        </w:rPr>
      </w:pPr>
    </w:p>
    <w:p w14:paraId="197F6B58" w14:textId="77777777" w:rsidR="003070A9" w:rsidRPr="003070A9" w:rsidRDefault="003070A9" w:rsidP="003070A9">
      <w:pPr>
        <w:rPr>
          <w:rFonts w:ascii="Helvetica" w:hAnsi="Helvetica" w:cs="Helvetica"/>
          <w:b/>
          <w:bCs/>
          <w:color w:val="222222"/>
          <w:sz w:val="21"/>
          <w:szCs w:val="21"/>
        </w:rPr>
      </w:pPr>
      <w:r w:rsidRPr="003070A9">
        <w:rPr>
          <w:rFonts w:ascii="Helvetica" w:hAnsi="Helvetica" w:cs="Helvetica"/>
          <w:b/>
          <w:bCs/>
          <w:color w:val="222222"/>
          <w:sz w:val="21"/>
          <w:szCs w:val="21"/>
        </w:rPr>
        <w:t xml:space="preserve">3.2 </w:t>
      </w:r>
      <w:r w:rsidRPr="003070A9">
        <w:rPr>
          <w:rFonts w:ascii="Helvetica" w:hAnsi="Helvetica" w:cs="Helvetica" w:hint="eastAsia"/>
          <w:b/>
          <w:bCs/>
          <w:color w:val="222222"/>
          <w:sz w:val="21"/>
          <w:szCs w:val="21"/>
        </w:rPr>
        <w:t>Тенденции</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изменения</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численности</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и</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распространения</w:t>
      </w:r>
      <w:r w:rsidRPr="003070A9">
        <w:rPr>
          <w:rFonts w:ascii="Helvetica" w:hAnsi="Helvetica" w:cs="Helvetica"/>
          <w:b/>
          <w:bCs/>
          <w:color w:val="222222"/>
          <w:sz w:val="21"/>
          <w:szCs w:val="21"/>
        </w:rPr>
        <w:t xml:space="preserve"> 126 </w:t>
      </w:r>
      <w:r w:rsidRPr="003070A9">
        <w:rPr>
          <w:rFonts w:ascii="Helvetica" w:hAnsi="Helvetica" w:cs="Helvetica" w:hint="eastAsia"/>
          <w:b/>
          <w:bCs/>
          <w:color w:val="222222"/>
          <w:sz w:val="21"/>
          <w:szCs w:val="21"/>
        </w:rPr>
        <w:t>редких</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и</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исчезающих</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видов</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птиц</w:t>
      </w:r>
    </w:p>
    <w:p w14:paraId="4845C3DE" w14:textId="77777777" w:rsidR="003070A9" w:rsidRPr="003070A9" w:rsidRDefault="003070A9" w:rsidP="003070A9">
      <w:pPr>
        <w:rPr>
          <w:rFonts w:ascii="Helvetica" w:hAnsi="Helvetica" w:cs="Helvetica"/>
          <w:b/>
          <w:bCs/>
          <w:color w:val="222222"/>
          <w:sz w:val="21"/>
          <w:szCs w:val="21"/>
        </w:rPr>
      </w:pPr>
    </w:p>
    <w:p w14:paraId="3777FEA1" w14:textId="77777777" w:rsidR="003070A9" w:rsidRPr="003070A9" w:rsidRDefault="003070A9" w:rsidP="003070A9">
      <w:pPr>
        <w:rPr>
          <w:rFonts w:ascii="Helvetica" w:hAnsi="Helvetica" w:cs="Helvetica"/>
          <w:b/>
          <w:bCs/>
          <w:color w:val="222222"/>
          <w:sz w:val="21"/>
          <w:szCs w:val="21"/>
        </w:rPr>
      </w:pPr>
      <w:r w:rsidRPr="003070A9">
        <w:rPr>
          <w:rFonts w:ascii="Helvetica" w:hAnsi="Helvetica" w:cs="Helvetica"/>
          <w:b/>
          <w:bCs/>
          <w:color w:val="222222"/>
          <w:sz w:val="21"/>
          <w:szCs w:val="21"/>
        </w:rPr>
        <w:t xml:space="preserve">3.3. </w:t>
      </w:r>
      <w:r w:rsidRPr="003070A9">
        <w:rPr>
          <w:rFonts w:ascii="Helvetica" w:hAnsi="Helvetica" w:cs="Helvetica" w:hint="eastAsia"/>
          <w:b/>
          <w:bCs/>
          <w:color w:val="222222"/>
          <w:sz w:val="21"/>
          <w:szCs w:val="21"/>
        </w:rPr>
        <w:t>Синантропизация</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редких</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и</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исчезающих</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птиц</w:t>
      </w:r>
      <w:r w:rsidRPr="003070A9">
        <w:rPr>
          <w:rFonts w:ascii="Helvetica" w:hAnsi="Helvetica" w:cs="Helvetica"/>
          <w:b/>
          <w:bCs/>
          <w:color w:val="222222"/>
          <w:sz w:val="21"/>
          <w:szCs w:val="21"/>
        </w:rPr>
        <w:t xml:space="preserve"> ■</w:t>
      </w:r>
    </w:p>
    <w:p w14:paraId="11703E4F" w14:textId="77777777" w:rsidR="003070A9" w:rsidRPr="003070A9" w:rsidRDefault="003070A9" w:rsidP="003070A9">
      <w:pPr>
        <w:rPr>
          <w:rFonts w:ascii="Helvetica" w:hAnsi="Helvetica" w:cs="Helvetica"/>
          <w:b/>
          <w:bCs/>
          <w:color w:val="222222"/>
          <w:sz w:val="21"/>
          <w:szCs w:val="21"/>
        </w:rPr>
      </w:pPr>
    </w:p>
    <w:p w14:paraId="1A130BAF" w14:textId="77777777" w:rsidR="003070A9" w:rsidRPr="003070A9" w:rsidRDefault="003070A9" w:rsidP="003070A9">
      <w:pPr>
        <w:rPr>
          <w:rFonts w:ascii="Helvetica" w:hAnsi="Helvetica" w:cs="Helvetica"/>
          <w:b/>
          <w:bCs/>
          <w:color w:val="222222"/>
          <w:sz w:val="21"/>
          <w:szCs w:val="21"/>
        </w:rPr>
      </w:pPr>
      <w:r w:rsidRPr="003070A9">
        <w:rPr>
          <w:rFonts w:ascii="Helvetica" w:hAnsi="Helvetica" w:cs="Helvetica"/>
          <w:b/>
          <w:bCs/>
          <w:color w:val="222222"/>
          <w:sz w:val="21"/>
          <w:szCs w:val="21"/>
        </w:rPr>
        <w:t xml:space="preserve">3.4. </w:t>
      </w:r>
      <w:r w:rsidRPr="003070A9">
        <w:rPr>
          <w:rFonts w:ascii="Helvetica" w:hAnsi="Helvetica" w:cs="Helvetica" w:hint="eastAsia"/>
          <w:b/>
          <w:bCs/>
          <w:color w:val="222222"/>
          <w:sz w:val="21"/>
          <w:szCs w:val="21"/>
        </w:rPr>
        <w:t>Банк</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данных</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гнезд</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и</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гнездовых</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территорий</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редких</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и</w:t>
      </w:r>
      <w:r w:rsidRPr="003070A9">
        <w:rPr>
          <w:rFonts w:ascii="Helvetica" w:hAnsi="Helvetica" w:cs="Helvetica"/>
          <w:b/>
          <w:bCs/>
          <w:color w:val="222222"/>
          <w:sz w:val="21"/>
          <w:szCs w:val="21"/>
        </w:rPr>
        <w:t xml:space="preserve"> 136 </w:t>
      </w:r>
      <w:r w:rsidRPr="003070A9">
        <w:rPr>
          <w:rFonts w:ascii="Helvetica" w:hAnsi="Helvetica" w:cs="Helvetica" w:hint="eastAsia"/>
          <w:b/>
          <w:bCs/>
          <w:color w:val="222222"/>
          <w:sz w:val="21"/>
          <w:szCs w:val="21"/>
        </w:rPr>
        <w:t>исчезающих</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видов</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птиц</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региона</w:t>
      </w:r>
    </w:p>
    <w:p w14:paraId="67B3E7C7" w14:textId="77777777" w:rsidR="003070A9" w:rsidRPr="003070A9" w:rsidRDefault="003070A9" w:rsidP="003070A9">
      <w:pPr>
        <w:rPr>
          <w:rFonts w:ascii="Helvetica" w:hAnsi="Helvetica" w:cs="Helvetica"/>
          <w:b/>
          <w:bCs/>
          <w:color w:val="222222"/>
          <w:sz w:val="21"/>
          <w:szCs w:val="21"/>
        </w:rPr>
      </w:pPr>
    </w:p>
    <w:p w14:paraId="7BCFA7C3" w14:textId="77777777" w:rsidR="003070A9" w:rsidRPr="003070A9" w:rsidRDefault="003070A9" w:rsidP="003070A9">
      <w:pPr>
        <w:rPr>
          <w:rFonts w:ascii="Helvetica" w:hAnsi="Helvetica" w:cs="Helvetica"/>
          <w:b/>
          <w:bCs/>
          <w:color w:val="222222"/>
          <w:sz w:val="21"/>
          <w:szCs w:val="21"/>
        </w:rPr>
      </w:pPr>
      <w:r w:rsidRPr="003070A9">
        <w:rPr>
          <w:rFonts w:ascii="Helvetica" w:hAnsi="Helvetica" w:cs="Helvetica" w:hint="eastAsia"/>
          <w:b/>
          <w:bCs/>
          <w:color w:val="222222"/>
          <w:sz w:val="21"/>
          <w:szCs w:val="21"/>
        </w:rPr>
        <w:t>Глава</w:t>
      </w:r>
      <w:r w:rsidRPr="003070A9">
        <w:rPr>
          <w:rFonts w:ascii="Helvetica" w:hAnsi="Helvetica" w:cs="Helvetica"/>
          <w:b/>
          <w:bCs/>
          <w:color w:val="222222"/>
          <w:sz w:val="21"/>
          <w:szCs w:val="21"/>
        </w:rPr>
        <w:t xml:space="preserve"> 4. </w:t>
      </w:r>
      <w:r w:rsidRPr="003070A9">
        <w:rPr>
          <w:rFonts w:ascii="Helvetica" w:hAnsi="Helvetica" w:cs="Helvetica" w:hint="eastAsia"/>
          <w:b/>
          <w:bCs/>
          <w:color w:val="222222"/>
          <w:sz w:val="21"/>
          <w:szCs w:val="21"/>
        </w:rPr>
        <w:t>Охрана</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редких</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и</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исчезающих</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птиц</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Дагестана</w:t>
      </w:r>
    </w:p>
    <w:p w14:paraId="6863E850" w14:textId="77777777" w:rsidR="003070A9" w:rsidRPr="003070A9" w:rsidRDefault="003070A9" w:rsidP="003070A9">
      <w:pPr>
        <w:rPr>
          <w:rFonts w:ascii="Helvetica" w:hAnsi="Helvetica" w:cs="Helvetica"/>
          <w:b/>
          <w:bCs/>
          <w:color w:val="222222"/>
          <w:sz w:val="21"/>
          <w:szCs w:val="21"/>
        </w:rPr>
      </w:pPr>
    </w:p>
    <w:p w14:paraId="5BD4244C" w14:textId="77777777" w:rsidR="003070A9" w:rsidRPr="003070A9" w:rsidRDefault="003070A9" w:rsidP="003070A9">
      <w:pPr>
        <w:rPr>
          <w:rFonts w:ascii="Helvetica" w:hAnsi="Helvetica" w:cs="Helvetica"/>
          <w:b/>
          <w:bCs/>
          <w:color w:val="222222"/>
          <w:sz w:val="21"/>
          <w:szCs w:val="21"/>
        </w:rPr>
      </w:pPr>
      <w:r w:rsidRPr="003070A9">
        <w:rPr>
          <w:rFonts w:ascii="Helvetica" w:hAnsi="Helvetica" w:cs="Helvetica"/>
          <w:b/>
          <w:bCs/>
          <w:color w:val="222222"/>
          <w:sz w:val="21"/>
          <w:szCs w:val="21"/>
        </w:rPr>
        <w:t xml:space="preserve">4.1. </w:t>
      </w:r>
      <w:r w:rsidRPr="003070A9">
        <w:rPr>
          <w:rFonts w:ascii="Helvetica" w:hAnsi="Helvetica" w:cs="Helvetica" w:hint="eastAsia"/>
          <w:b/>
          <w:bCs/>
          <w:color w:val="222222"/>
          <w:sz w:val="21"/>
          <w:szCs w:val="21"/>
        </w:rPr>
        <w:t>Правовая</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охрана</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птиц</w:t>
      </w:r>
    </w:p>
    <w:p w14:paraId="74814C47" w14:textId="77777777" w:rsidR="003070A9" w:rsidRPr="003070A9" w:rsidRDefault="003070A9" w:rsidP="003070A9">
      <w:pPr>
        <w:rPr>
          <w:rFonts w:ascii="Helvetica" w:hAnsi="Helvetica" w:cs="Helvetica"/>
          <w:b/>
          <w:bCs/>
          <w:color w:val="222222"/>
          <w:sz w:val="21"/>
          <w:szCs w:val="21"/>
        </w:rPr>
      </w:pPr>
    </w:p>
    <w:p w14:paraId="1F582360" w14:textId="77777777" w:rsidR="003070A9" w:rsidRPr="003070A9" w:rsidRDefault="003070A9" w:rsidP="003070A9">
      <w:pPr>
        <w:rPr>
          <w:rFonts w:ascii="Helvetica" w:hAnsi="Helvetica" w:cs="Helvetica"/>
          <w:b/>
          <w:bCs/>
          <w:color w:val="222222"/>
          <w:sz w:val="21"/>
          <w:szCs w:val="21"/>
        </w:rPr>
      </w:pPr>
      <w:r w:rsidRPr="003070A9">
        <w:rPr>
          <w:rFonts w:ascii="Helvetica" w:hAnsi="Helvetica" w:cs="Helvetica"/>
          <w:b/>
          <w:bCs/>
          <w:color w:val="222222"/>
          <w:sz w:val="21"/>
          <w:szCs w:val="21"/>
        </w:rPr>
        <w:t xml:space="preserve">4.2. </w:t>
      </w:r>
      <w:r w:rsidRPr="003070A9">
        <w:rPr>
          <w:rFonts w:ascii="Helvetica" w:hAnsi="Helvetica" w:cs="Helvetica" w:hint="eastAsia"/>
          <w:b/>
          <w:bCs/>
          <w:color w:val="222222"/>
          <w:sz w:val="21"/>
          <w:szCs w:val="21"/>
        </w:rPr>
        <w:t>Ключевые</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орнитологические</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территории</w:t>
      </w:r>
    </w:p>
    <w:p w14:paraId="1351DCCA" w14:textId="77777777" w:rsidR="003070A9" w:rsidRPr="003070A9" w:rsidRDefault="003070A9" w:rsidP="003070A9">
      <w:pPr>
        <w:rPr>
          <w:rFonts w:ascii="Helvetica" w:hAnsi="Helvetica" w:cs="Helvetica"/>
          <w:b/>
          <w:bCs/>
          <w:color w:val="222222"/>
          <w:sz w:val="21"/>
          <w:szCs w:val="21"/>
        </w:rPr>
      </w:pPr>
    </w:p>
    <w:p w14:paraId="468FECBA" w14:textId="77777777" w:rsidR="003070A9" w:rsidRPr="003070A9" w:rsidRDefault="003070A9" w:rsidP="003070A9">
      <w:pPr>
        <w:rPr>
          <w:rFonts w:ascii="Helvetica" w:hAnsi="Helvetica" w:cs="Helvetica"/>
          <w:b/>
          <w:bCs/>
          <w:color w:val="222222"/>
          <w:sz w:val="21"/>
          <w:szCs w:val="21"/>
        </w:rPr>
      </w:pPr>
      <w:r w:rsidRPr="003070A9">
        <w:rPr>
          <w:rFonts w:ascii="Helvetica" w:hAnsi="Helvetica" w:cs="Helvetica"/>
          <w:b/>
          <w:bCs/>
          <w:color w:val="222222"/>
          <w:sz w:val="21"/>
          <w:szCs w:val="21"/>
        </w:rPr>
        <w:t xml:space="preserve">4.3. </w:t>
      </w:r>
      <w:r w:rsidRPr="003070A9">
        <w:rPr>
          <w:rFonts w:ascii="Helvetica" w:hAnsi="Helvetica" w:cs="Helvetica" w:hint="eastAsia"/>
          <w:b/>
          <w:bCs/>
          <w:color w:val="222222"/>
          <w:sz w:val="21"/>
          <w:szCs w:val="21"/>
        </w:rPr>
        <w:t>Территориальная</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охрана</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птиц</w:t>
      </w:r>
      <w:r w:rsidRPr="003070A9">
        <w:rPr>
          <w:rFonts w:ascii="Helvetica" w:hAnsi="Helvetica" w:cs="Helvetica"/>
          <w:b/>
          <w:bCs/>
          <w:color w:val="222222"/>
          <w:sz w:val="21"/>
          <w:szCs w:val="21"/>
        </w:rPr>
        <w:t xml:space="preserve"> 156 </w:t>
      </w:r>
      <w:r w:rsidRPr="003070A9">
        <w:rPr>
          <w:rFonts w:ascii="Helvetica" w:hAnsi="Helvetica" w:cs="Helvetica" w:hint="eastAsia"/>
          <w:b/>
          <w:bCs/>
          <w:color w:val="222222"/>
          <w:sz w:val="21"/>
          <w:szCs w:val="21"/>
        </w:rPr>
        <w:t>Выводы</w:t>
      </w:r>
      <w:r w:rsidRPr="003070A9">
        <w:rPr>
          <w:rFonts w:ascii="Helvetica" w:hAnsi="Helvetica" w:cs="Helvetica"/>
          <w:b/>
          <w:bCs/>
          <w:color w:val="222222"/>
          <w:sz w:val="21"/>
          <w:szCs w:val="21"/>
        </w:rPr>
        <w:t xml:space="preserve"> 163 </w:t>
      </w:r>
      <w:r w:rsidRPr="003070A9">
        <w:rPr>
          <w:rFonts w:ascii="Helvetica" w:hAnsi="Helvetica" w:cs="Helvetica" w:hint="eastAsia"/>
          <w:b/>
          <w:bCs/>
          <w:color w:val="222222"/>
          <w:sz w:val="21"/>
          <w:szCs w:val="21"/>
        </w:rPr>
        <w:t>Литература</w:t>
      </w:r>
      <w:r w:rsidRPr="003070A9">
        <w:rPr>
          <w:rFonts w:ascii="Helvetica" w:hAnsi="Helvetica" w:cs="Helvetica"/>
          <w:b/>
          <w:bCs/>
          <w:color w:val="222222"/>
          <w:sz w:val="21"/>
          <w:szCs w:val="21"/>
        </w:rPr>
        <w:t xml:space="preserve"> 164 </w:t>
      </w:r>
      <w:r w:rsidRPr="003070A9">
        <w:rPr>
          <w:rFonts w:ascii="Helvetica" w:hAnsi="Helvetica" w:cs="Helvetica" w:hint="eastAsia"/>
          <w:b/>
          <w:bCs/>
          <w:color w:val="222222"/>
          <w:sz w:val="21"/>
          <w:szCs w:val="21"/>
        </w:rPr>
        <w:t>Приложения</w:t>
      </w:r>
    </w:p>
    <w:p w14:paraId="1A797004" w14:textId="77777777" w:rsidR="003070A9" w:rsidRPr="003070A9" w:rsidRDefault="003070A9" w:rsidP="003070A9">
      <w:pPr>
        <w:rPr>
          <w:rFonts w:ascii="Helvetica" w:hAnsi="Helvetica" w:cs="Helvetica"/>
          <w:b/>
          <w:bCs/>
          <w:color w:val="222222"/>
          <w:sz w:val="21"/>
          <w:szCs w:val="21"/>
        </w:rPr>
      </w:pPr>
    </w:p>
    <w:p w14:paraId="4A7ADEAA" w14:textId="3FCB1821" w:rsidR="00967B66" w:rsidRPr="003070A9" w:rsidRDefault="003070A9" w:rsidP="003070A9">
      <w:r w:rsidRPr="003070A9">
        <w:rPr>
          <w:rFonts w:ascii="Helvetica" w:hAnsi="Helvetica" w:cs="Helvetica" w:hint="eastAsia"/>
          <w:b/>
          <w:bCs/>
          <w:color w:val="222222"/>
          <w:sz w:val="21"/>
          <w:szCs w:val="21"/>
        </w:rPr>
        <w:t>ОБЩАЯ</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ХАРАКТЕРИСТИКА</w:t>
      </w:r>
      <w:r w:rsidRPr="003070A9">
        <w:rPr>
          <w:rFonts w:ascii="Helvetica" w:hAnsi="Helvetica" w:cs="Helvetica"/>
          <w:b/>
          <w:bCs/>
          <w:color w:val="222222"/>
          <w:sz w:val="21"/>
          <w:szCs w:val="21"/>
        </w:rPr>
        <w:t xml:space="preserve"> </w:t>
      </w:r>
      <w:r w:rsidRPr="003070A9">
        <w:rPr>
          <w:rFonts w:ascii="Helvetica" w:hAnsi="Helvetica" w:cs="Helvetica" w:hint="eastAsia"/>
          <w:b/>
          <w:bCs/>
          <w:color w:val="222222"/>
          <w:sz w:val="21"/>
          <w:szCs w:val="21"/>
        </w:rPr>
        <w:t>РАБОТЫ</w:t>
      </w:r>
    </w:p>
    <w:sectPr w:rsidR="00967B66" w:rsidRPr="003070A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C93EF" w14:textId="77777777" w:rsidR="00BB472F" w:rsidRDefault="00BB472F">
      <w:pPr>
        <w:spacing w:after="0" w:line="240" w:lineRule="auto"/>
      </w:pPr>
      <w:r>
        <w:separator/>
      </w:r>
    </w:p>
  </w:endnote>
  <w:endnote w:type="continuationSeparator" w:id="0">
    <w:p w14:paraId="5FB1F7E9" w14:textId="77777777" w:rsidR="00BB472F" w:rsidRDefault="00BB4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CE9D6" w14:textId="77777777" w:rsidR="00BB472F" w:rsidRDefault="00BB472F"/>
    <w:p w14:paraId="7D737B4C" w14:textId="77777777" w:rsidR="00BB472F" w:rsidRDefault="00BB472F"/>
    <w:p w14:paraId="524E1A87" w14:textId="77777777" w:rsidR="00BB472F" w:rsidRDefault="00BB472F"/>
    <w:p w14:paraId="195C9A11" w14:textId="77777777" w:rsidR="00BB472F" w:rsidRDefault="00BB472F"/>
    <w:p w14:paraId="108F3CAB" w14:textId="77777777" w:rsidR="00BB472F" w:rsidRDefault="00BB472F"/>
    <w:p w14:paraId="62173254" w14:textId="77777777" w:rsidR="00BB472F" w:rsidRDefault="00BB472F"/>
    <w:p w14:paraId="2EF2A1EC" w14:textId="77777777" w:rsidR="00BB472F" w:rsidRDefault="00BB472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224493C" wp14:editId="751A671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140E0" w14:textId="77777777" w:rsidR="00BB472F" w:rsidRDefault="00BB472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24493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60140E0" w14:textId="77777777" w:rsidR="00BB472F" w:rsidRDefault="00BB472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D3AB9AC" w14:textId="77777777" w:rsidR="00BB472F" w:rsidRDefault="00BB472F"/>
    <w:p w14:paraId="40F1B448" w14:textId="77777777" w:rsidR="00BB472F" w:rsidRDefault="00BB472F"/>
    <w:p w14:paraId="139DFBDC" w14:textId="77777777" w:rsidR="00BB472F" w:rsidRDefault="00BB472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0F318DC" wp14:editId="590D687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42125" w14:textId="77777777" w:rsidR="00BB472F" w:rsidRDefault="00BB472F"/>
                          <w:p w14:paraId="62286FB1" w14:textId="77777777" w:rsidR="00BB472F" w:rsidRDefault="00BB472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F318D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0742125" w14:textId="77777777" w:rsidR="00BB472F" w:rsidRDefault="00BB472F"/>
                    <w:p w14:paraId="62286FB1" w14:textId="77777777" w:rsidR="00BB472F" w:rsidRDefault="00BB472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ED3E843" w14:textId="77777777" w:rsidR="00BB472F" w:rsidRDefault="00BB472F"/>
    <w:p w14:paraId="128214CE" w14:textId="77777777" w:rsidR="00BB472F" w:rsidRDefault="00BB472F">
      <w:pPr>
        <w:rPr>
          <w:sz w:val="2"/>
          <w:szCs w:val="2"/>
        </w:rPr>
      </w:pPr>
    </w:p>
    <w:p w14:paraId="2364DABC" w14:textId="77777777" w:rsidR="00BB472F" w:rsidRDefault="00BB472F"/>
    <w:p w14:paraId="6F28251A" w14:textId="77777777" w:rsidR="00BB472F" w:rsidRDefault="00BB472F">
      <w:pPr>
        <w:spacing w:after="0" w:line="240" w:lineRule="auto"/>
      </w:pPr>
    </w:p>
  </w:footnote>
  <w:footnote w:type="continuationSeparator" w:id="0">
    <w:p w14:paraId="15880687" w14:textId="77777777" w:rsidR="00BB472F" w:rsidRDefault="00BB47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2F"/>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28752</TotalTime>
  <Pages>3</Pages>
  <Words>306</Words>
  <Characters>1747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1403</cp:revision>
  <cp:lastPrinted>2009-02-06T05:36:00Z</cp:lastPrinted>
  <dcterms:created xsi:type="dcterms:W3CDTF">2025-11-25T20:19:00Z</dcterms:created>
  <dcterms:modified xsi:type="dcterms:W3CDTF">2026-01-03T21:17:00Z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