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427725" w:rsidRDefault="00427725" w:rsidP="00427725">
      <w:r w:rsidRPr="0033402C">
        <w:rPr>
          <w:rFonts w:ascii="Times New Roman" w:eastAsia="Times New Roman" w:hAnsi="Times New Roman" w:cs="Times New Roman"/>
          <w:b/>
          <w:sz w:val="24"/>
          <w:szCs w:val="24"/>
        </w:rPr>
        <w:t>Радзівілова Інна Анатоліївна,</w:t>
      </w:r>
      <w:r w:rsidRPr="0033402C">
        <w:rPr>
          <w:rFonts w:ascii="Times New Roman" w:eastAsia="Times New Roman" w:hAnsi="Times New Roman" w:cs="Times New Roman"/>
          <w:sz w:val="24"/>
          <w:szCs w:val="24"/>
        </w:rPr>
        <w:t xml:space="preserve"> бортпровідник, ТОВ Авіаційна компанія «Роза вітрів». Назва дисертації: </w:t>
      </w:r>
      <w:r w:rsidRPr="0033402C">
        <w:rPr>
          <w:rFonts w:ascii="Times New Roman" w:eastAsia="Times New Roman" w:hAnsi="Times New Roman" w:cs="Times New Roman"/>
          <w:spacing w:val="-5"/>
          <w:sz w:val="24"/>
          <w:szCs w:val="24"/>
        </w:rPr>
        <w:t>«</w:t>
      </w:r>
      <w:r w:rsidRPr="0033402C">
        <w:rPr>
          <w:rFonts w:ascii="Times New Roman" w:eastAsia="Times New Roman" w:hAnsi="Times New Roman" w:cs="Times New Roman"/>
          <w:bCs/>
          <w:color w:val="000000"/>
          <w:spacing w:val="-5"/>
          <w:sz w:val="24"/>
          <w:szCs w:val="24"/>
        </w:rPr>
        <w:t>Формування готовності майбутніх бортпровідників в авіаційних навчальних центрах до професійної діяльності</w:t>
      </w:r>
      <w:r w:rsidRPr="0033402C">
        <w:rPr>
          <w:rFonts w:ascii="Times New Roman" w:eastAsia="Times New Roman" w:hAnsi="Times New Roman" w:cs="Times New Roman"/>
          <w:sz w:val="24"/>
          <w:szCs w:val="24"/>
        </w:rPr>
        <w:t>». Шифр та назва спеціальності – 13.00.04 – теорія і методика професійної освіти. Спецрада Д 26.062.15 у Національному авіаційному університеті</w:t>
      </w:r>
    </w:p>
    <w:sectPr w:rsidR="009D4BB4" w:rsidRPr="0042772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1DDFE-815C-40D2-BB3E-C65C4D21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2020-05-27T06:03:00Z</dcterms:created>
  <dcterms:modified xsi:type="dcterms:W3CDTF">2020-05-31T06:35:00Z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