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5219DBAC" w:rsidR="004F7911" w:rsidRPr="00C97680" w:rsidRDefault="00C97680" w:rsidP="00C97680">
      <w:proofErr w:type="spellStart"/>
      <w:r w:rsidRPr="00C97680">
        <w:rPr>
          <w:rFonts w:ascii="TimesNewRomanPSMT" w:eastAsia="Times New Roman" w:hAnsi="TimesNewRomanPSMT" w:cs="Times New Roman"/>
          <w:color w:val="000000"/>
          <w:kern w:val="0"/>
          <w:sz w:val="26"/>
          <w:szCs w:val="26"/>
          <w:lang w:eastAsia="ru-RU"/>
        </w:rPr>
        <w:t>Бузецький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Ігор</w:t>
      </w:r>
      <w:proofErr w:type="spellEnd"/>
      <w:r w:rsidRPr="00C97680">
        <w:rPr>
          <w:rFonts w:ascii="TimesNewRomanPSMT" w:eastAsia="Times New Roman" w:hAnsi="TimesNewRomanPSMT" w:cs="Times New Roman"/>
          <w:color w:val="000000"/>
          <w:kern w:val="0"/>
          <w:sz w:val="26"/>
          <w:szCs w:val="26"/>
          <w:lang w:eastAsia="ru-RU"/>
        </w:rPr>
        <w:t xml:space="preserve"> Григорович, </w:t>
      </w:r>
      <w:proofErr w:type="spellStart"/>
      <w:r w:rsidRPr="00C97680">
        <w:rPr>
          <w:rFonts w:ascii="TimesNewRomanPSMT" w:eastAsia="Times New Roman" w:hAnsi="TimesNewRomanPSMT" w:cs="Times New Roman"/>
          <w:color w:val="000000"/>
          <w:kern w:val="0"/>
          <w:sz w:val="26"/>
          <w:szCs w:val="26"/>
          <w:lang w:eastAsia="ru-RU"/>
        </w:rPr>
        <w:t>молодший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науковий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співробітник</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відділу</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економіки</w:t>
      </w:r>
      <w:proofErr w:type="spellEnd"/>
      <w:r w:rsidRPr="00C97680">
        <w:rPr>
          <w:rFonts w:ascii="TimesNewRomanPSMT" w:eastAsia="Times New Roman" w:hAnsi="TimesNewRomanPSMT" w:cs="Times New Roman"/>
          <w:color w:val="000000"/>
          <w:kern w:val="0"/>
          <w:sz w:val="26"/>
          <w:szCs w:val="26"/>
          <w:lang w:eastAsia="ru-RU"/>
        </w:rPr>
        <w:t xml:space="preserve">, менеджменту та трансферу </w:t>
      </w:r>
      <w:proofErr w:type="spellStart"/>
      <w:r w:rsidRPr="00C97680">
        <w:rPr>
          <w:rFonts w:ascii="TimesNewRomanPSMT" w:eastAsia="Times New Roman" w:hAnsi="TimesNewRomanPSMT" w:cs="Times New Roman"/>
          <w:color w:val="000000"/>
          <w:kern w:val="0"/>
          <w:sz w:val="26"/>
          <w:szCs w:val="26"/>
          <w:lang w:eastAsia="ru-RU"/>
        </w:rPr>
        <w:t>інновацій</w:t>
      </w:r>
      <w:proofErr w:type="spellEnd"/>
      <w:r w:rsidRPr="00C97680">
        <w:rPr>
          <w:rFonts w:ascii="TimesNewRomanPSMT" w:eastAsia="Times New Roman" w:hAnsi="TimesNewRomanPSMT" w:cs="Times New Roman"/>
          <w:color w:val="000000"/>
          <w:kern w:val="0"/>
          <w:sz w:val="26"/>
          <w:szCs w:val="26"/>
          <w:lang w:eastAsia="ru-RU"/>
        </w:rPr>
        <w:t xml:space="preserve"> у </w:t>
      </w:r>
      <w:proofErr w:type="spellStart"/>
      <w:r w:rsidRPr="00C97680">
        <w:rPr>
          <w:rFonts w:ascii="TimesNewRomanPSMT" w:eastAsia="Times New Roman" w:hAnsi="TimesNewRomanPSMT" w:cs="Times New Roman"/>
          <w:color w:val="000000"/>
          <w:kern w:val="0"/>
          <w:sz w:val="26"/>
          <w:szCs w:val="26"/>
          <w:lang w:eastAsia="ru-RU"/>
        </w:rPr>
        <w:t>тваринництві</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Інституту</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тваринництва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Національної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академії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аграрних</w:t>
      </w:r>
      <w:proofErr w:type="spellEnd"/>
      <w:r w:rsidRPr="00C97680">
        <w:rPr>
          <w:rFonts w:ascii="TimesNewRomanPSMT" w:eastAsia="Times New Roman" w:hAnsi="TimesNewRomanPSMT" w:cs="Times New Roman"/>
          <w:color w:val="000000"/>
          <w:kern w:val="0"/>
          <w:sz w:val="26"/>
          <w:szCs w:val="26"/>
          <w:lang w:eastAsia="ru-RU"/>
        </w:rPr>
        <w:t xml:space="preserve"> наук </w:t>
      </w:r>
      <w:proofErr w:type="spellStart"/>
      <w:r w:rsidRPr="00C97680">
        <w:rPr>
          <w:rFonts w:ascii="TimesNewRomanPSMT" w:eastAsia="Times New Roman" w:hAnsi="TimesNewRomanPSMT" w:cs="Times New Roman"/>
          <w:color w:val="000000"/>
          <w:kern w:val="0"/>
          <w:sz w:val="26"/>
          <w:szCs w:val="26"/>
          <w:lang w:eastAsia="ru-RU"/>
        </w:rPr>
        <w:t>України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Назва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дисертації</w:t>
      </w:r>
      <w:proofErr w:type="spellEnd"/>
      <w:r w:rsidRPr="00C97680">
        <w:rPr>
          <w:rFonts w:ascii="TimesNewRomanPSMT" w:eastAsia="Times New Roman" w:hAnsi="TimesNewRomanPSMT" w:cs="Times New Roman"/>
          <w:color w:val="000000"/>
          <w:kern w:val="0"/>
          <w:sz w:val="26"/>
          <w:szCs w:val="26"/>
          <w:lang w:eastAsia="ru-RU"/>
        </w:rPr>
        <w:t>: «</w:t>
      </w:r>
      <w:proofErr w:type="spellStart"/>
      <w:r w:rsidRPr="00C97680">
        <w:rPr>
          <w:rFonts w:ascii="TimesNewRomanPSMT" w:eastAsia="Times New Roman" w:hAnsi="TimesNewRomanPSMT" w:cs="Times New Roman"/>
          <w:color w:val="000000"/>
          <w:kern w:val="0"/>
          <w:sz w:val="26"/>
          <w:szCs w:val="26"/>
          <w:lang w:eastAsia="ru-RU"/>
        </w:rPr>
        <w:t>Механізми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формування</w:t>
      </w:r>
      <w:proofErr w:type="spellEnd"/>
      <w:r w:rsidRPr="00C97680">
        <w:rPr>
          <w:rFonts w:ascii="TimesNewRomanPSMT" w:eastAsia="Times New Roman" w:hAnsi="TimesNewRomanPSMT" w:cs="Times New Roman"/>
          <w:color w:val="000000"/>
          <w:kern w:val="0"/>
          <w:sz w:val="26"/>
          <w:szCs w:val="26"/>
          <w:lang w:eastAsia="ru-RU"/>
        </w:rPr>
        <w:t xml:space="preserve"> та </w:t>
      </w:r>
      <w:proofErr w:type="spellStart"/>
      <w:r w:rsidRPr="00C97680">
        <w:rPr>
          <w:rFonts w:ascii="TimesNewRomanPSMT" w:eastAsia="Times New Roman" w:hAnsi="TimesNewRomanPSMT" w:cs="Times New Roman"/>
          <w:color w:val="000000"/>
          <w:kern w:val="0"/>
          <w:sz w:val="26"/>
          <w:szCs w:val="26"/>
          <w:lang w:eastAsia="ru-RU"/>
        </w:rPr>
        <w:t>розвитку</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людського</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капіталу</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регіону</w:t>
      </w:r>
      <w:proofErr w:type="spellEnd"/>
      <w:r w:rsidRPr="00C97680">
        <w:rPr>
          <w:rFonts w:ascii="TimesNewRomanPSMT" w:eastAsia="Times New Roman" w:hAnsi="TimesNewRomanPSMT" w:cs="Times New Roman"/>
          <w:color w:val="000000"/>
          <w:kern w:val="0"/>
          <w:sz w:val="26"/>
          <w:szCs w:val="26"/>
          <w:lang w:eastAsia="ru-RU"/>
        </w:rPr>
        <w:t xml:space="preserve">». Шифр та </w:t>
      </w:r>
      <w:proofErr w:type="spellStart"/>
      <w:r w:rsidRPr="00C97680">
        <w:rPr>
          <w:rFonts w:ascii="TimesNewRomanPSMT" w:eastAsia="Times New Roman" w:hAnsi="TimesNewRomanPSMT" w:cs="Times New Roman"/>
          <w:color w:val="000000"/>
          <w:kern w:val="0"/>
          <w:sz w:val="26"/>
          <w:szCs w:val="26"/>
          <w:lang w:eastAsia="ru-RU"/>
        </w:rPr>
        <w:t>назва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спеціальності</w:t>
      </w:r>
      <w:proofErr w:type="spellEnd"/>
      <w:r w:rsidRPr="00C97680">
        <w:rPr>
          <w:rFonts w:ascii="TimesNewRomanPSMT" w:eastAsia="Times New Roman" w:hAnsi="TimesNewRomanPSMT" w:cs="Times New Roman"/>
          <w:color w:val="000000"/>
          <w:kern w:val="0"/>
          <w:sz w:val="26"/>
          <w:szCs w:val="26"/>
          <w:lang w:eastAsia="ru-RU"/>
        </w:rPr>
        <w:t>: 08.00.05 «</w:t>
      </w:r>
      <w:proofErr w:type="spellStart"/>
      <w:r w:rsidRPr="00C97680">
        <w:rPr>
          <w:rFonts w:ascii="TimesNewRomanPSMT" w:eastAsia="Times New Roman" w:hAnsi="TimesNewRomanPSMT" w:cs="Times New Roman"/>
          <w:color w:val="000000"/>
          <w:kern w:val="0"/>
          <w:sz w:val="26"/>
          <w:szCs w:val="26"/>
          <w:lang w:eastAsia="ru-RU"/>
        </w:rPr>
        <w:t>Розвиток</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продуктивних</w:t>
      </w:r>
      <w:proofErr w:type="spellEnd"/>
      <w:r w:rsidRPr="00C97680">
        <w:rPr>
          <w:rFonts w:ascii="TimesNewRomanPSMT" w:eastAsia="Times New Roman" w:hAnsi="TimesNewRomanPSMT" w:cs="Times New Roman"/>
          <w:color w:val="000000"/>
          <w:kern w:val="0"/>
          <w:sz w:val="26"/>
          <w:szCs w:val="26"/>
          <w:lang w:eastAsia="ru-RU"/>
        </w:rPr>
        <w:t xml:space="preserve"> сил і </w:t>
      </w:r>
      <w:proofErr w:type="spellStart"/>
      <w:r w:rsidRPr="00C97680">
        <w:rPr>
          <w:rFonts w:ascii="TimesNewRomanPSMT" w:eastAsia="Times New Roman" w:hAnsi="TimesNewRomanPSMT" w:cs="Times New Roman"/>
          <w:color w:val="000000"/>
          <w:kern w:val="0"/>
          <w:sz w:val="26"/>
          <w:szCs w:val="26"/>
          <w:lang w:eastAsia="ru-RU"/>
        </w:rPr>
        <w:t>регіональна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економіка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Спецрада</w:t>
      </w:r>
      <w:proofErr w:type="spellEnd"/>
      <w:r w:rsidRPr="00C97680">
        <w:rPr>
          <w:rFonts w:ascii="TimesNewRomanPSMT" w:eastAsia="Times New Roman" w:hAnsi="TimesNewRomanPSMT" w:cs="Times New Roman"/>
          <w:color w:val="000000"/>
          <w:kern w:val="0"/>
          <w:sz w:val="26"/>
          <w:szCs w:val="26"/>
          <w:lang w:eastAsia="ru-RU"/>
        </w:rPr>
        <w:t xml:space="preserve"> Д 65.356.02 </w:t>
      </w:r>
      <w:proofErr w:type="spellStart"/>
      <w:r w:rsidRPr="00C97680">
        <w:rPr>
          <w:rFonts w:ascii="TimesNewRomanPSMT" w:eastAsia="Times New Roman" w:hAnsi="TimesNewRomanPSMT" w:cs="Times New Roman"/>
          <w:color w:val="000000"/>
          <w:kern w:val="0"/>
          <w:sz w:val="26"/>
          <w:szCs w:val="26"/>
          <w:lang w:eastAsia="ru-RU"/>
        </w:rPr>
        <w:t>Інституту</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тваринництва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Національної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академії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аграрних</w:t>
      </w:r>
      <w:proofErr w:type="spellEnd"/>
      <w:r w:rsidRPr="00C97680">
        <w:rPr>
          <w:rFonts w:ascii="TimesNewRomanPSMT" w:eastAsia="Times New Roman" w:hAnsi="TimesNewRomanPSMT" w:cs="Times New Roman"/>
          <w:color w:val="000000"/>
          <w:kern w:val="0"/>
          <w:sz w:val="26"/>
          <w:szCs w:val="26"/>
          <w:lang w:eastAsia="ru-RU"/>
        </w:rPr>
        <w:t xml:space="preserve"> наук </w:t>
      </w:r>
      <w:proofErr w:type="spellStart"/>
      <w:r w:rsidRPr="00C97680">
        <w:rPr>
          <w:rFonts w:ascii="TimesNewRomanPSMT" w:eastAsia="Times New Roman" w:hAnsi="TimesNewRomanPSMT" w:cs="Times New Roman"/>
          <w:color w:val="000000"/>
          <w:kern w:val="0"/>
          <w:sz w:val="26"/>
          <w:szCs w:val="26"/>
          <w:lang w:eastAsia="ru-RU"/>
        </w:rPr>
        <w:t>України</w:t>
      </w:r>
      <w:proofErr w:type="spellEnd"/>
      <w:r w:rsidRPr="00C97680">
        <w:rPr>
          <w:rFonts w:ascii="TimesNewRomanPSMT" w:eastAsia="Times New Roman" w:hAnsi="TimesNewRomanPSMT" w:cs="Times New Roman"/>
          <w:color w:val="000000"/>
          <w:kern w:val="0"/>
          <w:sz w:val="26"/>
          <w:szCs w:val="26"/>
          <w:lang w:eastAsia="ru-RU"/>
        </w:rPr>
        <w:t xml:space="preserve"> (61026, м. </w:t>
      </w:r>
      <w:proofErr w:type="spellStart"/>
      <w:r w:rsidRPr="00C97680">
        <w:rPr>
          <w:rFonts w:ascii="TimesNewRomanPSMT" w:eastAsia="Times New Roman" w:hAnsi="TimesNewRomanPSMT" w:cs="Times New Roman"/>
          <w:color w:val="000000"/>
          <w:kern w:val="0"/>
          <w:sz w:val="26"/>
          <w:szCs w:val="26"/>
          <w:lang w:eastAsia="ru-RU"/>
        </w:rPr>
        <w:t>Харків</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вул</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Тваринників</w:t>
      </w:r>
      <w:proofErr w:type="spellEnd"/>
      <w:r w:rsidRPr="00C97680">
        <w:rPr>
          <w:rFonts w:ascii="TimesNewRomanPSMT" w:eastAsia="Times New Roman" w:hAnsi="TimesNewRomanPSMT" w:cs="Times New Roman"/>
          <w:color w:val="000000"/>
          <w:kern w:val="0"/>
          <w:sz w:val="26"/>
          <w:szCs w:val="26"/>
          <w:lang w:eastAsia="ru-RU"/>
        </w:rPr>
        <w:t xml:space="preserve">, 1-А, тел. (057) 7403181). </w:t>
      </w:r>
      <w:proofErr w:type="spellStart"/>
      <w:r w:rsidRPr="00C97680">
        <w:rPr>
          <w:rFonts w:ascii="TimesNewRomanPSMT" w:eastAsia="Times New Roman" w:hAnsi="TimesNewRomanPSMT" w:cs="Times New Roman"/>
          <w:color w:val="000000"/>
          <w:kern w:val="0"/>
          <w:sz w:val="26"/>
          <w:szCs w:val="26"/>
          <w:lang w:eastAsia="ru-RU"/>
        </w:rPr>
        <w:t>Науковий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керівник</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Котвицька</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Наталія</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Миколаївна</w:t>
      </w:r>
      <w:proofErr w:type="spellEnd"/>
      <w:r w:rsidRPr="00C97680">
        <w:rPr>
          <w:rFonts w:ascii="TimesNewRomanPSMT" w:eastAsia="Times New Roman" w:hAnsi="TimesNewRomanPSMT" w:cs="Times New Roman"/>
          <w:color w:val="000000"/>
          <w:kern w:val="0"/>
          <w:sz w:val="26"/>
          <w:szCs w:val="26"/>
          <w:lang w:eastAsia="ru-RU"/>
        </w:rPr>
        <w:t xml:space="preserve">, доктор </w:t>
      </w:r>
      <w:proofErr w:type="spellStart"/>
      <w:r w:rsidRPr="00C97680">
        <w:rPr>
          <w:rFonts w:ascii="TimesNewRomanPSMT" w:eastAsia="Times New Roman" w:hAnsi="TimesNewRomanPSMT" w:cs="Times New Roman"/>
          <w:color w:val="000000"/>
          <w:kern w:val="0"/>
          <w:sz w:val="26"/>
          <w:szCs w:val="26"/>
          <w:lang w:eastAsia="ru-RU"/>
        </w:rPr>
        <w:t>економічних</w:t>
      </w:r>
      <w:proofErr w:type="spellEnd"/>
      <w:r w:rsidRPr="00C97680">
        <w:rPr>
          <w:rFonts w:ascii="TimesNewRomanPSMT" w:eastAsia="Times New Roman" w:hAnsi="TimesNewRomanPSMT" w:cs="Times New Roman"/>
          <w:color w:val="000000"/>
          <w:kern w:val="0"/>
          <w:sz w:val="26"/>
          <w:szCs w:val="26"/>
          <w:lang w:eastAsia="ru-RU"/>
        </w:rPr>
        <w:t xml:space="preserve"> наук, доцент, доцент </w:t>
      </w:r>
      <w:proofErr w:type="spellStart"/>
      <w:r w:rsidRPr="00C97680">
        <w:rPr>
          <w:rFonts w:ascii="TimesNewRomanPSMT" w:eastAsia="Times New Roman" w:hAnsi="TimesNewRomanPSMT" w:cs="Times New Roman"/>
          <w:color w:val="000000"/>
          <w:kern w:val="0"/>
          <w:sz w:val="26"/>
          <w:szCs w:val="26"/>
          <w:lang w:eastAsia="ru-RU"/>
        </w:rPr>
        <w:t>кафедри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економіки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фінансів</w:t>
      </w:r>
      <w:proofErr w:type="spellEnd"/>
      <w:r w:rsidRPr="00C97680">
        <w:rPr>
          <w:rFonts w:ascii="TimesNewRomanPSMT" w:eastAsia="Times New Roman" w:hAnsi="TimesNewRomanPSMT" w:cs="Times New Roman"/>
          <w:color w:val="000000"/>
          <w:kern w:val="0"/>
          <w:sz w:val="26"/>
          <w:szCs w:val="26"/>
          <w:lang w:eastAsia="ru-RU"/>
        </w:rPr>
        <w:t xml:space="preserve"> та </w:t>
      </w:r>
      <w:proofErr w:type="spellStart"/>
      <w:r w:rsidRPr="00C97680">
        <w:rPr>
          <w:rFonts w:ascii="TimesNewRomanPSMT" w:eastAsia="Times New Roman" w:hAnsi="TimesNewRomanPSMT" w:cs="Times New Roman"/>
          <w:color w:val="000000"/>
          <w:kern w:val="0"/>
          <w:sz w:val="26"/>
          <w:szCs w:val="26"/>
          <w:lang w:eastAsia="ru-RU"/>
        </w:rPr>
        <w:t>обліку</w:t>
      </w:r>
      <w:proofErr w:type="spellEnd"/>
      <w:r w:rsidRPr="00C97680">
        <w:rPr>
          <w:rFonts w:ascii="TimesNewRomanPSMT" w:eastAsia="Times New Roman" w:hAnsi="TimesNewRomanPSMT" w:cs="Times New Roman"/>
          <w:color w:val="000000"/>
          <w:kern w:val="0"/>
          <w:sz w:val="26"/>
          <w:szCs w:val="26"/>
          <w:lang w:eastAsia="ru-RU"/>
        </w:rPr>
        <w:t xml:space="preserve"> Приватного </w:t>
      </w:r>
      <w:proofErr w:type="spellStart"/>
      <w:r w:rsidRPr="00C97680">
        <w:rPr>
          <w:rFonts w:ascii="TimesNewRomanPSMT" w:eastAsia="Times New Roman" w:hAnsi="TimesNewRomanPSMT" w:cs="Times New Roman"/>
          <w:color w:val="000000"/>
          <w:kern w:val="0"/>
          <w:sz w:val="26"/>
          <w:szCs w:val="26"/>
          <w:lang w:eastAsia="ru-RU"/>
        </w:rPr>
        <w:t>вищого</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навчального</w:t>
      </w:r>
      <w:proofErr w:type="spellEnd"/>
      <w:r w:rsidRPr="00C97680">
        <w:rPr>
          <w:rFonts w:ascii="TimesNewRomanPSMT" w:eastAsia="Times New Roman" w:hAnsi="TimesNewRomanPSMT" w:cs="Times New Roman"/>
          <w:color w:val="000000"/>
          <w:kern w:val="0"/>
          <w:sz w:val="26"/>
          <w:szCs w:val="26"/>
          <w:lang w:eastAsia="ru-RU"/>
        </w:rPr>
        <w:t xml:space="preserve"> закладу «</w:t>
      </w:r>
      <w:proofErr w:type="spellStart"/>
      <w:r w:rsidRPr="00C97680">
        <w:rPr>
          <w:rFonts w:ascii="TimesNewRomanPSMT" w:eastAsia="Times New Roman" w:hAnsi="TimesNewRomanPSMT" w:cs="Times New Roman"/>
          <w:color w:val="000000"/>
          <w:kern w:val="0"/>
          <w:sz w:val="26"/>
          <w:szCs w:val="26"/>
          <w:lang w:eastAsia="ru-RU"/>
        </w:rPr>
        <w:t>Європейський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університет</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Офіційні</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опоненти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Лупенко</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Юрій</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Олексійович</w:t>
      </w:r>
      <w:proofErr w:type="spellEnd"/>
      <w:r w:rsidRPr="00C97680">
        <w:rPr>
          <w:rFonts w:ascii="TimesNewRomanPSMT" w:eastAsia="Times New Roman" w:hAnsi="TimesNewRomanPSMT" w:cs="Times New Roman"/>
          <w:color w:val="000000"/>
          <w:kern w:val="0"/>
          <w:sz w:val="26"/>
          <w:szCs w:val="26"/>
          <w:lang w:eastAsia="ru-RU"/>
        </w:rPr>
        <w:t xml:space="preserve">, доктор </w:t>
      </w:r>
      <w:proofErr w:type="spellStart"/>
      <w:r w:rsidRPr="00C97680">
        <w:rPr>
          <w:rFonts w:ascii="TimesNewRomanPSMT" w:eastAsia="Times New Roman" w:hAnsi="TimesNewRomanPSMT" w:cs="Times New Roman"/>
          <w:color w:val="000000"/>
          <w:kern w:val="0"/>
          <w:sz w:val="26"/>
          <w:szCs w:val="26"/>
          <w:lang w:eastAsia="ru-RU"/>
        </w:rPr>
        <w:t>економічних</w:t>
      </w:r>
      <w:proofErr w:type="spellEnd"/>
      <w:r w:rsidRPr="00C97680">
        <w:rPr>
          <w:rFonts w:ascii="TimesNewRomanPSMT" w:eastAsia="Times New Roman" w:hAnsi="TimesNewRomanPSMT" w:cs="Times New Roman"/>
          <w:color w:val="000000"/>
          <w:kern w:val="0"/>
          <w:sz w:val="26"/>
          <w:szCs w:val="26"/>
          <w:lang w:eastAsia="ru-RU"/>
        </w:rPr>
        <w:t xml:space="preserve"> наук, </w:t>
      </w:r>
      <w:proofErr w:type="spellStart"/>
      <w:r w:rsidRPr="00C97680">
        <w:rPr>
          <w:rFonts w:ascii="TimesNewRomanPSMT" w:eastAsia="Times New Roman" w:hAnsi="TimesNewRomanPSMT" w:cs="Times New Roman"/>
          <w:color w:val="000000"/>
          <w:kern w:val="0"/>
          <w:sz w:val="26"/>
          <w:szCs w:val="26"/>
          <w:lang w:eastAsia="ru-RU"/>
        </w:rPr>
        <w:t>професор</w:t>
      </w:r>
      <w:proofErr w:type="spellEnd"/>
      <w:r w:rsidRPr="00C97680">
        <w:rPr>
          <w:rFonts w:ascii="TimesNewRomanPSMT" w:eastAsia="Times New Roman" w:hAnsi="TimesNewRomanPSMT" w:cs="Times New Roman"/>
          <w:color w:val="000000"/>
          <w:kern w:val="0"/>
          <w:sz w:val="26"/>
          <w:szCs w:val="26"/>
          <w:lang w:eastAsia="ru-RU"/>
        </w:rPr>
        <w:t xml:space="preserve">, директор </w:t>
      </w:r>
      <w:proofErr w:type="spellStart"/>
      <w:r w:rsidRPr="00C97680">
        <w:rPr>
          <w:rFonts w:ascii="TimesNewRomanPSMT" w:eastAsia="Times New Roman" w:hAnsi="TimesNewRomanPSMT" w:cs="Times New Roman"/>
          <w:color w:val="000000"/>
          <w:kern w:val="0"/>
          <w:sz w:val="26"/>
          <w:szCs w:val="26"/>
          <w:lang w:eastAsia="ru-RU"/>
        </w:rPr>
        <w:t>Національного</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наукового</w:t>
      </w:r>
      <w:proofErr w:type="spellEnd"/>
      <w:r w:rsidRPr="00C97680">
        <w:rPr>
          <w:rFonts w:ascii="TimesNewRomanPSMT" w:eastAsia="Times New Roman" w:hAnsi="TimesNewRomanPSMT" w:cs="Times New Roman"/>
          <w:color w:val="000000"/>
          <w:kern w:val="0"/>
          <w:sz w:val="26"/>
          <w:szCs w:val="26"/>
          <w:lang w:eastAsia="ru-RU"/>
        </w:rPr>
        <w:t xml:space="preserve"> центру «</w:t>
      </w:r>
      <w:proofErr w:type="spellStart"/>
      <w:r w:rsidRPr="00C97680">
        <w:rPr>
          <w:rFonts w:ascii="TimesNewRomanPSMT" w:eastAsia="Times New Roman" w:hAnsi="TimesNewRomanPSMT" w:cs="Times New Roman"/>
          <w:color w:val="000000"/>
          <w:kern w:val="0"/>
          <w:sz w:val="26"/>
          <w:szCs w:val="26"/>
          <w:lang w:eastAsia="ru-RU"/>
        </w:rPr>
        <w:t>Інститут</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аграрної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економіки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Національної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академії</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аграрних</w:t>
      </w:r>
      <w:proofErr w:type="spellEnd"/>
      <w:r w:rsidRPr="00C97680">
        <w:rPr>
          <w:rFonts w:ascii="TimesNewRomanPSMT" w:eastAsia="Times New Roman" w:hAnsi="TimesNewRomanPSMT" w:cs="Times New Roman"/>
          <w:color w:val="000000"/>
          <w:kern w:val="0"/>
          <w:sz w:val="26"/>
          <w:szCs w:val="26"/>
          <w:lang w:eastAsia="ru-RU"/>
        </w:rPr>
        <w:t xml:space="preserve"> наук </w:t>
      </w:r>
      <w:proofErr w:type="spellStart"/>
      <w:r w:rsidRPr="00C97680">
        <w:rPr>
          <w:rFonts w:ascii="TimesNewRomanPSMT" w:eastAsia="Times New Roman" w:hAnsi="TimesNewRomanPSMT" w:cs="Times New Roman"/>
          <w:color w:val="000000"/>
          <w:kern w:val="0"/>
          <w:sz w:val="26"/>
          <w:szCs w:val="26"/>
          <w:lang w:eastAsia="ru-RU"/>
        </w:rPr>
        <w:t>України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Медвідь</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Вікторія</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Юріївна</w:t>
      </w:r>
      <w:proofErr w:type="spellEnd"/>
      <w:r w:rsidRPr="00C97680">
        <w:rPr>
          <w:rFonts w:ascii="TimesNewRomanPSMT" w:eastAsia="Times New Roman" w:hAnsi="TimesNewRomanPSMT" w:cs="Times New Roman"/>
          <w:color w:val="000000"/>
          <w:kern w:val="0"/>
          <w:sz w:val="26"/>
          <w:szCs w:val="26"/>
          <w:lang w:eastAsia="ru-RU"/>
        </w:rPr>
        <w:t xml:space="preserve">, доктор </w:t>
      </w:r>
      <w:proofErr w:type="spellStart"/>
      <w:r w:rsidRPr="00C97680">
        <w:rPr>
          <w:rFonts w:ascii="TimesNewRomanPSMT" w:eastAsia="Times New Roman" w:hAnsi="TimesNewRomanPSMT" w:cs="Times New Roman"/>
          <w:color w:val="000000"/>
          <w:kern w:val="0"/>
          <w:sz w:val="26"/>
          <w:szCs w:val="26"/>
          <w:lang w:eastAsia="ru-RU"/>
        </w:rPr>
        <w:t>економічних</w:t>
      </w:r>
      <w:proofErr w:type="spellEnd"/>
      <w:r w:rsidRPr="00C97680">
        <w:rPr>
          <w:rFonts w:ascii="TimesNewRomanPSMT" w:eastAsia="Times New Roman" w:hAnsi="TimesNewRomanPSMT" w:cs="Times New Roman"/>
          <w:color w:val="000000"/>
          <w:kern w:val="0"/>
          <w:sz w:val="26"/>
          <w:szCs w:val="26"/>
          <w:lang w:eastAsia="ru-RU"/>
        </w:rPr>
        <w:t xml:space="preserve"> наук, </w:t>
      </w:r>
      <w:proofErr w:type="spellStart"/>
      <w:r w:rsidRPr="00C97680">
        <w:rPr>
          <w:rFonts w:ascii="TimesNewRomanPSMT" w:eastAsia="Times New Roman" w:hAnsi="TimesNewRomanPSMT" w:cs="Times New Roman"/>
          <w:color w:val="000000"/>
          <w:kern w:val="0"/>
          <w:sz w:val="26"/>
          <w:szCs w:val="26"/>
          <w:lang w:eastAsia="ru-RU"/>
        </w:rPr>
        <w:t>професор</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завідувач</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кафедри</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економіки</w:t>
      </w:r>
      <w:proofErr w:type="spellEnd"/>
      <w:r w:rsidRPr="00C97680">
        <w:rPr>
          <w:rFonts w:ascii="TimesNewRomanPSMT" w:eastAsia="Times New Roman" w:hAnsi="TimesNewRomanPSMT" w:cs="Times New Roman"/>
          <w:color w:val="000000"/>
          <w:kern w:val="0"/>
          <w:sz w:val="26"/>
          <w:szCs w:val="26"/>
          <w:lang w:eastAsia="ru-RU"/>
        </w:rPr>
        <w:t xml:space="preserve"> та </w:t>
      </w:r>
      <w:proofErr w:type="spellStart"/>
      <w:r w:rsidRPr="00C97680">
        <w:rPr>
          <w:rFonts w:ascii="TimesNewRomanPSMT" w:eastAsia="Times New Roman" w:hAnsi="TimesNewRomanPSMT" w:cs="Times New Roman"/>
          <w:color w:val="000000"/>
          <w:kern w:val="0"/>
          <w:sz w:val="26"/>
          <w:szCs w:val="26"/>
          <w:lang w:eastAsia="ru-RU"/>
        </w:rPr>
        <w:t>публічного</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управління</w:t>
      </w:r>
      <w:proofErr w:type="spellEnd"/>
      <w:r w:rsidRPr="00C97680">
        <w:rPr>
          <w:rFonts w:ascii="TimesNewRomanPSMT" w:eastAsia="Times New Roman" w:hAnsi="TimesNewRomanPSMT" w:cs="Times New Roman"/>
          <w:color w:val="000000"/>
          <w:kern w:val="0"/>
          <w:sz w:val="26"/>
          <w:szCs w:val="26"/>
          <w:lang w:eastAsia="ru-RU"/>
        </w:rPr>
        <w:t xml:space="preserve"> </w:t>
      </w:r>
      <w:proofErr w:type="spellStart"/>
      <w:r w:rsidRPr="00C97680">
        <w:rPr>
          <w:rFonts w:ascii="TimesNewRomanPSMT" w:eastAsia="Times New Roman" w:hAnsi="TimesNewRomanPSMT" w:cs="Times New Roman"/>
          <w:color w:val="000000"/>
          <w:kern w:val="0"/>
          <w:sz w:val="26"/>
          <w:szCs w:val="26"/>
          <w:lang w:eastAsia="ru-RU"/>
        </w:rPr>
        <w:t>Полтавського</w:t>
      </w:r>
      <w:proofErr w:type="spellEnd"/>
      <w:r w:rsidRPr="00C97680">
        <w:rPr>
          <w:rFonts w:ascii="TimesNewRomanPSMT" w:eastAsia="Times New Roman" w:hAnsi="TimesNewRomanPSMT" w:cs="Times New Roman"/>
          <w:color w:val="000000"/>
          <w:kern w:val="0"/>
          <w:sz w:val="26"/>
          <w:szCs w:val="26"/>
          <w:lang w:eastAsia="ru-RU"/>
        </w:rPr>
        <w:t xml:space="preserve"> державного аграрного </w:t>
      </w:r>
      <w:proofErr w:type="spellStart"/>
      <w:r w:rsidRPr="00C97680">
        <w:rPr>
          <w:rFonts w:ascii="TimesNewRomanPSMT" w:eastAsia="Times New Roman" w:hAnsi="TimesNewRomanPSMT" w:cs="Times New Roman"/>
          <w:color w:val="000000"/>
          <w:kern w:val="0"/>
          <w:sz w:val="26"/>
          <w:szCs w:val="26"/>
          <w:lang w:eastAsia="ru-RU"/>
        </w:rPr>
        <w:t>університету</w:t>
      </w:r>
      <w:proofErr w:type="spellEnd"/>
    </w:p>
    <w:sectPr w:rsidR="004F7911" w:rsidRPr="00C97680"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0736" w14:textId="77777777" w:rsidR="00036FA8" w:rsidRDefault="00036FA8">
      <w:pPr>
        <w:spacing w:after="0" w:line="240" w:lineRule="auto"/>
      </w:pPr>
      <w:r>
        <w:separator/>
      </w:r>
    </w:p>
  </w:endnote>
  <w:endnote w:type="continuationSeparator" w:id="0">
    <w:p w14:paraId="1E79388B" w14:textId="77777777" w:rsidR="00036FA8" w:rsidRDefault="0003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52CB" w14:textId="77777777" w:rsidR="00036FA8" w:rsidRDefault="00036FA8"/>
    <w:p w14:paraId="4FC81701" w14:textId="77777777" w:rsidR="00036FA8" w:rsidRDefault="00036FA8"/>
    <w:p w14:paraId="4A27525C" w14:textId="77777777" w:rsidR="00036FA8" w:rsidRDefault="00036FA8"/>
    <w:p w14:paraId="618F7AD2" w14:textId="77777777" w:rsidR="00036FA8" w:rsidRDefault="00036FA8"/>
    <w:p w14:paraId="5867BD9A" w14:textId="77777777" w:rsidR="00036FA8" w:rsidRDefault="00036FA8"/>
    <w:p w14:paraId="1EE1ABB1" w14:textId="77777777" w:rsidR="00036FA8" w:rsidRDefault="00036FA8"/>
    <w:p w14:paraId="52846A9C" w14:textId="77777777" w:rsidR="00036FA8" w:rsidRDefault="00036F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CD433" wp14:editId="296574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BA34" w14:textId="77777777" w:rsidR="00036FA8" w:rsidRDefault="00036F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CD4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17BA34" w14:textId="77777777" w:rsidR="00036FA8" w:rsidRDefault="00036F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FABD30" w14:textId="77777777" w:rsidR="00036FA8" w:rsidRDefault="00036FA8"/>
    <w:p w14:paraId="7A389E18" w14:textId="77777777" w:rsidR="00036FA8" w:rsidRDefault="00036FA8"/>
    <w:p w14:paraId="6915FFBE" w14:textId="77777777" w:rsidR="00036FA8" w:rsidRDefault="00036F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ED93B" wp14:editId="6A2070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5F40E" w14:textId="77777777" w:rsidR="00036FA8" w:rsidRDefault="00036FA8"/>
                          <w:p w14:paraId="19408B64" w14:textId="77777777" w:rsidR="00036FA8" w:rsidRDefault="00036F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ED9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15F40E" w14:textId="77777777" w:rsidR="00036FA8" w:rsidRDefault="00036FA8"/>
                    <w:p w14:paraId="19408B64" w14:textId="77777777" w:rsidR="00036FA8" w:rsidRDefault="00036F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11423" w14:textId="77777777" w:rsidR="00036FA8" w:rsidRDefault="00036FA8"/>
    <w:p w14:paraId="206E3CB6" w14:textId="77777777" w:rsidR="00036FA8" w:rsidRDefault="00036FA8">
      <w:pPr>
        <w:rPr>
          <w:sz w:val="2"/>
          <w:szCs w:val="2"/>
        </w:rPr>
      </w:pPr>
    </w:p>
    <w:p w14:paraId="401BDC39" w14:textId="77777777" w:rsidR="00036FA8" w:rsidRDefault="00036FA8"/>
    <w:p w14:paraId="07DC42D7" w14:textId="77777777" w:rsidR="00036FA8" w:rsidRDefault="00036FA8">
      <w:pPr>
        <w:spacing w:after="0" w:line="240" w:lineRule="auto"/>
      </w:pPr>
    </w:p>
  </w:footnote>
  <w:footnote w:type="continuationSeparator" w:id="0">
    <w:p w14:paraId="5EAF49A6" w14:textId="77777777" w:rsidR="00036FA8" w:rsidRDefault="0003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A8"/>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176446</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5750</cp:revision>
  <cp:lastPrinted>2009-02-06T05:36:00Z</cp:lastPrinted>
  <dcterms:created xsi:type="dcterms:W3CDTF">2024-01-07T13:43:00Z</dcterms:created>
  <dcterms:modified xsi:type="dcterms:W3CDTF">2025-10-03T16:48:00Z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