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4886"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Басмат</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Александр</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Серафимович</w:t>
      </w:r>
      <w:r w:rsidRPr="009D73F9">
        <w:rPr>
          <w:rFonts w:ascii="Helvetica" w:hAnsi="Helvetica" w:cs="Helvetica"/>
          <w:b/>
          <w:bCs/>
          <w:color w:val="222222"/>
          <w:sz w:val="21"/>
          <w:szCs w:val="21"/>
        </w:rPr>
        <w:t>.</w:t>
      </w:r>
    </w:p>
    <w:p w14:paraId="311E0A62"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Нестационарное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твердых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тел</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цилиндрической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сферической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формы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r w:rsidRPr="009D73F9">
        <w:rPr>
          <w:rFonts w:ascii="Helvetica" w:hAnsi="Helvetica" w:cs="Helvetica"/>
          <w:b/>
          <w:bCs/>
          <w:color w:val="222222"/>
          <w:sz w:val="21"/>
          <w:szCs w:val="21"/>
        </w:rPr>
        <w:t xml:space="preserve"> : </w:t>
      </w:r>
      <w:r w:rsidRPr="009D73F9">
        <w:rPr>
          <w:rFonts w:ascii="Helvetica" w:hAnsi="Helvetica" w:cs="Helvetica" w:hint="eastAsia"/>
          <w:b/>
          <w:bCs/>
          <w:color w:val="222222"/>
          <w:sz w:val="21"/>
          <w:szCs w:val="21"/>
        </w:rPr>
        <w:t>диссертация</w:t>
      </w:r>
      <w:r w:rsidRPr="009D73F9">
        <w:rPr>
          <w:rFonts w:ascii="Helvetica" w:hAnsi="Helvetica" w:cs="Helvetica"/>
          <w:b/>
          <w:bCs/>
          <w:color w:val="222222"/>
          <w:sz w:val="21"/>
          <w:szCs w:val="21"/>
        </w:rPr>
        <w:t xml:space="preserve"> ... </w:t>
      </w:r>
      <w:r w:rsidRPr="009D73F9">
        <w:rPr>
          <w:rFonts w:ascii="Helvetica" w:hAnsi="Helvetica" w:cs="Helvetica" w:hint="eastAsia"/>
          <w:b/>
          <w:bCs/>
          <w:color w:val="222222"/>
          <w:sz w:val="21"/>
          <w:szCs w:val="21"/>
        </w:rPr>
        <w:t>кандидата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физико</w:t>
      </w:r>
      <w:r w:rsidRPr="009D73F9">
        <w:rPr>
          <w:rFonts w:ascii="Helvetica" w:hAnsi="Helvetica" w:cs="Helvetica"/>
          <w:b/>
          <w:bCs/>
          <w:color w:val="222222"/>
          <w:sz w:val="21"/>
          <w:szCs w:val="21"/>
        </w:rPr>
        <w:t>-</w:t>
      </w:r>
      <w:r w:rsidRPr="009D73F9">
        <w:rPr>
          <w:rFonts w:ascii="Helvetica" w:hAnsi="Helvetica" w:cs="Helvetica" w:hint="eastAsia"/>
          <w:b/>
          <w:bCs/>
          <w:color w:val="222222"/>
          <w:sz w:val="21"/>
          <w:szCs w:val="21"/>
        </w:rPr>
        <w:t>математических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наук</w:t>
      </w:r>
      <w:r w:rsidRPr="009D73F9">
        <w:rPr>
          <w:rFonts w:ascii="Helvetica" w:hAnsi="Helvetica" w:cs="Helvetica"/>
          <w:b/>
          <w:bCs/>
          <w:color w:val="222222"/>
          <w:sz w:val="21"/>
          <w:szCs w:val="21"/>
        </w:rPr>
        <w:t xml:space="preserve"> : 01.02.05. - </w:t>
      </w:r>
      <w:r w:rsidRPr="009D73F9">
        <w:rPr>
          <w:rFonts w:ascii="Helvetica" w:hAnsi="Helvetica" w:cs="Helvetica" w:hint="eastAsia"/>
          <w:b/>
          <w:bCs/>
          <w:color w:val="222222"/>
          <w:sz w:val="21"/>
          <w:szCs w:val="21"/>
        </w:rPr>
        <w:t>Киев</w:t>
      </w:r>
      <w:r w:rsidRPr="009D73F9">
        <w:rPr>
          <w:rFonts w:ascii="Helvetica" w:hAnsi="Helvetica" w:cs="Helvetica"/>
          <w:b/>
          <w:bCs/>
          <w:color w:val="222222"/>
          <w:sz w:val="21"/>
          <w:szCs w:val="21"/>
        </w:rPr>
        <w:t xml:space="preserve">, 1984. - 114 </w:t>
      </w:r>
      <w:r w:rsidRPr="009D73F9">
        <w:rPr>
          <w:rFonts w:ascii="Helvetica" w:hAnsi="Helvetica" w:cs="Helvetica" w:hint="eastAsia"/>
          <w:b/>
          <w:bCs/>
          <w:color w:val="222222"/>
          <w:sz w:val="21"/>
          <w:szCs w:val="21"/>
        </w:rPr>
        <w:t>с</w:t>
      </w:r>
      <w:r w:rsidRPr="009D73F9">
        <w:rPr>
          <w:rFonts w:ascii="Helvetica" w:hAnsi="Helvetica" w:cs="Helvetica"/>
          <w:b/>
          <w:bCs/>
          <w:color w:val="222222"/>
          <w:sz w:val="21"/>
          <w:szCs w:val="21"/>
        </w:rPr>
        <w:t xml:space="preserve">. : </w:t>
      </w:r>
      <w:r w:rsidRPr="009D73F9">
        <w:rPr>
          <w:rFonts w:ascii="Helvetica" w:hAnsi="Helvetica" w:cs="Helvetica" w:hint="eastAsia"/>
          <w:b/>
          <w:bCs/>
          <w:color w:val="222222"/>
          <w:sz w:val="21"/>
          <w:szCs w:val="21"/>
        </w:rPr>
        <w:t>ил</w:t>
      </w:r>
      <w:r w:rsidRPr="009D73F9">
        <w:rPr>
          <w:rFonts w:ascii="Helvetica" w:hAnsi="Helvetica" w:cs="Helvetica"/>
          <w:b/>
          <w:bCs/>
          <w:color w:val="222222"/>
          <w:sz w:val="21"/>
          <w:szCs w:val="21"/>
        </w:rPr>
        <w:t>.</w:t>
      </w:r>
    </w:p>
    <w:p w14:paraId="688112F0"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больше</w:t>
      </w:r>
    </w:p>
    <w:p w14:paraId="3AC06A03"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Цитаты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из</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текста</w:t>
      </w:r>
      <w:r w:rsidRPr="009D73F9">
        <w:rPr>
          <w:rFonts w:ascii="Helvetica" w:hAnsi="Helvetica" w:cs="Helvetica"/>
          <w:b/>
          <w:bCs/>
          <w:color w:val="222222"/>
          <w:sz w:val="21"/>
          <w:szCs w:val="21"/>
        </w:rPr>
        <w:t>:</w:t>
      </w:r>
    </w:p>
    <w:p w14:paraId="02AFD35B"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стр</w:t>
      </w:r>
      <w:r w:rsidRPr="009D73F9">
        <w:rPr>
          <w:rFonts w:ascii="Helvetica" w:hAnsi="Helvetica" w:cs="Helvetica"/>
          <w:b/>
          <w:bCs/>
          <w:color w:val="222222"/>
          <w:sz w:val="21"/>
          <w:szCs w:val="21"/>
        </w:rPr>
        <w:t>. 1</w:t>
      </w:r>
    </w:p>
    <w:p w14:paraId="2E4BEA81"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АКАДБМИЯ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НАУК</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УКРАИНСКОЙ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ССР</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ИНСТИТУТ</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МЕХАНИКИ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правах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рукописи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БАСМАТ</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АЛЕКСАНДР</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СЕРАФИМОВИЧ</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УДК</w:t>
      </w:r>
      <w:r w:rsidRPr="009D73F9">
        <w:rPr>
          <w:rFonts w:ascii="Helvetica" w:hAnsi="Helvetica" w:cs="Helvetica"/>
          <w:b/>
          <w:bCs/>
          <w:color w:val="222222"/>
          <w:sz w:val="21"/>
          <w:szCs w:val="21"/>
        </w:rPr>
        <w:t xml:space="preserve"> 5 3 2 . 5 1 6 </w:t>
      </w:r>
      <w:r w:rsidRPr="009D73F9">
        <w:rPr>
          <w:rFonts w:ascii="Helvetica" w:hAnsi="Helvetica" w:cs="Helvetica" w:hint="eastAsia"/>
          <w:b/>
          <w:bCs/>
          <w:color w:val="222222"/>
          <w:sz w:val="21"/>
          <w:szCs w:val="21"/>
        </w:rPr>
        <w:t>НЕСТАВДОНАРНОЕ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ТВЕРДЫХ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ТЕЛ</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ЦИЛИНДРИЧЕСКОЙ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СФЕРИЧЕСКОЙ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ФОРМЫ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r w:rsidRPr="009D73F9">
        <w:rPr>
          <w:rFonts w:ascii="Helvetica" w:hAnsi="Helvetica" w:cs="Helvetica"/>
          <w:b/>
          <w:bCs/>
          <w:color w:val="222222"/>
          <w:sz w:val="21"/>
          <w:szCs w:val="21"/>
        </w:rPr>
        <w:t xml:space="preserve"> 0 1 . 0 2 . 0 5 - </w:t>
      </w:r>
      <w:r w:rsidRPr="009D73F9">
        <w:rPr>
          <w:rFonts w:ascii="Helvetica" w:hAnsi="Helvetica" w:cs="Helvetica" w:hint="eastAsia"/>
          <w:b/>
          <w:bCs/>
          <w:color w:val="222222"/>
          <w:sz w:val="21"/>
          <w:szCs w:val="21"/>
        </w:rPr>
        <w:t>механика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жидкостей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г</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з</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плазмы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соискание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ученой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степени</w:t>
      </w:r>
    </w:p>
    <w:p w14:paraId="3170234B"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стр</w:t>
      </w:r>
      <w:r w:rsidRPr="009D73F9">
        <w:rPr>
          <w:rFonts w:ascii="Helvetica" w:hAnsi="Helvetica" w:cs="Helvetica"/>
          <w:b/>
          <w:bCs/>
          <w:color w:val="222222"/>
          <w:sz w:val="21"/>
          <w:szCs w:val="21"/>
        </w:rPr>
        <w:t>. 2</w:t>
      </w:r>
    </w:p>
    <w:p w14:paraId="3606C937"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ВВЕДЕНИЕ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ГЛАВА</w:t>
      </w:r>
      <w:r w:rsidRPr="009D73F9">
        <w:rPr>
          <w:rFonts w:ascii="Helvetica" w:hAnsi="Helvetica" w:cs="Helvetica"/>
          <w:b/>
          <w:bCs/>
          <w:color w:val="222222"/>
          <w:sz w:val="21"/>
          <w:szCs w:val="21"/>
        </w:rPr>
        <w:t xml:space="preserve"> I . </w:t>
      </w:r>
      <w:r w:rsidRPr="009D73F9">
        <w:rPr>
          <w:rFonts w:ascii="Helvetica" w:hAnsi="Helvetica" w:cs="Helvetica" w:hint="eastAsia"/>
          <w:b/>
          <w:bCs/>
          <w:color w:val="222222"/>
          <w:sz w:val="21"/>
          <w:szCs w:val="21"/>
        </w:rPr>
        <w:t>ОСНОВНЫЕ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СООТНОШЕНИЯ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ЛИНЕАРИЗИРОВАННЫХ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УРАВНЕНИЙ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СТОКСА</w:t>
      </w:r>
      <w:r w:rsidRPr="009D73F9">
        <w:rPr>
          <w:rFonts w:ascii="Helvetica" w:hAnsi="Helvetica" w:cs="Helvetica"/>
          <w:b/>
          <w:bCs/>
          <w:color w:val="222222"/>
          <w:sz w:val="21"/>
          <w:szCs w:val="21"/>
        </w:rPr>
        <w:t>-</w:t>
      </w:r>
      <w:r w:rsidRPr="009D73F9">
        <w:rPr>
          <w:rFonts w:ascii="Helvetica" w:hAnsi="Helvetica" w:cs="Helvetica" w:hint="eastAsia"/>
          <w:b/>
          <w:bCs/>
          <w:color w:val="222222"/>
          <w:sz w:val="21"/>
          <w:szCs w:val="21"/>
        </w:rPr>
        <w:t>НАВЬЕ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I . </w:t>
      </w:r>
      <w:r w:rsidRPr="009D73F9">
        <w:rPr>
          <w:rFonts w:ascii="Helvetica" w:hAnsi="Helvetica" w:cs="Helvetica" w:hint="eastAsia"/>
          <w:b/>
          <w:bCs/>
          <w:color w:val="222222"/>
          <w:sz w:val="21"/>
          <w:szCs w:val="21"/>
        </w:rPr>
        <w:t>Уравнения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2 . </w:t>
      </w:r>
      <w:r w:rsidRPr="009D73F9">
        <w:rPr>
          <w:rFonts w:ascii="Helvetica" w:hAnsi="Helvetica" w:cs="Helvetica" w:hint="eastAsia"/>
          <w:b/>
          <w:bCs/>
          <w:color w:val="222222"/>
          <w:sz w:val="21"/>
          <w:szCs w:val="21"/>
        </w:rPr>
        <w:t>Представление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решений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линеаризированных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уравнений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Стокса</w:t>
      </w:r>
      <w:r w:rsidRPr="009D73F9">
        <w:rPr>
          <w:rFonts w:ascii="Helvetica" w:hAnsi="Helvetica" w:cs="Helvetica"/>
          <w:b/>
          <w:bCs/>
          <w:color w:val="222222"/>
          <w:sz w:val="21"/>
          <w:szCs w:val="21"/>
        </w:rPr>
        <w:t>-</w:t>
      </w:r>
      <w:r w:rsidRPr="009D73F9">
        <w:rPr>
          <w:rFonts w:ascii="Helvetica" w:hAnsi="Helvetica" w:cs="Helvetica" w:hint="eastAsia"/>
          <w:b/>
          <w:bCs/>
          <w:color w:val="222222"/>
          <w:sz w:val="21"/>
          <w:szCs w:val="21"/>
        </w:rPr>
        <w:t>Навье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Постановка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задачи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нестационарном</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твердых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тел</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ГЛАВА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ПОСТУПАТЕЛЬНОЕ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ТВЕРДОГО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r w:rsidRPr="009D73F9">
        <w:rPr>
          <w:rFonts w:ascii="Helvetica" w:hAnsi="Helvetica" w:cs="Helvetica"/>
          <w:b/>
          <w:bCs/>
          <w:color w:val="222222"/>
          <w:sz w:val="21"/>
          <w:szCs w:val="21"/>
        </w:rPr>
        <w:t xml:space="preserve"> . . </w:t>
      </w: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I . </w:t>
      </w:r>
      <w:r w:rsidRPr="009D73F9">
        <w:rPr>
          <w:rFonts w:ascii="Helvetica" w:hAnsi="Helvetica" w:cs="Helvetica" w:hint="eastAsia"/>
          <w:b/>
          <w:bCs/>
          <w:color w:val="222222"/>
          <w:sz w:val="21"/>
          <w:szCs w:val="21"/>
        </w:rPr>
        <w:t>Основные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соотношения</w:t>
      </w:r>
      <w:r w:rsidRPr="009D73F9">
        <w:rPr>
          <w:rFonts w:ascii="Helvetica" w:hAnsi="Helvetica" w:cs="Helvetica"/>
          <w:b/>
          <w:bCs/>
          <w:color w:val="222222"/>
          <w:sz w:val="21"/>
          <w:szCs w:val="21"/>
        </w:rPr>
        <w:t>...</w:t>
      </w:r>
    </w:p>
    <w:p w14:paraId="3D621C12"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стр</w:t>
      </w:r>
      <w:r w:rsidRPr="009D73F9">
        <w:rPr>
          <w:rFonts w:ascii="Helvetica" w:hAnsi="Helvetica" w:cs="Helvetica"/>
          <w:b/>
          <w:bCs/>
          <w:color w:val="222222"/>
          <w:sz w:val="21"/>
          <w:szCs w:val="21"/>
        </w:rPr>
        <w:t>. 13</w:t>
      </w:r>
    </w:p>
    <w:p w14:paraId="77DBB740"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работе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защиту</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выносятся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постановка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решение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задач</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твердых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тел</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цилиндрической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сферической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формы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включающие</w:t>
      </w:r>
      <w:r w:rsidRPr="009D73F9">
        <w:rPr>
          <w:rFonts w:ascii="Helvetica" w:hAnsi="Helvetica" w:cs="Helvetica"/>
          <w:b/>
          <w:bCs/>
          <w:color w:val="222222"/>
          <w:sz w:val="21"/>
          <w:szCs w:val="21"/>
        </w:rPr>
        <w:t xml:space="preserve"> 1) </w:t>
      </w:r>
      <w:r w:rsidRPr="009D73F9">
        <w:rPr>
          <w:rFonts w:ascii="Helvetica" w:hAnsi="Helvetica" w:cs="Helvetica" w:hint="eastAsia"/>
          <w:b/>
          <w:bCs/>
          <w:color w:val="222222"/>
          <w:sz w:val="21"/>
          <w:szCs w:val="21"/>
        </w:rPr>
        <w:t>постановку</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задачи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нестационарном</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твердых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тел</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основе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линеаризирован­</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уравнений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Стокса</w:t>
      </w:r>
      <w:r w:rsidRPr="009D73F9">
        <w:rPr>
          <w:rFonts w:ascii="Helvetica" w:hAnsi="Helvetica" w:cs="Helvetica"/>
          <w:b/>
          <w:bCs/>
          <w:color w:val="222222"/>
          <w:sz w:val="21"/>
          <w:szCs w:val="21"/>
        </w:rPr>
        <w:t>-</w:t>
      </w:r>
      <w:r w:rsidRPr="009D73F9">
        <w:rPr>
          <w:rFonts w:ascii="Helvetica" w:hAnsi="Helvetica" w:cs="Helvetica" w:hint="eastAsia"/>
          <w:b/>
          <w:bCs/>
          <w:color w:val="222222"/>
          <w:sz w:val="21"/>
          <w:szCs w:val="21"/>
        </w:rPr>
        <w:t>Навье</w:t>
      </w:r>
    </w:p>
    <w:p w14:paraId="431214DA" w14:textId="77777777" w:rsidR="009D73F9" w:rsidRPr="009D73F9" w:rsidRDefault="009D73F9" w:rsidP="009D73F9">
      <w:pPr>
        <w:rPr>
          <w:rFonts w:ascii="Helvetica" w:hAnsi="Helvetica" w:cs="Helvetica"/>
          <w:b/>
          <w:bCs/>
          <w:color w:val="222222"/>
          <w:sz w:val="21"/>
          <w:szCs w:val="21"/>
        </w:rPr>
      </w:pPr>
    </w:p>
    <w:p w14:paraId="27B6B9C0"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Оглавление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диссертации</w:t>
      </w:r>
    </w:p>
    <w:p w14:paraId="2800CA53"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кандидат</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физико</w:t>
      </w:r>
      <w:r w:rsidRPr="009D73F9">
        <w:rPr>
          <w:rFonts w:ascii="Helvetica" w:hAnsi="Helvetica" w:cs="Helvetica"/>
          <w:b/>
          <w:bCs/>
          <w:color w:val="222222"/>
          <w:sz w:val="21"/>
          <w:szCs w:val="21"/>
        </w:rPr>
        <w:t>-</w:t>
      </w:r>
      <w:r w:rsidRPr="009D73F9">
        <w:rPr>
          <w:rFonts w:ascii="Helvetica" w:hAnsi="Helvetica" w:cs="Helvetica" w:hint="eastAsia"/>
          <w:b/>
          <w:bCs/>
          <w:color w:val="222222"/>
          <w:sz w:val="21"/>
          <w:szCs w:val="21"/>
        </w:rPr>
        <w:t>математических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наук</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Басмат</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Ал</w:t>
      </w:r>
      <w:r w:rsidRPr="009D73F9">
        <w:rPr>
          <w:rFonts w:ascii="Helvetica" w:hAnsi="Helvetica" w:cs="Helvetica" w:hint="eastAsia"/>
          <w:b/>
          <w:bCs/>
          <w:color w:val="222222"/>
          <w:sz w:val="21"/>
          <w:szCs w:val="21"/>
        </w:rPr>
        <w:lastRenderedPageBreak/>
        <w:t>ександр</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Серафимович</w:t>
      </w:r>
    </w:p>
    <w:p w14:paraId="415EA83F"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ВВЕДЕНИЕ</w:t>
      </w:r>
    </w:p>
    <w:p w14:paraId="67694769" w14:textId="77777777" w:rsidR="009D73F9" w:rsidRPr="009D73F9" w:rsidRDefault="009D73F9" w:rsidP="009D73F9">
      <w:pPr>
        <w:rPr>
          <w:rFonts w:ascii="Helvetica" w:hAnsi="Helvetica" w:cs="Helvetica"/>
          <w:b/>
          <w:bCs/>
          <w:color w:val="222222"/>
          <w:sz w:val="21"/>
          <w:szCs w:val="21"/>
        </w:rPr>
      </w:pPr>
    </w:p>
    <w:p w14:paraId="4CE56EC5"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ГЛАВА</w:t>
      </w:r>
      <w:r w:rsidRPr="009D73F9">
        <w:rPr>
          <w:rFonts w:ascii="Helvetica" w:hAnsi="Helvetica" w:cs="Helvetica"/>
          <w:b/>
          <w:bCs/>
          <w:color w:val="222222"/>
          <w:sz w:val="21"/>
          <w:szCs w:val="21"/>
        </w:rPr>
        <w:t xml:space="preserve"> I. </w:t>
      </w:r>
      <w:r w:rsidRPr="009D73F9">
        <w:rPr>
          <w:rFonts w:ascii="Helvetica" w:hAnsi="Helvetica" w:cs="Helvetica" w:hint="eastAsia"/>
          <w:b/>
          <w:bCs/>
          <w:color w:val="222222"/>
          <w:sz w:val="21"/>
          <w:szCs w:val="21"/>
        </w:rPr>
        <w:t>ОСНОВНЫЕ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СООТНОШЕНИЯ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ЛИНЕАРИЗИРОВАННЫХ</w:t>
      </w:r>
    </w:p>
    <w:p w14:paraId="18D75D6D" w14:textId="77777777" w:rsidR="009D73F9" w:rsidRPr="009D73F9" w:rsidRDefault="009D73F9" w:rsidP="009D73F9">
      <w:pPr>
        <w:rPr>
          <w:rFonts w:ascii="Helvetica" w:hAnsi="Helvetica" w:cs="Helvetica"/>
          <w:b/>
          <w:bCs/>
          <w:color w:val="222222"/>
          <w:sz w:val="21"/>
          <w:szCs w:val="21"/>
        </w:rPr>
      </w:pPr>
    </w:p>
    <w:p w14:paraId="1927DA9E"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УРАВНЕНИЙ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СТОКСА</w:t>
      </w:r>
      <w:r w:rsidRPr="009D73F9">
        <w:rPr>
          <w:rFonts w:ascii="Helvetica" w:hAnsi="Helvetica" w:cs="Helvetica"/>
          <w:b/>
          <w:bCs/>
          <w:color w:val="222222"/>
          <w:sz w:val="21"/>
          <w:szCs w:val="21"/>
        </w:rPr>
        <w:t>-</w:t>
      </w:r>
      <w:r w:rsidRPr="009D73F9">
        <w:rPr>
          <w:rFonts w:ascii="Helvetica" w:hAnsi="Helvetica" w:cs="Helvetica" w:hint="eastAsia"/>
          <w:b/>
          <w:bCs/>
          <w:color w:val="222222"/>
          <w:sz w:val="21"/>
          <w:szCs w:val="21"/>
        </w:rPr>
        <w:t>НАВЬЕ</w:t>
      </w:r>
      <w:r w:rsidRPr="009D73F9">
        <w:rPr>
          <w:rFonts w:ascii="Helvetica" w:hAnsi="Helvetica" w:cs="Helvetica"/>
          <w:b/>
          <w:bCs/>
          <w:color w:val="222222"/>
          <w:sz w:val="21"/>
          <w:szCs w:val="21"/>
        </w:rPr>
        <w:t>.</w:t>
      </w:r>
    </w:p>
    <w:p w14:paraId="28FAA5D5" w14:textId="77777777" w:rsidR="009D73F9" w:rsidRPr="009D73F9" w:rsidRDefault="009D73F9" w:rsidP="009D73F9">
      <w:pPr>
        <w:rPr>
          <w:rFonts w:ascii="Helvetica" w:hAnsi="Helvetica" w:cs="Helvetica"/>
          <w:b/>
          <w:bCs/>
          <w:color w:val="222222"/>
          <w:sz w:val="21"/>
          <w:szCs w:val="21"/>
        </w:rPr>
      </w:pPr>
    </w:p>
    <w:p w14:paraId="32B8AC54"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I. </w:t>
      </w:r>
      <w:r w:rsidRPr="009D73F9">
        <w:rPr>
          <w:rFonts w:ascii="Helvetica" w:hAnsi="Helvetica" w:cs="Helvetica" w:hint="eastAsia"/>
          <w:b/>
          <w:bCs/>
          <w:color w:val="222222"/>
          <w:sz w:val="21"/>
          <w:szCs w:val="21"/>
        </w:rPr>
        <w:t>Уравнения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среды</w:t>
      </w:r>
    </w:p>
    <w:p w14:paraId="71B7E515" w14:textId="77777777" w:rsidR="009D73F9" w:rsidRPr="009D73F9" w:rsidRDefault="009D73F9" w:rsidP="009D73F9">
      <w:pPr>
        <w:rPr>
          <w:rFonts w:ascii="Helvetica" w:hAnsi="Helvetica" w:cs="Helvetica"/>
          <w:b/>
          <w:bCs/>
          <w:color w:val="222222"/>
          <w:sz w:val="21"/>
          <w:szCs w:val="21"/>
        </w:rPr>
      </w:pPr>
    </w:p>
    <w:p w14:paraId="36DC5D47"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2. </w:t>
      </w:r>
      <w:r w:rsidRPr="009D73F9">
        <w:rPr>
          <w:rFonts w:ascii="Helvetica" w:hAnsi="Helvetica" w:cs="Helvetica" w:hint="eastAsia"/>
          <w:b/>
          <w:bCs/>
          <w:color w:val="222222"/>
          <w:sz w:val="21"/>
          <w:szCs w:val="21"/>
        </w:rPr>
        <w:t>Представление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решений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линеаризированных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уравнений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Стокса</w:t>
      </w:r>
      <w:r w:rsidRPr="009D73F9">
        <w:rPr>
          <w:rFonts w:ascii="Helvetica" w:hAnsi="Helvetica" w:cs="Helvetica"/>
          <w:b/>
          <w:bCs/>
          <w:color w:val="222222"/>
          <w:sz w:val="21"/>
          <w:szCs w:val="21"/>
        </w:rPr>
        <w:t>-</w:t>
      </w:r>
      <w:r w:rsidRPr="009D73F9">
        <w:rPr>
          <w:rFonts w:ascii="Helvetica" w:hAnsi="Helvetica" w:cs="Helvetica" w:hint="eastAsia"/>
          <w:b/>
          <w:bCs/>
          <w:color w:val="222222"/>
          <w:sz w:val="21"/>
          <w:szCs w:val="21"/>
        </w:rPr>
        <w:t>Навье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Постановка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задачи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нестационарном</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твердых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тел</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p>
    <w:p w14:paraId="3EF33001" w14:textId="77777777" w:rsidR="009D73F9" w:rsidRPr="009D73F9" w:rsidRDefault="009D73F9" w:rsidP="009D73F9">
      <w:pPr>
        <w:rPr>
          <w:rFonts w:ascii="Helvetica" w:hAnsi="Helvetica" w:cs="Helvetica"/>
          <w:b/>
          <w:bCs/>
          <w:color w:val="222222"/>
          <w:sz w:val="21"/>
          <w:szCs w:val="21"/>
        </w:rPr>
      </w:pPr>
    </w:p>
    <w:p w14:paraId="12856D95"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ГЛАВА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ПОСТУПАТЕЛЬНОЕ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ДВИЖЕНИЕ</w:t>
      </w:r>
    </w:p>
    <w:p w14:paraId="23C9B117" w14:textId="77777777" w:rsidR="009D73F9" w:rsidRPr="009D73F9" w:rsidRDefault="009D73F9" w:rsidP="009D73F9">
      <w:pPr>
        <w:rPr>
          <w:rFonts w:ascii="Helvetica" w:hAnsi="Helvetica" w:cs="Helvetica"/>
          <w:b/>
          <w:bCs/>
          <w:color w:val="222222"/>
          <w:sz w:val="21"/>
          <w:szCs w:val="21"/>
        </w:rPr>
      </w:pPr>
    </w:p>
    <w:p w14:paraId="0B9B8F88"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ТВЕРДОГО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p>
    <w:p w14:paraId="69DE1584" w14:textId="77777777" w:rsidR="009D73F9" w:rsidRPr="009D73F9" w:rsidRDefault="009D73F9" w:rsidP="009D73F9">
      <w:pPr>
        <w:rPr>
          <w:rFonts w:ascii="Helvetica" w:hAnsi="Helvetica" w:cs="Helvetica"/>
          <w:b/>
          <w:bCs/>
          <w:color w:val="222222"/>
          <w:sz w:val="21"/>
          <w:szCs w:val="21"/>
        </w:rPr>
      </w:pPr>
    </w:p>
    <w:p w14:paraId="07EC633D"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I. </w:t>
      </w:r>
      <w:r w:rsidRPr="009D73F9">
        <w:rPr>
          <w:rFonts w:ascii="Helvetica" w:hAnsi="Helvetica" w:cs="Helvetica" w:hint="eastAsia"/>
          <w:b/>
          <w:bCs/>
          <w:color w:val="222222"/>
          <w:sz w:val="21"/>
          <w:szCs w:val="21"/>
        </w:rPr>
        <w:t>Основные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соотношения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постановка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задачи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для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цилиндра</w:t>
      </w:r>
      <w:r w:rsidRPr="009D73F9">
        <w:rPr>
          <w:rFonts w:ascii="Helvetica" w:hAnsi="Helvetica" w:cs="Helvetica"/>
          <w:b/>
          <w:bCs/>
          <w:color w:val="222222"/>
          <w:sz w:val="21"/>
          <w:szCs w:val="21"/>
        </w:rPr>
        <w:t>.</w:t>
      </w:r>
    </w:p>
    <w:p w14:paraId="12A7DF6C" w14:textId="77777777" w:rsidR="009D73F9" w:rsidRPr="009D73F9" w:rsidRDefault="009D73F9" w:rsidP="009D73F9">
      <w:pPr>
        <w:rPr>
          <w:rFonts w:ascii="Helvetica" w:hAnsi="Helvetica" w:cs="Helvetica"/>
          <w:b/>
          <w:bCs/>
          <w:color w:val="222222"/>
          <w:sz w:val="21"/>
          <w:szCs w:val="21"/>
        </w:rPr>
      </w:pPr>
    </w:p>
    <w:p w14:paraId="4D32F7EB"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2. </w:t>
      </w:r>
      <w:r w:rsidRPr="009D73F9">
        <w:rPr>
          <w:rFonts w:ascii="Helvetica" w:hAnsi="Helvetica" w:cs="Helvetica" w:hint="eastAsia"/>
          <w:b/>
          <w:bCs/>
          <w:color w:val="222222"/>
          <w:sz w:val="21"/>
          <w:szCs w:val="21"/>
        </w:rPr>
        <w:t>Исследование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поступательного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p>
    <w:p w14:paraId="375DC95D" w14:textId="77777777" w:rsidR="009D73F9" w:rsidRPr="009D73F9" w:rsidRDefault="009D73F9" w:rsidP="009D73F9">
      <w:pPr>
        <w:rPr>
          <w:rFonts w:ascii="Helvetica" w:hAnsi="Helvetica" w:cs="Helvetica"/>
          <w:b/>
          <w:bCs/>
          <w:color w:val="222222"/>
          <w:sz w:val="21"/>
          <w:szCs w:val="21"/>
        </w:rPr>
      </w:pPr>
    </w:p>
    <w:p w14:paraId="2402CA35"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3. </w:t>
      </w:r>
      <w:r w:rsidRPr="009D73F9">
        <w:rPr>
          <w:rFonts w:ascii="Helvetica" w:hAnsi="Helvetica" w:cs="Helvetica" w:hint="eastAsia"/>
          <w:b/>
          <w:bCs/>
          <w:color w:val="222222"/>
          <w:sz w:val="21"/>
          <w:szCs w:val="21"/>
        </w:rPr>
        <w:t>Исследование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предельных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случаев</w:t>
      </w:r>
    </w:p>
    <w:p w14:paraId="1A14096E" w14:textId="77777777" w:rsidR="009D73F9" w:rsidRPr="009D73F9" w:rsidRDefault="009D73F9" w:rsidP="009D73F9">
      <w:pPr>
        <w:rPr>
          <w:rFonts w:ascii="Helvetica" w:hAnsi="Helvetica" w:cs="Helvetica"/>
          <w:b/>
          <w:bCs/>
          <w:color w:val="222222"/>
          <w:sz w:val="21"/>
          <w:szCs w:val="21"/>
        </w:rPr>
      </w:pPr>
    </w:p>
    <w:p w14:paraId="0DBA80F4"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4. </w:t>
      </w:r>
      <w:r w:rsidRPr="009D73F9">
        <w:rPr>
          <w:rFonts w:ascii="Helvetica" w:hAnsi="Helvetica" w:cs="Helvetica" w:hint="eastAsia"/>
          <w:b/>
          <w:bCs/>
          <w:color w:val="222222"/>
          <w:sz w:val="21"/>
          <w:szCs w:val="21"/>
        </w:rPr>
        <w:t>Движение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начальные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моменты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времени</w:t>
      </w:r>
      <w:r w:rsidRPr="009D73F9">
        <w:rPr>
          <w:rFonts w:ascii="Helvetica" w:hAnsi="Helvetica" w:cs="Helvetica"/>
          <w:b/>
          <w:bCs/>
          <w:color w:val="222222"/>
          <w:sz w:val="21"/>
          <w:szCs w:val="21"/>
        </w:rPr>
        <w:t>.</w:t>
      </w:r>
    </w:p>
    <w:p w14:paraId="46F1C8C3" w14:textId="77777777" w:rsidR="009D73F9" w:rsidRPr="009D73F9" w:rsidRDefault="009D73F9" w:rsidP="009D73F9">
      <w:pPr>
        <w:rPr>
          <w:rFonts w:ascii="Helvetica" w:hAnsi="Helvetica" w:cs="Helvetica"/>
          <w:b/>
          <w:bCs/>
          <w:color w:val="222222"/>
          <w:sz w:val="21"/>
          <w:szCs w:val="21"/>
        </w:rPr>
      </w:pPr>
    </w:p>
    <w:p w14:paraId="44AFBC8D"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lastRenderedPageBreak/>
        <w:t>§</w:t>
      </w:r>
      <w:r w:rsidRPr="009D73F9">
        <w:rPr>
          <w:rFonts w:ascii="Helvetica" w:hAnsi="Helvetica" w:cs="Helvetica"/>
          <w:b/>
          <w:bCs/>
          <w:color w:val="222222"/>
          <w:sz w:val="21"/>
          <w:szCs w:val="21"/>
        </w:rPr>
        <w:t xml:space="preserve"> 5. </w:t>
      </w:r>
      <w:r w:rsidRPr="009D73F9">
        <w:rPr>
          <w:rFonts w:ascii="Helvetica" w:hAnsi="Helvetica" w:cs="Helvetica" w:hint="eastAsia"/>
          <w:b/>
          <w:bCs/>
          <w:color w:val="222222"/>
          <w:sz w:val="21"/>
          <w:szCs w:val="21"/>
        </w:rPr>
        <w:t>Исследование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поступательного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конечном</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временном</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интервале</w:t>
      </w:r>
    </w:p>
    <w:p w14:paraId="24E153A7" w14:textId="77777777" w:rsidR="009D73F9" w:rsidRPr="009D73F9" w:rsidRDefault="009D73F9" w:rsidP="009D73F9">
      <w:pPr>
        <w:rPr>
          <w:rFonts w:ascii="Helvetica" w:hAnsi="Helvetica" w:cs="Helvetica"/>
          <w:b/>
          <w:bCs/>
          <w:color w:val="222222"/>
          <w:sz w:val="21"/>
          <w:szCs w:val="21"/>
        </w:rPr>
      </w:pPr>
    </w:p>
    <w:p w14:paraId="7352ECC1"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6. </w:t>
      </w:r>
      <w:r w:rsidRPr="009D73F9">
        <w:rPr>
          <w:rFonts w:ascii="Helvetica" w:hAnsi="Helvetica" w:cs="Helvetica" w:hint="eastAsia"/>
          <w:b/>
          <w:bCs/>
          <w:color w:val="222222"/>
          <w:sz w:val="21"/>
          <w:szCs w:val="21"/>
        </w:rPr>
        <w:t>Численное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решение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линейного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интегрального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уравнения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Вольтерра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рода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для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цилиндра</w:t>
      </w:r>
    </w:p>
    <w:p w14:paraId="4F51A611" w14:textId="77777777" w:rsidR="009D73F9" w:rsidRPr="009D73F9" w:rsidRDefault="009D73F9" w:rsidP="009D73F9">
      <w:pPr>
        <w:rPr>
          <w:rFonts w:ascii="Helvetica" w:hAnsi="Helvetica" w:cs="Helvetica"/>
          <w:b/>
          <w:bCs/>
          <w:color w:val="222222"/>
          <w:sz w:val="21"/>
          <w:szCs w:val="21"/>
        </w:rPr>
      </w:pPr>
    </w:p>
    <w:p w14:paraId="0A5CC10E"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7. </w:t>
      </w:r>
      <w:r w:rsidRPr="009D73F9">
        <w:rPr>
          <w:rFonts w:ascii="Helvetica" w:hAnsi="Helvetica" w:cs="Helvetica" w:hint="eastAsia"/>
          <w:b/>
          <w:bCs/>
          <w:color w:val="222222"/>
          <w:sz w:val="21"/>
          <w:szCs w:val="21"/>
        </w:rPr>
        <w:t>Анализ</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численного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исследования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цилиндра</w:t>
      </w:r>
    </w:p>
    <w:p w14:paraId="2366F8A0" w14:textId="77777777" w:rsidR="009D73F9" w:rsidRPr="009D73F9" w:rsidRDefault="009D73F9" w:rsidP="009D73F9">
      <w:pPr>
        <w:rPr>
          <w:rFonts w:ascii="Helvetica" w:hAnsi="Helvetica" w:cs="Helvetica"/>
          <w:b/>
          <w:bCs/>
          <w:color w:val="222222"/>
          <w:sz w:val="21"/>
          <w:szCs w:val="21"/>
        </w:rPr>
      </w:pPr>
    </w:p>
    <w:p w14:paraId="405CD0FD"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ГЛАВА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Ш</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ПОСТУПАТЕЛЬНОЕ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ДВИЖЕНИЕ</w:t>
      </w:r>
    </w:p>
    <w:p w14:paraId="43CA62F6" w14:textId="77777777" w:rsidR="009D73F9" w:rsidRPr="009D73F9" w:rsidRDefault="009D73F9" w:rsidP="009D73F9">
      <w:pPr>
        <w:rPr>
          <w:rFonts w:ascii="Helvetica" w:hAnsi="Helvetica" w:cs="Helvetica"/>
          <w:b/>
          <w:bCs/>
          <w:color w:val="222222"/>
          <w:sz w:val="21"/>
          <w:szCs w:val="21"/>
        </w:rPr>
      </w:pPr>
    </w:p>
    <w:p w14:paraId="4643442B"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ТВЕРДОЙ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p>
    <w:p w14:paraId="1D9B066E" w14:textId="77777777" w:rsidR="009D73F9" w:rsidRPr="009D73F9" w:rsidRDefault="009D73F9" w:rsidP="009D73F9">
      <w:pPr>
        <w:rPr>
          <w:rFonts w:ascii="Helvetica" w:hAnsi="Helvetica" w:cs="Helvetica"/>
          <w:b/>
          <w:bCs/>
          <w:color w:val="222222"/>
          <w:sz w:val="21"/>
          <w:szCs w:val="21"/>
        </w:rPr>
      </w:pPr>
    </w:p>
    <w:p w14:paraId="5F527783"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I. </w:t>
      </w:r>
      <w:r w:rsidRPr="009D73F9">
        <w:rPr>
          <w:rFonts w:ascii="Helvetica" w:hAnsi="Helvetica" w:cs="Helvetica" w:hint="eastAsia"/>
          <w:b/>
          <w:bCs/>
          <w:color w:val="222222"/>
          <w:sz w:val="21"/>
          <w:szCs w:val="21"/>
        </w:rPr>
        <w:t>Основные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соотношения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постановка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задачи</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для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сферы</w:t>
      </w:r>
      <w:r w:rsidRPr="009D73F9">
        <w:rPr>
          <w:rFonts w:ascii="Helvetica" w:hAnsi="Helvetica" w:cs="Helvetica"/>
          <w:b/>
          <w:bCs/>
          <w:color w:val="222222"/>
          <w:sz w:val="21"/>
          <w:szCs w:val="21"/>
        </w:rPr>
        <w:t>.</w:t>
      </w:r>
    </w:p>
    <w:p w14:paraId="79BFB65A" w14:textId="77777777" w:rsidR="009D73F9" w:rsidRPr="009D73F9" w:rsidRDefault="009D73F9" w:rsidP="009D73F9">
      <w:pPr>
        <w:rPr>
          <w:rFonts w:ascii="Helvetica" w:hAnsi="Helvetica" w:cs="Helvetica"/>
          <w:b/>
          <w:bCs/>
          <w:color w:val="222222"/>
          <w:sz w:val="21"/>
          <w:szCs w:val="21"/>
        </w:rPr>
      </w:pPr>
    </w:p>
    <w:p w14:paraId="4AC38BC3"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2. </w:t>
      </w:r>
      <w:r w:rsidRPr="009D73F9">
        <w:rPr>
          <w:rFonts w:ascii="Helvetica" w:hAnsi="Helvetica" w:cs="Helvetica" w:hint="eastAsia"/>
          <w:b/>
          <w:bCs/>
          <w:color w:val="222222"/>
          <w:sz w:val="21"/>
          <w:szCs w:val="21"/>
        </w:rPr>
        <w:t>Исследование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поступательного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сжимаемой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вязкой</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среде</w:t>
      </w:r>
    </w:p>
    <w:p w14:paraId="4AD5956D" w14:textId="77777777" w:rsidR="009D73F9" w:rsidRPr="009D73F9" w:rsidRDefault="009D73F9" w:rsidP="009D73F9">
      <w:pPr>
        <w:rPr>
          <w:rFonts w:ascii="Helvetica" w:hAnsi="Helvetica" w:cs="Helvetica"/>
          <w:b/>
          <w:bCs/>
          <w:color w:val="222222"/>
          <w:sz w:val="21"/>
          <w:szCs w:val="21"/>
        </w:rPr>
      </w:pPr>
    </w:p>
    <w:p w14:paraId="7ED24B6A"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3. </w:t>
      </w:r>
      <w:r w:rsidRPr="009D73F9">
        <w:rPr>
          <w:rFonts w:ascii="Helvetica" w:hAnsi="Helvetica" w:cs="Helvetica" w:hint="eastAsia"/>
          <w:b/>
          <w:bCs/>
          <w:color w:val="222222"/>
          <w:sz w:val="21"/>
          <w:szCs w:val="21"/>
        </w:rPr>
        <w:t>Исследование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предельных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переходов</w:t>
      </w:r>
    </w:p>
    <w:p w14:paraId="64A41306" w14:textId="77777777" w:rsidR="009D73F9" w:rsidRPr="009D73F9" w:rsidRDefault="009D73F9" w:rsidP="009D73F9">
      <w:pPr>
        <w:rPr>
          <w:rFonts w:ascii="Helvetica" w:hAnsi="Helvetica" w:cs="Helvetica"/>
          <w:b/>
          <w:bCs/>
          <w:color w:val="222222"/>
          <w:sz w:val="21"/>
          <w:szCs w:val="21"/>
        </w:rPr>
      </w:pPr>
    </w:p>
    <w:p w14:paraId="057AAE37"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4. </w:t>
      </w:r>
      <w:r w:rsidRPr="009D73F9">
        <w:rPr>
          <w:rFonts w:ascii="Helvetica" w:hAnsi="Helvetica" w:cs="Helvetica" w:hint="eastAsia"/>
          <w:b/>
          <w:bCs/>
          <w:color w:val="222222"/>
          <w:sz w:val="21"/>
          <w:szCs w:val="21"/>
        </w:rPr>
        <w:t>Движение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начальные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моменты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времени</w:t>
      </w:r>
    </w:p>
    <w:p w14:paraId="4E7A3013" w14:textId="77777777" w:rsidR="009D73F9" w:rsidRPr="009D73F9" w:rsidRDefault="009D73F9" w:rsidP="009D73F9">
      <w:pPr>
        <w:rPr>
          <w:rFonts w:ascii="Helvetica" w:hAnsi="Helvetica" w:cs="Helvetica"/>
          <w:b/>
          <w:bCs/>
          <w:color w:val="222222"/>
          <w:sz w:val="21"/>
          <w:szCs w:val="21"/>
        </w:rPr>
      </w:pPr>
    </w:p>
    <w:p w14:paraId="4093164E"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5. </w:t>
      </w:r>
      <w:r w:rsidRPr="009D73F9">
        <w:rPr>
          <w:rFonts w:ascii="Helvetica" w:hAnsi="Helvetica" w:cs="Helvetica" w:hint="eastAsia"/>
          <w:b/>
          <w:bCs/>
          <w:color w:val="222222"/>
          <w:sz w:val="21"/>
          <w:szCs w:val="21"/>
        </w:rPr>
        <w:t>Исследование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нестационарного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поступательного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движения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сферы</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на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конечном</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временном</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интервале</w:t>
      </w:r>
    </w:p>
    <w:p w14:paraId="65CB7A29" w14:textId="77777777" w:rsidR="009D73F9" w:rsidRPr="009D73F9" w:rsidRDefault="009D73F9" w:rsidP="009D73F9">
      <w:pPr>
        <w:rPr>
          <w:rFonts w:ascii="Helvetica" w:hAnsi="Helvetica" w:cs="Helvetica"/>
          <w:b/>
          <w:bCs/>
          <w:color w:val="222222"/>
          <w:sz w:val="21"/>
          <w:szCs w:val="21"/>
        </w:rPr>
      </w:pPr>
    </w:p>
    <w:p w14:paraId="4A1A7034" w14:textId="77777777" w:rsidR="009D73F9" w:rsidRPr="009D73F9" w:rsidRDefault="009D73F9" w:rsidP="009D73F9">
      <w:pPr>
        <w:rPr>
          <w:rFonts w:ascii="Helvetica" w:hAnsi="Helvetica" w:cs="Helvetica"/>
          <w:b/>
          <w:bCs/>
          <w:color w:val="222222"/>
          <w:sz w:val="21"/>
          <w:szCs w:val="21"/>
        </w:rPr>
      </w:pPr>
      <w:r w:rsidRPr="009D73F9">
        <w:rPr>
          <w:rFonts w:ascii="Helvetica" w:hAnsi="Helvetica" w:cs="Helvetica" w:hint="eastAsia"/>
          <w:b/>
          <w:bCs/>
          <w:color w:val="222222"/>
          <w:sz w:val="21"/>
          <w:szCs w:val="21"/>
        </w:rPr>
        <w:t>§</w:t>
      </w:r>
      <w:r w:rsidRPr="009D73F9">
        <w:rPr>
          <w:rFonts w:ascii="Helvetica" w:hAnsi="Helvetica" w:cs="Helvetica"/>
          <w:b/>
          <w:bCs/>
          <w:color w:val="222222"/>
          <w:sz w:val="21"/>
          <w:szCs w:val="21"/>
        </w:rPr>
        <w:t xml:space="preserve"> 6. </w:t>
      </w:r>
      <w:r w:rsidRPr="009D73F9">
        <w:rPr>
          <w:rFonts w:ascii="Helvetica" w:hAnsi="Helvetica" w:cs="Helvetica" w:hint="eastAsia"/>
          <w:b/>
          <w:bCs/>
          <w:color w:val="222222"/>
          <w:sz w:val="21"/>
          <w:szCs w:val="21"/>
        </w:rPr>
        <w:t>Численное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решение</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линейного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интегрального</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уравнения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Вольтерра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П</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рода</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для</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сферы</w:t>
      </w:r>
      <w:r w:rsidRPr="009D73F9">
        <w:rPr>
          <w:rFonts w:ascii="Helvetica" w:hAnsi="Helvetica" w:cs="Helvetica"/>
          <w:b/>
          <w:bCs/>
          <w:color w:val="222222"/>
          <w:sz w:val="21"/>
          <w:szCs w:val="21"/>
        </w:rPr>
        <w:t>.</w:t>
      </w:r>
    </w:p>
    <w:p w14:paraId="734F57A6" w14:textId="77777777" w:rsidR="009D73F9" w:rsidRPr="009D73F9" w:rsidRDefault="009D73F9" w:rsidP="009D73F9">
      <w:pPr>
        <w:rPr>
          <w:rFonts w:ascii="Helvetica" w:hAnsi="Helvetica" w:cs="Helvetica"/>
          <w:b/>
          <w:bCs/>
          <w:color w:val="222222"/>
          <w:sz w:val="21"/>
          <w:szCs w:val="21"/>
        </w:rPr>
      </w:pPr>
    </w:p>
    <w:p w14:paraId="4CCADE6E" w14:textId="45E27690" w:rsidR="004F7911" w:rsidRPr="009D73F9" w:rsidRDefault="009D73F9" w:rsidP="009D73F9">
      <w:r w:rsidRPr="009D73F9">
        <w:rPr>
          <w:rFonts w:ascii="Helvetica" w:hAnsi="Helvetica" w:cs="Helvetica" w:hint="eastAsia"/>
          <w:b/>
          <w:bCs/>
          <w:color w:val="222222"/>
          <w:sz w:val="21"/>
          <w:szCs w:val="21"/>
        </w:rPr>
        <w:lastRenderedPageBreak/>
        <w:t>§</w:t>
      </w:r>
      <w:r w:rsidRPr="009D73F9">
        <w:rPr>
          <w:rFonts w:ascii="Helvetica" w:hAnsi="Helvetica" w:cs="Helvetica"/>
          <w:b/>
          <w:bCs/>
          <w:color w:val="222222"/>
          <w:sz w:val="21"/>
          <w:szCs w:val="21"/>
        </w:rPr>
        <w:t xml:space="preserve"> 7. </w:t>
      </w:r>
      <w:r w:rsidRPr="009D73F9">
        <w:rPr>
          <w:rFonts w:ascii="Helvetica" w:hAnsi="Helvetica" w:cs="Helvetica" w:hint="eastAsia"/>
          <w:b/>
          <w:bCs/>
          <w:color w:val="222222"/>
          <w:sz w:val="21"/>
          <w:szCs w:val="21"/>
        </w:rPr>
        <w:t>Анализ</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численных</w:t>
      </w:r>
      <w:r w:rsidRPr="009D73F9">
        <w:rPr>
          <w:rFonts w:ascii="Helvetica" w:hAnsi="Helvetica" w:cs="Helvetica"/>
          <w:b/>
          <w:bCs/>
          <w:color w:val="222222"/>
          <w:sz w:val="21"/>
          <w:szCs w:val="21"/>
        </w:rPr>
        <w:t xml:space="preserve"> </w:t>
      </w:r>
      <w:r w:rsidRPr="009D73F9">
        <w:rPr>
          <w:rFonts w:ascii="Helvetica" w:hAnsi="Helvetica" w:cs="Helvetica" w:hint="eastAsia"/>
          <w:b/>
          <w:bCs/>
          <w:color w:val="222222"/>
          <w:sz w:val="21"/>
          <w:szCs w:val="21"/>
        </w:rPr>
        <w:t>результатов</w:t>
      </w:r>
    </w:p>
    <w:sectPr w:rsidR="004F7911" w:rsidRPr="009D73F9"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FF82" w14:textId="77777777" w:rsidR="00E56A05" w:rsidRDefault="00E56A05">
      <w:pPr>
        <w:spacing w:after="0" w:line="240" w:lineRule="auto"/>
      </w:pPr>
      <w:r>
        <w:separator/>
      </w:r>
    </w:p>
  </w:endnote>
  <w:endnote w:type="continuationSeparator" w:id="0">
    <w:p w14:paraId="375221E0" w14:textId="77777777" w:rsidR="00E56A05" w:rsidRDefault="00E5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BE13" w14:textId="77777777" w:rsidR="00E56A05" w:rsidRDefault="00E56A05"/>
    <w:p w14:paraId="0D5EDD4F" w14:textId="77777777" w:rsidR="00E56A05" w:rsidRDefault="00E56A05"/>
    <w:p w14:paraId="0B5CE396" w14:textId="77777777" w:rsidR="00E56A05" w:rsidRDefault="00E56A05"/>
    <w:p w14:paraId="0593BAB3" w14:textId="77777777" w:rsidR="00E56A05" w:rsidRDefault="00E56A05"/>
    <w:p w14:paraId="0F6E2A44" w14:textId="77777777" w:rsidR="00E56A05" w:rsidRDefault="00E56A05"/>
    <w:p w14:paraId="10581FE3" w14:textId="77777777" w:rsidR="00E56A05" w:rsidRDefault="00E56A05"/>
    <w:p w14:paraId="1FCC0F40" w14:textId="77777777" w:rsidR="00E56A05" w:rsidRDefault="00E56A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CD9159" wp14:editId="574DEB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1C4A" w14:textId="77777777" w:rsidR="00E56A05" w:rsidRDefault="00E56A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CD91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C31C4A" w14:textId="77777777" w:rsidR="00E56A05" w:rsidRDefault="00E56A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71BE2C" w14:textId="77777777" w:rsidR="00E56A05" w:rsidRDefault="00E56A05"/>
    <w:p w14:paraId="10999978" w14:textId="77777777" w:rsidR="00E56A05" w:rsidRDefault="00E56A05"/>
    <w:p w14:paraId="6FA15141" w14:textId="77777777" w:rsidR="00E56A05" w:rsidRDefault="00E56A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585991" wp14:editId="4F70EF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3D3D9" w14:textId="77777777" w:rsidR="00E56A05" w:rsidRDefault="00E56A05"/>
                          <w:p w14:paraId="0E73079F" w14:textId="77777777" w:rsidR="00E56A05" w:rsidRDefault="00E56A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5859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D3D3D9" w14:textId="77777777" w:rsidR="00E56A05" w:rsidRDefault="00E56A05"/>
                    <w:p w14:paraId="0E73079F" w14:textId="77777777" w:rsidR="00E56A05" w:rsidRDefault="00E56A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B72174" w14:textId="77777777" w:rsidR="00E56A05" w:rsidRDefault="00E56A05"/>
    <w:p w14:paraId="7E8B15E9" w14:textId="77777777" w:rsidR="00E56A05" w:rsidRDefault="00E56A05">
      <w:pPr>
        <w:rPr>
          <w:sz w:val="2"/>
          <w:szCs w:val="2"/>
        </w:rPr>
      </w:pPr>
    </w:p>
    <w:p w14:paraId="38D48361" w14:textId="77777777" w:rsidR="00E56A05" w:rsidRDefault="00E56A05"/>
    <w:p w14:paraId="4BC10444" w14:textId="77777777" w:rsidR="00E56A05" w:rsidRDefault="00E56A05">
      <w:pPr>
        <w:spacing w:after="0" w:line="240" w:lineRule="auto"/>
      </w:pPr>
    </w:p>
  </w:footnote>
  <w:footnote w:type="continuationSeparator" w:id="0">
    <w:p w14:paraId="1C45C935" w14:textId="77777777" w:rsidR="00E56A05" w:rsidRDefault="00E5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05"/>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188659</TotalTime>
  <Pages>4</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601</cp:revision>
  <cp:lastPrinted>2009-02-06T05:36:00Z</cp:lastPrinted>
  <dcterms:created xsi:type="dcterms:W3CDTF">2024-01-07T13:43:00Z</dcterms:created>
  <dcterms:modified xsi:type="dcterms:W3CDTF">2025-10-19T06:31:00Z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