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5ADEA" w14:textId="3EBF08CC" w:rsidR="00961479" w:rsidRDefault="0058659D" w:rsidP="0058659D">
      <w:pPr>
        <w:rPr>
          <w:rFonts w:ascii="Times New Roman" w:eastAsia="Arial Unicode MS" w:hAnsi="Times New Roman" w:cs="Times New Roman"/>
          <w:b/>
          <w:bCs/>
          <w:color w:val="000000"/>
          <w:kern w:val="0"/>
          <w:sz w:val="28"/>
          <w:szCs w:val="28"/>
          <w:lang w:eastAsia="ru-RU" w:bidi="uk-UA"/>
        </w:rPr>
      </w:pPr>
      <w:proofErr w:type="spellStart"/>
      <w:r w:rsidRPr="0058659D">
        <w:rPr>
          <w:rFonts w:ascii="Times New Roman" w:eastAsia="Arial Unicode MS" w:hAnsi="Times New Roman" w:cs="Times New Roman" w:hint="eastAsia"/>
          <w:b/>
          <w:bCs/>
          <w:color w:val="000000"/>
          <w:kern w:val="0"/>
          <w:sz w:val="28"/>
          <w:szCs w:val="28"/>
          <w:lang w:eastAsia="ru-RU" w:bidi="uk-UA"/>
        </w:rPr>
        <w:t>Олиндер</w:t>
      </w:r>
      <w:proofErr w:type="spellEnd"/>
      <w:r w:rsidRPr="0058659D">
        <w:rPr>
          <w:rFonts w:ascii="Times New Roman" w:eastAsia="Arial Unicode MS" w:hAnsi="Times New Roman" w:cs="Times New Roman"/>
          <w:b/>
          <w:bCs/>
          <w:color w:val="000000"/>
          <w:kern w:val="0"/>
          <w:sz w:val="28"/>
          <w:szCs w:val="28"/>
          <w:lang w:eastAsia="ru-RU" w:bidi="uk-UA"/>
        </w:rPr>
        <w:t xml:space="preserve"> </w:t>
      </w:r>
      <w:r w:rsidRPr="0058659D">
        <w:rPr>
          <w:rFonts w:ascii="Times New Roman" w:eastAsia="Arial Unicode MS" w:hAnsi="Times New Roman" w:cs="Times New Roman" w:hint="eastAsia"/>
          <w:b/>
          <w:bCs/>
          <w:color w:val="000000"/>
          <w:kern w:val="0"/>
          <w:sz w:val="28"/>
          <w:szCs w:val="28"/>
          <w:lang w:eastAsia="ru-RU" w:bidi="uk-UA"/>
        </w:rPr>
        <w:t>Марина</w:t>
      </w:r>
      <w:r w:rsidRPr="0058659D">
        <w:rPr>
          <w:rFonts w:ascii="Times New Roman" w:eastAsia="Arial Unicode MS" w:hAnsi="Times New Roman" w:cs="Times New Roman"/>
          <w:b/>
          <w:bCs/>
          <w:color w:val="000000"/>
          <w:kern w:val="0"/>
          <w:sz w:val="28"/>
          <w:szCs w:val="28"/>
          <w:lang w:eastAsia="ru-RU" w:bidi="uk-UA"/>
        </w:rPr>
        <w:t xml:space="preserve"> </w:t>
      </w:r>
      <w:r w:rsidRPr="0058659D">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58659D">
        <w:rPr>
          <w:rFonts w:ascii="Times New Roman" w:eastAsia="Arial Unicode MS" w:hAnsi="Times New Roman" w:cs="Times New Roman" w:hint="eastAsia"/>
          <w:b/>
          <w:bCs/>
          <w:color w:val="000000"/>
          <w:kern w:val="0"/>
          <w:sz w:val="28"/>
          <w:szCs w:val="28"/>
          <w:lang w:eastAsia="ru-RU" w:bidi="uk-UA"/>
        </w:rPr>
        <w:t>Профориентационная</w:t>
      </w:r>
      <w:r w:rsidRPr="0058659D">
        <w:rPr>
          <w:rFonts w:ascii="Times New Roman" w:eastAsia="Arial Unicode MS" w:hAnsi="Times New Roman" w:cs="Times New Roman"/>
          <w:b/>
          <w:bCs/>
          <w:color w:val="000000"/>
          <w:kern w:val="0"/>
          <w:sz w:val="28"/>
          <w:szCs w:val="28"/>
          <w:lang w:eastAsia="ru-RU" w:bidi="uk-UA"/>
        </w:rPr>
        <w:t xml:space="preserve"> </w:t>
      </w:r>
      <w:r w:rsidRPr="0058659D">
        <w:rPr>
          <w:rFonts w:ascii="Times New Roman" w:eastAsia="Arial Unicode MS" w:hAnsi="Times New Roman" w:cs="Times New Roman" w:hint="eastAsia"/>
          <w:b/>
          <w:bCs/>
          <w:color w:val="000000"/>
          <w:kern w:val="0"/>
          <w:sz w:val="28"/>
          <w:szCs w:val="28"/>
          <w:lang w:eastAsia="ru-RU" w:bidi="uk-UA"/>
        </w:rPr>
        <w:t>работа</w:t>
      </w:r>
      <w:r w:rsidRPr="0058659D">
        <w:rPr>
          <w:rFonts w:ascii="Times New Roman" w:eastAsia="Arial Unicode MS" w:hAnsi="Times New Roman" w:cs="Times New Roman"/>
          <w:b/>
          <w:bCs/>
          <w:color w:val="000000"/>
          <w:kern w:val="0"/>
          <w:sz w:val="28"/>
          <w:szCs w:val="28"/>
          <w:lang w:eastAsia="ru-RU" w:bidi="uk-UA"/>
        </w:rPr>
        <w:t xml:space="preserve"> </w:t>
      </w:r>
      <w:r w:rsidRPr="0058659D">
        <w:rPr>
          <w:rFonts w:ascii="Times New Roman" w:eastAsia="Arial Unicode MS" w:hAnsi="Times New Roman" w:cs="Times New Roman" w:hint="eastAsia"/>
          <w:b/>
          <w:bCs/>
          <w:color w:val="000000"/>
          <w:kern w:val="0"/>
          <w:sz w:val="28"/>
          <w:szCs w:val="28"/>
          <w:lang w:eastAsia="ru-RU" w:bidi="uk-UA"/>
        </w:rPr>
        <w:t>со</w:t>
      </w:r>
      <w:r w:rsidRPr="0058659D">
        <w:rPr>
          <w:rFonts w:ascii="Times New Roman" w:eastAsia="Arial Unicode MS" w:hAnsi="Times New Roman" w:cs="Times New Roman"/>
          <w:b/>
          <w:bCs/>
          <w:color w:val="000000"/>
          <w:kern w:val="0"/>
          <w:sz w:val="28"/>
          <w:szCs w:val="28"/>
          <w:lang w:eastAsia="ru-RU" w:bidi="uk-UA"/>
        </w:rPr>
        <w:t xml:space="preserve"> </w:t>
      </w:r>
      <w:r w:rsidRPr="0058659D">
        <w:rPr>
          <w:rFonts w:ascii="Times New Roman" w:eastAsia="Arial Unicode MS" w:hAnsi="Times New Roman" w:cs="Times New Roman" w:hint="eastAsia"/>
          <w:b/>
          <w:bCs/>
          <w:color w:val="000000"/>
          <w:kern w:val="0"/>
          <w:sz w:val="28"/>
          <w:szCs w:val="28"/>
          <w:lang w:eastAsia="ru-RU" w:bidi="uk-UA"/>
        </w:rPr>
        <w:t>старшеклассником</w:t>
      </w:r>
      <w:r w:rsidRPr="0058659D">
        <w:rPr>
          <w:rFonts w:ascii="Times New Roman" w:eastAsia="Arial Unicode MS" w:hAnsi="Times New Roman" w:cs="Times New Roman"/>
          <w:b/>
          <w:bCs/>
          <w:color w:val="000000"/>
          <w:kern w:val="0"/>
          <w:sz w:val="28"/>
          <w:szCs w:val="28"/>
          <w:lang w:eastAsia="ru-RU" w:bidi="uk-UA"/>
        </w:rPr>
        <w:t xml:space="preserve"> </w:t>
      </w:r>
      <w:r w:rsidRPr="0058659D">
        <w:rPr>
          <w:rFonts w:ascii="Times New Roman" w:eastAsia="Arial Unicode MS" w:hAnsi="Times New Roman" w:cs="Times New Roman" w:hint="eastAsia"/>
          <w:b/>
          <w:bCs/>
          <w:color w:val="000000"/>
          <w:kern w:val="0"/>
          <w:sz w:val="28"/>
          <w:szCs w:val="28"/>
          <w:lang w:eastAsia="ru-RU" w:bidi="uk-UA"/>
        </w:rPr>
        <w:t>в</w:t>
      </w:r>
      <w:r w:rsidRPr="0058659D">
        <w:rPr>
          <w:rFonts w:ascii="Times New Roman" w:eastAsia="Arial Unicode MS" w:hAnsi="Times New Roman" w:cs="Times New Roman"/>
          <w:b/>
          <w:bCs/>
          <w:color w:val="000000"/>
          <w:kern w:val="0"/>
          <w:sz w:val="28"/>
          <w:szCs w:val="28"/>
          <w:lang w:eastAsia="ru-RU" w:bidi="uk-UA"/>
        </w:rPr>
        <w:t xml:space="preserve"> </w:t>
      </w:r>
      <w:r w:rsidRPr="0058659D">
        <w:rPr>
          <w:rFonts w:ascii="Times New Roman" w:eastAsia="Arial Unicode MS" w:hAnsi="Times New Roman" w:cs="Times New Roman" w:hint="eastAsia"/>
          <w:b/>
          <w:bCs/>
          <w:color w:val="000000"/>
          <w:kern w:val="0"/>
          <w:sz w:val="28"/>
          <w:szCs w:val="28"/>
          <w:lang w:eastAsia="ru-RU" w:bidi="uk-UA"/>
        </w:rPr>
        <w:t>довузовской</w:t>
      </w:r>
      <w:r w:rsidRPr="0058659D">
        <w:rPr>
          <w:rFonts w:ascii="Times New Roman" w:eastAsia="Arial Unicode MS" w:hAnsi="Times New Roman" w:cs="Times New Roman"/>
          <w:b/>
          <w:bCs/>
          <w:color w:val="000000"/>
          <w:kern w:val="0"/>
          <w:sz w:val="28"/>
          <w:szCs w:val="28"/>
          <w:lang w:eastAsia="ru-RU" w:bidi="uk-UA"/>
        </w:rPr>
        <w:t xml:space="preserve"> </w:t>
      </w:r>
      <w:r w:rsidRPr="0058659D">
        <w:rPr>
          <w:rFonts w:ascii="Times New Roman" w:eastAsia="Arial Unicode MS" w:hAnsi="Times New Roman" w:cs="Times New Roman" w:hint="eastAsia"/>
          <w:b/>
          <w:bCs/>
          <w:color w:val="000000"/>
          <w:kern w:val="0"/>
          <w:sz w:val="28"/>
          <w:szCs w:val="28"/>
          <w:lang w:eastAsia="ru-RU" w:bidi="uk-UA"/>
        </w:rPr>
        <w:t>подготовке</w:t>
      </w:r>
    </w:p>
    <w:p w14:paraId="5181A2CE" w14:textId="77777777" w:rsidR="0058659D" w:rsidRDefault="0058659D" w:rsidP="0058659D">
      <w:r>
        <w:rPr>
          <w:rFonts w:hint="eastAsia"/>
        </w:rPr>
        <w:t>ОГЛАВЛЕНИЕ</w:t>
      </w:r>
      <w:r>
        <w:t xml:space="preserve"> </w:t>
      </w:r>
      <w:r>
        <w:rPr>
          <w:rFonts w:hint="eastAsia"/>
        </w:rPr>
        <w:t>ДИССЕРТАЦИИ</w:t>
      </w:r>
    </w:p>
    <w:p w14:paraId="754F8ACE" w14:textId="77777777" w:rsidR="0058659D" w:rsidRDefault="0058659D" w:rsidP="0058659D">
      <w:r>
        <w:rPr>
          <w:rFonts w:hint="eastAsia"/>
        </w:rPr>
        <w:t>кандидат</w:t>
      </w:r>
      <w:r>
        <w:t xml:space="preserve"> </w:t>
      </w:r>
      <w:r>
        <w:rPr>
          <w:rFonts w:hint="eastAsia"/>
        </w:rPr>
        <w:t>наук</w:t>
      </w:r>
      <w:r>
        <w:t xml:space="preserve"> </w:t>
      </w:r>
      <w:r>
        <w:rPr>
          <w:rFonts w:hint="eastAsia"/>
        </w:rPr>
        <w:t>Олиндер</w:t>
      </w:r>
      <w:r>
        <w:t xml:space="preserve"> </w:t>
      </w:r>
      <w:r>
        <w:rPr>
          <w:rFonts w:hint="eastAsia"/>
        </w:rPr>
        <w:t>Марина</w:t>
      </w:r>
      <w:r>
        <w:t xml:space="preserve"> </w:t>
      </w:r>
      <w:r>
        <w:rPr>
          <w:rFonts w:hint="eastAsia"/>
        </w:rPr>
        <w:t>Владимировна</w:t>
      </w:r>
    </w:p>
    <w:p w14:paraId="078CF61A" w14:textId="77777777" w:rsidR="0058659D" w:rsidRDefault="0058659D" w:rsidP="0058659D">
      <w:r>
        <w:rPr>
          <w:rFonts w:hint="eastAsia"/>
        </w:rPr>
        <w:t>Введение</w:t>
      </w:r>
    </w:p>
    <w:p w14:paraId="45CA0143" w14:textId="77777777" w:rsidR="0058659D" w:rsidRDefault="0058659D" w:rsidP="0058659D"/>
    <w:p w14:paraId="719F3B8E" w14:textId="77777777" w:rsidR="0058659D" w:rsidRDefault="0058659D" w:rsidP="0058659D">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профориентационной</w:t>
      </w:r>
      <w:r>
        <w:t xml:space="preserve"> </w:t>
      </w:r>
      <w:r>
        <w:rPr>
          <w:rFonts w:hint="eastAsia"/>
        </w:rPr>
        <w:t>работы</w:t>
      </w:r>
      <w:r>
        <w:t xml:space="preserve"> </w:t>
      </w:r>
      <w:r>
        <w:rPr>
          <w:rFonts w:hint="eastAsia"/>
        </w:rPr>
        <w:t>со</w:t>
      </w:r>
    </w:p>
    <w:p w14:paraId="04BCBD16" w14:textId="77777777" w:rsidR="0058659D" w:rsidRDefault="0058659D" w:rsidP="0058659D"/>
    <w:p w14:paraId="57AEAA44" w14:textId="77777777" w:rsidR="0058659D" w:rsidRDefault="0058659D" w:rsidP="0058659D">
      <w:r>
        <w:rPr>
          <w:rFonts w:hint="eastAsia"/>
        </w:rPr>
        <w:t>старшеклассником</w:t>
      </w:r>
      <w:r>
        <w:t xml:space="preserve"> </w:t>
      </w:r>
      <w:r>
        <w:rPr>
          <w:rFonts w:hint="eastAsia"/>
        </w:rPr>
        <w:t>в</w:t>
      </w:r>
      <w:r>
        <w:t xml:space="preserve"> </w:t>
      </w:r>
      <w:r>
        <w:rPr>
          <w:rFonts w:hint="eastAsia"/>
        </w:rPr>
        <w:t>довузовской</w:t>
      </w:r>
      <w:r>
        <w:t xml:space="preserve"> </w:t>
      </w:r>
      <w:r>
        <w:rPr>
          <w:rFonts w:hint="eastAsia"/>
        </w:rPr>
        <w:t>подготовке</w:t>
      </w:r>
    </w:p>
    <w:p w14:paraId="62C6D229" w14:textId="77777777" w:rsidR="0058659D" w:rsidRDefault="0058659D" w:rsidP="0058659D"/>
    <w:p w14:paraId="00795879" w14:textId="77777777" w:rsidR="0058659D" w:rsidRDefault="0058659D" w:rsidP="0058659D">
      <w:r>
        <w:t xml:space="preserve">1.1. </w:t>
      </w:r>
      <w:r>
        <w:rPr>
          <w:rFonts w:hint="eastAsia"/>
        </w:rPr>
        <w:t>Профориентационная</w:t>
      </w:r>
      <w:r>
        <w:t xml:space="preserve"> </w:t>
      </w:r>
      <w:r>
        <w:rPr>
          <w:rFonts w:hint="eastAsia"/>
        </w:rPr>
        <w:t>работа</w:t>
      </w:r>
      <w:r>
        <w:t xml:space="preserve"> </w:t>
      </w:r>
      <w:r>
        <w:rPr>
          <w:rFonts w:hint="eastAsia"/>
        </w:rPr>
        <w:t>со</w:t>
      </w:r>
      <w:r>
        <w:t xml:space="preserve"> </w:t>
      </w:r>
      <w:r>
        <w:rPr>
          <w:rFonts w:hint="eastAsia"/>
        </w:rPr>
        <w:t>старшеклассником</w:t>
      </w:r>
      <w:r>
        <w:t xml:space="preserve"> </w:t>
      </w:r>
      <w:r>
        <w:rPr>
          <w:rFonts w:hint="eastAsia"/>
        </w:rPr>
        <w:t>как</w:t>
      </w:r>
      <w:r>
        <w:t xml:space="preserve"> </w:t>
      </w:r>
      <w:r>
        <w:rPr>
          <w:rFonts w:hint="eastAsia"/>
        </w:rPr>
        <w:t>педагогическое</w:t>
      </w:r>
      <w:r>
        <w:t xml:space="preserve"> </w:t>
      </w:r>
      <w:r>
        <w:rPr>
          <w:rFonts w:hint="eastAsia"/>
        </w:rPr>
        <w:t>явление</w:t>
      </w:r>
    </w:p>
    <w:p w14:paraId="4A43CACF" w14:textId="77777777" w:rsidR="0058659D" w:rsidRDefault="0058659D" w:rsidP="0058659D"/>
    <w:p w14:paraId="25C85187" w14:textId="77777777" w:rsidR="0058659D" w:rsidRDefault="0058659D" w:rsidP="0058659D">
      <w:r>
        <w:t xml:space="preserve">1.2. </w:t>
      </w:r>
      <w:r>
        <w:rPr>
          <w:rFonts w:hint="eastAsia"/>
        </w:rPr>
        <w:t>Возможности</w:t>
      </w:r>
      <w:r>
        <w:t xml:space="preserve"> </w:t>
      </w:r>
      <w:r>
        <w:rPr>
          <w:rFonts w:hint="eastAsia"/>
        </w:rPr>
        <w:t>довузовской</w:t>
      </w:r>
      <w:r>
        <w:t xml:space="preserve"> </w:t>
      </w:r>
      <w:r>
        <w:rPr>
          <w:rFonts w:hint="eastAsia"/>
        </w:rPr>
        <w:t>подготовки</w:t>
      </w:r>
      <w:r>
        <w:t xml:space="preserve"> </w:t>
      </w:r>
      <w:r>
        <w:rPr>
          <w:rFonts w:hint="eastAsia"/>
        </w:rPr>
        <w:t>в</w:t>
      </w:r>
      <w:r>
        <w:t xml:space="preserve"> </w:t>
      </w:r>
      <w:r>
        <w:rPr>
          <w:rFonts w:hint="eastAsia"/>
        </w:rPr>
        <w:t>профориентационной</w:t>
      </w:r>
      <w:r>
        <w:t xml:space="preserve"> </w:t>
      </w:r>
      <w:r>
        <w:rPr>
          <w:rFonts w:hint="eastAsia"/>
        </w:rPr>
        <w:t>работе</w:t>
      </w:r>
    </w:p>
    <w:p w14:paraId="10EC5D52" w14:textId="77777777" w:rsidR="0058659D" w:rsidRDefault="0058659D" w:rsidP="0058659D"/>
    <w:p w14:paraId="56C4CBE2" w14:textId="77777777" w:rsidR="0058659D" w:rsidRDefault="0058659D" w:rsidP="0058659D">
      <w:r>
        <w:rPr>
          <w:rFonts w:hint="eastAsia"/>
        </w:rPr>
        <w:t>со</w:t>
      </w:r>
      <w:r>
        <w:t xml:space="preserve"> </w:t>
      </w:r>
      <w:r>
        <w:rPr>
          <w:rFonts w:hint="eastAsia"/>
        </w:rPr>
        <w:t>старшеклассником</w:t>
      </w:r>
    </w:p>
    <w:p w14:paraId="56CE86AD" w14:textId="77777777" w:rsidR="0058659D" w:rsidRDefault="0058659D" w:rsidP="0058659D"/>
    <w:p w14:paraId="4C117210" w14:textId="77777777" w:rsidR="0058659D" w:rsidRDefault="0058659D" w:rsidP="0058659D">
      <w:r>
        <w:t xml:space="preserve">1.3. </w:t>
      </w:r>
      <w:r>
        <w:rPr>
          <w:rFonts w:hint="eastAsia"/>
        </w:rPr>
        <w:t>Характеристика</w:t>
      </w:r>
      <w:r>
        <w:t xml:space="preserve"> </w:t>
      </w:r>
      <w:r>
        <w:rPr>
          <w:rFonts w:hint="eastAsia"/>
        </w:rPr>
        <w:t>процессной</w:t>
      </w:r>
      <w:r>
        <w:t xml:space="preserve"> </w:t>
      </w:r>
      <w:r>
        <w:rPr>
          <w:rFonts w:hint="eastAsia"/>
        </w:rPr>
        <w:t>модели</w:t>
      </w:r>
      <w:r>
        <w:t xml:space="preserve"> </w:t>
      </w:r>
      <w:r>
        <w:rPr>
          <w:rFonts w:hint="eastAsia"/>
        </w:rPr>
        <w:t>профориентационной</w:t>
      </w:r>
      <w:r>
        <w:t xml:space="preserve"> </w:t>
      </w:r>
      <w:r>
        <w:rPr>
          <w:rFonts w:hint="eastAsia"/>
        </w:rPr>
        <w:t>работы</w:t>
      </w:r>
      <w:r>
        <w:t xml:space="preserve"> </w:t>
      </w:r>
      <w:r>
        <w:rPr>
          <w:rFonts w:hint="eastAsia"/>
        </w:rPr>
        <w:t>со</w:t>
      </w:r>
    </w:p>
    <w:p w14:paraId="5451BA23" w14:textId="77777777" w:rsidR="0058659D" w:rsidRDefault="0058659D" w:rsidP="0058659D"/>
    <w:p w14:paraId="5E5EA0E3" w14:textId="77777777" w:rsidR="0058659D" w:rsidRDefault="0058659D" w:rsidP="0058659D">
      <w:r>
        <w:rPr>
          <w:rFonts w:hint="eastAsia"/>
        </w:rPr>
        <w:t>старшеклассником</w:t>
      </w:r>
      <w:r>
        <w:t xml:space="preserve"> </w:t>
      </w:r>
      <w:r>
        <w:rPr>
          <w:rFonts w:hint="eastAsia"/>
        </w:rPr>
        <w:t>в</w:t>
      </w:r>
      <w:r>
        <w:t xml:space="preserve"> </w:t>
      </w:r>
      <w:r>
        <w:rPr>
          <w:rFonts w:hint="eastAsia"/>
        </w:rPr>
        <w:t>довузовской</w:t>
      </w:r>
      <w:r>
        <w:t xml:space="preserve"> </w:t>
      </w:r>
      <w:r>
        <w:rPr>
          <w:rFonts w:hint="eastAsia"/>
        </w:rPr>
        <w:t>подготовке</w:t>
      </w:r>
    </w:p>
    <w:p w14:paraId="6F4F0BF0" w14:textId="77777777" w:rsidR="0058659D" w:rsidRDefault="0058659D" w:rsidP="0058659D"/>
    <w:p w14:paraId="4689F078" w14:textId="77777777" w:rsidR="0058659D" w:rsidRDefault="0058659D" w:rsidP="0058659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4DB1638" w14:textId="77777777" w:rsidR="0058659D" w:rsidRDefault="0058659D" w:rsidP="0058659D"/>
    <w:p w14:paraId="53F02807" w14:textId="77777777" w:rsidR="0058659D" w:rsidRDefault="0058659D" w:rsidP="0058659D">
      <w:r>
        <w:rPr>
          <w:rFonts w:hint="eastAsia"/>
        </w:rPr>
        <w:t>Глава</w:t>
      </w:r>
      <w:r>
        <w:t xml:space="preserve"> 2. </w:t>
      </w:r>
      <w:r>
        <w:rPr>
          <w:rFonts w:hint="eastAsia"/>
        </w:rPr>
        <w:t>Практика</w:t>
      </w:r>
      <w:r>
        <w:t xml:space="preserve"> </w:t>
      </w:r>
      <w:r>
        <w:rPr>
          <w:rFonts w:hint="eastAsia"/>
        </w:rPr>
        <w:t>реализации</w:t>
      </w:r>
      <w:r>
        <w:t xml:space="preserve"> </w:t>
      </w:r>
      <w:r>
        <w:rPr>
          <w:rFonts w:hint="eastAsia"/>
        </w:rPr>
        <w:t>процессной</w:t>
      </w:r>
      <w:r>
        <w:t xml:space="preserve"> </w:t>
      </w:r>
      <w:r>
        <w:rPr>
          <w:rFonts w:hint="eastAsia"/>
        </w:rPr>
        <w:t>модели</w:t>
      </w:r>
      <w:r>
        <w:t xml:space="preserve"> </w:t>
      </w:r>
      <w:r>
        <w:rPr>
          <w:rFonts w:hint="eastAsia"/>
        </w:rPr>
        <w:t>профориентационной</w:t>
      </w:r>
      <w:r>
        <w:t xml:space="preserve"> </w:t>
      </w:r>
      <w:r>
        <w:rPr>
          <w:rFonts w:hint="eastAsia"/>
        </w:rPr>
        <w:t>работы</w:t>
      </w:r>
      <w:r>
        <w:t xml:space="preserve"> </w:t>
      </w:r>
      <w:r>
        <w:rPr>
          <w:rFonts w:hint="eastAsia"/>
        </w:rPr>
        <w:t>со</w:t>
      </w:r>
      <w:r>
        <w:t xml:space="preserve"> </w:t>
      </w:r>
      <w:r>
        <w:rPr>
          <w:rFonts w:hint="eastAsia"/>
        </w:rPr>
        <w:t>старшеклассником</w:t>
      </w:r>
      <w:r>
        <w:t xml:space="preserve"> </w:t>
      </w:r>
      <w:r>
        <w:rPr>
          <w:rFonts w:hint="eastAsia"/>
        </w:rPr>
        <w:t>в</w:t>
      </w:r>
      <w:r>
        <w:t xml:space="preserve"> </w:t>
      </w:r>
      <w:r>
        <w:rPr>
          <w:rFonts w:hint="eastAsia"/>
        </w:rPr>
        <w:t>довузовской</w:t>
      </w:r>
      <w:r>
        <w:t xml:space="preserve"> </w:t>
      </w:r>
      <w:r>
        <w:rPr>
          <w:rFonts w:hint="eastAsia"/>
        </w:rPr>
        <w:t>подготовке</w:t>
      </w:r>
    </w:p>
    <w:p w14:paraId="3F3C6B89" w14:textId="77777777" w:rsidR="0058659D" w:rsidRDefault="0058659D" w:rsidP="0058659D"/>
    <w:p w14:paraId="0BF63C31" w14:textId="77777777" w:rsidR="0058659D" w:rsidRDefault="0058659D" w:rsidP="0058659D">
      <w:r>
        <w:t xml:space="preserve">2.1. </w:t>
      </w:r>
      <w:r>
        <w:rPr>
          <w:rFonts w:hint="eastAsia"/>
        </w:rPr>
        <w:t>Логика</w:t>
      </w:r>
      <w:r>
        <w:t xml:space="preserve"> </w:t>
      </w:r>
      <w:r>
        <w:rPr>
          <w:rFonts w:hint="eastAsia"/>
        </w:rPr>
        <w:t>и</w:t>
      </w:r>
      <w:r>
        <w:t xml:space="preserve"> </w:t>
      </w:r>
      <w:r>
        <w:rPr>
          <w:rFonts w:hint="eastAsia"/>
        </w:rPr>
        <w:t>задачи</w:t>
      </w:r>
      <w:r>
        <w:t xml:space="preserve"> </w:t>
      </w:r>
      <w:r>
        <w:rPr>
          <w:rFonts w:hint="eastAsia"/>
        </w:rPr>
        <w:t>экспериментальной</w:t>
      </w:r>
      <w:r>
        <w:t xml:space="preserve"> </w:t>
      </w:r>
      <w:r>
        <w:rPr>
          <w:rFonts w:hint="eastAsia"/>
        </w:rPr>
        <w:t>работы</w:t>
      </w:r>
    </w:p>
    <w:p w14:paraId="006FD9FA" w14:textId="77777777" w:rsidR="0058659D" w:rsidRDefault="0058659D" w:rsidP="0058659D"/>
    <w:p w14:paraId="5E0A0BCF" w14:textId="77777777" w:rsidR="0058659D" w:rsidRDefault="0058659D" w:rsidP="0058659D">
      <w:r>
        <w:lastRenderedPageBreak/>
        <w:t xml:space="preserve">2.2. </w:t>
      </w:r>
      <w:r>
        <w:rPr>
          <w:rFonts w:hint="eastAsia"/>
        </w:rPr>
        <w:t>Опыт</w:t>
      </w:r>
      <w:r>
        <w:t xml:space="preserve"> </w:t>
      </w:r>
      <w:r>
        <w:rPr>
          <w:rFonts w:hint="eastAsia"/>
        </w:rPr>
        <w:t>профориентационной</w:t>
      </w:r>
      <w:r>
        <w:t xml:space="preserve"> </w:t>
      </w:r>
      <w:r>
        <w:rPr>
          <w:rFonts w:hint="eastAsia"/>
        </w:rPr>
        <w:t>работы</w:t>
      </w:r>
      <w:r>
        <w:t xml:space="preserve"> </w:t>
      </w:r>
      <w:r>
        <w:rPr>
          <w:rFonts w:hint="eastAsia"/>
        </w:rPr>
        <w:t>со</w:t>
      </w:r>
      <w:r>
        <w:t xml:space="preserve"> </w:t>
      </w:r>
      <w:r>
        <w:rPr>
          <w:rFonts w:hint="eastAsia"/>
        </w:rPr>
        <w:t>старшеклассником</w:t>
      </w:r>
      <w:r>
        <w:t xml:space="preserve"> </w:t>
      </w:r>
      <w:r>
        <w:rPr>
          <w:rFonts w:hint="eastAsia"/>
        </w:rPr>
        <w:t>в</w:t>
      </w:r>
      <w:r>
        <w:t xml:space="preserve"> </w:t>
      </w:r>
      <w:r>
        <w:rPr>
          <w:rFonts w:hint="eastAsia"/>
        </w:rPr>
        <w:t>довузовской</w:t>
      </w:r>
      <w:r>
        <w:t xml:space="preserve"> </w:t>
      </w:r>
      <w:r>
        <w:rPr>
          <w:rFonts w:hint="eastAsia"/>
        </w:rPr>
        <w:t>подготовке</w:t>
      </w:r>
    </w:p>
    <w:p w14:paraId="4273E2AF" w14:textId="77777777" w:rsidR="0058659D" w:rsidRDefault="0058659D" w:rsidP="0058659D"/>
    <w:p w14:paraId="72CC3ABF" w14:textId="77777777" w:rsidR="0058659D" w:rsidRDefault="0058659D" w:rsidP="0058659D">
      <w:r>
        <w:t xml:space="preserve">2.3. </w:t>
      </w:r>
      <w:r>
        <w:rPr>
          <w:rFonts w:hint="eastAsia"/>
        </w:rPr>
        <w:t>Динамика</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старшеклассника</w:t>
      </w:r>
    </w:p>
    <w:p w14:paraId="1FF6B629" w14:textId="77777777" w:rsidR="0058659D" w:rsidRDefault="0058659D" w:rsidP="0058659D"/>
    <w:p w14:paraId="56B717A3" w14:textId="77777777" w:rsidR="0058659D" w:rsidRDefault="0058659D" w:rsidP="0058659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912B2C3" w14:textId="77777777" w:rsidR="0058659D" w:rsidRDefault="0058659D" w:rsidP="0058659D"/>
    <w:p w14:paraId="6D60C7EA" w14:textId="77777777" w:rsidR="0058659D" w:rsidRDefault="0058659D" w:rsidP="0058659D">
      <w:r>
        <w:rPr>
          <w:rFonts w:hint="eastAsia"/>
        </w:rPr>
        <w:t>Заключение</w:t>
      </w:r>
    </w:p>
    <w:p w14:paraId="34E25D7C" w14:textId="77777777" w:rsidR="0058659D" w:rsidRDefault="0058659D" w:rsidP="0058659D"/>
    <w:p w14:paraId="6B293317" w14:textId="77777777" w:rsidR="0058659D" w:rsidRDefault="0058659D" w:rsidP="0058659D">
      <w:r>
        <w:rPr>
          <w:rFonts w:hint="eastAsia"/>
        </w:rPr>
        <w:t>Список</w:t>
      </w:r>
      <w:r>
        <w:t xml:space="preserve"> </w:t>
      </w:r>
      <w:r>
        <w:rPr>
          <w:rFonts w:hint="eastAsia"/>
        </w:rPr>
        <w:t>использованной</w:t>
      </w:r>
      <w:r>
        <w:t xml:space="preserve"> </w:t>
      </w:r>
      <w:r>
        <w:rPr>
          <w:rFonts w:hint="eastAsia"/>
        </w:rPr>
        <w:t>литературы</w:t>
      </w:r>
    </w:p>
    <w:p w14:paraId="2699D96A" w14:textId="77777777" w:rsidR="0058659D" w:rsidRDefault="0058659D" w:rsidP="0058659D"/>
    <w:p w14:paraId="2FA1CFC1" w14:textId="77368C40" w:rsidR="0058659D" w:rsidRPr="0058659D" w:rsidRDefault="0058659D" w:rsidP="0058659D">
      <w:r>
        <w:rPr>
          <w:rFonts w:hint="eastAsia"/>
        </w:rPr>
        <w:t>Приложения</w:t>
      </w:r>
    </w:p>
    <w:sectPr w:rsidR="0058659D" w:rsidRPr="0058659D" w:rsidSect="00633DC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AD37" w14:textId="77777777" w:rsidR="00633DC4" w:rsidRDefault="00633DC4">
      <w:pPr>
        <w:spacing w:after="0" w:line="240" w:lineRule="auto"/>
      </w:pPr>
      <w:r>
        <w:separator/>
      </w:r>
    </w:p>
  </w:endnote>
  <w:endnote w:type="continuationSeparator" w:id="0">
    <w:p w14:paraId="482158EE" w14:textId="77777777" w:rsidR="00633DC4" w:rsidRDefault="0063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81B5" w14:textId="77777777" w:rsidR="00633DC4" w:rsidRDefault="00633DC4"/>
    <w:p w14:paraId="2957CF2D" w14:textId="77777777" w:rsidR="00633DC4" w:rsidRDefault="00633DC4"/>
    <w:p w14:paraId="28B3C3B2" w14:textId="77777777" w:rsidR="00633DC4" w:rsidRDefault="00633DC4"/>
    <w:p w14:paraId="13674F0C" w14:textId="77777777" w:rsidR="00633DC4" w:rsidRDefault="00633DC4"/>
    <w:p w14:paraId="7D50287E" w14:textId="77777777" w:rsidR="00633DC4" w:rsidRDefault="00633DC4"/>
    <w:p w14:paraId="072E5F44" w14:textId="77777777" w:rsidR="00633DC4" w:rsidRDefault="00633DC4"/>
    <w:p w14:paraId="19095FFD" w14:textId="77777777" w:rsidR="00633DC4" w:rsidRDefault="00633D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2B4BC3" wp14:editId="1A0658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ED22E" w14:textId="77777777" w:rsidR="00633DC4" w:rsidRDefault="00633D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2B4B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DED22E" w14:textId="77777777" w:rsidR="00633DC4" w:rsidRDefault="00633D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B42DCD" w14:textId="77777777" w:rsidR="00633DC4" w:rsidRDefault="00633DC4"/>
    <w:p w14:paraId="764DD07C" w14:textId="77777777" w:rsidR="00633DC4" w:rsidRDefault="00633DC4"/>
    <w:p w14:paraId="22441C09" w14:textId="77777777" w:rsidR="00633DC4" w:rsidRDefault="00633D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7DE61E" wp14:editId="78F1C8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B3E54" w14:textId="77777777" w:rsidR="00633DC4" w:rsidRDefault="00633DC4"/>
                          <w:p w14:paraId="4843068A" w14:textId="77777777" w:rsidR="00633DC4" w:rsidRDefault="00633D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7DE6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6B3E54" w14:textId="77777777" w:rsidR="00633DC4" w:rsidRDefault="00633DC4"/>
                    <w:p w14:paraId="4843068A" w14:textId="77777777" w:rsidR="00633DC4" w:rsidRDefault="00633D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F449D5" w14:textId="77777777" w:rsidR="00633DC4" w:rsidRDefault="00633DC4"/>
    <w:p w14:paraId="1BC12B93" w14:textId="77777777" w:rsidR="00633DC4" w:rsidRDefault="00633DC4">
      <w:pPr>
        <w:rPr>
          <w:sz w:val="2"/>
          <w:szCs w:val="2"/>
        </w:rPr>
      </w:pPr>
    </w:p>
    <w:p w14:paraId="5CB16CE9" w14:textId="77777777" w:rsidR="00633DC4" w:rsidRDefault="00633DC4"/>
    <w:p w14:paraId="1DABFD90" w14:textId="77777777" w:rsidR="00633DC4" w:rsidRDefault="00633DC4">
      <w:pPr>
        <w:spacing w:after="0" w:line="240" w:lineRule="auto"/>
      </w:pPr>
    </w:p>
  </w:footnote>
  <w:footnote w:type="continuationSeparator" w:id="0">
    <w:p w14:paraId="224699F2" w14:textId="77777777" w:rsidR="00633DC4" w:rsidRDefault="00633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4"/>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TotalTime>
  <Pages>2</Pages>
  <Words>145</Words>
  <Characters>831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140</cp:revision>
  <cp:lastPrinted>2009-02-06T05:36:00Z</cp:lastPrinted>
  <dcterms:created xsi:type="dcterms:W3CDTF">2024-01-07T13:43:00Z</dcterms:created>
  <dcterms:modified xsi:type="dcterms:W3CDTF">2024-01-15T13:51:00Z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