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Кулай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Ігор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Володимирович</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Назва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дисертаційної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роботи</w:t>
      </w:r>
      <w:r w:rsidRPr="0026729B">
        <w:rPr>
          <w:rFonts w:ascii="Verdana" w:hAnsi="Verdana"/>
          <w:color w:val="000000"/>
          <w:shd w:val="clear" w:color="auto" w:fill="FFFFFF"/>
        </w:rPr>
        <w:t>: "</w:t>
      </w: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РЕАКЦІЙНА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ЗДАТНІСТЬ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ГЕТЕРОЕЛЕМЕНТВМІСНИХ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РЕГУЛЯТОРІВ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ДЛЯКОНТРОЛЬОВАНОЇ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РАДИКАЛЬНОЇ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p>
    <w:p w:rsidR="0026729B" w:rsidRPr="0026729B" w:rsidRDefault="0026729B" w:rsidP="0026729B">
      <w:pPr>
        <w:rPr>
          <w:rFonts w:ascii="Verdana" w:hAnsi="Verdana"/>
          <w:color w:val="000000"/>
          <w:shd w:val="clear" w:color="auto" w:fill="FFFFFF"/>
        </w:rPr>
      </w:pPr>
    </w:p>
    <w:p w:rsidR="0026729B" w:rsidRPr="0026729B" w:rsidRDefault="0026729B" w:rsidP="0026729B">
      <w:pPr>
        <w:rPr>
          <w:rFonts w:ascii="Verdana" w:hAnsi="Verdana"/>
          <w:color w:val="000000"/>
          <w:shd w:val="clear" w:color="auto" w:fill="FFFFFF"/>
        </w:rPr>
      </w:pP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МІНІСТЕРСТВО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ОСВІТИ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НАУКИ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УКРАЇНИ</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КИЇВСЬКИЙ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НАЦІОНАЛЬНИЙ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УНІВЕРСИТЕТ</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ІМЕНІ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ТАРАСА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ШЕВЧЕНКА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правах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рукопису</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КУЛАЙ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ІГОР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ВОЛОДИМИРОВИЧ</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УДК</w:t>
      </w:r>
      <w:r w:rsidRPr="0026729B">
        <w:rPr>
          <w:rFonts w:ascii="Verdana" w:hAnsi="Verdana"/>
          <w:color w:val="000000"/>
          <w:shd w:val="clear" w:color="auto" w:fill="FFFFFF"/>
        </w:rPr>
        <w:t xml:space="preserve"> 54.057::547.99+541.64</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РЕАКЦІЙНА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ЗДАТНІСТЬ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ГЕТЕРОЕЛЕМЕНТВМІСНИХ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РЕГУЛЯТОРІВ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КОНТРОЛЬОВАНОЇ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РАДИКАЛЬНОЇ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ПОЛІМЕРИЗАЦІЇ</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02.00.03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органічна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хімія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Дисертація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здобуття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наукового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ступеня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кандидата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хімічних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наук</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Наукові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керівники</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ВОЙТЕНКО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ЗОЯ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ВСЕВОЛОДІВНА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доктор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хімічних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професор</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ДЕСТАРАК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МАТІАС</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габілітований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доктор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професор</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w:t>
      </w:r>
      <w:r w:rsidRPr="0026729B">
        <w:rPr>
          <w:rFonts w:ascii="Verdana" w:hAnsi="Verdana" w:hint="eastAsia"/>
          <w:color w:val="000000"/>
          <w:shd w:val="clear" w:color="auto" w:fill="FFFFFF"/>
        </w:rPr>
        <w:t>Університет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Сабатьє</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Тулуза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Франція</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Київ</w:t>
      </w:r>
      <w:r w:rsidRPr="0026729B">
        <w:rPr>
          <w:rFonts w:ascii="Verdana" w:hAnsi="Verdana"/>
          <w:color w:val="000000"/>
          <w:shd w:val="clear" w:color="auto" w:fill="FFFFFF"/>
        </w:rPr>
        <w:t>-2016</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2</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ЗМІСТ</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СПИСОК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УМОВНИХ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СКОРОЧЕНЬ</w:t>
      </w:r>
      <w:r w:rsidRPr="0026729B">
        <w:rPr>
          <w:rFonts w:ascii="Verdana" w:hAnsi="Verdana"/>
          <w:color w:val="000000"/>
          <w:shd w:val="clear" w:color="auto" w:fill="FFFFFF"/>
        </w:rPr>
        <w:t xml:space="preserve"> ................................................................... 5</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ВСТУП</w:t>
      </w:r>
      <w:r w:rsidRPr="0026729B">
        <w:rPr>
          <w:rFonts w:ascii="Verdana" w:hAnsi="Verdana"/>
          <w:color w:val="000000"/>
          <w:shd w:val="clear" w:color="auto" w:fill="FFFFFF"/>
        </w:rPr>
        <w:t>......................................................................................................................... 7</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РОЗДІЛ</w:t>
      </w:r>
      <w:r w:rsidRPr="0026729B">
        <w:rPr>
          <w:rFonts w:ascii="Verdana" w:hAnsi="Verdana"/>
          <w:color w:val="000000"/>
          <w:shd w:val="clear" w:color="auto" w:fill="FFFFFF"/>
        </w:rPr>
        <w:t xml:space="preserve"> 1 </w:t>
      </w:r>
      <w:r w:rsidRPr="0026729B">
        <w:rPr>
          <w:rFonts w:ascii="Verdana" w:hAnsi="Verdana" w:hint="eastAsia"/>
          <w:color w:val="000000"/>
          <w:shd w:val="clear" w:color="auto" w:fill="FFFFFF"/>
        </w:rPr>
        <w:t>РЕГУЛЯТОРИ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ПОЛІМЕРИЗАЦІЇ</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w:t>
      </w:r>
      <w:r w:rsidRPr="0026729B">
        <w:rPr>
          <w:rFonts w:ascii="Verdana" w:hAnsi="Verdana" w:hint="eastAsia"/>
          <w:color w:val="000000"/>
          <w:shd w:val="clear" w:color="auto" w:fill="FFFFFF"/>
        </w:rPr>
        <w:t>Огляд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літератури</w:t>
      </w:r>
      <w:r w:rsidRPr="0026729B">
        <w:rPr>
          <w:rFonts w:ascii="Verdana" w:hAnsi="Verdana"/>
          <w:color w:val="000000"/>
          <w:shd w:val="clear" w:color="auto" w:fill="FFFFFF"/>
        </w:rPr>
        <w:t>).................................................................................................. 15</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1.1. </w:t>
      </w:r>
      <w:r w:rsidRPr="0026729B">
        <w:rPr>
          <w:rFonts w:ascii="Verdana" w:hAnsi="Verdana" w:hint="eastAsia"/>
          <w:color w:val="000000"/>
          <w:shd w:val="clear" w:color="auto" w:fill="FFFFFF"/>
        </w:rPr>
        <w:t>Загальне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уявлення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полімеризацію</w:t>
      </w:r>
      <w:r w:rsidRPr="0026729B">
        <w:rPr>
          <w:rFonts w:ascii="Verdana" w:hAnsi="Verdana"/>
          <w:color w:val="000000"/>
          <w:shd w:val="clear" w:color="auto" w:fill="FFFFFF"/>
        </w:rPr>
        <w:t xml:space="preserve"> ............................................. 15</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1.2. </w:t>
      </w:r>
      <w:r w:rsidRPr="0026729B">
        <w:rPr>
          <w:rFonts w:ascii="Verdana" w:hAnsi="Verdana" w:hint="eastAsia"/>
          <w:color w:val="000000"/>
          <w:shd w:val="clear" w:color="auto" w:fill="FFFFFF"/>
        </w:rPr>
        <w:t>Методи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основних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класів</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агентів</w:t>
      </w:r>
      <w:r w:rsidRPr="0026729B">
        <w:rPr>
          <w:rFonts w:ascii="Verdana" w:hAnsi="Verdana"/>
          <w:color w:val="000000"/>
          <w:shd w:val="clear" w:color="auto" w:fill="FFFFFF"/>
        </w:rPr>
        <w:t xml:space="preserve"> ......................................... 22</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1.2.1. </w:t>
      </w:r>
      <w:r w:rsidRPr="0026729B">
        <w:rPr>
          <w:rFonts w:ascii="Verdana" w:hAnsi="Verdana" w:hint="eastAsia"/>
          <w:color w:val="000000"/>
          <w:shd w:val="clear" w:color="auto" w:fill="FFFFFF"/>
        </w:rPr>
        <w:t>Алкілювання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карбодитіоат</w:t>
      </w:r>
      <w:r w:rsidRPr="0026729B">
        <w:rPr>
          <w:rFonts w:ascii="Verdana" w:hAnsi="Verdana"/>
          <w:color w:val="000000"/>
          <w:shd w:val="clear" w:color="auto" w:fill="FFFFFF"/>
        </w:rPr>
        <w:t>-</w:t>
      </w:r>
      <w:r w:rsidRPr="0026729B">
        <w:rPr>
          <w:rFonts w:ascii="Verdana" w:hAnsi="Verdana" w:hint="eastAsia"/>
          <w:color w:val="000000"/>
          <w:shd w:val="clear" w:color="auto" w:fill="FFFFFF"/>
        </w:rPr>
        <w:t>аніонів</w:t>
      </w:r>
      <w:r w:rsidRPr="0026729B">
        <w:rPr>
          <w:rFonts w:ascii="Verdana" w:hAnsi="Verdana"/>
          <w:color w:val="000000"/>
          <w:shd w:val="clear" w:color="auto" w:fill="FFFFFF"/>
        </w:rPr>
        <w:t xml:space="preserve"> ....................................................... 22</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1.2.2. </w:t>
      </w:r>
      <w:r w:rsidRPr="0026729B">
        <w:rPr>
          <w:rFonts w:ascii="Verdana" w:hAnsi="Verdana" w:hint="eastAsia"/>
          <w:color w:val="000000"/>
          <w:shd w:val="clear" w:color="auto" w:fill="FFFFFF"/>
        </w:rPr>
        <w:t>Реакції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тіоацилювання</w:t>
      </w:r>
      <w:r w:rsidRPr="0026729B">
        <w:rPr>
          <w:rFonts w:ascii="Verdana" w:hAnsi="Verdana"/>
          <w:color w:val="000000"/>
          <w:shd w:val="clear" w:color="auto" w:fill="FFFFFF"/>
        </w:rPr>
        <w:t>............................................................................ 27</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1.2.3. </w:t>
      </w:r>
      <w:r w:rsidRPr="0026729B">
        <w:rPr>
          <w:rFonts w:ascii="Verdana" w:hAnsi="Verdana" w:hint="eastAsia"/>
          <w:color w:val="000000"/>
          <w:shd w:val="clear" w:color="auto" w:fill="FFFFFF"/>
        </w:rPr>
        <w:t>Тіонування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карбонових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кислот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їх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естерів</w:t>
      </w:r>
      <w:r w:rsidRPr="0026729B">
        <w:rPr>
          <w:rFonts w:ascii="Verdana" w:hAnsi="Verdana"/>
          <w:color w:val="000000"/>
          <w:shd w:val="clear" w:color="auto" w:fill="FFFFFF"/>
        </w:rPr>
        <w:t>........................................ 29</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1.2.4. </w:t>
      </w:r>
      <w:r w:rsidRPr="0026729B">
        <w:rPr>
          <w:rFonts w:ascii="Verdana" w:hAnsi="Verdana" w:hint="eastAsia"/>
          <w:color w:val="000000"/>
          <w:shd w:val="clear" w:color="auto" w:fill="FFFFFF"/>
        </w:rPr>
        <w:t>Кетоформна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реакція</w:t>
      </w:r>
      <w:r w:rsidRPr="0026729B">
        <w:rPr>
          <w:rFonts w:ascii="Verdana" w:hAnsi="Verdana"/>
          <w:color w:val="000000"/>
          <w:shd w:val="clear" w:color="auto" w:fill="FFFFFF"/>
        </w:rPr>
        <w:t>................................................................................ 30</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1.2.5. </w:t>
      </w:r>
      <w:r w:rsidRPr="0026729B">
        <w:rPr>
          <w:rFonts w:ascii="Verdana" w:hAnsi="Verdana" w:hint="eastAsia"/>
          <w:color w:val="000000"/>
          <w:shd w:val="clear" w:color="auto" w:fill="FFFFFF"/>
        </w:rPr>
        <w:t>Лужна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трансестерифікація</w:t>
      </w:r>
      <w:r w:rsidRPr="0026729B">
        <w:rPr>
          <w:rFonts w:ascii="Verdana" w:hAnsi="Verdana"/>
          <w:color w:val="000000"/>
          <w:shd w:val="clear" w:color="auto" w:fill="FFFFFF"/>
        </w:rPr>
        <w:t xml:space="preserve"> ..................................................................... 32</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1.2.6. </w:t>
      </w:r>
      <w:r w:rsidRPr="0026729B">
        <w:rPr>
          <w:rFonts w:ascii="Verdana" w:hAnsi="Verdana" w:hint="eastAsia"/>
          <w:color w:val="000000"/>
          <w:shd w:val="clear" w:color="auto" w:fill="FFFFFF"/>
        </w:rPr>
        <w:t>Приєднання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дитіокарбонових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кислот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алкенів</w:t>
      </w:r>
      <w:r w:rsidRPr="0026729B">
        <w:rPr>
          <w:rFonts w:ascii="Verdana" w:hAnsi="Verdana"/>
          <w:color w:val="000000"/>
          <w:shd w:val="clear" w:color="auto" w:fill="FFFFFF"/>
        </w:rPr>
        <w:t xml:space="preserve"> ................................ 32</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1.2.7. </w:t>
      </w:r>
      <w:r w:rsidRPr="0026729B">
        <w:rPr>
          <w:rFonts w:ascii="Verdana" w:hAnsi="Verdana" w:hint="eastAsia"/>
          <w:color w:val="000000"/>
          <w:shd w:val="clear" w:color="auto" w:fill="FFFFFF"/>
        </w:rPr>
        <w:t>Радикальне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заміщення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біс</w:t>
      </w:r>
      <w:r w:rsidRPr="0026729B">
        <w:rPr>
          <w:rFonts w:ascii="Verdana" w:hAnsi="Verdana"/>
          <w:color w:val="000000"/>
          <w:shd w:val="clear" w:color="auto" w:fill="FFFFFF"/>
        </w:rPr>
        <w:t>(</w:t>
      </w:r>
      <w:r w:rsidRPr="0026729B">
        <w:rPr>
          <w:rFonts w:ascii="Verdana" w:hAnsi="Verdana" w:hint="eastAsia"/>
          <w:color w:val="000000"/>
          <w:shd w:val="clear" w:color="auto" w:fill="FFFFFF"/>
        </w:rPr>
        <w:t>тіоацил</w:t>
      </w:r>
      <w:r w:rsidRPr="0026729B">
        <w:rPr>
          <w:rFonts w:ascii="Verdana" w:hAnsi="Verdana"/>
          <w:color w:val="000000"/>
          <w:shd w:val="clear" w:color="auto" w:fill="FFFFFF"/>
        </w:rPr>
        <w:t>)</w:t>
      </w:r>
      <w:r w:rsidRPr="0026729B">
        <w:rPr>
          <w:rFonts w:ascii="Verdana" w:hAnsi="Verdana" w:hint="eastAsia"/>
          <w:color w:val="000000"/>
          <w:shd w:val="clear" w:color="auto" w:fill="FFFFFF"/>
        </w:rPr>
        <w:t>дисульфідах</w:t>
      </w:r>
      <w:r w:rsidRPr="0026729B">
        <w:rPr>
          <w:rFonts w:ascii="Verdana" w:hAnsi="Verdana"/>
          <w:color w:val="000000"/>
          <w:shd w:val="clear" w:color="auto" w:fill="FFFFFF"/>
        </w:rPr>
        <w:t xml:space="preserve"> .............................. 34</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1.2.8. </w:t>
      </w:r>
      <w:r w:rsidRPr="0026729B">
        <w:rPr>
          <w:rFonts w:ascii="Verdana" w:hAnsi="Verdana" w:hint="eastAsia"/>
          <w:color w:val="000000"/>
          <w:shd w:val="clear" w:color="auto" w:fill="FFFFFF"/>
        </w:rPr>
        <w:t>Радикальна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трансестерифікація</w:t>
      </w:r>
      <w:r w:rsidRPr="0026729B">
        <w:rPr>
          <w:rFonts w:ascii="Verdana" w:hAnsi="Verdana"/>
          <w:color w:val="000000"/>
          <w:shd w:val="clear" w:color="auto" w:fill="FFFFFF"/>
        </w:rPr>
        <w:t>............................................................. 35</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1.3. </w:t>
      </w:r>
      <w:r w:rsidRPr="0026729B">
        <w:rPr>
          <w:rFonts w:ascii="Verdana" w:hAnsi="Verdana" w:hint="eastAsia"/>
          <w:color w:val="000000"/>
          <w:shd w:val="clear" w:color="auto" w:fill="FFFFFF"/>
        </w:rPr>
        <w:t>Методи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мінорних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класів</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агентів</w:t>
      </w:r>
      <w:r w:rsidRPr="0026729B">
        <w:rPr>
          <w:rFonts w:ascii="Verdana" w:hAnsi="Verdana"/>
          <w:color w:val="000000"/>
          <w:shd w:val="clear" w:color="auto" w:fill="FFFFFF"/>
        </w:rPr>
        <w:t xml:space="preserve"> ......................................... 35</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1.3.1. </w:t>
      </w:r>
      <w:r w:rsidRPr="0026729B">
        <w:rPr>
          <w:rFonts w:ascii="Verdana" w:hAnsi="Verdana" w:hint="eastAsia"/>
          <w:color w:val="000000"/>
          <w:shd w:val="clear" w:color="auto" w:fill="FFFFFF"/>
        </w:rPr>
        <w:t>Флуорокарбодитіоати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сульфонілметандитіоати</w:t>
      </w:r>
      <w:r w:rsidRPr="0026729B">
        <w:rPr>
          <w:rFonts w:ascii="Verdana" w:hAnsi="Verdana"/>
          <w:color w:val="000000"/>
          <w:shd w:val="clear" w:color="auto" w:fill="FFFFFF"/>
        </w:rPr>
        <w:t xml:space="preserve"> ............................. 35</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1.3.2. </w:t>
      </w:r>
      <w:r w:rsidRPr="0026729B">
        <w:rPr>
          <w:rFonts w:ascii="Verdana" w:hAnsi="Verdana" w:hint="eastAsia"/>
          <w:color w:val="000000"/>
          <w:shd w:val="clear" w:color="auto" w:fill="FFFFFF"/>
        </w:rPr>
        <w:t>Селеновмісні</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агенти</w:t>
      </w:r>
      <w:r w:rsidRPr="0026729B">
        <w:rPr>
          <w:rFonts w:ascii="Verdana" w:hAnsi="Verdana"/>
          <w:color w:val="000000"/>
          <w:shd w:val="clear" w:color="auto" w:fill="FFFFFF"/>
        </w:rPr>
        <w:t xml:space="preserve"> .................................................................... 36</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1.3.3. </w:t>
      </w:r>
      <w:r w:rsidRPr="0026729B">
        <w:rPr>
          <w:rFonts w:ascii="Verdana" w:hAnsi="Verdana" w:hint="eastAsia"/>
          <w:color w:val="000000"/>
          <w:shd w:val="clear" w:color="auto" w:fill="FFFFFF"/>
        </w:rPr>
        <w:t>Фосфорорганічні</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агенти</w:t>
      </w:r>
      <w:r w:rsidRPr="0026729B">
        <w:rPr>
          <w:rFonts w:ascii="Verdana" w:hAnsi="Verdana"/>
          <w:color w:val="000000"/>
          <w:shd w:val="clear" w:color="auto" w:fill="FFFFFF"/>
        </w:rPr>
        <w:t>.............................................................. 39</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1.4. </w:t>
      </w:r>
      <w:r w:rsidRPr="0026729B">
        <w:rPr>
          <w:rFonts w:ascii="Verdana" w:hAnsi="Verdana" w:hint="eastAsia"/>
          <w:color w:val="000000"/>
          <w:shd w:val="clear" w:color="auto" w:fill="FFFFFF"/>
        </w:rPr>
        <w:t>Стананкарбодитіоати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методи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їх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40</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1.5. </w:t>
      </w:r>
      <w:r w:rsidRPr="0026729B">
        <w:rPr>
          <w:rFonts w:ascii="Verdana" w:hAnsi="Verdana" w:hint="eastAsia"/>
          <w:color w:val="000000"/>
          <w:shd w:val="clear" w:color="auto" w:fill="FFFFFF"/>
        </w:rPr>
        <w:t>Висновки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розділу</w:t>
      </w:r>
      <w:r w:rsidRPr="0026729B">
        <w:rPr>
          <w:rFonts w:ascii="Verdana" w:hAnsi="Verdana"/>
          <w:color w:val="000000"/>
          <w:shd w:val="clear" w:color="auto" w:fill="FFFFFF"/>
        </w:rPr>
        <w:t xml:space="preserve"> 1 ................................................................................... 41</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РОЗДІЛ</w:t>
      </w:r>
      <w:r w:rsidRPr="0026729B">
        <w:rPr>
          <w:rFonts w:ascii="Verdana" w:hAnsi="Verdana"/>
          <w:color w:val="000000"/>
          <w:shd w:val="clear" w:color="auto" w:fill="FFFFFF"/>
        </w:rPr>
        <w:t xml:space="preserve"> 2 </w:t>
      </w:r>
      <w:r w:rsidRPr="0026729B">
        <w:rPr>
          <w:rFonts w:ascii="Verdana" w:hAnsi="Verdana" w:hint="eastAsia"/>
          <w:color w:val="000000"/>
          <w:shd w:val="clear" w:color="auto" w:fill="FFFFFF"/>
        </w:rPr>
        <w:t>СИНТЕЗИ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ХІМІЧНІ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ВЛАСТИВОСТІ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RAFT </w:t>
      </w:r>
      <w:r w:rsidRPr="0026729B">
        <w:rPr>
          <w:rFonts w:ascii="Verdana" w:hAnsi="Verdana" w:hint="eastAsia"/>
          <w:color w:val="000000"/>
          <w:shd w:val="clear" w:color="auto" w:fill="FFFFFF"/>
        </w:rPr>
        <w:t>АГЕНТІВ</w:t>
      </w:r>
      <w:r w:rsidRPr="0026729B">
        <w:rPr>
          <w:rFonts w:ascii="Verdana" w:hAnsi="Verdana"/>
          <w:color w:val="000000"/>
          <w:shd w:val="clear" w:color="auto" w:fill="FFFFFF"/>
        </w:rPr>
        <w:t>....................................................................................................... 42</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2.1. </w:t>
      </w: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фосфорилметандитіоатів</w:t>
      </w:r>
      <w:r w:rsidRPr="0026729B">
        <w:rPr>
          <w:rFonts w:ascii="Verdana" w:hAnsi="Verdana"/>
          <w:color w:val="000000"/>
          <w:shd w:val="clear" w:color="auto" w:fill="FFFFFF"/>
        </w:rPr>
        <w:t xml:space="preserve"> .................................................................. 42</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2.2. </w:t>
      </w:r>
      <w:r w:rsidRPr="0026729B">
        <w:rPr>
          <w:rFonts w:ascii="Verdana" w:hAnsi="Verdana" w:hint="eastAsia"/>
          <w:color w:val="000000"/>
          <w:shd w:val="clear" w:color="auto" w:fill="FFFFFF"/>
        </w:rPr>
        <w:t>Синтези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триарилстананкарбодитіоатів</w:t>
      </w:r>
      <w:r w:rsidRPr="0026729B">
        <w:rPr>
          <w:rFonts w:ascii="Verdana" w:hAnsi="Verdana"/>
          <w:color w:val="000000"/>
          <w:shd w:val="clear" w:color="auto" w:fill="FFFFFF"/>
        </w:rPr>
        <w:t xml:space="preserve"> ........................................................ 47</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2.2.1. </w:t>
      </w:r>
      <w:r w:rsidRPr="0026729B">
        <w:rPr>
          <w:rFonts w:ascii="Verdana" w:hAnsi="Verdana" w:hint="eastAsia"/>
          <w:color w:val="000000"/>
          <w:shd w:val="clear" w:color="auto" w:fill="FFFFFF"/>
        </w:rPr>
        <w:t>Алкілювання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триарилстананкарбодитіоатів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натрію</w:t>
      </w:r>
      <w:r w:rsidRPr="0026729B">
        <w:rPr>
          <w:rFonts w:ascii="Verdana" w:hAnsi="Verdana"/>
          <w:color w:val="000000"/>
          <w:shd w:val="clear" w:color="auto" w:fill="FFFFFF"/>
        </w:rPr>
        <w:t>............................ 47</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2.2.2. </w:t>
      </w:r>
      <w:r w:rsidRPr="0026729B">
        <w:rPr>
          <w:rFonts w:ascii="Verdana" w:hAnsi="Verdana" w:hint="eastAsia"/>
          <w:color w:val="000000"/>
          <w:shd w:val="clear" w:color="auto" w:fill="FFFFFF"/>
        </w:rPr>
        <w:t>Спроба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синетзу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біс</w:t>
      </w:r>
      <w:r w:rsidRPr="0026729B">
        <w:rPr>
          <w:rFonts w:ascii="Verdana" w:hAnsi="Verdana"/>
          <w:color w:val="000000"/>
          <w:shd w:val="clear" w:color="auto" w:fill="FFFFFF"/>
        </w:rPr>
        <w:t>(</w:t>
      </w:r>
      <w:r w:rsidRPr="0026729B">
        <w:rPr>
          <w:rFonts w:ascii="Verdana" w:hAnsi="Verdana" w:hint="eastAsia"/>
          <w:color w:val="000000"/>
          <w:shd w:val="clear" w:color="auto" w:fill="FFFFFF"/>
        </w:rPr>
        <w:t>триарилстанілкарбонотіоїл</w:t>
      </w:r>
      <w:r w:rsidRPr="0026729B">
        <w:rPr>
          <w:rFonts w:ascii="Verdana" w:hAnsi="Verdana"/>
          <w:color w:val="000000"/>
          <w:shd w:val="clear" w:color="auto" w:fill="FFFFFF"/>
        </w:rPr>
        <w:t>)</w:t>
      </w:r>
      <w:r w:rsidRPr="0026729B">
        <w:rPr>
          <w:rFonts w:ascii="Verdana" w:hAnsi="Verdana" w:hint="eastAsia"/>
          <w:color w:val="000000"/>
          <w:shd w:val="clear" w:color="auto" w:fill="FFFFFF"/>
        </w:rPr>
        <w:t>дисульфідів</w:t>
      </w:r>
      <w:r w:rsidRPr="0026729B">
        <w:rPr>
          <w:rFonts w:ascii="Verdana" w:hAnsi="Verdana"/>
          <w:color w:val="000000"/>
          <w:shd w:val="clear" w:color="auto" w:fill="FFFFFF"/>
        </w:rPr>
        <w:t xml:space="preserve"> ............ 52</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2.2.3. </w:t>
      </w:r>
      <w:r w:rsidRPr="0026729B">
        <w:rPr>
          <w:rFonts w:ascii="Verdana" w:hAnsi="Verdana" w:hint="eastAsia"/>
          <w:color w:val="000000"/>
          <w:shd w:val="clear" w:color="auto" w:fill="FFFFFF"/>
        </w:rPr>
        <w:t>Спроба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w:t>
      </w:r>
      <w:r w:rsidRPr="0026729B">
        <w:rPr>
          <w:rFonts w:ascii="Verdana" w:hAnsi="Verdana"/>
          <w:color w:val="000000"/>
          <w:shd w:val="clear" w:color="auto" w:fill="FFFFFF"/>
        </w:rPr>
        <w:t>-</w:t>
      </w:r>
      <w:r w:rsidRPr="0026729B">
        <w:rPr>
          <w:rFonts w:ascii="Verdana" w:hAnsi="Verdana" w:hint="eastAsia"/>
          <w:color w:val="000000"/>
          <w:shd w:val="clear" w:color="auto" w:fill="FFFFFF"/>
        </w:rPr>
        <w:t>п</w:t>
      </w:r>
      <w:r w:rsidRPr="0026729B">
        <w:rPr>
          <w:rFonts w:ascii="Verdana" w:hAnsi="Verdana"/>
          <w:color w:val="000000"/>
          <w:shd w:val="clear" w:color="auto" w:fill="FFFFFF"/>
        </w:rPr>
        <w:t>-</w:t>
      </w:r>
      <w:r w:rsidRPr="0026729B">
        <w:rPr>
          <w:rFonts w:ascii="Verdana" w:hAnsi="Verdana" w:hint="eastAsia"/>
          <w:color w:val="000000"/>
          <w:shd w:val="clear" w:color="auto" w:fill="FFFFFF"/>
        </w:rPr>
        <w:t>толілстаніл</w:t>
      </w:r>
      <w:r w:rsidRPr="0026729B">
        <w:rPr>
          <w:rFonts w:ascii="Verdana" w:hAnsi="Verdana"/>
          <w:color w:val="000000"/>
          <w:shd w:val="clear" w:color="auto" w:fill="FFFFFF"/>
        </w:rPr>
        <w:t>)</w:t>
      </w:r>
      <w:r w:rsidRPr="0026729B">
        <w:rPr>
          <w:rFonts w:ascii="Verdana" w:hAnsi="Verdana" w:hint="eastAsia"/>
          <w:color w:val="000000"/>
          <w:shd w:val="clear" w:color="auto" w:fill="FFFFFF"/>
        </w:rPr>
        <w:t>трифенілстананкарбодитіоату</w:t>
      </w:r>
      <w:r w:rsidRPr="0026729B">
        <w:rPr>
          <w:rFonts w:ascii="Verdana" w:hAnsi="Verdana"/>
          <w:color w:val="000000"/>
          <w:shd w:val="clear" w:color="auto" w:fill="FFFFFF"/>
        </w:rPr>
        <w:t>.... 56</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3</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2.2.4. </w:t>
      </w:r>
      <w:r w:rsidRPr="0026729B">
        <w:rPr>
          <w:rFonts w:ascii="Verdana" w:hAnsi="Verdana" w:hint="eastAsia"/>
          <w:color w:val="000000"/>
          <w:shd w:val="clear" w:color="auto" w:fill="FFFFFF"/>
        </w:rPr>
        <w:t>Взаємодія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трифенілстаніл</w:t>
      </w:r>
      <w:r w:rsidRPr="0026729B">
        <w:rPr>
          <w:rFonts w:ascii="Verdana" w:hAnsi="Verdana"/>
          <w:color w:val="000000"/>
          <w:shd w:val="clear" w:color="auto" w:fill="FFFFFF"/>
        </w:rPr>
        <w:t>)</w:t>
      </w:r>
      <w:r w:rsidRPr="0026729B">
        <w:rPr>
          <w:rFonts w:ascii="Verdana" w:hAnsi="Verdana" w:hint="eastAsia"/>
          <w:color w:val="000000"/>
          <w:shd w:val="clear" w:color="auto" w:fill="FFFFFF"/>
        </w:rPr>
        <w:t>трифенілстананкарбодитіоату</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алкілбромідами</w:t>
      </w:r>
      <w:r w:rsidRPr="0026729B">
        <w:rPr>
          <w:rFonts w:ascii="Verdana" w:hAnsi="Verdana"/>
          <w:color w:val="000000"/>
          <w:shd w:val="clear" w:color="auto" w:fill="FFFFFF"/>
        </w:rPr>
        <w:t xml:space="preserve"> ............................................................................................... 59</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2.3. </w:t>
      </w:r>
      <w:r w:rsidRPr="0026729B">
        <w:rPr>
          <w:rFonts w:ascii="Verdana" w:hAnsi="Verdana" w:hint="eastAsia"/>
          <w:color w:val="000000"/>
          <w:shd w:val="clear" w:color="auto" w:fill="FFFFFF"/>
        </w:rPr>
        <w:t>Термічна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стабільність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триарилстананкарбодитіоатів</w:t>
      </w:r>
      <w:r w:rsidRPr="0026729B">
        <w:rPr>
          <w:rFonts w:ascii="Verdana" w:hAnsi="Verdana"/>
          <w:color w:val="000000"/>
          <w:shd w:val="clear" w:color="auto" w:fill="FFFFFF"/>
        </w:rPr>
        <w:t xml:space="preserve"> ................................ 61</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2.3.1. </w:t>
      </w:r>
      <w:r w:rsidRPr="0026729B">
        <w:rPr>
          <w:rFonts w:ascii="Verdana" w:hAnsi="Verdana" w:hint="eastAsia"/>
          <w:color w:val="000000"/>
          <w:shd w:val="clear" w:color="auto" w:fill="FFFFFF"/>
        </w:rPr>
        <w:t>Вивчення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кінетики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термічної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деструкції</w:t>
      </w:r>
      <w:r w:rsidRPr="0026729B">
        <w:rPr>
          <w:rFonts w:ascii="Verdana" w:hAnsi="Verdana"/>
          <w:color w:val="000000"/>
          <w:shd w:val="clear" w:color="auto" w:fill="FFFFFF"/>
        </w:rPr>
        <w:t>.............................................. 62</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2.3.1. </w:t>
      </w:r>
      <w:r w:rsidRPr="0026729B">
        <w:rPr>
          <w:rFonts w:ascii="Verdana" w:hAnsi="Verdana" w:hint="eastAsia"/>
          <w:color w:val="000000"/>
          <w:shd w:val="clear" w:color="auto" w:fill="FFFFFF"/>
        </w:rPr>
        <w:t>Ідентифікація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продуктів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термічної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деструкції</w:t>
      </w:r>
      <w:r w:rsidRPr="0026729B">
        <w:rPr>
          <w:rFonts w:ascii="Verdana" w:hAnsi="Verdana"/>
          <w:color w:val="000000"/>
          <w:shd w:val="clear" w:color="auto" w:fill="FFFFFF"/>
        </w:rPr>
        <w:t>..................................... 67</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2.3.3. </w:t>
      </w:r>
      <w:r w:rsidRPr="0026729B">
        <w:rPr>
          <w:rFonts w:ascii="Verdana" w:hAnsi="Verdana" w:hint="eastAsia"/>
          <w:color w:val="000000"/>
          <w:shd w:val="clear" w:color="auto" w:fill="FFFFFF"/>
        </w:rPr>
        <w:t>Обговорення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механізму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термічної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деструкції</w:t>
      </w:r>
      <w:r w:rsidRPr="0026729B">
        <w:rPr>
          <w:rFonts w:ascii="Verdana" w:hAnsi="Verdana"/>
          <w:color w:val="000000"/>
          <w:shd w:val="clear" w:color="auto" w:fill="FFFFFF"/>
        </w:rPr>
        <w:t>...................................... 72</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2.4. </w:t>
      </w:r>
      <w:r w:rsidRPr="0026729B">
        <w:rPr>
          <w:rFonts w:ascii="Verdana" w:hAnsi="Verdana" w:hint="eastAsia"/>
          <w:color w:val="000000"/>
          <w:shd w:val="clear" w:color="auto" w:fill="FFFFFF"/>
        </w:rPr>
        <w:t>Термічна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стабільність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фосфорилметандитіоатів</w:t>
      </w:r>
      <w:r w:rsidRPr="0026729B">
        <w:rPr>
          <w:rFonts w:ascii="Verdana" w:hAnsi="Verdana"/>
          <w:color w:val="000000"/>
          <w:shd w:val="clear" w:color="auto" w:fill="FFFFFF"/>
        </w:rPr>
        <w:t xml:space="preserve"> ........................................ 74</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2.5. </w:t>
      </w:r>
      <w:r w:rsidRPr="0026729B">
        <w:rPr>
          <w:rFonts w:ascii="Verdana" w:hAnsi="Verdana" w:hint="eastAsia"/>
          <w:color w:val="000000"/>
          <w:shd w:val="clear" w:color="auto" w:fill="FFFFFF"/>
        </w:rPr>
        <w:t>Висновки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розділу</w:t>
      </w:r>
      <w:r w:rsidRPr="0026729B">
        <w:rPr>
          <w:rFonts w:ascii="Verdana" w:hAnsi="Verdana"/>
          <w:color w:val="000000"/>
          <w:shd w:val="clear" w:color="auto" w:fill="FFFFFF"/>
        </w:rPr>
        <w:t xml:space="preserve"> 2 ................................................................................... 75</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РОЗДІЛ</w:t>
      </w:r>
      <w:r w:rsidRPr="0026729B">
        <w:rPr>
          <w:rFonts w:ascii="Verdana" w:hAnsi="Verdana"/>
          <w:color w:val="000000"/>
          <w:shd w:val="clear" w:color="auto" w:fill="FFFFFF"/>
        </w:rPr>
        <w:t xml:space="preserve"> 3 </w:t>
      </w:r>
      <w:r w:rsidRPr="0026729B">
        <w:rPr>
          <w:rFonts w:ascii="Verdana" w:hAnsi="Verdana" w:hint="eastAsia"/>
          <w:color w:val="000000"/>
          <w:shd w:val="clear" w:color="auto" w:fill="FFFFFF"/>
        </w:rPr>
        <w:t>ЕФЕКТИВНІСТЬ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АГЕНТІВ</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РАДИКАЛЬНІЙ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 77</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3.1.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участю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фосфорилметандитіоатів</w:t>
      </w:r>
      <w:r w:rsidRPr="0026729B">
        <w:rPr>
          <w:rFonts w:ascii="Verdana" w:hAnsi="Verdana"/>
          <w:color w:val="000000"/>
          <w:shd w:val="clear" w:color="auto" w:fill="FFFFFF"/>
        </w:rPr>
        <w:t xml:space="preserve"> .................................... 78</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3.1.1.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класичних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умовах</w:t>
      </w:r>
      <w:r w:rsidRPr="0026729B">
        <w:rPr>
          <w:rFonts w:ascii="Verdana" w:hAnsi="Verdana"/>
          <w:color w:val="000000"/>
          <w:shd w:val="clear" w:color="auto" w:fill="FFFFFF"/>
        </w:rPr>
        <w:t xml:space="preserve"> ....................................................... 78</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3.1.2.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напів</w:t>
      </w:r>
      <w:r w:rsidRPr="0026729B">
        <w:rPr>
          <w:rFonts w:ascii="Verdana" w:hAnsi="Verdana"/>
          <w:color w:val="000000"/>
          <w:shd w:val="clear" w:color="auto" w:fill="FFFFFF"/>
        </w:rPr>
        <w:t>-</w:t>
      </w:r>
      <w:r w:rsidRPr="0026729B">
        <w:rPr>
          <w:rFonts w:ascii="Verdana" w:hAnsi="Verdana" w:hint="eastAsia"/>
          <w:color w:val="000000"/>
          <w:shd w:val="clear" w:color="auto" w:fill="FFFFFF"/>
        </w:rPr>
        <w:t>онлайн</w:t>
      </w:r>
      <w:r w:rsidRPr="0026729B">
        <w:rPr>
          <w:rFonts w:ascii="Verdana" w:hAnsi="Verdana"/>
          <w:color w:val="000000"/>
          <w:shd w:val="clear" w:color="auto" w:fill="FFFFFF"/>
        </w:rPr>
        <w:t xml:space="preserve"> 1H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31P </w:t>
      </w:r>
      <w:r w:rsidRPr="0026729B">
        <w:rPr>
          <w:rFonts w:ascii="Verdana" w:hAnsi="Verdana" w:hint="eastAsia"/>
          <w:color w:val="000000"/>
          <w:shd w:val="clear" w:color="auto" w:fill="FFFFFF"/>
        </w:rPr>
        <w:t>ЯМР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моніторингом</w:t>
      </w:r>
      <w:r w:rsidRPr="0026729B">
        <w:rPr>
          <w:rFonts w:ascii="Verdana" w:hAnsi="Verdana"/>
          <w:color w:val="000000"/>
          <w:shd w:val="clear" w:color="auto" w:fill="FFFFFF"/>
        </w:rPr>
        <w:t>.............. 83</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3.1.2.1.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стирену</w:t>
      </w:r>
      <w:r w:rsidRPr="0026729B">
        <w:rPr>
          <w:rFonts w:ascii="Verdana" w:hAnsi="Verdana"/>
          <w:color w:val="000000"/>
          <w:shd w:val="clear" w:color="auto" w:fill="FFFFFF"/>
        </w:rPr>
        <w:t>..................................................................... 84</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3.1.2.2.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бутилакрилату</w:t>
      </w:r>
      <w:r w:rsidRPr="0026729B">
        <w:rPr>
          <w:rFonts w:ascii="Verdana" w:hAnsi="Verdana"/>
          <w:color w:val="000000"/>
          <w:shd w:val="clear" w:color="auto" w:fill="FFFFFF"/>
        </w:rPr>
        <w:t xml:space="preserve"> ......................................................... 91</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3.1.2.3. </w:t>
      </w:r>
      <w:r w:rsidRPr="0026729B">
        <w:rPr>
          <w:rFonts w:ascii="Verdana" w:hAnsi="Verdana" w:hint="eastAsia"/>
          <w:color w:val="000000"/>
          <w:shd w:val="clear" w:color="auto" w:fill="FFFFFF"/>
        </w:rPr>
        <w:t>Блок</w:t>
      </w:r>
      <w:r w:rsidRPr="0026729B">
        <w:rPr>
          <w:rFonts w:ascii="Verdana" w:hAnsi="Verdana"/>
          <w:color w:val="000000"/>
          <w:shd w:val="clear" w:color="auto" w:fill="FFFFFF"/>
        </w:rPr>
        <w:t>-</w:t>
      </w:r>
      <w:r w:rsidRPr="0026729B">
        <w:rPr>
          <w:rFonts w:ascii="Verdana" w:hAnsi="Verdana" w:hint="eastAsia"/>
          <w:color w:val="000000"/>
          <w:shd w:val="clear" w:color="auto" w:fill="FFFFFF"/>
        </w:rPr>
        <w:t>кополімеризація</w:t>
      </w:r>
      <w:r w:rsidRPr="0026729B">
        <w:rPr>
          <w:rFonts w:ascii="Verdana" w:hAnsi="Verdana"/>
          <w:color w:val="000000"/>
          <w:shd w:val="clear" w:color="auto" w:fill="FFFFFF"/>
        </w:rPr>
        <w:t xml:space="preserve"> St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BA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присутності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сполуки</w:t>
      </w:r>
      <w:r w:rsidRPr="0026729B">
        <w:rPr>
          <w:rFonts w:ascii="Verdana" w:hAnsi="Verdana"/>
          <w:color w:val="000000"/>
          <w:shd w:val="clear" w:color="auto" w:fill="FFFFFF"/>
        </w:rPr>
        <w:t xml:space="preserve"> 2.4 c...... 99</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3.2.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участю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трифенілстананкарбодитіоатів</w:t>
      </w:r>
      <w:r w:rsidRPr="0026729B">
        <w:rPr>
          <w:rFonts w:ascii="Verdana" w:hAnsi="Verdana"/>
          <w:color w:val="000000"/>
          <w:shd w:val="clear" w:color="auto" w:fill="FFFFFF"/>
        </w:rPr>
        <w:t xml:space="preserve"> ........................ 103</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3.2.1.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класичних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умовах</w:t>
      </w:r>
      <w:r w:rsidRPr="0026729B">
        <w:rPr>
          <w:rFonts w:ascii="Verdana" w:hAnsi="Verdana"/>
          <w:color w:val="000000"/>
          <w:shd w:val="clear" w:color="auto" w:fill="FFFFFF"/>
        </w:rPr>
        <w:t xml:space="preserve"> ..................................................... 103</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3.2.2.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варіацією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температури</w:t>
      </w:r>
      <w:r w:rsidRPr="0026729B">
        <w:rPr>
          <w:rFonts w:ascii="Verdana" w:hAnsi="Verdana"/>
          <w:color w:val="000000"/>
          <w:shd w:val="clear" w:color="auto" w:fill="FFFFFF"/>
        </w:rPr>
        <w:t>.............................................. 109</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3.2.3.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напів</w:t>
      </w:r>
      <w:r w:rsidRPr="0026729B">
        <w:rPr>
          <w:rFonts w:ascii="Verdana" w:hAnsi="Verdana"/>
          <w:color w:val="000000"/>
          <w:shd w:val="clear" w:color="auto" w:fill="FFFFFF"/>
        </w:rPr>
        <w:t>-</w:t>
      </w:r>
      <w:r w:rsidRPr="0026729B">
        <w:rPr>
          <w:rFonts w:ascii="Verdana" w:hAnsi="Verdana" w:hint="eastAsia"/>
          <w:color w:val="000000"/>
          <w:shd w:val="clear" w:color="auto" w:fill="FFFFFF"/>
        </w:rPr>
        <w:t>онлайн</w:t>
      </w:r>
      <w:r w:rsidRPr="0026729B">
        <w:rPr>
          <w:rFonts w:ascii="Verdana" w:hAnsi="Verdana"/>
          <w:color w:val="000000"/>
          <w:shd w:val="clear" w:color="auto" w:fill="FFFFFF"/>
        </w:rPr>
        <w:t xml:space="preserve"> 1H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119Sn </w:t>
      </w:r>
      <w:r w:rsidRPr="0026729B">
        <w:rPr>
          <w:rFonts w:ascii="Verdana" w:hAnsi="Verdana" w:hint="eastAsia"/>
          <w:color w:val="000000"/>
          <w:shd w:val="clear" w:color="auto" w:fill="FFFFFF"/>
        </w:rPr>
        <w:t>ЯМР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моніторингом</w:t>
      </w:r>
      <w:r w:rsidRPr="0026729B">
        <w:rPr>
          <w:rFonts w:ascii="Verdana" w:hAnsi="Verdana"/>
          <w:color w:val="000000"/>
          <w:shd w:val="clear" w:color="auto" w:fill="FFFFFF"/>
        </w:rPr>
        <w:t>......... 112</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3.2.4.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участю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продуктів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термічного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розкладу</w:t>
      </w:r>
      <w:r w:rsidRPr="0026729B">
        <w:rPr>
          <w:rFonts w:ascii="Verdana" w:hAnsi="Verdana"/>
          <w:color w:val="000000"/>
          <w:shd w:val="clear" w:color="auto" w:fill="FFFFFF"/>
        </w:rPr>
        <w:t xml:space="preserve"> ................ 116</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3.2.5. </w:t>
      </w:r>
      <w:r w:rsidRPr="0026729B">
        <w:rPr>
          <w:rFonts w:ascii="Verdana" w:hAnsi="Verdana" w:hint="eastAsia"/>
          <w:color w:val="000000"/>
          <w:shd w:val="clear" w:color="auto" w:fill="FFFFFF"/>
        </w:rPr>
        <w:t>Визначення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констант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передачі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ланцюга</w:t>
      </w:r>
      <w:r w:rsidRPr="0026729B">
        <w:rPr>
          <w:rFonts w:ascii="Verdana" w:hAnsi="Verdana"/>
          <w:color w:val="000000"/>
          <w:shd w:val="clear" w:color="auto" w:fill="FFFFFF"/>
        </w:rPr>
        <w:t>............................................. 119</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3.3. </w:t>
      </w:r>
      <w:r w:rsidRPr="0026729B">
        <w:rPr>
          <w:rFonts w:ascii="Verdana" w:hAnsi="Verdana" w:hint="eastAsia"/>
          <w:color w:val="000000"/>
          <w:shd w:val="clear" w:color="auto" w:fill="FFFFFF"/>
        </w:rPr>
        <w:t>Висновки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розділу</w:t>
      </w:r>
      <w:r w:rsidRPr="0026729B">
        <w:rPr>
          <w:rFonts w:ascii="Verdana" w:hAnsi="Verdana"/>
          <w:color w:val="000000"/>
          <w:shd w:val="clear" w:color="auto" w:fill="FFFFFF"/>
        </w:rPr>
        <w:t xml:space="preserve"> 3 ................................................................................. 122</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РОЗДІЛ</w:t>
      </w:r>
      <w:r w:rsidRPr="0026729B">
        <w:rPr>
          <w:rFonts w:ascii="Verdana" w:hAnsi="Verdana"/>
          <w:color w:val="000000"/>
          <w:shd w:val="clear" w:color="auto" w:fill="FFFFFF"/>
        </w:rPr>
        <w:t xml:space="preserve"> 4 </w:t>
      </w:r>
      <w:r w:rsidRPr="0026729B">
        <w:rPr>
          <w:rFonts w:ascii="Verdana" w:hAnsi="Verdana" w:hint="eastAsia"/>
          <w:color w:val="000000"/>
          <w:shd w:val="clear" w:color="auto" w:fill="FFFFFF"/>
        </w:rPr>
        <w:t>СИНТЕЗИ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ФЛУОРЕСЦЕНТНИХ</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АГЕНТІВ</w:t>
      </w:r>
      <w:r w:rsidRPr="0026729B">
        <w:rPr>
          <w:rFonts w:ascii="Verdana" w:hAnsi="Verdana"/>
          <w:color w:val="000000"/>
          <w:shd w:val="clear" w:color="auto" w:fill="FFFFFF"/>
        </w:rPr>
        <w:t>................... 124</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4.1. </w:t>
      </w:r>
      <w:r w:rsidRPr="0026729B">
        <w:rPr>
          <w:rFonts w:ascii="Verdana" w:hAnsi="Verdana" w:hint="eastAsia"/>
          <w:color w:val="000000"/>
          <w:shd w:val="clear" w:color="auto" w:fill="FFFFFF"/>
        </w:rPr>
        <w:t>Основні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положення</w:t>
      </w:r>
      <w:r w:rsidRPr="0026729B">
        <w:rPr>
          <w:rFonts w:ascii="Verdana" w:hAnsi="Verdana"/>
          <w:color w:val="000000"/>
          <w:shd w:val="clear" w:color="auto" w:fill="FFFFFF"/>
        </w:rPr>
        <w:t xml:space="preserve"> ...................................................................................... 124</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4.2. </w:t>
      </w: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флуоресцентних</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агентів</w:t>
      </w:r>
      <w:r w:rsidRPr="0026729B">
        <w:rPr>
          <w:rFonts w:ascii="Verdana" w:hAnsi="Verdana"/>
          <w:color w:val="000000"/>
          <w:shd w:val="clear" w:color="auto" w:fill="FFFFFF"/>
        </w:rPr>
        <w:t xml:space="preserve"> ...................................................... 125</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4.3. </w:t>
      </w: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3-(4-</w:t>
      </w:r>
      <w:r w:rsidRPr="0026729B">
        <w:rPr>
          <w:rFonts w:ascii="Verdana" w:hAnsi="Verdana" w:hint="eastAsia"/>
          <w:color w:val="000000"/>
          <w:shd w:val="clear" w:color="auto" w:fill="FFFFFF"/>
        </w:rPr>
        <w:t>амінофеніл</w:t>
      </w:r>
      <w:r w:rsidRPr="0026729B">
        <w:rPr>
          <w:rFonts w:ascii="Verdana" w:hAnsi="Verdana"/>
          <w:color w:val="000000"/>
          <w:shd w:val="clear" w:color="auto" w:fill="FFFFFF"/>
        </w:rPr>
        <w:t>)-7-(</w:t>
      </w:r>
      <w:r w:rsidRPr="0026729B">
        <w:rPr>
          <w:rFonts w:ascii="Verdana" w:hAnsi="Verdana" w:hint="eastAsia"/>
          <w:color w:val="000000"/>
          <w:shd w:val="clear" w:color="auto" w:fill="FFFFFF"/>
        </w:rPr>
        <w:t>діетиламіно</w:t>
      </w:r>
      <w:r w:rsidRPr="0026729B">
        <w:rPr>
          <w:rFonts w:ascii="Verdana" w:hAnsi="Verdana"/>
          <w:color w:val="000000"/>
          <w:shd w:val="clear" w:color="auto" w:fill="FFFFFF"/>
        </w:rPr>
        <w:t>)-2-</w:t>
      </w:r>
      <w:r w:rsidRPr="0026729B">
        <w:rPr>
          <w:rFonts w:ascii="Verdana" w:hAnsi="Verdana" w:hint="eastAsia"/>
          <w:color w:val="000000"/>
          <w:shd w:val="clear" w:color="auto" w:fill="FFFFFF"/>
        </w:rPr>
        <w:t>етокси</w:t>
      </w:r>
      <w:r w:rsidRPr="0026729B">
        <w:rPr>
          <w:rFonts w:ascii="Verdana" w:hAnsi="Verdana"/>
          <w:color w:val="000000"/>
          <w:shd w:val="clear" w:color="auto" w:fill="FFFFFF"/>
        </w:rPr>
        <w:t>-2H</w:t>
      </w:r>
      <w:r w:rsidRPr="0026729B">
        <w:rPr>
          <w:rFonts w:ascii="Verdana" w:hAnsi="Verdana" w:hint="eastAsia"/>
          <w:color w:val="000000"/>
          <w:shd w:val="clear" w:color="auto" w:fill="FFFFFF"/>
        </w:rPr>
        <w:t>бензо</w:t>
      </w:r>
      <w:r w:rsidRPr="0026729B">
        <w:rPr>
          <w:rFonts w:ascii="Verdana" w:hAnsi="Verdana"/>
          <w:color w:val="000000"/>
          <w:shd w:val="clear" w:color="auto" w:fill="FFFFFF"/>
        </w:rPr>
        <w:t>[e][1,2]</w:t>
      </w:r>
      <w:r w:rsidRPr="0026729B">
        <w:rPr>
          <w:rFonts w:ascii="Verdana" w:hAnsi="Verdana" w:hint="eastAsia"/>
          <w:color w:val="000000"/>
          <w:shd w:val="clear" w:color="auto" w:fill="FFFFFF"/>
        </w:rPr>
        <w:t>оксафосфінін</w:t>
      </w:r>
      <w:r w:rsidRPr="0026729B">
        <w:rPr>
          <w:rFonts w:ascii="Verdana" w:hAnsi="Verdana"/>
          <w:color w:val="000000"/>
          <w:shd w:val="clear" w:color="auto" w:fill="FFFFFF"/>
        </w:rPr>
        <w:t>-2-</w:t>
      </w:r>
      <w:r w:rsidRPr="0026729B">
        <w:rPr>
          <w:rFonts w:ascii="Verdana" w:hAnsi="Verdana" w:hint="eastAsia"/>
          <w:color w:val="000000"/>
          <w:shd w:val="clear" w:color="auto" w:fill="FFFFFF"/>
        </w:rPr>
        <w:t>оксиду</w:t>
      </w:r>
      <w:r w:rsidRPr="0026729B">
        <w:rPr>
          <w:rFonts w:ascii="Verdana" w:hAnsi="Verdana"/>
          <w:color w:val="000000"/>
          <w:shd w:val="clear" w:color="auto" w:fill="FFFFFF"/>
        </w:rPr>
        <w:t>.................................................................. 129</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4.4. </w:t>
      </w: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флуоресцентних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полімерів</w:t>
      </w:r>
      <w:r w:rsidRPr="0026729B">
        <w:rPr>
          <w:rFonts w:ascii="Verdana" w:hAnsi="Verdana"/>
          <w:color w:val="000000"/>
          <w:shd w:val="clear" w:color="auto" w:fill="FFFFFF"/>
        </w:rPr>
        <w:t>............................................................. 131</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4.5. </w:t>
      </w:r>
      <w:r w:rsidRPr="0026729B">
        <w:rPr>
          <w:rFonts w:ascii="Verdana" w:hAnsi="Verdana" w:hint="eastAsia"/>
          <w:color w:val="000000"/>
          <w:shd w:val="clear" w:color="auto" w:fill="FFFFFF"/>
        </w:rPr>
        <w:t>Вивчення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флуоресцентних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властивостей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синтезованих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полімерів</w:t>
      </w:r>
      <w:r w:rsidRPr="0026729B">
        <w:rPr>
          <w:rFonts w:ascii="Verdana" w:hAnsi="Verdana"/>
          <w:color w:val="000000"/>
          <w:shd w:val="clear" w:color="auto" w:fill="FFFFFF"/>
        </w:rPr>
        <w:t xml:space="preserve"> ........ 136</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4</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4.6. </w:t>
      </w:r>
      <w:r w:rsidRPr="0026729B">
        <w:rPr>
          <w:rFonts w:ascii="Verdana" w:hAnsi="Verdana" w:hint="eastAsia"/>
          <w:color w:val="000000"/>
          <w:shd w:val="clear" w:color="auto" w:fill="FFFFFF"/>
        </w:rPr>
        <w:t>Висновки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розділу</w:t>
      </w:r>
      <w:r w:rsidRPr="0026729B">
        <w:rPr>
          <w:rFonts w:ascii="Verdana" w:hAnsi="Verdana"/>
          <w:color w:val="000000"/>
          <w:shd w:val="clear" w:color="auto" w:fill="FFFFFF"/>
        </w:rPr>
        <w:t xml:space="preserve"> 4 ................................................................................. 139</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РОЗДІЛ</w:t>
      </w:r>
      <w:r w:rsidRPr="0026729B">
        <w:rPr>
          <w:rFonts w:ascii="Verdana" w:hAnsi="Verdana"/>
          <w:color w:val="000000"/>
          <w:shd w:val="clear" w:color="auto" w:fill="FFFFFF"/>
        </w:rPr>
        <w:t xml:space="preserve"> 5 </w:t>
      </w:r>
      <w:r w:rsidRPr="0026729B">
        <w:rPr>
          <w:rFonts w:ascii="Verdana" w:hAnsi="Verdana" w:hint="eastAsia"/>
          <w:color w:val="000000"/>
          <w:shd w:val="clear" w:color="auto" w:fill="FFFFFF"/>
        </w:rPr>
        <w:t>ЕКСПЕРИМЕНТАЛЬНА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ЧАСТИНА</w:t>
      </w:r>
      <w:r w:rsidRPr="0026729B">
        <w:rPr>
          <w:rFonts w:ascii="Verdana" w:hAnsi="Verdana"/>
          <w:color w:val="000000"/>
          <w:shd w:val="clear" w:color="auto" w:fill="FFFFFF"/>
        </w:rPr>
        <w:t>............................................ 140</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5.1. </w:t>
      </w:r>
      <w:r w:rsidRPr="0026729B">
        <w:rPr>
          <w:rFonts w:ascii="Verdana" w:hAnsi="Verdana" w:hint="eastAsia"/>
          <w:color w:val="000000"/>
          <w:shd w:val="clear" w:color="auto" w:fill="FFFFFF"/>
        </w:rPr>
        <w:t>Матеріали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устаткування</w:t>
      </w:r>
      <w:r w:rsidRPr="0026729B">
        <w:rPr>
          <w:rFonts w:ascii="Verdana" w:hAnsi="Verdana"/>
          <w:color w:val="000000"/>
          <w:shd w:val="clear" w:color="auto" w:fill="FFFFFF"/>
        </w:rPr>
        <w:t>.......................................................................... 140</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5.2. </w:t>
      </w: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цільових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143</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5.2.1. </w:t>
      </w:r>
      <w:r w:rsidRPr="0026729B">
        <w:rPr>
          <w:rFonts w:ascii="Verdana" w:hAnsi="Verdana" w:hint="eastAsia"/>
          <w:color w:val="000000"/>
          <w:shd w:val="clear" w:color="auto" w:fill="FFFFFF"/>
        </w:rPr>
        <w:t>Загальна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методика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2.4 a-f.......................................... 143</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5.2.2. </w:t>
      </w:r>
      <w:r w:rsidRPr="0026729B">
        <w:rPr>
          <w:rFonts w:ascii="Verdana" w:hAnsi="Verdana" w:hint="eastAsia"/>
          <w:color w:val="000000"/>
          <w:shd w:val="clear" w:color="auto" w:fill="FFFFFF"/>
        </w:rPr>
        <w:t>Загальна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методика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2.7 i-j........................................... 146</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5.2.3. </w:t>
      </w:r>
      <w:r w:rsidRPr="0026729B">
        <w:rPr>
          <w:rFonts w:ascii="Verdana" w:hAnsi="Verdana" w:hint="eastAsia"/>
          <w:color w:val="000000"/>
          <w:shd w:val="clear" w:color="auto" w:fill="FFFFFF"/>
        </w:rPr>
        <w:t>Спроба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синетзу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біс</w:t>
      </w:r>
      <w:r w:rsidRPr="0026729B">
        <w:rPr>
          <w:rFonts w:ascii="Verdana" w:hAnsi="Verdana"/>
          <w:color w:val="000000"/>
          <w:shd w:val="clear" w:color="auto" w:fill="FFFFFF"/>
        </w:rPr>
        <w:t>(</w:t>
      </w:r>
      <w:r w:rsidRPr="0026729B">
        <w:rPr>
          <w:rFonts w:ascii="Verdana" w:hAnsi="Verdana" w:hint="eastAsia"/>
          <w:color w:val="000000"/>
          <w:shd w:val="clear" w:color="auto" w:fill="FFFFFF"/>
        </w:rPr>
        <w:t>триарилстанілкарбонотіоїл</w:t>
      </w:r>
      <w:r w:rsidRPr="0026729B">
        <w:rPr>
          <w:rFonts w:ascii="Verdana" w:hAnsi="Verdana"/>
          <w:color w:val="000000"/>
          <w:shd w:val="clear" w:color="auto" w:fill="FFFFFF"/>
        </w:rPr>
        <w:t>)</w:t>
      </w:r>
      <w:r w:rsidRPr="0026729B">
        <w:rPr>
          <w:rFonts w:ascii="Verdana" w:hAnsi="Verdana" w:hint="eastAsia"/>
          <w:color w:val="000000"/>
          <w:shd w:val="clear" w:color="auto" w:fill="FFFFFF"/>
        </w:rPr>
        <w:t>дисульфідів</w:t>
      </w:r>
      <w:r w:rsidRPr="0026729B">
        <w:rPr>
          <w:rFonts w:ascii="Verdana" w:hAnsi="Verdana"/>
          <w:color w:val="000000"/>
          <w:shd w:val="clear" w:color="auto" w:fill="FFFFFF"/>
        </w:rPr>
        <w:t xml:space="preserve"> .......... 151</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5.2.4. ((</w:t>
      </w:r>
      <w:r w:rsidRPr="0026729B">
        <w:rPr>
          <w:rFonts w:ascii="Verdana" w:hAnsi="Verdana" w:hint="eastAsia"/>
          <w:color w:val="000000"/>
          <w:shd w:val="clear" w:color="auto" w:fill="FFFFFF"/>
        </w:rPr>
        <w:t>Три</w:t>
      </w:r>
      <w:r w:rsidRPr="0026729B">
        <w:rPr>
          <w:rFonts w:ascii="Verdana" w:hAnsi="Verdana"/>
          <w:color w:val="000000"/>
          <w:shd w:val="clear" w:color="auto" w:fill="FFFFFF"/>
        </w:rPr>
        <w:t>-</w:t>
      </w:r>
      <w:r w:rsidRPr="0026729B">
        <w:rPr>
          <w:rFonts w:ascii="Verdana" w:hAnsi="Verdana" w:hint="eastAsia"/>
          <w:color w:val="000000"/>
          <w:shd w:val="clear" w:color="auto" w:fill="FFFFFF"/>
        </w:rPr>
        <w:t>п</w:t>
      </w:r>
      <w:r w:rsidRPr="0026729B">
        <w:rPr>
          <w:rFonts w:ascii="Verdana" w:hAnsi="Verdana"/>
          <w:color w:val="000000"/>
          <w:shd w:val="clear" w:color="auto" w:fill="FFFFFF"/>
        </w:rPr>
        <w:t>-</w:t>
      </w:r>
      <w:r w:rsidRPr="0026729B">
        <w:rPr>
          <w:rFonts w:ascii="Verdana" w:hAnsi="Verdana" w:hint="eastAsia"/>
          <w:color w:val="000000"/>
          <w:shd w:val="clear" w:color="auto" w:fill="FFFFFF"/>
        </w:rPr>
        <w:t>толілстанілсульфаніл</w:t>
      </w:r>
      <w:r w:rsidRPr="0026729B">
        <w:rPr>
          <w:rFonts w:ascii="Verdana" w:hAnsi="Verdana"/>
          <w:color w:val="000000"/>
          <w:shd w:val="clear" w:color="auto" w:fill="FFFFFF"/>
        </w:rPr>
        <w:t>)(</w:t>
      </w:r>
      <w:r w:rsidRPr="0026729B">
        <w:rPr>
          <w:rFonts w:ascii="Verdana" w:hAnsi="Verdana" w:hint="eastAsia"/>
          <w:color w:val="000000"/>
          <w:shd w:val="clear" w:color="auto" w:fill="FFFFFF"/>
        </w:rPr>
        <w:t>трифенілстаніл</w:t>
      </w:r>
      <w:r w:rsidRPr="0026729B">
        <w:rPr>
          <w:rFonts w:ascii="Verdana" w:hAnsi="Verdana"/>
          <w:color w:val="000000"/>
          <w:shd w:val="clear" w:color="auto" w:fill="FFFFFF"/>
        </w:rPr>
        <w:t>)</w:t>
      </w:r>
      <w:r w:rsidRPr="0026729B">
        <w:rPr>
          <w:rFonts w:ascii="Verdana" w:hAnsi="Verdana" w:hint="eastAsia"/>
          <w:color w:val="000000"/>
          <w:shd w:val="clear" w:color="auto" w:fill="FFFFFF"/>
        </w:rPr>
        <w:t>метил</w:t>
      </w:r>
      <w:r w:rsidRPr="0026729B">
        <w:rPr>
          <w:rFonts w:ascii="Verdana" w:hAnsi="Verdana"/>
          <w:color w:val="000000"/>
          <w:shd w:val="clear" w:color="auto" w:fill="FFFFFF"/>
        </w:rPr>
        <w:t>)</w:t>
      </w:r>
      <w:r w:rsidRPr="0026729B">
        <w:rPr>
          <w:rFonts w:ascii="Verdana" w:hAnsi="Verdana" w:hint="eastAsia"/>
          <w:color w:val="000000"/>
          <w:shd w:val="clear" w:color="auto" w:fill="FFFFFF"/>
        </w:rPr>
        <w:t>трифенілстананкарбодитіоат</w:t>
      </w:r>
      <w:r w:rsidRPr="0026729B">
        <w:rPr>
          <w:rFonts w:ascii="Verdana" w:hAnsi="Verdana"/>
          <w:color w:val="000000"/>
          <w:shd w:val="clear" w:color="auto" w:fill="FFFFFF"/>
        </w:rPr>
        <w:t xml:space="preserve"> 2.10 ................................................................................. 151</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5.2.5. (</w:t>
      </w:r>
      <w:r w:rsidRPr="0026729B">
        <w:rPr>
          <w:rFonts w:ascii="Verdana" w:hAnsi="Verdana" w:hint="eastAsia"/>
          <w:color w:val="000000"/>
          <w:shd w:val="clear" w:color="auto" w:fill="FFFFFF"/>
        </w:rPr>
        <w:t>Бензилсульфаніл</w:t>
      </w:r>
      <w:r w:rsidRPr="0026729B">
        <w:rPr>
          <w:rFonts w:ascii="Verdana" w:hAnsi="Verdana"/>
          <w:color w:val="000000"/>
          <w:shd w:val="clear" w:color="auto" w:fill="FFFFFF"/>
        </w:rPr>
        <w:t>)</w:t>
      </w:r>
      <w:r w:rsidRPr="0026729B">
        <w:rPr>
          <w:rFonts w:ascii="Verdana" w:hAnsi="Verdana" w:hint="eastAsia"/>
          <w:color w:val="000000"/>
          <w:shd w:val="clear" w:color="auto" w:fill="FFFFFF"/>
        </w:rPr>
        <w:t>трифенілстанан</w:t>
      </w:r>
      <w:r w:rsidRPr="0026729B">
        <w:rPr>
          <w:rFonts w:ascii="Verdana" w:hAnsi="Verdana"/>
          <w:color w:val="000000"/>
          <w:shd w:val="clear" w:color="auto" w:fill="FFFFFF"/>
        </w:rPr>
        <w:t xml:space="preserve"> 2.13.............................................. 152</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5.2.6. </w:t>
      </w:r>
      <w:r w:rsidRPr="0026729B">
        <w:rPr>
          <w:rFonts w:ascii="Verdana" w:hAnsi="Verdana" w:hint="eastAsia"/>
          <w:color w:val="000000"/>
          <w:shd w:val="clear" w:color="auto" w:fill="FFFFFF"/>
        </w:rPr>
        <w:t>Біс</w:t>
      </w:r>
      <w:r w:rsidRPr="0026729B">
        <w:rPr>
          <w:rFonts w:ascii="Verdana" w:hAnsi="Verdana"/>
          <w:color w:val="000000"/>
          <w:shd w:val="clear" w:color="auto" w:fill="FFFFFF"/>
        </w:rPr>
        <w:t>(</w:t>
      </w:r>
      <w:r w:rsidRPr="0026729B">
        <w:rPr>
          <w:rFonts w:ascii="Verdana" w:hAnsi="Verdana" w:hint="eastAsia"/>
          <w:color w:val="000000"/>
          <w:shd w:val="clear" w:color="auto" w:fill="FFFFFF"/>
        </w:rPr>
        <w:t>трифенілстаніл</w:t>
      </w:r>
      <w:r w:rsidRPr="0026729B">
        <w:rPr>
          <w:rFonts w:ascii="Verdana" w:hAnsi="Verdana"/>
          <w:color w:val="000000"/>
          <w:shd w:val="clear" w:color="auto" w:fill="FFFFFF"/>
        </w:rPr>
        <w:t>)</w:t>
      </w:r>
      <w:r w:rsidRPr="0026729B">
        <w:rPr>
          <w:rFonts w:ascii="Verdana" w:hAnsi="Verdana" w:hint="eastAsia"/>
          <w:color w:val="000000"/>
          <w:shd w:val="clear" w:color="auto" w:fill="FFFFFF"/>
        </w:rPr>
        <w:t>сульфід</w:t>
      </w:r>
      <w:r w:rsidRPr="0026729B">
        <w:rPr>
          <w:rFonts w:ascii="Verdana" w:hAnsi="Verdana"/>
          <w:color w:val="000000"/>
          <w:shd w:val="clear" w:color="auto" w:fill="FFFFFF"/>
        </w:rPr>
        <w:t xml:space="preserve"> 2.14 ......................................................... 152</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5.2.7. 3-(4-</w:t>
      </w:r>
      <w:r w:rsidRPr="0026729B">
        <w:rPr>
          <w:rFonts w:ascii="Verdana" w:hAnsi="Verdana" w:hint="eastAsia"/>
          <w:color w:val="000000"/>
          <w:shd w:val="clear" w:color="auto" w:fill="FFFFFF"/>
        </w:rPr>
        <w:t>Амінофеніл</w:t>
      </w:r>
      <w:r w:rsidRPr="0026729B">
        <w:rPr>
          <w:rFonts w:ascii="Verdana" w:hAnsi="Verdana"/>
          <w:color w:val="000000"/>
          <w:shd w:val="clear" w:color="auto" w:fill="FFFFFF"/>
        </w:rPr>
        <w:t>)-7-(</w:t>
      </w:r>
      <w:r w:rsidRPr="0026729B">
        <w:rPr>
          <w:rFonts w:ascii="Verdana" w:hAnsi="Verdana" w:hint="eastAsia"/>
          <w:color w:val="000000"/>
          <w:shd w:val="clear" w:color="auto" w:fill="FFFFFF"/>
        </w:rPr>
        <w:t>діетиламіно</w:t>
      </w:r>
      <w:r w:rsidRPr="0026729B">
        <w:rPr>
          <w:rFonts w:ascii="Verdana" w:hAnsi="Verdana"/>
          <w:color w:val="000000"/>
          <w:shd w:val="clear" w:color="auto" w:fill="FFFFFF"/>
        </w:rPr>
        <w:t>)-2H-</w:t>
      </w:r>
      <w:r w:rsidRPr="0026729B">
        <w:rPr>
          <w:rFonts w:ascii="Verdana" w:hAnsi="Verdana" w:hint="eastAsia"/>
          <w:color w:val="000000"/>
          <w:shd w:val="clear" w:color="auto" w:fill="FFFFFF"/>
        </w:rPr>
        <w:t>хромен</w:t>
      </w:r>
      <w:r w:rsidRPr="0026729B">
        <w:rPr>
          <w:rFonts w:ascii="Verdana" w:hAnsi="Verdana"/>
          <w:color w:val="000000"/>
          <w:shd w:val="clear" w:color="auto" w:fill="FFFFFF"/>
        </w:rPr>
        <w:t>-2-</w:t>
      </w:r>
      <w:r w:rsidRPr="0026729B">
        <w:rPr>
          <w:rFonts w:ascii="Verdana" w:hAnsi="Verdana" w:hint="eastAsia"/>
          <w:color w:val="000000"/>
          <w:shd w:val="clear" w:color="auto" w:fill="FFFFFF"/>
        </w:rPr>
        <w:t>он</w:t>
      </w:r>
      <w:r w:rsidRPr="0026729B">
        <w:rPr>
          <w:rFonts w:ascii="Verdana" w:hAnsi="Verdana"/>
          <w:color w:val="000000"/>
          <w:shd w:val="clear" w:color="auto" w:fill="FFFFFF"/>
        </w:rPr>
        <w:t xml:space="preserve"> 4.5 .................... 153</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5.2.8. 2-</w:t>
      </w:r>
      <w:r w:rsidRPr="0026729B">
        <w:rPr>
          <w:rFonts w:ascii="Verdana" w:hAnsi="Verdana" w:hint="eastAsia"/>
          <w:color w:val="000000"/>
          <w:shd w:val="clear" w:color="auto" w:fill="FFFFFF"/>
        </w:rPr>
        <w:t>Бромо</w:t>
      </w:r>
      <w:r w:rsidRPr="0026729B">
        <w:rPr>
          <w:rFonts w:ascii="Verdana" w:hAnsi="Verdana"/>
          <w:color w:val="000000"/>
          <w:shd w:val="clear" w:color="auto" w:fill="FFFFFF"/>
        </w:rPr>
        <w:t>-N-(4-(7-(</w:t>
      </w:r>
      <w:r w:rsidRPr="0026729B">
        <w:rPr>
          <w:rFonts w:ascii="Verdana" w:hAnsi="Verdana" w:hint="eastAsia"/>
          <w:color w:val="000000"/>
          <w:shd w:val="clear" w:color="auto" w:fill="FFFFFF"/>
        </w:rPr>
        <w:t>діетиламіно</w:t>
      </w:r>
      <w:r w:rsidRPr="0026729B">
        <w:rPr>
          <w:rFonts w:ascii="Verdana" w:hAnsi="Verdana"/>
          <w:color w:val="000000"/>
          <w:shd w:val="clear" w:color="auto" w:fill="FFFFFF"/>
        </w:rPr>
        <w:t>)-2-</w:t>
      </w:r>
      <w:r w:rsidRPr="0026729B">
        <w:rPr>
          <w:rFonts w:ascii="Verdana" w:hAnsi="Verdana" w:hint="eastAsia"/>
          <w:color w:val="000000"/>
          <w:shd w:val="clear" w:color="auto" w:fill="FFFFFF"/>
        </w:rPr>
        <w:t>оксо</w:t>
      </w:r>
      <w:r w:rsidRPr="0026729B">
        <w:rPr>
          <w:rFonts w:ascii="Verdana" w:hAnsi="Verdana"/>
          <w:color w:val="000000"/>
          <w:shd w:val="clear" w:color="auto" w:fill="FFFFFF"/>
        </w:rPr>
        <w:t>2H-</w:t>
      </w:r>
      <w:r w:rsidRPr="0026729B">
        <w:rPr>
          <w:rFonts w:ascii="Verdana" w:hAnsi="Verdana" w:hint="eastAsia"/>
          <w:color w:val="000000"/>
          <w:shd w:val="clear" w:color="auto" w:fill="FFFFFF"/>
        </w:rPr>
        <w:t>хромен</w:t>
      </w:r>
      <w:r w:rsidRPr="0026729B">
        <w:rPr>
          <w:rFonts w:ascii="Verdana" w:hAnsi="Verdana"/>
          <w:color w:val="000000"/>
          <w:shd w:val="clear" w:color="auto" w:fill="FFFFFF"/>
        </w:rPr>
        <w:t>-3-</w:t>
      </w:r>
      <w:r w:rsidRPr="0026729B">
        <w:rPr>
          <w:rFonts w:ascii="Verdana" w:hAnsi="Verdana" w:hint="eastAsia"/>
          <w:color w:val="000000"/>
          <w:shd w:val="clear" w:color="auto" w:fill="FFFFFF"/>
        </w:rPr>
        <w:t>іл</w:t>
      </w:r>
      <w:r w:rsidRPr="0026729B">
        <w:rPr>
          <w:rFonts w:ascii="Verdana" w:hAnsi="Verdana"/>
          <w:color w:val="000000"/>
          <w:shd w:val="clear" w:color="auto" w:fill="FFFFFF"/>
        </w:rPr>
        <w:t>)</w:t>
      </w:r>
      <w:r w:rsidRPr="0026729B">
        <w:rPr>
          <w:rFonts w:ascii="Verdana" w:hAnsi="Verdana" w:hint="eastAsia"/>
          <w:color w:val="000000"/>
          <w:shd w:val="clear" w:color="auto" w:fill="FFFFFF"/>
        </w:rPr>
        <w:t>феніл</w:t>
      </w:r>
      <w:r w:rsidRPr="0026729B">
        <w:rPr>
          <w:rFonts w:ascii="Verdana" w:hAnsi="Verdana"/>
          <w:color w:val="000000"/>
          <w:shd w:val="clear" w:color="auto" w:fill="FFFFFF"/>
        </w:rPr>
        <w:t>)</w:t>
      </w:r>
      <w:r w:rsidRPr="0026729B">
        <w:rPr>
          <w:rFonts w:ascii="Verdana" w:hAnsi="Verdana" w:hint="eastAsia"/>
          <w:color w:val="000000"/>
          <w:shd w:val="clear" w:color="auto" w:fill="FFFFFF"/>
        </w:rPr>
        <w:t>пропанамід</w:t>
      </w:r>
      <w:r w:rsidRPr="0026729B">
        <w:rPr>
          <w:rFonts w:ascii="Verdana" w:hAnsi="Verdana"/>
          <w:color w:val="000000"/>
          <w:shd w:val="clear" w:color="auto" w:fill="FFFFFF"/>
        </w:rPr>
        <w:t xml:space="preserve"> 4.6 .......................................................... 154</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5.2.9. (1-((4-(7-(</w:t>
      </w:r>
      <w:r w:rsidRPr="0026729B">
        <w:rPr>
          <w:rFonts w:ascii="Verdana" w:hAnsi="Verdana" w:hint="eastAsia"/>
          <w:color w:val="000000"/>
          <w:shd w:val="clear" w:color="auto" w:fill="FFFFFF"/>
        </w:rPr>
        <w:t>Діетиламіно</w:t>
      </w:r>
      <w:r w:rsidRPr="0026729B">
        <w:rPr>
          <w:rFonts w:ascii="Verdana" w:hAnsi="Verdana"/>
          <w:color w:val="000000"/>
          <w:shd w:val="clear" w:color="auto" w:fill="FFFFFF"/>
        </w:rPr>
        <w:t>)-2-</w:t>
      </w:r>
      <w:r w:rsidRPr="0026729B">
        <w:rPr>
          <w:rFonts w:ascii="Verdana" w:hAnsi="Verdana" w:hint="eastAsia"/>
          <w:color w:val="000000"/>
          <w:shd w:val="clear" w:color="auto" w:fill="FFFFFF"/>
        </w:rPr>
        <w:t>оксо</w:t>
      </w:r>
      <w:r w:rsidRPr="0026729B">
        <w:rPr>
          <w:rFonts w:ascii="Verdana" w:hAnsi="Verdana"/>
          <w:color w:val="000000"/>
          <w:shd w:val="clear" w:color="auto" w:fill="FFFFFF"/>
        </w:rPr>
        <w:t>-2H-</w:t>
      </w:r>
      <w:r w:rsidRPr="0026729B">
        <w:rPr>
          <w:rFonts w:ascii="Verdana" w:hAnsi="Verdana" w:hint="eastAsia"/>
          <w:color w:val="000000"/>
          <w:shd w:val="clear" w:color="auto" w:fill="FFFFFF"/>
        </w:rPr>
        <w:t>хромен</w:t>
      </w:r>
      <w:r w:rsidRPr="0026729B">
        <w:rPr>
          <w:rFonts w:ascii="Verdana" w:hAnsi="Verdana"/>
          <w:color w:val="000000"/>
          <w:shd w:val="clear" w:color="auto" w:fill="FFFFFF"/>
        </w:rPr>
        <w:t>-3-</w:t>
      </w:r>
      <w:r w:rsidRPr="0026729B">
        <w:rPr>
          <w:rFonts w:ascii="Verdana" w:hAnsi="Verdana" w:hint="eastAsia"/>
          <w:color w:val="000000"/>
          <w:shd w:val="clear" w:color="auto" w:fill="FFFFFF"/>
        </w:rPr>
        <w:t>іл</w:t>
      </w:r>
      <w:r w:rsidRPr="0026729B">
        <w:rPr>
          <w:rFonts w:ascii="Verdana" w:hAnsi="Verdana"/>
          <w:color w:val="000000"/>
          <w:shd w:val="clear" w:color="auto" w:fill="FFFFFF"/>
        </w:rPr>
        <w:t>)</w:t>
      </w:r>
      <w:r w:rsidRPr="0026729B">
        <w:rPr>
          <w:rFonts w:ascii="Verdana" w:hAnsi="Verdana" w:hint="eastAsia"/>
          <w:color w:val="000000"/>
          <w:shd w:val="clear" w:color="auto" w:fill="FFFFFF"/>
        </w:rPr>
        <w:t>феніл</w:t>
      </w:r>
      <w:r w:rsidRPr="0026729B">
        <w:rPr>
          <w:rFonts w:ascii="Verdana" w:hAnsi="Verdana"/>
          <w:color w:val="000000"/>
          <w:shd w:val="clear" w:color="auto" w:fill="FFFFFF"/>
        </w:rPr>
        <w:t>)</w:t>
      </w:r>
      <w:r w:rsidRPr="0026729B">
        <w:rPr>
          <w:rFonts w:ascii="Verdana" w:hAnsi="Verdana" w:hint="eastAsia"/>
          <w:color w:val="000000"/>
          <w:shd w:val="clear" w:color="auto" w:fill="FFFFFF"/>
        </w:rPr>
        <w:t>аміно</w:t>
      </w:r>
      <w:r w:rsidRPr="0026729B">
        <w:rPr>
          <w:rFonts w:ascii="Verdana" w:hAnsi="Verdana"/>
          <w:color w:val="000000"/>
          <w:shd w:val="clear" w:color="auto" w:fill="FFFFFF"/>
        </w:rPr>
        <w:t>)-1-</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оксопропан</w:t>
      </w:r>
      <w:r w:rsidRPr="0026729B">
        <w:rPr>
          <w:rFonts w:ascii="Verdana" w:hAnsi="Verdana"/>
          <w:color w:val="000000"/>
          <w:shd w:val="clear" w:color="auto" w:fill="FFFFFF"/>
        </w:rPr>
        <w:t>-2-</w:t>
      </w:r>
      <w:r w:rsidRPr="0026729B">
        <w:rPr>
          <w:rFonts w:ascii="Verdana" w:hAnsi="Verdana" w:hint="eastAsia"/>
          <w:color w:val="000000"/>
          <w:shd w:val="clear" w:color="auto" w:fill="FFFFFF"/>
        </w:rPr>
        <w:t>іл</w:t>
      </w:r>
      <w:r w:rsidRPr="0026729B">
        <w:rPr>
          <w:rFonts w:ascii="Verdana" w:hAnsi="Verdana"/>
          <w:color w:val="000000"/>
          <w:shd w:val="clear" w:color="auto" w:fill="FFFFFF"/>
        </w:rPr>
        <w:t>)-O-</w:t>
      </w:r>
      <w:r w:rsidRPr="0026729B">
        <w:rPr>
          <w:rFonts w:ascii="Verdana" w:hAnsi="Verdana" w:hint="eastAsia"/>
          <w:color w:val="000000"/>
          <w:shd w:val="clear" w:color="auto" w:fill="FFFFFF"/>
        </w:rPr>
        <w:t>етилкарбонодитіоат</w:t>
      </w:r>
      <w:r w:rsidRPr="0026729B">
        <w:rPr>
          <w:rFonts w:ascii="Verdana" w:hAnsi="Verdana"/>
          <w:color w:val="000000"/>
          <w:shd w:val="clear" w:color="auto" w:fill="FFFFFF"/>
        </w:rPr>
        <w:t xml:space="preserve"> 4.7.................................................... 155</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5.2.10. (1-((4-(7-(</w:t>
      </w:r>
      <w:r w:rsidRPr="0026729B">
        <w:rPr>
          <w:rFonts w:ascii="Verdana" w:hAnsi="Verdana" w:hint="eastAsia"/>
          <w:color w:val="000000"/>
          <w:shd w:val="clear" w:color="auto" w:fill="FFFFFF"/>
        </w:rPr>
        <w:t>Діетиламіно</w:t>
      </w:r>
      <w:r w:rsidRPr="0026729B">
        <w:rPr>
          <w:rFonts w:ascii="Verdana" w:hAnsi="Verdana"/>
          <w:color w:val="000000"/>
          <w:shd w:val="clear" w:color="auto" w:fill="FFFFFF"/>
        </w:rPr>
        <w:t>)-2-</w:t>
      </w:r>
      <w:r w:rsidRPr="0026729B">
        <w:rPr>
          <w:rFonts w:ascii="Verdana" w:hAnsi="Verdana" w:hint="eastAsia"/>
          <w:color w:val="000000"/>
          <w:shd w:val="clear" w:color="auto" w:fill="FFFFFF"/>
        </w:rPr>
        <w:t>оксо</w:t>
      </w:r>
      <w:r w:rsidRPr="0026729B">
        <w:rPr>
          <w:rFonts w:ascii="Verdana" w:hAnsi="Verdana"/>
          <w:color w:val="000000"/>
          <w:shd w:val="clear" w:color="auto" w:fill="FFFFFF"/>
        </w:rPr>
        <w:t>-2H-</w:t>
      </w:r>
      <w:r w:rsidRPr="0026729B">
        <w:rPr>
          <w:rFonts w:ascii="Verdana" w:hAnsi="Verdana" w:hint="eastAsia"/>
          <w:color w:val="000000"/>
          <w:shd w:val="clear" w:color="auto" w:fill="FFFFFF"/>
        </w:rPr>
        <w:t>хромен</w:t>
      </w:r>
      <w:r w:rsidRPr="0026729B">
        <w:rPr>
          <w:rFonts w:ascii="Verdana" w:hAnsi="Verdana"/>
          <w:color w:val="000000"/>
          <w:shd w:val="clear" w:color="auto" w:fill="FFFFFF"/>
        </w:rPr>
        <w:t>-3-</w:t>
      </w:r>
      <w:r w:rsidRPr="0026729B">
        <w:rPr>
          <w:rFonts w:ascii="Verdana" w:hAnsi="Verdana" w:hint="eastAsia"/>
          <w:color w:val="000000"/>
          <w:shd w:val="clear" w:color="auto" w:fill="FFFFFF"/>
        </w:rPr>
        <w:t>іл</w:t>
      </w:r>
      <w:r w:rsidRPr="0026729B">
        <w:rPr>
          <w:rFonts w:ascii="Verdana" w:hAnsi="Verdana"/>
          <w:color w:val="000000"/>
          <w:shd w:val="clear" w:color="auto" w:fill="FFFFFF"/>
        </w:rPr>
        <w:t>)</w:t>
      </w:r>
      <w:r w:rsidRPr="0026729B">
        <w:rPr>
          <w:rFonts w:ascii="Verdana" w:hAnsi="Verdana" w:hint="eastAsia"/>
          <w:color w:val="000000"/>
          <w:shd w:val="clear" w:color="auto" w:fill="FFFFFF"/>
        </w:rPr>
        <w:t>феніл</w:t>
      </w:r>
      <w:r w:rsidRPr="0026729B">
        <w:rPr>
          <w:rFonts w:ascii="Verdana" w:hAnsi="Verdana"/>
          <w:color w:val="000000"/>
          <w:shd w:val="clear" w:color="auto" w:fill="FFFFFF"/>
        </w:rPr>
        <w:t>)</w:t>
      </w:r>
      <w:r w:rsidRPr="0026729B">
        <w:rPr>
          <w:rFonts w:ascii="Verdana" w:hAnsi="Verdana" w:hint="eastAsia"/>
          <w:color w:val="000000"/>
          <w:shd w:val="clear" w:color="auto" w:fill="FFFFFF"/>
        </w:rPr>
        <w:t>аміно</w:t>
      </w:r>
      <w:r w:rsidRPr="0026729B">
        <w:rPr>
          <w:rFonts w:ascii="Verdana" w:hAnsi="Verdana"/>
          <w:color w:val="000000"/>
          <w:shd w:val="clear" w:color="auto" w:fill="FFFFFF"/>
        </w:rPr>
        <w:t>)-1-</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оксопропан</w:t>
      </w:r>
      <w:r w:rsidRPr="0026729B">
        <w:rPr>
          <w:rFonts w:ascii="Verdana" w:hAnsi="Verdana"/>
          <w:color w:val="000000"/>
          <w:shd w:val="clear" w:color="auto" w:fill="FFFFFF"/>
        </w:rPr>
        <w:t>-2-</w:t>
      </w:r>
      <w:r w:rsidRPr="0026729B">
        <w:rPr>
          <w:rFonts w:ascii="Verdana" w:hAnsi="Verdana" w:hint="eastAsia"/>
          <w:color w:val="000000"/>
          <w:shd w:val="clear" w:color="auto" w:fill="FFFFFF"/>
        </w:rPr>
        <w:t>іл</w:t>
      </w:r>
      <w:r w:rsidRPr="0026729B">
        <w:rPr>
          <w:rFonts w:ascii="Verdana" w:hAnsi="Verdana"/>
          <w:color w:val="000000"/>
          <w:shd w:val="clear" w:color="auto" w:fill="FFFFFF"/>
        </w:rPr>
        <w:t>)(</w:t>
      </w:r>
      <w:r w:rsidRPr="0026729B">
        <w:rPr>
          <w:rFonts w:ascii="Verdana" w:hAnsi="Verdana" w:hint="eastAsia"/>
          <w:color w:val="000000"/>
          <w:shd w:val="clear" w:color="auto" w:fill="FFFFFF"/>
        </w:rPr>
        <w:t>ди</w:t>
      </w:r>
      <w:r w:rsidRPr="0026729B">
        <w:rPr>
          <w:rFonts w:ascii="Verdana" w:hAnsi="Verdana"/>
          <w:color w:val="000000"/>
          <w:shd w:val="clear" w:color="auto" w:fill="FFFFFF"/>
        </w:rPr>
        <w:t>(</w:t>
      </w:r>
      <w:r w:rsidRPr="0026729B">
        <w:rPr>
          <w:rFonts w:ascii="Verdana" w:hAnsi="Verdana" w:hint="eastAsia"/>
          <w:color w:val="000000"/>
          <w:shd w:val="clear" w:color="auto" w:fill="FFFFFF"/>
        </w:rPr>
        <w:t>піперидин</w:t>
      </w:r>
      <w:r w:rsidRPr="0026729B">
        <w:rPr>
          <w:rFonts w:ascii="Verdana" w:hAnsi="Verdana"/>
          <w:color w:val="000000"/>
          <w:shd w:val="clear" w:color="auto" w:fill="FFFFFF"/>
        </w:rPr>
        <w:t>-1-</w:t>
      </w:r>
      <w:r w:rsidRPr="0026729B">
        <w:rPr>
          <w:rFonts w:ascii="Verdana" w:hAnsi="Verdana" w:hint="eastAsia"/>
          <w:color w:val="000000"/>
          <w:shd w:val="clear" w:color="auto" w:fill="FFFFFF"/>
        </w:rPr>
        <w:t>іл</w:t>
      </w:r>
      <w:r w:rsidRPr="0026729B">
        <w:rPr>
          <w:rFonts w:ascii="Verdana" w:hAnsi="Verdana"/>
          <w:color w:val="000000"/>
          <w:shd w:val="clear" w:color="auto" w:fill="FFFFFF"/>
        </w:rPr>
        <w:t>)</w:t>
      </w:r>
      <w:r w:rsidRPr="0026729B">
        <w:rPr>
          <w:rFonts w:ascii="Verdana" w:hAnsi="Verdana" w:hint="eastAsia"/>
          <w:color w:val="000000"/>
          <w:shd w:val="clear" w:color="auto" w:fill="FFFFFF"/>
        </w:rPr>
        <w:t>фосфорил</w:t>
      </w:r>
      <w:r w:rsidRPr="0026729B">
        <w:rPr>
          <w:rFonts w:ascii="Verdana" w:hAnsi="Verdana"/>
          <w:color w:val="000000"/>
          <w:shd w:val="clear" w:color="auto" w:fill="FFFFFF"/>
        </w:rPr>
        <w:t>)</w:t>
      </w:r>
      <w:r w:rsidRPr="0026729B">
        <w:rPr>
          <w:rFonts w:ascii="Verdana" w:hAnsi="Verdana" w:hint="eastAsia"/>
          <w:color w:val="000000"/>
          <w:shd w:val="clear" w:color="auto" w:fill="FFFFFF"/>
        </w:rPr>
        <w:t>метандитіоат</w:t>
      </w:r>
      <w:r w:rsidRPr="0026729B">
        <w:rPr>
          <w:rFonts w:ascii="Verdana" w:hAnsi="Verdana"/>
          <w:color w:val="000000"/>
          <w:shd w:val="clear" w:color="auto" w:fill="FFFFFF"/>
        </w:rPr>
        <w:t xml:space="preserve"> 4.8............. 156</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5.2.11. 7-(</w:t>
      </w:r>
      <w:r w:rsidRPr="0026729B">
        <w:rPr>
          <w:rFonts w:ascii="Verdana" w:hAnsi="Verdana" w:hint="eastAsia"/>
          <w:color w:val="000000"/>
          <w:shd w:val="clear" w:color="auto" w:fill="FFFFFF"/>
        </w:rPr>
        <w:t>Діетиламіно</w:t>
      </w:r>
      <w:r w:rsidRPr="0026729B">
        <w:rPr>
          <w:rFonts w:ascii="Verdana" w:hAnsi="Verdana"/>
          <w:color w:val="000000"/>
          <w:shd w:val="clear" w:color="auto" w:fill="FFFFFF"/>
        </w:rPr>
        <w:t>)-2-</w:t>
      </w:r>
      <w:r w:rsidRPr="0026729B">
        <w:rPr>
          <w:rFonts w:ascii="Verdana" w:hAnsi="Verdana" w:hint="eastAsia"/>
          <w:color w:val="000000"/>
          <w:shd w:val="clear" w:color="auto" w:fill="FFFFFF"/>
        </w:rPr>
        <w:t>етокси</w:t>
      </w:r>
      <w:r w:rsidRPr="0026729B">
        <w:rPr>
          <w:rFonts w:ascii="Verdana" w:hAnsi="Verdana"/>
          <w:color w:val="000000"/>
          <w:shd w:val="clear" w:color="auto" w:fill="FFFFFF"/>
        </w:rPr>
        <w:t>-3-(4-</w:t>
      </w:r>
      <w:r w:rsidRPr="0026729B">
        <w:rPr>
          <w:rFonts w:ascii="Verdana" w:hAnsi="Verdana" w:hint="eastAsia"/>
          <w:color w:val="000000"/>
          <w:shd w:val="clear" w:color="auto" w:fill="FFFFFF"/>
        </w:rPr>
        <w:t>нітрофеніл</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2H-</w:t>
      </w:r>
      <w:r w:rsidRPr="0026729B">
        <w:rPr>
          <w:rFonts w:ascii="Verdana" w:hAnsi="Verdana" w:hint="eastAsia"/>
          <w:color w:val="000000"/>
          <w:shd w:val="clear" w:color="auto" w:fill="FFFFFF"/>
        </w:rPr>
        <w:t>бензо</w:t>
      </w:r>
      <w:r w:rsidRPr="0026729B">
        <w:rPr>
          <w:rFonts w:ascii="Verdana" w:hAnsi="Verdana"/>
          <w:color w:val="000000"/>
          <w:shd w:val="clear" w:color="auto" w:fill="FFFFFF"/>
        </w:rPr>
        <w:t>[e][1,2]</w:t>
      </w:r>
      <w:r w:rsidRPr="0026729B">
        <w:rPr>
          <w:rFonts w:ascii="Verdana" w:hAnsi="Verdana" w:hint="eastAsia"/>
          <w:color w:val="000000"/>
          <w:shd w:val="clear" w:color="auto" w:fill="FFFFFF"/>
        </w:rPr>
        <w:t>оксафосфінін</w:t>
      </w:r>
      <w:r w:rsidRPr="0026729B">
        <w:rPr>
          <w:rFonts w:ascii="Verdana" w:hAnsi="Verdana"/>
          <w:color w:val="000000"/>
          <w:shd w:val="clear" w:color="auto" w:fill="FFFFFF"/>
        </w:rPr>
        <w:t>-2-</w:t>
      </w:r>
      <w:r w:rsidRPr="0026729B">
        <w:rPr>
          <w:rFonts w:ascii="Verdana" w:hAnsi="Verdana" w:hint="eastAsia"/>
          <w:color w:val="000000"/>
          <w:shd w:val="clear" w:color="auto" w:fill="FFFFFF"/>
        </w:rPr>
        <w:t>оксид</w:t>
      </w:r>
      <w:r w:rsidRPr="0026729B">
        <w:rPr>
          <w:rFonts w:ascii="Verdana" w:hAnsi="Verdana"/>
          <w:color w:val="000000"/>
          <w:shd w:val="clear" w:color="auto" w:fill="FFFFFF"/>
        </w:rPr>
        <w:t xml:space="preserve"> 4.11 ................................................. 157</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5.2.12. 3-(4-</w:t>
      </w:r>
      <w:r w:rsidRPr="0026729B">
        <w:rPr>
          <w:rFonts w:ascii="Verdana" w:hAnsi="Verdana" w:hint="eastAsia"/>
          <w:color w:val="000000"/>
          <w:shd w:val="clear" w:color="auto" w:fill="FFFFFF"/>
        </w:rPr>
        <w:t>Амінофеніл</w:t>
      </w:r>
      <w:r w:rsidRPr="0026729B">
        <w:rPr>
          <w:rFonts w:ascii="Verdana" w:hAnsi="Verdana"/>
          <w:color w:val="000000"/>
          <w:shd w:val="clear" w:color="auto" w:fill="FFFFFF"/>
        </w:rPr>
        <w:t>)-7-(</w:t>
      </w:r>
      <w:r w:rsidRPr="0026729B">
        <w:rPr>
          <w:rFonts w:ascii="Verdana" w:hAnsi="Verdana" w:hint="eastAsia"/>
          <w:color w:val="000000"/>
          <w:shd w:val="clear" w:color="auto" w:fill="FFFFFF"/>
        </w:rPr>
        <w:t>діетиламіно</w:t>
      </w:r>
      <w:r w:rsidRPr="0026729B">
        <w:rPr>
          <w:rFonts w:ascii="Verdana" w:hAnsi="Verdana"/>
          <w:color w:val="000000"/>
          <w:shd w:val="clear" w:color="auto" w:fill="FFFFFF"/>
        </w:rPr>
        <w:t>)-2-</w:t>
      </w:r>
      <w:r w:rsidRPr="0026729B">
        <w:rPr>
          <w:rFonts w:ascii="Verdana" w:hAnsi="Verdana" w:hint="eastAsia"/>
          <w:color w:val="000000"/>
          <w:shd w:val="clear" w:color="auto" w:fill="FFFFFF"/>
        </w:rPr>
        <w:t>етокси</w:t>
      </w:r>
      <w:r w:rsidRPr="0026729B">
        <w:rPr>
          <w:rFonts w:ascii="Verdana" w:hAnsi="Verdana"/>
          <w:color w:val="000000"/>
          <w:shd w:val="clear" w:color="auto" w:fill="FFFFFF"/>
        </w:rPr>
        <w:t>2H-</w:t>
      </w:r>
      <w:r w:rsidRPr="0026729B">
        <w:rPr>
          <w:rFonts w:ascii="Verdana" w:hAnsi="Verdana" w:hint="eastAsia"/>
          <w:color w:val="000000"/>
          <w:shd w:val="clear" w:color="auto" w:fill="FFFFFF"/>
        </w:rPr>
        <w:t>бензо</w:t>
      </w:r>
      <w:r w:rsidRPr="0026729B">
        <w:rPr>
          <w:rFonts w:ascii="Verdana" w:hAnsi="Verdana"/>
          <w:color w:val="000000"/>
          <w:shd w:val="clear" w:color="auto" w:fill="FFFFFF"/>
        </w:rPr>
        <w:t>[e][1,2]</w:t>
      </w:r>
      <w:r w:rsidRPr="0026729B">
        <w:rPr>
          <w:rFonts w:ascii="Verdana" w:hAnsi="Verdana" w:hint="eastAsia"/>
          <w:color w:val="000000"/>
          <w:shd w:val="clear" w:color="auto" w:fill="FFFFFF"/>
        </w:rPr>
        <w:t>оксафосфінін</w:t>
      </w:r>
      <w:r w:rsidRPr="0026729B">
        <w:rPr>
          <w:rFonts w:ascii="Verdana" w:hAnsi="Verdana"/>
          <w:color w:val="000000"/>
          <w:shd w:val="clear" w:color="auto" w:fill="FFFFFF"/>
        </w:rPr>
        <w:t>-2-</w:t>
      </w:r>
      <w:r w:rsidRPr="0026729B">
        <w:rPr>
          <w:rFonts w:ascii="Verdana" w:hAnsi="Verdana" w:hint="eastAsia"/>
          <w:color w:val="000000"/>
          <w:shd w:val="clear" w:color="auto" w:fill="FFFFFF"/>
        </w:rPr>
        <w:t>оксид</w:t>
      </w:r>
      <w:r w:rsidRPr="0026729B">
        <w:rPr>
          <w:rFonts w:ascii="Verdana" w:hAnsi="Verdana"/>
          <w:color w:val="000000"/>
          <w:shd w:val="clear" w:color="auto" w:fill="FFFFFF"/>
        </w:rPr>
        <w:t xml:space="preserve"> 4.12 ................................................. 158</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ВИСНОВКИ</w:t>
      </w:r>
      <w:r w:rsidRPr="0026729B">
        <w:rPr>
          <w:rFonts w:ascii="Verdana" w:hAnsi="Verdana"/>
          <w:color w:val="000000"/>
          <w:shd w:val="clear" w:color="auto" w:fill="FFFFFF"/>
        </w:rPr>
        <w:t xml:space="preserve"> ........................................................................................................... 159</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СПИСОК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ВИКОРИСТАНИХ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ДЖЕРЕЛ</w:t>
      </w:r>
      <w:r w:rsidRPr="0026729B">
        <w:rPr>
          <w:rFonts w:ascii="Verdana" w:hAnsi="Verdana"/>
          <w:color w:val="000000"/>
          <w:shd w:val="clear" w:color="auto" w:fill="FFFFFF"/>
        </w:rPr>
        <w:t xml:space="preserve"> .......................................................... 160</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ДОДАТОК</w:t>
      </w:r>
      <w:r w:rsidRPr="0026729B">
        <w:rPr>
          <w:rFonts w:ascii="Verdana" w:hAnsi="Verdana"/>
          <w:color w:val="000000"/>
          <w:shd w:val="clear" w:color="auto" w:fill="FFFFFF"/>
        </w:rPr>
        <w:t>............................................................................................................... 181</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5</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СПИСОК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УМОВНИХ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СКОРОЧЕНЬ</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BA/PBA </w:t>
      </w:r>
      <w:r w:rsidRPr="0026729B">
        <w:rPr>
          <w:rFonts w:ascii="Verdana" w:hAnsi="Verdana" w:hint="eastAsia"/>
          <w:color w:val="000000"/>
          <w:shd w:val="clear" w:color="auto" w:fill="FFFFFF"/>
        </w:rPr>
        <w:t>бутилакрилат</w:t>
      </w:r>
      <w:r w:rsidRPr="0026729B">
        <w:rPr>
          <w:rFonts w:ascii="Verdana" w:hAnsi="Verdana"/>
          <w:color w:val="000000"/>
          <w:shd w:val="clear" w:color="auto" w:fill="FFFFFF"/>
        </w:rPr>
        <w:t>/</w:t>
      </w:r>
      <w:r w:rsidRPr="0026729B">
        <w:rPr>
          <w:rFonts w:ascii="Verdana" w:hAnsi="Verdana" w:hint="eastAsia"/>
          <w:color w:val="000000"/>
          <w:shd w:val="clear" w:color="auto" w:fill="FFFFFF"/>
        </w:rPr>
        <w:t>полібутилакрилат</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CI </w:t>
      </w:r>
      <w:r w:rsidRPr="0026729B">
        <w:rPr>
          <w:rFonts w:ascii="Verdana" w:hAnsi="Verdana" w:hint="eastAsia"/>
          <w:color w:val="000000"/>
          <w:shd w:val="clear" w:color="auto" w:fill="FFFFFF"/>
        </w:rPr>
        <w:t>хімічна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іонізація</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CTA </w:t>
      </w:r>
      <w:r w:rsidRPr="0026729B">
        <w:rPr>
          <w:rFonts w:ascii="Verdana" w:hAnsi="Verdana" w:hint="eastAsia"/>
          <w:color w:val="000000"/>
          <w:shd w:val="clear" w:color="auto" w:fill="FFFFFF"/>
        </w:rPr>
        <w:t>агент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передачі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ланцюга</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Ctr </w:t>
      </w:r>
      <w:r w:rsidRPr="0026729B">
        <w:rPr>
          <w:rFonts w:ascii="Verdana" w:hAnsi="Verdana" w:hint="eastAsia"/>
          <w:color w:val="000000"/>
          <w:shd w:val="clear" w:color="auto" w:fill="FFFFFF"/>
        </w:rPr>
        <w:t>константа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передачі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ланцюга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Ð</w:t>
      </w:r>
      <w:r w:rsidRPr="0026729B">
        <w:rPr>
          <w:rFonts w:ascii="Verdana" w:hAnsi="Verdana"/>
          <w:color w:val="000000"/>
          <w:shd w:val="clear" w:color="auto" w:fill="FFFFFF"/>
        </w:rPr>
        <w:t xml:space="preserve"> = Mw/Mn </w:t>
      </w:r>
      <w:r w:rsidRPr="0026729B">
        <w:rPr>
          <w:rFonts w:ascii="Verdana" w:hAnsi="Verdana" w:hint="eastAsia"/>
          <w:color w:val="000000"/>
          <w:shd w:val="clear" w:color="auto" w:fill="FFFFFF"/>
        </w:rPr>
        <w:t>дисперсність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полімеру</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ESI </w:t>
      </w:r>
      <w:r w:rsidRPr="0026729B">
        <w:rPr>
          <w:rFonts w:ascii="Verdana" w:hAnsi="Verdana" w:hint="eastAsia"/>
          <w:color w:val="000000"/>
          <w:shd w:val="clear" w:color="auto" w:fill="FFFFFF"/>
        </w:rPr>
        <w:t>електроспрей</w:t>
      </w:r>
      <w:r w:rsidRPr="0026729B">
        <w:rPr>
          <w:rFonts w:ascii="Verdana" w:hAnsi="Verdana"/>
          <w:color w:val="000000"/>
          <w:shd w:val="clear" w:color="auto" w:fill="FFFFFF"/>
        </w:rPr>
        <w:t>-</w:t>
      </w:r>
      <w:r w:rsidRPr="0026729B">
        <w:rPr>
          <w:rFonts w:ascii="Verdana" w:hAnsi="Verdana" w:hint="eastAsia"/>
          <w:color w:val="000000"/>
          <w:shd w:val="clear" w:color="auto" w:fill="FFFFFF"/>
        </w:rPr>
        <w:t>іонізація</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DMAA/PDMAA N,N-</w:t>
      </w:r>
      <w:r w:rsidRPr="0026729B">
        <w:rPr>
          <w:rFonts w:ascii="Verdana" w:hAnsi="Verdana" w:hint="eastAsia"/>
          <w:color w:val="000000"/>
          <w:shd w:val="clear" w:color="auto" w:fill="FFFFFF"/>
        </w:rPr>
        <w:t>диметилакриламід</w:t>
      </w:r>
      <w:r w:rsidRPr="0026729B">
        <w:rPr>
          <w:rFonts w:ascii="Verdana" w:hAnsi="Verdana"/>
          <w:color w:val="000000"/>
          <w:shd w:val="clear" w:color="auto" w:fill="FFFFFF"/>
        </w:rPr>
        <w:t>/</w:t>
      </w:r>
      <w:r w:rsidRPr="0026729B">
        <w:rPr>
          <w:rFonts w:ascii="Verdana" w:hAnsi="Verdana" w:hint="eastAsia"/>
          <w:color w:val="000000"/>
          <w:shd w:val="clear" w:color="auto" w:fill="FFFFFF"/>
        </w:rPr>
        <w:t>полі</w:t>
      </w:r>
      <w:r w:rsidRPr="0026729B">
        <w:rPr>
          <w:rFonts w:ascii="Verdana" w:hAnsi="Verdana"/>
          <w:color w:val="000000"/>
          <w:shd w:val="clear" w:color="auto" w:fill="FFFFFF"/>
        </w:rPr>
        <w:t>(N,N-</w:t>
      </w:r>
      <w:r w:rsidRPr="0026729B">
        <w:rPr>
          <w:rFonts w:ascii="Verdana" w:hAnsi="Verdana" w:hint="eastAsia"/>
          <w:color w:val="000000"/>
          <w:shd w:val="clear" w:color="auto" w:fill="FFFFFF"/>
        </w:rPr>
        <w:t>диметилакриламід</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DPn </w:t>
      </w:r>
      <w:r w:rsidRPr="0026729B">
        <w:rPr>
          <w:rFonts w:ascii="Verdana" w:hAnsi="Verdana" w:hint="eastAsia"/>
          <w:color w:val="000000"/>
          <w:shd w:val="clear" w:color="auto" w:fill="FFFFFF"/>
        </w:rPr>
        <w:t>середньочисловий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ступінь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полімеризації</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EHA/PEHA 2-</w:t>
      </w:r>
      <w:r w:rsidRPr="0026729B">
        <w:rPr>
          <w:rFonts w:ascii="Verdana" w:hAnsi="Verdana" w:hint="eastAsia"/>
          <w:color w:val="000000"/>
          <w:shd w:val="clear" w:color="auto" w:fill="FFFFFF"/>
        </w:rPr>
        <w:t>етилгексилакрилат</w:t>
      </w:r>
      <w:r w:rsidRPr="0026729B">
        <w:rPr>
          <w:rFonts w:ascii="Verdana" w:hAnsi="Verdana"/>
          <w:color w:val="000000"/>
          <w:shd w:val="clear" w:color="auto" w:fill="FFFFFF"/>
        </w:rPr>
        <w:t>/</w:t>
      </w:r>
      <w:r w:rsidRPr="0026729B">
        <w:rPr>
          <w:rFonts w:ascii="Verdana" w:hAnsi="Verdana" w:hint="eastAsia"/>
          <w:color w:val="000000"/>
          <w:shd w:val="clear" w:color="auto" w:fill="FFFFFF"/>
        </w:rPr>
        <w:t>полі</w:t>
      </w:r>
      <w:r w:rsidRPr="0026729B">
        <w:rPr>
          <w:rFonts w:ascii="Verdana" w:hAnsi="Verdana"/>
          <w:color w:val="000000"/>
          <w:shd w:val="clear" w:color="auto" w:fill="FFFFFF"/>
        </w:rPr>
        <w:t>(2-</w:t>
      </w:r>
      <w:r w:rsidRPr="0026729B">
        <w:rPr>
          <w:rFonts w:ascii="Verdana" w:hAnsi="Verdana" w:hint="eastAsia"/>
          <w:color w:val="000000"/>
          <w:shd w:val="clear" w:color="auto" w:fill="FFFFFF"/>
        </w:rPr>
        <w:t>етилгексилакрилат</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LR </w:t>
      </w:r>
      <w:r w:rsidRPr="0026729B">
        <w:rPr>
          <w:rFonts w:ascii="Verdana" w:hAnsi="Verdana" w:hint="eastAsia"/>
          <w:color w:val="000000"/>
          <w:shd w:val="clear" w:color="auto" w:fill="FFFFFF"/>
        </w:rPr>
        <w:t>реагент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Лауссона</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MA/PMA </w:t>
      </w:r>
      <w:r w:rsidRPr="0026729B">
        <w:rPr>
          <w:rFonts w:ascii="Verdana" w:hAnsi="Verdana" w:hint="eastAsia"/>
          <w:color w:val="000000"/>
          <w:shd w:val="clear" w:color="auto" w:fill="FFFFFF"/>
        </w:rPr>
        <w:t>метилакрилат</w:t>
      </w:r>
      <w:r w:rsidRPr="0026729B">
        <w:rPr>
          <w:rFonts w:ascii="Verdana" w:hAnsi="Verdana"/>
          <w:color w:val="000000"/>
          <w:shd w:val="clear" w:color="auto" w:fill="FFFFFF"/>
        </w:rPr>
        <w:t>/</w:t>
      </w:r>
      <w:r w:rsidRPr="0026729B">
        <w:rPr>
          <w:rFonts w:ascii="Verdana" w:hAnsi="Verdana" w:hint="eastAsia"/>
          <w:color w:val="000000"/>
          <w:shd w:val="clear" w:color="auto" w:fill="FFFFFF"/>
        </w:rPr>
        <w:t>поліметилакрилат</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MALDI-TOF </w:t>
      </w:r>
      <w:r w:rsidRPr="0026729B">
        <w:rPr>
          <w:rFonts w:ascii="Verdana" w:hAnsi="Verdana" w:hint="eastAsia"/>
          <w:color w:val="000000"/>
          <w:shd w:val="clear" w:color="auto" w:fill="FFFFFF"/>
        </w:rPr>
        <w:t>матрично</w:t>
      </w:r>
      <w:r w:rsidRPr="0026729B">
        <w:rPr>
          <w:rFonts w:ascii="Verdana" w:hAnsi="Verdana"/>
          <w:color w:val="000000"/>
          <w:shd w:val="clear" w:color="auto" w:fill="FFFFFF"/>
        </w:rPr>
        <w:t>-</w:t>
      </w:r>
      <w:r w:rsidRPr="0026729B">
        <w:rPr>
          <w:rFonts w:ascii="Verdana" w:hAnsi="Verdana" w:hint="eastAsia"/>
          <w:color w:val="000000"/>
          <w:shd w:val="clear" w:color="auto" w:fill="FFFFFF"/>
        </w:rPr>
        <w:t>активована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лазерна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десорбція</w:t>
      </w:r>
      <w:r w:rsidRPr="0026729B">
        <w:rPr>
          <w:rFonts w:ascii="Verdana" w:hAnsi="Verdana"/>
          <w:color w:val="000000"/>
          <w:shd w:val="clear" w:color="auto" w:fill="FFFFFF"/>
        </w:rPr>
        <w:t>/</w:t>
      </w:r>
      <w:r w:rsidRPr="0026729B">
        <w:rPr>
          <w:rFonts w:ascii="Verdana" w:hAnsi="Verdana" w:hint="eastAsia"/>
          <w:color w:val="000000"/>
          <w:shd w:val="clear" w:color="auto" w:fill="FFFFFF"/>
        </w:rPr>
        <w:t>іонізація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часопролітним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детектуванням</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Mn </w:t>
      </w:r>
      <w:r w:rsidRPr="0026729B">
        <w:rPr>
          <w:rFonts w:ascii="Verdana" w:hAnsi="Verdana" w:hint="eastAsia"/>
          <w:color w:val="000000"/>
          <w:shd w:val="clear" w:color="auto" w:fill="FFFFFF"/>
        </w:rPr>
        <w:t>середньочислова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молярна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маса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полімеру</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Mn </w:t>
      </w:r>
      <w:r w:rsidRPr="0026729B">
        <w:rPr>
          <w:rFonts w:ascii="Verdana" w:hAnsi="Verdana" w:hint="eastAsia"/>
          <w:color w:val="000000"/>
          <w:shd w:val="clear" w:color="auto" w:fill="FFFFFF"/>
        </w:rPr>
        <w:t>теор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теоретично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розрахована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молярна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маса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полімеру</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NIPAM/PNIPAM N-</w:t>
      </w:r>
      <w:r w:rsidRPr="0026729B">
        <w:rPr>
          <w:rFonts w:ascii="Verdana" w:hAnsi="Verdana" w:hint="eastAsia"/>
          <w:color w:val="000000"/>
          <w:shd w:val="clear" w:color="auto" w:fill="FFFFFF"/>
        </w:rPr>
        <w:t>ізопропілакриламід</w:t>
      </w:r>
      <w:r w:rsidRPr="0026729B">
        <w:rPr>
          <w:rFonts w:ascii="Verdana" w:hAnsi="Verdana"/>
          <w:color w:val="000000"/>
          <w:shd w:val="clear" w:color="auto" w:fill="FFFFFF"/>
        </w:rPr>
        <w:t>/</w:t>
      </w:r>
      <w:r w:rsidRPr="0026729B">
        <w:rPr>
          <w:rFonts w:ascii="Verdana" w:hAnsi="Verdana" w:hint="eastAsia"/>
          <w:color w:val="000000"/>
          <w:shd w:val="clear" w:color="auto" w:fill="FFFFFF"/>
        </w:rPr>
        <w:t>полі</w:t>
      </w:r>
      <w:r w:rsidRPr="0026729B">
        <w:rPr>
          <w:rFonts w:ascii="Verdana" w:hAnsi="Verdana"/>
          <w:color w:val="000000"/>
          <w:shd w:val="clear" w:color="auto" w:fill="FFFFFF"/>
        </w:rPr>
        <w:t>(N-</w:t>
      </w:r>
      <w:r w:rsidRPr="0026729B">
        <w:rPr>
          <w:rFonts w:ascii="Verdana" w:hAnsi="Verdana" w:hint="eastAsia"/>
          <w:color w:val="000000"/>
          <w:shd w:val="clear" w:color="auto" w:fill="FFFFFF"/>
        </w:rPr>
        <w:t>ізопропілакриламід</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RAFT </w:t>
      </w:r>
      <w:r w:rsidRPr="0026729B">
        <w:rPr>
          <w:rFonts w:ascii="Verdana" w:hAnsi="Verdana" w:hint="eastAsia"/>
          <w:color w:val="000000"/>
          <w:shd w:val="clear" w:color="auto" w:fill="FFFFFF"/>
        </w:rPr>
        <w:t>передача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ланцюга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зворотним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приєднанням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фрагментацією</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St/PSt </w:t>
      </w:r>
      <w:r w:rsidRPr="0026729B">
        <w:rPr>
          <w:rFonts w:ascii="Verdana" w:hAnsi="Verdana" w:hint="eastAsia"/>
          <w:color w:val="000000"/>
          <w:shd w:val="clear" w:color="auto" w:fill="FFFFFF"/>
        </w:rPr>
        <w:t>стирен</w:t>
      </w:r>
      <w:r w:rsidRPr="0026729B">
        <w:rPr>
          <w:rFonts w:ascii="Verdana" w:hAnsi="Verdana"/>
          <w:color w:val="000000"/>
          <w:shd w:val="clear" w:color="auto" w:fill="FFFFFF"/>
        </w:rPr>
        <w:t>/</w:t>
      </w:r>
      <w:r w:rsidRPr="0026729B">
        <w:rPr>
          <w:rFonts w:ascii="Verdana" w:hAnsi="Verdana" w:hint="eastAsia"/>
          <w:color w:val="000000"/>
          <w:shd w:val="clear" w:color="auto" w:fill="FFFFFF"/>
        </w:rPr>
        <w:t>полістирен</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t </w:t>
      </w:r>
      <w:r w:rsidRPr="0026729B">
        <w:rPr>
          <w:rFonts w:ascii="Verdana" w:hAnsi="Verdana" w:hint="eastAsia"/>
          <w:color w:val="000000"/>
          <w:shd w:val="clear" w:color="auto" w:fill="FFFFFF"/>
        </w:rPr>
        <w:t>час</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TCDI </w:t>
      </w:r>
      <w:r w:rsidRPr="0026729B">
        <w:rPr>
          <w:rFonts w:ascii="Verdana" w:hAnsi="Verdana" w:hint="eastAsia"/>
          <w:color w:val="000000"/>
          <w:shd w:val="clear" w:color="auto" w:fill="FFFFFF"/>
        </w:rPr>
        <w:t>тіокарбонілдиімідазол</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TOA/PTOA N-</w:t>
      </w:r>
      <w:r w:rsidRPr="0026729B">
        <w:rPr>
          <w:rFonts w:ascii="Verdana" w:hAnsi="Verdana" w:hint="eastAsia"/>
          <w:color w:val="000000"/>
          <w:shd w:val="clear" w:color="auto" w:fill="FFFFFF"/>
        </w:rPr>
        <w:t>трет</w:t>
      </w:r>
      <w:r w:rsidRPr="0026729B">
        <w:rPr>
          <w:rFonts w:ascii="Verdana" w:hAnsi="Verdana"/>
          <w:color w:val="000000"/>
          <w:shd w:val="clear" w:color="auto" w:fill="FFFFFF"/>
        </w:rPr>
        <w:t>-</w:t>
      </w:r>
      <w:r w:rsidRPr="0026729B">
        <w:rPr>
          <w:rFonts w:ascii="Verdana" w:hAnsi="Verdana" w:hint="eastAsia"/>
          <w:color w:val="000000"/>
          <w:shd w:val="clear" w:color="auto" w:fill="FFFFFF"/>
        </w:rPr>
        <w:t>октилакриламід</w:t>
      </w:r>
      <w:r w:rsidRPr="0026729B">
        <w:rPr>
          <w:rFonts w:ascii="Verdana" w:hAnsi="Verdana"/>
          <w:color w:val="000000"/>
          <w:shd w:val="clear" w:color="auto" w:fill="FFFFFF"/>
        </w:rPr>
        <w:t>/</w:t>
      </w:r>
      <w:r w:rsidRPr="0026729B">
        <w:rPr>
          <w:rFonts w:ascii="Verdana" w:hAnsi="Verdana" w:hint="eastAsia"/>
          <w:color w:val="000000"/>
          <w:shd w:val="clear" w:color="auto" w:fill="FFFFFF"/>
        </w:rPr>
        <w:t>полі</w:t>
      </w:r>
      <w:r w:rsidRPr="0026729B">
        <w:rPr>
          <w:rFonts w:ascii="Verdana" w:hAnsi="Verdana"/>
          <w:color w:val="000000"/>
          <w:shd w:val="clear" w:color="auto" w:fill="FFFFFF"/>
        </w:rPr>
        <w:t>(N-</w:t>
      </w:r>
      <w:r w:rsidRPr="0026729B">
        <w:rPr>
          <w:rFonts w:ascii="Verdana" w:hAnsi="Verdana" w:hint="eastAsia"/>
          <w:color w:val="000000"/>
          <w:shd w:val="clear" w:color="auto" w:fill="FFFFFF"/>
        </w:rPr>
        <w:t>трет</w:t>
      </w:r>
      <w:r w:rsidRPr="0026729B">
        <w:rPr>
          <w:rFonts w:ascii="Verdana" w:hAnsi="Verdana"/>
          <w:color w:val="000000"/>
          <w:shd w:val="clear" w:color="auto" w:fill="FFFFFF"/>
        </w:rPr>
        <w:t>-</w:t>
      </w:r>
      <w:r w:rsidRPr="0026729B">
        <w:rPr>
          <w:rFonts w:ascii="Verdana" w:hAnsi="Verdana" w:hint="eastAsia"/>
          <w:color w:val="000000"/>
          <w:shd w:val="clear" w:color="auto" w:fill="FFFFFF"/>
        </w:rPr>
        <w:t>октилакриламід</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Tol </w:t>
      </w:r>
      <w:r w:rsidRPr="0026729B">
        <w:rPr>
          <w:rFonts w:ascii="Verdana" w:hAnsi="Verdana" w:hint="eastAsia"/>
          <w:color w:val="000000"/>
          <w:shd w:val="clear" w:color="auto" w:fill="FFFFFF"/>
        </w:rPr>
        <w:t>п</w:t>
      </w:r>
      <w:r w:rsidRPr="0026729B">
        <w:rPr>
          <w:rFonts w:ascii="Verdana" w:hAnsi="Verdana"/>
          <w:color w:val="000000"/>
          <w:shd w:val="clear" w:color="auto" w:fill="FFFFFF"/>
        </w:rPr>
        <w:t>-</w:t>
      </w:r>
      <w:r w:rsidRPr="0026729B">
        <w:rPr>
          <w:rFonts w:ascii="Verdana" w:hAnsi="Verdana" w:hint="eastAsia"/>
          <w:color w:val="000000"/>
          <w:shd w:val="clear" w:color="auto" w:fill="FFFFFF"/>
        </w:rPr>
        <w:t>толіл</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x</w:t>
      </w:r>
      <w:r w:rsidRPr="0026729B">
        <w:rPr>
          <w:rFonts w:ascii="Verdana" w:hAnsi="Verdana" w:hint="eastAsia"/>
          <w:color w:val="000000"/>
          <w:shd w:val="clear" w:color="auto" w:fill="FFFFFF"/>
        </w:rPr>
        <w:t>ω</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частка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активних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дитіоформіат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ω</w:t>
      </w:r>
      <w:r w:rsidRPr="0026729B">
        <w:rPr>
          <w:rFonts w:ascii="Verdana" w:hAnsi="Verdana"/>
          <w:color w:val="000000"/>
          <w:shd w:val="clear" w:color="auto" w:fill="FFFFFF"/>
        </w:rPr>
        <w:t>-</w:t>
      </w:r>
      <w:r w:rsidRPr="0026729B">
        <w:rPr>
          <w:rFonts w:ascii="Verdana" w:hAnsi="Verdana" w:hint="eastAsia"/>
          <w:color w:val="000000"/>
          <w:shd w:val="clear" w:color="auto" w:fill="FFFFFF"/>
        </w:rPr>
        <w:t>кінцевих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груп</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полімеру</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АІБН</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азобісізобутиронітрил</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ГПХ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гель</w:t>
      </w:r>
      <w:r w:rsidRPr="0026729B">
        <w:rPr>
          <w:rFonts w:ascii="Verdana" w:hAnsi="Verdana"/>
          <w:color w:val="000000"/>
          <w:shd w:val="clear" w:color="auto" w:fill="FFFFFF"/>
        </w:rPr>
        <w:t>-</w:t>
      </w:r>
      <w:r w:rsidRPr="0026729B">
        <w:rPr>
          <w:rFonts w:ascii="Verdana" w:hAnsi="Verdana" w:hint="eastAsia"/>
          <w:color w:val="000000"/>
          <w:shd w:val="clear" w:color="auto" w:fill="FFFFFF"/>
        </w:rPr>
        <w:t>проникаюча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хроматографія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дублет</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w:t>
      </w:r>
      <w:r w:rsidRPr="0026729B">
        <w:rPr>
          <w:rFonts w:ascii="Verdana" w:hAnsi="Verdana"/>
          <w:color w:val="000000"/>
          <w:shd w:val="clear" w:color="auto" w:fill="FFFFFF"/>
        </w:rPr>
        <w:t>.</w:t>
      </w:r>
      <w:r w:rsidRPr="0026729B">
        <w:rPr>
          <w:rFonts w:ascii="Verdana" w:hAnsi="Verdana" w:hint="eastAsia"/>
          <w:color w:val="000000"/>
          <w:shd w:val="clear" w:color="auto" w:fill="FFFFFF"/>
        </w:rPr>
        <w:t>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дублет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дублетів</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6</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w:t>
      </w:r>
      <w:r w:rsidRPr="0026729B">
        <w:rPr>
          <w:rFonts w:ascii="Verdana" w:hAnsi="Verdana"/>
          <w:color w:val="000000"/>
          <w:shd w:val="clear" w:color="auto" w:fill="FFFFFF"/>
        </w:rPr>
        <w:t>.</w:t>
      </w:r>
      <w:r w:rsidRPr="0026729B">
        <w:rPr>
          <w:rFonts w:ascii="Verdana" w:hAnsi="Verdana" w:hint="eastAsia"/>
          <w:color w:val="000000"/>
          <w:shd w:val="clear" w:color="auto" w:fill="FFFFFF"/>
        </w:rPr>
        <w:t>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дублет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триплетів</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ДМСО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диметилсульфоксид</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ДМФА</w:t>
      </w:r>
      <w:r w:rsidRPr="0026729B">
        <w:rPr>
          <w:rFonts w:ascii="Verdana" w:hAnsi="Verdana"/>
          <w:color w:val="000000"/>
          <w:shd w:val="clear" w:color="auto" w:fill="FFFFFF"/>
        </w:rPr>
        <w:t xml:space="preserve"> N,N-</w:t>
      </w:r>
      <w:r w:rsidRPr="0026729B">
        <w:rPr>
          <w:rFonts w:ascii="Verdana" w:hAnsi="Verdana" w:hint="eastAsia"/>
          <w:color w:val="000000"/>
          <w:shd w:val="clear" w:color="auto" w:fill="FFFFFF"/>
        </w:rPr>
        <w:t>диметилформамід</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ДХМ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дихлорометан</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ІЧ</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інфрачервоний</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квартет</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w:t>
      </w:r>
      <w:r w:rsidRPr="0026729B">
        <w:rPr>
          <w:rFonts w:ascii="Verdana" w:hAnsi="Verdana"/>
          <w:color w:val="000000"/>
          <w:shd w:val="clear" w:color="auto" w:fill="FFFFFF"/>
        </w:rPr>
        <w:t>.</w:t>
      </w:r>
      <w:r w:rsidRPr="0026729B">
        <w:rPr>
          <w:rFonts w:ascii="Verdana" w:hAnsi="Verdana" w:hint="eastAsia"/>
          <w:color w:val="000000"/>
          <w:shd w:val="clear" w:color="auto" w:fill="FFFFFF"/>
        </w:rPr>
        <w:t>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квартет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дублетів</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конв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конверсія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мономер</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мультиплет</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ММР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молекулярно</w:t>
      </w:r>
      <w:r w:rsidRPr="0026729B">
        <w:rPr>
          <w:rFonts w:ascii="Verdana" w:hAnsi="Verdana"/>
          <w:color w:val="000000"/>
          <w:shd w:val="clear" w:color="auto" w:fill="FFFFFF"/>
        </w:rPr>
        <w:t>-</w:t>
      </w:r>
      <w:r w:rsidRPr="0026729B">
        <w:rPr>
          <w:rFonts w:ascii="Verdana" w:hAnsi="Verdana" w:hint="eastAsia"/>
          <w:color w:val="000000"/>
          <w:shd w:val="clear" w:color="auto" w:fill="FFFFFF"/>
        </w:rPr>
        <w:t>масовий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розподіл</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МСВР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мас</w:t>
      </w:r>
      <w:r w:rsidRPr="0026729B">
        <w:rPr>
          <w:rFonts w:ascii="Verdana" w:hAnsi="Verdana"/>
          <w:color w:val="000000"/>
          <w:shd w:val="clear" w:color="auto" w:fill="FFFFFF"/>
        </w:rPr>
        <w:t>-</w:t>
      </w:r>
      <w:r w:rsidRPr="0026729B">
        <w:rPr>
          <w:rFonts w:ascii="Verdana" w:hAnsi="Verdana" w:hint="eastAsia"/>
          <w:color w:val="000000"/>
          <w:shd w:val="clear" w:color="auto" w:fill="FFFFFF"/>
        </w:rPr>
        <w:t>спектрометрія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високої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роздільної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здатності</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w:t>
      </w:r>
      <w:r w:rsidRPr="0026729B">
        <w:rPr>
          <w:rFonts w:ascii="Verdana" w:hAnsi="Verdana"/>
          <w:color w:val="000000"/>
          <w:shd w:val="clear" w:color="auto" w:fill="FFFFFF"/>
        </w:rPr>
        <w:t>.</w:t>
      </w:r>
      <w:r w:rsidRPr="0026729B">
        <w:rPr>
          <w:rFonts w:ascii="Verdana" w:hAnsi="Verdana" w:hint="eastAsia"/>
          <w:color w:val="000000"/>
          <w:shd w:val="clear" w:color="auto" w:fill="FFFFFF"/>
        </w:rPr>
        <w:t>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псевдотриплет</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розш</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розширений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сигнал</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РСД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рентгеноструктурні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синглет</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триплет</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ТБАБ</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тетра</w:t>
      </w:r>
      <w:r w:rsidRPr="0026729B">
        <w:rPr>
          <w:rFonts w:ascii="Verdana" w:hAnsi="Verdana"/>
          <w:color w:val="000000"/>
          <w:shd w:val="clear" w:color="auto" w:fill="FFFFFF"/>
        </w:rPr>
        <w:t>-</w:t>
      </w:r>
      <w:r w:rsidRPr="0026729B">
        <w:rPr>
          <w:rFonts w:ascii="Verdana" w:hAnsi="Verdana" w:hint="eastAsia"/>
          <w:color w:val="000000"/>
          <w:shd w:val="clear" w:color="auto" w:fill="FFFFFF"/>
        </w:rPr>
        <w:t>н</w:t>
      </w:r>
      <w:r w:rsidRPr="0026729B">
        <w:rPr>
          <w:rFonts w:ascii="Verdana" w:hAnsi="Verdana"/>
          <w:color w:val="000000"/>
          <w:shd w:val="clear" w:color="auto" w:fill="FFFFFF"/>
        </w:rPr>
        <w:t>-</w:t>
      </w:r>
      <w:r w:rsidRPr="0026729B">
        <w:rPr>
          <w:rFonts w:ascii="Verdana" w:hAnsi="Verdana" w:hint="eastAsia"/>
          <w:color w:val="000000"/>
          <w:shd w:val="clear" w:color="auto" w:fill="FFFFFF"/>
        </w:rPr>
        <w:t>бутиламонію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бромід</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ТГФ</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тетрагідрофуран</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т</w:t>
      </w:r>
      <w:r w:rsidRPr="0026729B">
        <w:rPr>
          <w:rFonts w:ascii="Verdana" w:hAnsi="Verdana"/>
          <w:color w:val="000000"/>
          <w:shd w:val="clear" w:color="auto" w:fill="FFFFFF"/>
        </w:rPr>
        <w:t>.</w:t>
      </w:r>
      <w:r w:rsidRPr="0026729B">
        <w:rPr>
          <w:rFonts w:ascii="Verdana" w:hAnsi="Verdana" w:hint="eastAsia"/>
          <w:color w:val="000000"/>
          <w:shd w:val="clear" w:color="auto" w:fill="FFFFFF"/>
        </w:rPr>
        <w:t>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триплет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дублетів</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у</w:t>
      </w:r>
      <w:r w:rsidRPr="0026729B">
        <w:rPr>
          <w:rFonts w:ascii="Verdana" w:hAnsi="Verdana"/>
          <w:color w:val="000000"/>
          <w:shd w:val="clear" w:color="auto" w:fill="FFFFFF"/>
        </w:rPr>
        <w:t>.</w:t>
      </w:r>
      <w:r w:rsidRPr="0026729B">
        <w:rPr>
          <w:rFonts w:ascii="Verdana" w:hAnsi="Verdana" w:hint="eastAsia"/>
          <w:color w:val="000000"/>
          <w:shd w:val="clear" w:color="auto" w:fill="FFFFFF"/>
        </w:rPr>
        <w:t>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умовна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одиниця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ЯМР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ядерний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магнітний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резонанс</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7</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ВСТУП</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Сучасному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етапу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розвитку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науки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притаманні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перехід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від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фундаментального</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прикладного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спрямування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також</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інтеграційні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процеси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перетині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декількох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якості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прикладу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варто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навести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симбіоз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органічної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біологічної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хімії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емпіричному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пошуку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біологічно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активних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речовин</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шляхом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бібліотек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органічних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тестування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їхньої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активності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просуванням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ідей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сталого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розвитку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більшого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значення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набуває</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використання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підходів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органічного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лише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пошуку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лікарських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засобів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але</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розробці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матеріалів</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Один</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сучасних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методів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виробництва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високомолекулярних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із</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запрограмованими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властивостями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радикальна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передачею</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ланцюга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зворотним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приєднанням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фрагментацією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або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скорочено</w:t>
      </w:r>
      <w:r w:rsidRPr="0026729B">
        <w:rPr>
          <w:rFonts w:ascii="Verdana" w:hAnsi="Verdana"/>
          <w:color w:val="000000"/>
          <w:shd w:val="clear" w:color="auto" w:fill="FFFFFF"/>
        </w:rPr>
        <w:t xml:space="preserve"> RAFT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полімеризація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Вона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дозволяє</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синтезувати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низькою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дисперсністю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також</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контрольованою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молекулярною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масою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архітектурою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більшості</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вінілових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мономерів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збереженням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універсальності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простоти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дешевизни</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класичної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радикальної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Ключовий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елемент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цієї</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технології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агенти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передачі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ланцюга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основі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α–заміщених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дитіоформіатів</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загальної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формули</w:t>
      </w:r>
      <w:r w:rsidRPr="0026729B">
        <w:rPr>
          <w:rFonts w:ascii="Verdana" w:hAnsi="Verdana"/>
          <w:color w:val="000000"/>
          <w:shd w:val="clear" w:color="auto" w:fill="FFFFFF"/>
        </w:rPr>
        <w:t xml:space="preserve"> Z(C=S)SR, </w:t>
      </w:r>
      <w:r w:rsidRPr="0026729B">
        <w:rPr>
          <w:rFonts w:ascii="Verdana" w:hAnsi="Verdana" w:hint="eastAsia"/>
          <w:color w:val="000000"/>
          <w:shd w:val="clear" w:color="auto" w:fill="FFFFFF"/>
        </w:rPr>
        <w:t>об’єднані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під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загальною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назвою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RAFT </w:t>
      </w:r>
      <w:r w:rsidRPr="0026729B">
        <w:rPr>
          <w:rFonts w:ascii="Verdana" w:hAnsi="Verdana" w:hint="eastAsia"/>
          <w:color w:val="000000"/>
          <w:shd w:val="clear" w:color="auto" w:fill="FFFFFF"/>
        </w:rPr>
        <w:t>агенти”</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Ефективність</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визначається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реакційною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здатністю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подвійного</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C=S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лабільністю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простого</w:t>
      </w:r>
      <w:r w:rsidRPr="0026729B">
        <w:rPr>
          <w:rFonts w:ascii="Verdana" w:hAnsi="Verdana"/>
          <w:color w:val="000000"/>
          <w:shd w:val="clear" w:color="auto" w:fill="FFFFFF"/>
        </w:rPr>
        <w:t xml:space="preserve"> S</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R </w:t>
      </w:r>
      <w:r w:rsidRPr="0026729B">
        <w:rPr>
          <w:rFonts w:ascii="Verdana" w:hAnsi="Verdana" w:hint="eastAsia"/>
          <w:color w:val="000000"/>
          <w:shd w:val="clear" w:color="auto" w:fill="FFFFFF"/>
        </w:rPr>
        <w:t>зв’язку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Отже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певного</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мономеру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важливо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обрати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прийнятні</w:t>
      </w:r>
      <w:r w:rsidRPr="0026729B">
        <w:rPr>
          <w:rFonts w:ascii="Verdana" w:hAnsi="Verdana"/>
          <w:color w:val="000000"/>
          <w:shd w:val="clear" w:color="auto" w:fill="FFFFFF"/>
        </w:rPr>
        <w:t xml:space="preserve"> R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Z </w:t>
      </w:r>
      <w:r w:rsidRPr="0026729B">
        <w:rPr>
          <w:rFonts w:ascii="Verdana" w:hAnsi="Verdana" w:hint="eastAsia"/>
          <w:color w:val="000000"/>
          <w:shd w:val="clear" w:color="auto" w:fill="FFFFFF"/>
        </w:rPr>
        <w:t>групи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щоб</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відрегулювати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реакційну</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здатність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тіокарбонільної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групи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стабільність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проміжних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радикалів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Залежно</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від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природи</w:t>
      </w:r>
      <w:r w:rsidRPr="0026729B">
        <w:rPr>
          <w:rFonts w:ascii="Verdana" w:hAnsi="Verdana"/>
          <w:color w:val="000000"/>
          <w:shd w:val="clear" w:color="auto" w:fill="FFFFFF"/>
        </w:rPr>
        <w:t xml:space="preserve"> Z </w:t>
      </w:r>
      <w:r w:rsidRPr="0026729B">
        <w:rPr>
          <w:rFonts w:ascii="Verdana" w:hAnsi="Verdana" w:hint="eastAsia"/>
          <w:color w:val="000000"/>
          <w:shd w:val="clear" w:color="auto" w:fill="FFFFFF"/>
        </w:rPr>
        <w:t>групи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виділяють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чотири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основні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класи</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дитіоестери</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дитіокарбамати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ксантати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тритіокарбонати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сьогодні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описано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декілька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сотень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представників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цих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їхня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ефективність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систематично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вивчена</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причому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конкретний</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може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використовуватись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лише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вузького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ряду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мономерів</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зв’язку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цим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актуальності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набув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пошук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“універсального”</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агенту</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який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дозволить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зняти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ці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обмеження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контролювати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більшості</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8</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мономерів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однаковою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ефективністю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цього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використовують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емпіричний</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метод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класичним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органічним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синтезом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випробуванням</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їхньої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ефективності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радикальній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Відносно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напрямок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цього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пошуку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різноманітних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гетероелементів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таких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Селен</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Фосфор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або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Станум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α–позиції</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дитіоформіатів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атомів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ядрами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які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мають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нецілий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спін</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відкриває</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додаткові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обрії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кінетики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механізму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також</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характеризації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допомогою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методів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гетероядерного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ЯМР</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Актуальність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взаємозв’язків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структураактивність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фосфорилметандитіоатів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триарилстананкарбодитіоатів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є</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актуальною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проблемою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вирішення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якої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потребує</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систематичної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структурної</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варіації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органічний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різноманітних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ключових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модельних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послідовного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рівня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їх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ефективності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контрольованій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радикальній</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Зв</w:t>
      </w:r>
      <w:r w:rsidRPr="0026729B">
        <w:rPr>
          <w:rFonts w:ascii="Verdana" w:hAnsi="Verdana"/>
          <w:color w:val="000000"/>
          <w:shd w:val="clear" w:color="auto" w:fill="FFFFFF"/>
        </w:rPr>
        <w:t>'</w:t>
      </w:r>
      <w:r w:rsidRPr="0026729B">
        <w:rPr>
          <w:rFonts w:ascii="Verdana" w:hAnsi="Verdana" w:hint="eastAsia"/>
          <w:color w:val="000000"/>
          <w:shd w:val="clear" w:color="auto" w:fill="FFFFFF"/>
        </w:rPr>
        <w:t>язок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роботи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науковими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програмами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планами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темами</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Дисертаційна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робота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виконана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кафедрі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органічної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хімії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хімічного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факультету</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Київського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національного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університету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імені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Тараса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Шевченка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рамках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наукової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кафедри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гетероциклічні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ефективні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джерела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біологічно</w:t>
      </w:r>
      <w:r w:rsidRPr="0026729B">
        <w:rPr>
          <w:rFonts w:ascii="Verdana" w:hAnsi="Verdana"/>
          <w:color w:val="000000"/>
          <w:shd w:val="clear" w:color="auto" w:fill="FFFFFF"/>
        </w:rPr>
        <w:t>-</w:t>
      </w:r>
      <w:r w:rsidRPr="0026729B">
        <w:rPr>
          <w:rFonts w:ascii="Verdana" w:hAnsi="Verdana" w:hint="eastAsia"/>
          <w:color w:val="000000"/>
          <w:shd w:val="clear" w:color="auto" w:fill="FFFFFF"/>
        </w:rPr>
        <w:t>активних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речовин</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флуоресцентних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зондів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модифікаторів</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супрамолекулярних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об</w:t>
      </w:r>
      <w:r w:rsidRPr="0026729B">
        <w:rPr>
          <w:rFonts w:ascii="Verdana" w:hAnsi="Verdana"/>
          <w:color w:val="000000"/>
          <w:shd w:val="clear" w:color="auto" w:fill="FFFFFF"/>
        </w:rPr>
        <w:t>'</w:t>
      </w:r>
      <w:r w:rsidRPr="0026729B">
        <w:rPr>
          <w:rFonts w:ascii="Verdana" w:hAnsi="Verdana" w:hint="eastAsia"/>
          <w:color w:val="000000"/>
          <w:shd w:val="clear" w:color="auto" w:fill="FFFFFF"/>
        </w:rPr>
        <w:t>єктів”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бюджетна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тема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11</w:t>
      </w:r>
      <w:r w:rsidRPr="0026729B">
        <w:rPr>
          <w:rFonts w:ascii="Verdana" w:hAnsi="Verdana" w:hint="eastAsia"/>
          <w:color w:val="000000"/>
          <w:shd w:val="clear" w:color="auto" w:fill="FFFFFF"/>
        </w:rPr>
        <w:t>БФ</w:t>
      </w:r>
      <w:r w:rsidRPr="0026729B">
        <w:rPr>
          <w:rFonts w:ascii="Verdana" w:hAnsi="Verdana"/>
          <w:color w:val="000000"/>
          <w:shd w:val="clear" w:color="auto" w:fill="FFFFFF"/>
        </w:rPr>
        <w:t xml:space="preserve">037-02), </w:t>
      </w:r>
      <w:r w:rsidRPr="0026729B">
        <w:rPr>
          <w:rFonts w:ascii="Verdana" w:hAnsi="Verdana" w:hint="eastAsia"/>
          <w:color w:val="000000"/>
          <w:shd w:val="clear" w:color="auto" w:fill="FFFFFF"/>
        </w:rPr>
        <w:t>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лабораторіях</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IMRCP, UMR CNRS 5623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LHFA, UMR CNRS 5069 </w:t>
      </w:r>
      <w:r w:rsidRPr="0026729B">
        <w:rPr>
          <w:rFonts w:ascii="Verdana" w:hAnsi="Verdana" w:hint="eastAsia"/>
          <w:color w:val="000000"/>
          <w:shd w:val="clear" w:color="auto" w:fill="FFFFFF"/>
        </w:rPr>
        <w:t>Університету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Сабатьє</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w:t>
      </w:r>
      <w:r w:rsidRPr="0026729B">
        <w:rPr>
          <w:rFonts w:ascii="Verdana" w:hAnsi="Verdana" w:hint="eastAsia"/>
          <w:color w:val="000000"/>
          <w:shd w:val="clear" w:color="auto" w:fill="FFFFFF"/>
        </w:rPr>
        <w:t>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Тулуза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Франція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рамках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аспірантури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спільним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керівництвом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основі</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діючої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угоди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міжнародне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співробітництво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також</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відповідних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документів</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про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спільну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аспірантуру</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Мета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завдання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Дисертаційна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робота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присвячена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розробці</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ефективних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методів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фосфорилметандитіоатів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триарилстананкарбодитіоатів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активністю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контролі</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Таким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чином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метою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є</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структурний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пошук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гетероелементвмісних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регуляторів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9</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досягнення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поставленої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необхідно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було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вирішити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наступні</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завдання</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Оптимізувати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методи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цільових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ряд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диверсифікацією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замісників</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Встановити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будову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Визначити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їх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ефективність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Об’єкти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фосфорилметандитіоати</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триарилстананкарбодитіоати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флуоресценція</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полімеризація</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Предмет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дизайн</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структури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експериментальне</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випробування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гетероелементвмісних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регуляторів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Методи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органічний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радикальна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полімеризація</w:t>
      </w:r>
      <w:r w:rsidRPr="0026729B">
        <w:rPr>
          <w:rFonts w:ascii="Verdana" w:hAnsi="Verdana"/>
          <w:color w:val="000000"/>
          <w:shd w:val="clear" w:color="auto" w:fill="FFFFFF"/>
        </w:rPr>
        <w:t>, 1</w:t>
      </w:r>
      <w:r w:rsidRPr="0026729B">
        <w:rPr>
          <w:rFonts w:ascii="Verdana" w:hAnsi="Verdana" w:hint="eastAsia"/>
          <w:color w:val="000000"/>
          <w:shd w:val="clear" w:color="auto" w:fill="FFFFFF"/>
        </w:rPr>
        <w:t>Н</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13</w:t>
      </w:r>
      <w:r w:rsidRPr="0026729B">
        <w:rPr>
          <w:rFonts w:ascii="Verdana" w:hAnsi="Verdana" w:hint="eastAsia"/>
          <w:color w:val="000000"/>
          <w:shd w:val="clear" w:color="auto" w:fill="FFFFFF"/>
        </w:rPr>
        <w:t>С</w:t>
      </w:r>
      <w:r w:rsidRPr="0026729B">
        <w:rPr>
          <w:rFonts w:ascii="Verdana" w:hAnsi="Verdana"/>
          <w:color w:val="000000"/>
          <w:shd w:val="clear" w:color="auto" w:fill="FFFFFF"/>
        </w:rPr>
        <w:t>, 19F,</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31P,</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119Sn </w:t>
      </w:r>
      <w:r w:rsidRPr="0026729B">
        <w:rPr>
          <w:rFonts w:ascii="Verdana" w:hAnsi="Verdana" w:hint="eastAsia"/>
          <w:color w:val="000000"/>
          <w:shd w:val="clear" w:color="auto" w:fill="FFFFFF"/>
        </w:rPr>
        <w:t>ЯМР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ІЧ</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спектроскопія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мас</w:t>
      </w:r>
      <w:r w:rsidRPr="0026729B">
        <w:rPr>
          <w:rFonts w:ascii="Verdana" w:hAnsi="Verdana"/>
          <w:color w:val="000000"/>
          <w:shd w:val="clear" w:color="auto" w:fill="FFFFFF"/>
        </w:rPr>
        <w:t>-</w:t>
      </w:r>
      <w:r w:rsidRPr="0026729B">
        <w:rPr>
          <w:rFonts w:ascii="Verdana" w:hAnsi="Verdana" w:hint="eastAsia"/>
          <w:color w:val="000000"/>
          <w:shd w:val="clear" w:color="auto" w:fill="FFFFFF"/>
        </w:rPr>
        <w:t>спектрометрія</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спектрофотометрія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флуориметрія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гель</w:t>
      </w:r>
      <w:r w:rsidRPr="0026729B">
        <w:rPr>
          <w:rFonts w:ascii="Verdana" w:hAnsi="Verdana"/>
          <w:color w:val="000000"/>
          <w:shd w:val="clear" w:color="auto" w:fill="FFFFFF"/>
        </w:rPr>
        <w:t>-</w:t>
      </w:r>
      <w:r w:rsidRPr="0026729B">
        <w:rPr>
          <w:rFonts w:ascii="Verdana" w:hAnsi="Verdana" w:hint="eastAsia"/>
          <w:color w:val="000000"/>
          <w:shd w:val="clear" w:color="auto" w:fill="FFFFFF"/>
        </w:rPr>
        <w:t>проникаюча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хроматографія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рентгеноструктурні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Наукова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новизна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одержаних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результатів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Синтезовано</w:t>
      </w:r>
      <w:r w:rsidRPr="0026729B">
        <w:rPr>
          <w:rFonts w:ascii="Verdana" w:hAnsi="Verdana"/>
          <w:color w:val="000000"/>
          <w:shd w:val="clear" w:color="auto" w:fill="FFFFFF"/>
        </w:rPr>
        <w:t xml:space="preserve"> 13 </w:t>
      </w:r>
      <w:r w:rsidRPr="0026729B">
        <w:rPr>
          <w:rFonts w:ascii="Verdana" w:hAnsi="Verdana" w:hint="eastAsia"/>
          <w:color w:val="000000"/>
          <w:shd w:val="clear" w:color="auto" w:fill="FFFFFF"/>
        </w:rPr>
        <w:t>нових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фосфорорганічних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стануморганічних</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Вдосконалено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методику</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триарилстананкарбодитіоатів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що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дозволило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скоротити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тривалість</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реакції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підвищити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вихід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цільових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продуктів</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Виявлено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приклади</w:t>
      </w:r>
      <w:r w:rsidRPr="0026729B">
        <w:rPr>
          <w:rFonts w:ascii="Verdana" w:hAnsi="Verdana"/>
          <w:color w:val="000000"/>
          <w:shd w:val="clear" w:color="auto" w:fill="FFFFFF"/>
        </w:rPr>
        <w:t xml:space="preserve"> SNi </w:t>
      </w:r>
      <w:r w:rsidRPr="0026729B">
        <w:rPr>
          <w:rFonts w:ascii="Verdana" w:hAnsi="Verdana" w:hint="eastAsia"/>
          <w:color w:val="000000"/>
          <w:shd w:val="clear" w:color="auto" w:fill="FFFFFF"/>
        </w:rPr>
        <w:t>заміщення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трансформаціях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стануморганічних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саме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фрагментації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біс</w:t>
      </w:r>
      <w:r w:rsidRPr="0026729B">
        <w:rPr>
          <w:rFonts w:ascii="Verdana" w:hAnsi="Verdana"/>
          <w:color w:val="000000"/>
          <w:shd w:val="clear" w:color="auto" w:fill="FFFFFF"/>
        </w:rPr>
        <w:t>(</w:t>
      </w:r>
      <w:r w:rsidRPr="0026729B">
        <w:rPr>
          <w:rFonts w:ascii="Verdana" w:hAnsi="Verdana" w:hint="eastAsia"/>
          <w:color w:val="000000"/>
          <w:shd w:val="clear" w:color="auto" w:fill="FFFFFF"/>
        </w:rPr>
        <w:t>триарилстанілкарбонотіоїл</w:t>
      </w:r>
      <w:r w:rsidRPr="0026729B">
        <w:rPr>
          <w:rFonts w:ascii="Verdana" w:hAnsi="Verdana"/>
          <w:color w:val="000000"/>
          <w:shd w:val="clear" w:color="auto" w:fill="FFFFFF"/>
        </w:rPr>
        <w:t>)</w:t>
      </w:r>
      <w:r w:rsidRPr="0026729B">
        <w:rPr>
          <w:rFonts w:ascii="Verdana" w:hAnsi="Verdana" w:hint="eastAsia"/>
          <w:color w:val="000000"/>
          <w:shd w:val="clear" w:color="auto" w:fill="FFFFFF"/>
        </w:rPr>
        <w:t>дисульфідів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димеризації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w:t>
      </w:r>
      <w:r w:rsidRPr="0026729B">
        <w:rPr>
          <w:rFonts w:ascii="Verdana" w:hAnsi="Verdana"/>
          <w:color w:val="000000"/>
          <w:shd w:val="clear" w:color="auto" w:fill="FFFFFF"/>
        </w:rPr>
        <w:t>-</w:t>
      </w:r>
      <w:r w:rsidRPr="0026729B">
        <w:rPr>
          <w:rFonts w:ascii="Verdana" w:hAnsi="Verdana" w:hint="eastAsia"/>
          <w:color w:val="000000"/>
          <w:shd w:val="clear" w:color="auto" w:fill="FFFFFF"/>
        </w:rPr>
        <w:t>п</w:t>
      </w:r>
      <w:r w:rsidRPr="0026729B">
        <w:rPr>
          <w:rFonts w:ascii="Verdana" w:hAnsi="Verdana"/>
          <w:color w:val="000000"/>
          <w:shd w:val="clear" w:color="auto" w:fill="FFFFFF"/>
        </w:rPr>
        <w:t>-</w:t>
      </w:r>
      <w:r w:rsidRPr="0026729B">
        <w:rPr>
          <w:rFonts w:ascii="Verdana" w:hAnsi="Verdana" w:hint="eastAsia"/>
          <w:color w:val="000000"/>
          <w:shd w:val="clear" w:color="auto" w:fill="FFFFFF"/>
        </w:rPr>
        <w:t>толілстаніл</w:t>
      </w:r>
      <w:r w:rsidRPr="0026729B">
        <w:rPr>
          <w:rFonts w:ascii="Verdana" w:hAnsi="Verdana"/>
          <w:color w:val="000000"/>
          <w:shd w:val="clear" w:color="auto" w:fill="FFFFFF"/>
        </w:rPr>
        <w:t>)</w:t>
      </w:r>
      <w:r w:rsidRPr="0026729B">
        <w:rPr>
          <w:rFonts w:ascii="Verdana" w:hAnsi="Verdana" w:hint="eastAsia"/>
          <w:color w:val="000000"/>
          <w:shd w:val="clear" w:color="auto" w:fill="FFFFFF"/>
        </w:rPr>
        <w:t>трифенілстананкарбодитіоату</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Досліджено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термічну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стабільність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алкілтриарилстананкарбодитіоатів</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Визначені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кінетичні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параметри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реакцій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термічного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розкладу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ідентифіковані</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основні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продукти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також</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висунута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гіпотеза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можливий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механізм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цього</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перетворення</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Вперше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використано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триарилстананкарбодитіоати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ролі</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агентів</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Підтверджено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ефективність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синтезованих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фосфорилметандитіоатів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триарилстананкарбодитіоатів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допомогою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модельних</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полімеризацій</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Розроблено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підходи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термічної</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стабільності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полімеризацій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ЯМР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ампулах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напів</w:t>
      </w:r>
      <w:r w:rsidRPr="0026729B">
        <w:rPr>
          <w:rFonts w:ascii="Verdana" w:hAnsi="Verdana"/>
          <w:color w:val="000000"/>
          <w:shd w:val="clear" w:color="auto" w:fill="FFFFFF"/>
        </w:rPr>
        <w:t>-</w:t>
      </w:r>
      <w:r w:rsidRPr="0026729B">
        <w:rPr>
          <w:rFonts w:ascii="Verdana" w:hAnsi="Verdana" w:hint="eastAsia"/>
          <w:color w:val="000000"/>
          <w:shd w:val="clear" w:color="auto" w:fill="FFFFFF"/>
        </w:rPr>
        <w:t>онлайн</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10</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1H,</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19F, 31</w:t>
      </w:r>
      <w:r w:rsidRPr="0026729B">
        <w:rPr>
          <w:rFonts w:ascii="Verdana" w:hAnsi="Verdana" w:hint="eastAsia"/>
          <w:color w:val="000000"/>
          <w:shd w:val="clear" w:color="auto" w:fill="FFFFFF"/>
        </w:rPr>
        <w:t>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119Sn </w:t>
      </w:r>
      <w:r w:rsidRPr="0026729B">
        <w:rPr>
          <w:rFonts w:ascii="Verdana" w:hAnsi="Verdana" w:hint="eastAsia"/>
          <w:color w:val="000000"/>
          <w:shd w:val="clear" w:color="auto" w:fill="FFFFFF"/>
        </w:rPr>
        <w:t>ЯМР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моніторингом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Продемонстровано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універсальність</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гетероядерного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ЯМР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ролі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додаткового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інструменту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кількісного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якісного</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аналізу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реакційних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сумішей</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Вперше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синтезовано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функціональний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фосфорорганічний</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із</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кумариновим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флуорофором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продемонстровано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його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ефективність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радикальній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Вивчення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флуоресцентних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властивостей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дозволило</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виявити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лінійну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кореляцію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між</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інтенсивністю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флуоресценції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ступенем</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синтезованих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пояснюється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гасінням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флуоресценції</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сірковмісною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ω</w:t>
      </w:r>
      <w:r w:rsidRPr="0026729B">
        <w:rPr>
          <w:rFonts w:ascii="Verdana" w:hAnsi="Verdana"/>
          <w:color w:val="000000"/>
          <w:shd w:val="clear" w:color="auto" w:fill="FFFFFF"/>
        </w:rPr>
        <w:t>-</w:t>
      </w:r>
      <w:r w:rsidRPr="0026729B">
        <w:rPr>
          <w:rFonts w:ascii="Verdana" w:hAnsi="Verdana" w:hint="eastAsia"/>
          <w:color w:val="000000"/>
          <w:shd w:val="clear" w:color="auto" w:fill="FFFFFF"/>
        </w:rPr>
        <w:t>кінцевою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групою</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Структури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шістнадцяти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представлених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дисертації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допомогою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РСД</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Практичне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значення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одержаних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результатів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Синтезовано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ефективні</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гетероелементвмісні</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агенти</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Ідентифіковано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дві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системи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які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можна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порекомендувати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використання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рутинних</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полімеризаціях</w:t>
      </w:r>
      <w:r w:rsidRPr="0026729B">
        <w:rPr>
          <w:rFonts w:ascii="Verdana" w:hAnsi="Verdana"/>
          <w:color w:val="000000"/>
          <w:shd w:val="clear" w:color="auto" w:fill="FFFFFF"/>
        </w:rPr>
        <w:t>: (</w:t>
      </w:r>
      <w:r w:rsidRPr="0026729B">
        <w:rPr>
          <w:rFonts w:ascii="Verdana" w:hAnsi="Verdana" w:hint="eastAsia"/>
          <w:color w:val="000000"/>
          <w:shd w:val="clear" w:color="auto" w:fill="FFFFFF"/>
        </w:rPr>
        <w:t>дициклогексилфосфорил</w:t>
      </w:r>
      <w:r w:rsidRPr="0026729B">
        <w:rPr>
          <w:rFonts w:ascii="Verdana" w:hAnsi="Verdana"/>
          <w:color w:val="000000"/>
          <w:shd w:val="clear" w:color="auto" w:fill="FFFFFF"/>
        </w:rPr>
        <w:t>)</w:t>
      </w:r>
      <w:r w:rsidRPr="0026729B">
        <w:rPr>
          <w:rFonts w:ascii="Verdana" w:hAnsi="Verdana" w:hint="eastAsia"/>
          <w:color w:val="000000"/>
          <w:shd w:val="clear" w:color="auto" w:fill="FFFFFF"/>
        </w:rPr>
        <w:t>метандитіоат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w:t>
      </w:r>
      <w:r w:rsidRPr="0026729B">
        <w:rPr>
          <w:rFonts w:ascii="Verdana" w:hAnsi="Verdana" w:hint="eastAsia"/>
          <w:color w:val="000000"/>
          <w:shd w:val="clear" w:color="auto" w:fill="FFFFFF"/>
        </w:rPr>
        <w:t>ди</w:t>
      </w:r>
      <w:r w:rsidRPr="0026729B">
        <w:rPr>
          <w:rFonts w:ascii="Verdana" w:hAnsi="Verdana"/>
          <w:color w:val="000000"/>
          <w:shd w:val="clear" w:color="auto" w:fill="FFFFFF"/>
        </w:rPr>
        <w:t>(</w:t>
      </w:r>
      <w:r w:rsidRPr="0026729B">
        <w:rPr>
          <w:rFonts w:ascii="Verdana" w:hAnsi="Verdana" w:hint="eastAsia"/>
          <w:color w:val="000000"/>
          <w:shd w:val="clear" w:color="auto" w:fill="FFFFFF"/>
        </w:rPr>
        <w:t>піперидин</w:t>
      </w:r>
      <w:r w:rsidRPr="0026729B">
        <w:rPr>
          <w:rFonts w:ascii="Verdana" w:hAnsi="Verdana"/>
          <w:color w:val="000000"/>
          <w:shd w:val="clear" w:color="auto" w:fill="FFFFFF"/>
        </w:rPr>
        <w:t>-1-</w:t>
      </w:r>
      <w:r w:rsidRPr="0026729B">
        <w:rPr>
          <w:rFonts w:ascii="Verdana" w:hAnsi="Verdana" w:hint="eastAsia"/>
          <w:color w:val="000000"/>
          <w:shd w:val="clear" w:color="auto" w:fill="FFFFFF"/>
        </w:rPr>
        <w:t>іл</w:t>
      </w:r>
      <w:r w:rsidRPr="0026729B">
        <w:rPr>
          <w:rFonts w:ascii="Verdana" w:hAnsi="Verdana"/>
          <w:color w:val="000000"/>
          <w:shd w:val="clear" w:color="auto" w:fill="FFFFFF"/>
        </w:rPr>
        <w:t>)</w:t>
      </w:r>
      <w:r w:rsidRPr="0026729B">
        <w:rPr>
          <w:rFonts w:ascii="Verdana" w:hAnsi="Verdana" w:hint="eastAsia"/>
          <w:color w:val="000000"/>
          <w:shd w:val="clear" w:color="auto" w:fill="FFFFFF"/>
        </w:rPr>
        <w:t>фосфорил</w:t>
      </w:r>
      <w:r w:rsidRPr="0026729B">
        <w:rPr>
          <w:rFonts w:ascii="Verdana" w:hAnsi="Verdana"/>
          <w:color w:val="000000"/>
          <w:shd w:val="clear" w:color="auto" w:fill="FFFFFF"/>
        </w:rPr>
        <w:t>)</w:t>
      </w:r>
      <w:r w:rsidRPr="0026729B">
        <w:rPr>
          <w:rFonts w:ascii="Verdana" w:hAnsi="Verdana" w:hint="eastAsia"/>
          <w:color w:val="000000"/>
          <w:shd w:val="clear" w:color="auto" w:fill="FFFFFF"/>
        </w:rPr>
        <w:t>метандитіоат</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Встановлено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межі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термічної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стабільності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триарилстананкарбодитіоатів</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Одержано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конкурентоспроможний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флуоресцентний</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Запропоновано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критерії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підтвердження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синтезованих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допомогою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ІЧ</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ЯМР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спектроскопії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також</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МСВР</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внесок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Систематизацію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основний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обсяг</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роботи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узагальнення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оформлення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всіх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результатів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аналіз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спектральних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одержаних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було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здобувачем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особисто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Постановка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завдання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обговорення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результатів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проводились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науковими</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керівниками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w:t>
      </w:r>
      <w:r w:rsidRPr="0026729B">
        <w:rPr>
          <w:rFonts w:ascii="Verdana" w:hAnsi="Verdana"/>
          <w:color w:val="000000"/>
          <w:shd w:val="clear" w:color="auto" w:fill="FFFFFF"/>
        </w:rPr>
        <w:t>.</w:t>
      </w:r>
      <w:r w:rsidRPr="0026729B">
        <w:rPr>
          <w:rFonts w:ascii="Verdana" w:hAnsi="Verdana" w:hint="eastAsia"/>
          <w:color w:val="000000"/>
          <w:shd w:val="clear" w:color="auto" w:fill="FFFFFF"/>
        </w:rPr>
        <w:t>х</w:t>
      </w:r>
      <w:r w:rsidRPr="0026729B">
        <w:rPr>
          <w:rFonts w:ascii="Verdana" w:hAnsi="Verdana"/>
          <w:color w:val="000000"/>
          <w:shd w:val="clear" w:color="auto" w:fill="FFFFFF"/>
        </w:rPr>
        <w:t>.</w:t>
      </w:r>
      <w:r w:rsidRPr="0026729B">
        <w:rPr>
          <w:rFonts w:ascii="Verdana" w:hAnsi="Verdana" w:hint="eastAsia"/>
          <w:color w:val="000000"/>
          <w:shd w:val="clear" w:color="auto" w:fill="FFFFFF"/>
        </w:rPr>
        <w:t>н</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проф</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Войтенко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Dr. habil., </w:t>
      </w:r>
      <w:r w:rsidRPr="0026729B">
        <w:rPr>
          <w:rFonts w:ascii="Verdana" w:hAnsi="Verdana" w:hint="eastAsia"/>
          <w:color w:val="000000"/>
          <w:shd w:val="clear" w:color="auto" w:fill="FFFFFF"/>
        </w:rPr>
        <w:t>проф</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Дестараком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вирішенні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деяких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проблем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що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виникали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під</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час</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ідентифікації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продуктів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реакцій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також</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аналізі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результатів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полімеризацій</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брали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участь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доктори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Мазьєр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Гарріссон</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Кутольє</w:t>
      </w:r>
      <w:r w:rsidRPr="0026729B">
        <w:rPr>
          <w:rFonts w:ascii="Verdana" w:hAnsi="Verdana"/>
          <w:color w:val="000000"/>
          <w:shd w:val="clear" w:color="auto" w:fill="FFFFFF"/>
        </w:rPr>
        <w:t xml:space="preserve"> (IMRCP,</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Університет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Сабатьє</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Рентгеноструктурні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здійснено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11</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співпраці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доктором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Маллет</w:t>
      </w:r>
      <w:r w:rsidRPr="0026729B">
        <w:rPr>
          <w:rFonts w:ascii="Verdana" w:hAnsi="Verdana"/>
          <w:color w:val="000000"/>
          <w:shd w:val="clear" w:color="auto" w:fill="FFFFFF"/>
        </w:rPr>
        <w:t>-</w:t>
      </w:r>
      <w:r w:rsidRPr="0026729B">
        <w:rPr>
          <w:rFonts w:ascii="Verdana" w:hAnsi="Verdana" w:hint="eastAsia"/>
          <w:color w:val="000000"/>
          <w:shd w:val="clear" w:color="auto" w:fill="FFFFFF"/>
        </w:rPr>
        <w:t>Ладейра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Сафон</w:t>
      </w:r>
      <w:r w:rsidRPr="0026729B">
        <w:rPr>
          <w:rFonts w:ascii="Verdana" w:hAnsi="Verdana"/>
          <w:color w:val="000000"/>
          <w:shd w:val="clear" w:color="auto" w:fill="FFFFFF"/>
        </w:rPr>
        <w:t xml:space="preserve"> (ICT CNRS, </w:t>
      </w:r>
      <w:r w:rsidRPr="0026729B">
        <w:rPr>
          <w:rFonts w:ascii="Verdana" w:hAnsi="Verdana" w:hint="eastAsia"/>
          <w:color w:val="000000"/>
          <w:shd w:val="clear" w:color="auto" w:fill="FFFFFF"/>
        </w:rPr>
        <w:t>Університет</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Поля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Сабатьє</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Спектральні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методом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ЯМР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виконані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співробітництві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Топан</w:t>
      </w:r>
      <w:r w:rsidRPr="0026729B">
        <w:rPr>
          <w:rFonts w:ascii="Verdana" w:hAnsi="Verdana"/>
          <w:color w:val="000000"/>
          <w:shd w:val="clear" w:color="auto" w:fill="FFFFFF"/>
        </w:rPr>
        <w:t xml:space="preserve"> (Service commun de RMN, </w:t>
      </w:r>
      <w:r w:rsidRPr="0026729B">
        <w:rPr>
          <w:rFonts w:ascii="Verdana" w:hAnsi="Verdana" w:hint="eastAsia"/>
          <w:color w:val="000000"/>
          <w:shd w:val="clear" w:color="auto" w:fill="FFFFFF"/>
        </w:rPr>
        <w:t>Університет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Сабатьє</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Апробація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результатів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дисертації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Результати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дисертації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були</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представлені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міжнародних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конференціях</w:t>
      </w:r>
      <w:r w:rsidRPr="0026729B">
        <w:rPr>
          <w:rFonts w:ascii="Verdana" w:hAnsi="Verdana"/>
          <w:color w:val="000000"/>
          <w:shd w:val="clear" w:color="auto" w:fill="FFFFFF"/>
        </w:rPr>
        <w:t>: VIIth International Scientific</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 xml:space="preserve">Conference in Chemistry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Kyiv-Toulouse</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Київ</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Україна</w:t>
      </w:r>
      <w:r w:rsidRPr="0026729B">
        <w:rPr>
          <w:rFonts w:ascii="Verdana" w:hAnsi="Verdana"/>
          <w:color w:val="000000"/>
          <w:shd w:val="clear" w:color="auto" w:fill="FFFFFF"/>
          <w:lang w:val="en-US"/>
        </w:rPr>
        <w:t>, 2013), Journ</w:t>
      </w:r>
      <w:r w:rsidRPr="0026729B">
        <w:rPr>
          <w:rFonts w:ascii="Verdana" w:hAnsi="Verdana" w:hint="eastAsia"/>
          <w:color w:val="000000"/>
          <w:shd w:val="clear" w:color="auto" w:fill="FFFFFF"/>
          <w:lang w:val="en-US"/>
        </w:rPr>
        <w:t>é</w:t>
      </w:r>
      <w:r w:rsidRPr="0026729B">
        <w:rPr>
          <w:rFonts w:ascii="Verdana" w:hAnsi="Verdana"/>
          <w:color w:val="000000"/>
          <w:shd w:val="clear" w:color="auto" w:fill="FFFFFF"/>
          <w:lang w:val="en-US"/>
        </w:rPr>
        <w:t>e Tr</w:t>
      </w:r>
      <w:r w:rsidRPr="0026729B">
        <w:rPr>
          <w:rFonts w:ascii="Verdana" w:hAnsi="Verdana" w:hint="eastAsia"/>
          <w:color w:val="000000"/>
          <w:shd w:val="clear" w:color="auto" w:fill="FFFFFF"/>
          <w:lang w:val="en-US"/>
        </w:rPr>
        <w:t>è</w:t>
      </w:r>
      <w:r w:rsidRPr="0026729B">
        <w:rPr>
          <w:rFonts w:ascii="Verdana" w:hAnsi="Verdana"/>
          <w:color w:val="000000"/>
          <w:shd w:val="clear" w:color="auto" w:fill="FFFFFF"/>
          <w:lang w:val="en-US"/>
        </w:rPr>
        <w:t>s Grand</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Sud-Ouest de la Soci</w:t>
      </w:r>
      <w:r w:rsidRPr="0026729B">
        <w:rPr>
          <w:rFonts w:ascii="Verdana" w:hAnsi="Verdana" w:hint="eastAsia"/>
          <w:color w:val="000000"/>
          <w:shd w:val="clear" w:color="auto" w:fill="FFFFFF"/>
          <w:lang w:val="en-US"/>
        </w:rPr>
        <w:t>é</w:t>
      </w:r>
      <w:r w:rsidRPr="0026729B">
        <w:rPr>
          <w:rFonts w:ascii="Verdana" w:hAnsi="Verdana"/>
          <w:color w:val="000000"/>
          <w:shd w:val="clear" w:color="auto" w:fill="FFFFFF"/>
          <w:lang w:val="en-US"/>
        </w:rPr>
        <w:t>t</w:t>
      </w:r>
      <w:r w:rsidRPr="0026729B">
        <w:rPr>
          <w:rFonts w:ascii="Verdana" w:hAnsi="Verdana" w:hint="eastAsia"/>
          <w:color w:val="000000"/>
          <w:shd w:val="clear" w:color="auto" w:fill="FFFFFF"/>
          <w:lang w:val="en-US"/>
        </w:rPr>
        <w:t>é</w:t>
      </w:r>
      <w:r w:rsidRPr="0026729B">
        <w:rPr>
          <w:rFonts w:ascii="Verdana" w:hAnsi="Verdana"/>
          <w:color w:val="000000"/>
          <w:shd w:val="clear" w:color="auto" w:fill="FFFFFF"/>
          <w:lang w:val="en-US"/>
        </w:rPr>
        <w:t xml:space="preserve"> Chimique de France (</w:t>
      </w:r>
      <w:r w:rsidRPr="0026729B">
        <w:rPr>
          <w:rFonts w:ascii="Verdana" w:hAnsi="Verdana" w:hint="eastAsia"/>
          <w:color w:val="000000"/>
          <w:shd w:val="clear" w:color="auto" w:fill="FFFFFF"/>
        </w:rPr>
        <w:t>Тулуза</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Франція</w:t>
      </w:r>
      <w:r w:rsidRPr="0026729B">
        <w:rPr>
          <w:rFonts w:ascii="Verdana" w:hAnsi="Verdana"/>
          <w:color w:val="000000"/>
          <w:shd w:val="clear" w:color="auto" w:fill="FFFFFF"/>
          <w:lang w:val="en-US"/>
        </w:rPr>
        <w:t xml:space="preserve">, 2014), </w:t>
      </w:r>
      <w:r w:rsidRPr="0026729B">
        <w:rPr>
          <w:rFonts w:ascii="Verdana" w:hAnsi="Verdana" w:hint="eastAsia"/>
          <w:color w:val="000000"/>
          <w:shd w:val="clear" w:color="auto" w:fill="FFFFFF"/>
        </w:rPr>
        <w:t>Шістнадцята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міжнародна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конференція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студентів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аспірантів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“Сучасні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проблеми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хімії”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Київ</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lang w:val="en-US"/>
        </w:rPr>
      </w:pPr>
      <w:r w:rsidRPr="0026729B">
        <w:rPr>
          <w:rFonts w:ascii="Verdana" w:hAnsi="Verdana" w:hint="eastAsia"/>
          <w:color w:val="000000"/>
          <w:shd w:val="clear" w:color="auto" w:fill="FFFFFF"/>
        </w:rPr>
        <w:t>Україна</w:t>
      </w:r>
      <w:r w:rsidRPr="0026729B">
        <w:rPr>
          <w:rFonts w:ascii="Verdana" w:hAnsi="Verdana"/>
          <w:color w:val="000000"/>
          <w:shd w:val="clear" w:color="auto" w:fill="FFFFFF"/>
          <w:lang w:val="en-US"/>
        </w:rPr>
        <w:t xml:space="preserve">, 2015), VIIIth International Conference in Chemistry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Toulouse-Kyiv</w:t>
      </w:r>
      <w:r w:rsidRPr="0026729B">
        <w:rPr>
          <w:rFonts w:ascii="Verdana" w:hAnsi="Verdana" w:hint="eastAsia"/>
          <w:color w:val="000000"/>
          <w:shd w:val="clear" w:color="auto" w:fill="FFFFFF"/>
          <w:lang w:val="en-US"/>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w:t>
      </w:r>
      <w:r w:rsidRPr="0026729B">
        <w:rPr>
          <w:rFonts w:ascii="Verdana" w:hAnsi="Verdana" w:hint="eastAsia"/>
          <w:color w:val="000000"/>
          <w:shd w:val="clear" w:color="auto" w:fill="FFFFFF"/>
        </w:rPr>
        <w:t>Тулуза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Франція</w:t>
      </w:r>
      <w:r w:rsidRPr="0026729B">
        <w:rPr>
          <w:rFonts w:ascii="Verdana" w:hAnsi="Verdana"/>
          <w:color w:val="000000"/>
          <w:shd w:val="clear" w:color="auto" w:fill="FFFFFF"/>
        </w:rPr>
        <w:t>, 2015).</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Публікації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темою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дисертації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опубліковано</w:t>
      </w:r>
      <w:r w:rsidRPr="0026729B">
        <w:rPr>
          <w:rFonts w:ascii="Verdana" w:hAnsi="Verdana"/>
          <w:color w:val="000000"/>
          <w:shd w:val="clear" w:color="auto" w:fill="FFFFFF"/>
        </w:rPr>
        <w:t xml:space="preserve"> 6 </w:t>
      </w:r>
      <w:r w:rsidRPr="0026729B">
        <w:rPr>
          <w:rFonts w:ascii="Verdana" w:hAnsi="Verdana" w:hint="eastAsia"/>
          <w:color w:val="000000"/>
          <w:shd w:val="clear" w:color="auto" w:fill="FFFFFF"/>
        </w:rPr>
        <w:t>статей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міжнародних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фахових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періодичних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виданнях</w:t>
      </w:r>
      <w:r w:rsidRPr="0026729B">
        <w:rPr>
          <w:rFonts w:ascii="Verdana" w:hAnsi="Verdana"/>
          <w:color w:val="000000"/>
          <w:shd w:val="clear" w:color="auto" w:fill="FFFFFF"/>
        </w:rPr>
        <w:t xml:space="preserve">, 2 </w:t>
      </w:r>
      <w:r w:rsidRPr="0026729B">
        <w:rPr>
          <w:rFonts w:ascii="Verdana" w:hAnsi="Verdana" w:hint="eastAsia"/>
          <w:color w:val="000000"/>
          <w:shd w:val="clear" w:color="auto" w:fill="FFFFFF"/>
        </w:rPr>
        <w:t>статті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наукових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фахових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виданнях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України</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6 </w:t>
      </w:r>
      <w:r w:rsidRPr="0026729B">
        <w:rPr>
          <w:rFonts w:ascii="Verdana" w:hAnsi="Verdana" w:hint="eastAsia"/>
          <w:color w:val="000000"/>
          <w:shd w:val="clear" w:color="auto" w:fill="FFFFFF"/>
        </w:rPr>
        <w:t>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доповідей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міжнародних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наукових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конференціях</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1. Mazi</w:t>
      </w:r>
      <w:r w:rsidRPr="0026729B">
        <w:rPr>
          <w:rFonts w:ascii="Verdana" w:hAnsi="Verdana" w:hint="eastAsia"/>
          <w:color w:val="000000"/>
          <w:shd w:val="clear" w:color="auto" w:fill="FFFFFF"/>
          <w:lang w:val="en-US"/>
        </w:rPr>
        <w:t>è</w:t>
      </w:r>
      <w:r w:rsidRPr="0026729B">
        <w:rPr>
          <w:rFonts w:ascii="Verdana" w:hAnsi="Verdana"/>
          <w:color w:val="000000"/>
          <w:shd w:val="clear" w:color="auto" w:fill="FFFFFF"/>
          <w:lang w:val="en-US"/>
        </w:rPr>
        <w:t>res S. Phosphinoyl and Thiophosphinoylcarbodithioates: Synthesis,</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Molecular Structure, and Application as New Efficient Mediators for RAFT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Polymerization / S. Mazi</w:t>
      </w:r>
      <w:r w:rsidRPr="0026729B">
        <w:rPr>
          <w:rFonts w:ascii="Verdana" w:hAnsi="Verdana" w:hint="eastAsia"/>
          <w:color w:val="000000"/>
          <w:shd w:val="clear" w:color="auto" w:fill="FFFFFF"/>
          <w:lang w:val="en-US"/>
        </w:rPr>
        <w:t>è</w:t>
      </w:r>
      <w:r w:rsidRPr="0026729B">
        <w:rPr>
          <w:rFonts w:ascii="Verdana" w:hAnsi="Verdana"/>
          <w:color w:val="000000"/>
          <w:shd w:val="clear" w:color="auto" w:fill="FFFFFF"/>
          <w:lang w:val="en-US"/>
        </w:rPr>
        <w:t>res, I. Kulai, R. Geagea, S. Ladeira, M. Destarac // Chem.</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Eur. J.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2015.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Vol. 21.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P. 1726</w:t>
      </w:r>
      <w:r w:rsidRPr="0026729B">
        <w:rPr>
          <w:rFonts w:ascii="Verdana" w:hAnsi="Verdana" w:hint="eastAsia"/>
          <w:color w:val="000000"/>
          <w:shd w:val="clear" w:color="auto" w:fill="FFFFFF"/>
        </w:rPr>
        <w:t>–</w:t>
      </w:r>
      <w:r w:rsidRPr="0026729B">
        <w:rPr>
          <w:rFonts w:ascii="Verdana" w:hAnsi="Verdana"/>
          <w:color w:val="000000"/>
          <w:shd w:val="clear" w:color="auto" w:fill="FFFFFF"/>
        </w:rPr>
        <w:t>1734. (</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внесок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для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частини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написання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синтетичної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частини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статті</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2. Kulai I. Unexpected fragmentation of bis(triarylstannanethiocarbonyl)disulfides, formation and X-ray structure of triarylstannyl</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triarylstannanecarbodithioates / I. Kulai, O. Brusylovets, N. Saffon, Z. Voitenko,</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S. Mazi</w:t>
      </w:r>
      <w:r w:rsidRPr="0026729B">
        <w:rPr>
          <w:rFonts w:ascii="Verdana" w:hAnsi="Verdana" w:hint="eastAsia"/>
          <w:color w:val="000000"/>
          <w:shd w:val="clear" w:color="auto" w:fill="FFFFFF"/>
          <w:lang w:val="en-US"/>
        </w:rPr>
        <w:t>è</w:t>
      </w:r>
      <w:r w:rsidRPr="0026729B">
        <w:rPr>
          <w:rFonts w:ascii="Verdana" w:hAnsi="Verdana"/>
          <w:color w:val="000000"/>
          <w:shd w:val="clear" w:color="auto" w:fill="FFFFFF"/>
          <w:lang w:val="en-US"/>
        </w:rPr>
        <w:t xml:space="preserve">res, M. Destarac // Fr. Ukr. J. Chem.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2015.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Vol. 3.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P. 53</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59.</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внесок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збір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lang w:val="en-US"/>
        </w:rPr>
      </w:pPr>
      <w:r w:rsidRPr="0026729B">
        <w:rPr>
          <w:rFonts w:ascii="Verdana" w:hAnsi="Verdana" w:hint="eastAsia"/>
          <w:color w:val="000000"/>
          <w:shd w:val="clear" w:color="auto" w:fill="FFFFFF"/>
        </w:rPr>
        <w:t>написання</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статті</w:t>
      </w:r>
      <w:r w:rsidRPr="0026729B">
        <w:rPr>
          <w:rFonts w:ascii="Verdana" w:hAnsi="Verdana"/>
          <w:color w:val="000000"/>
          <w:shd w:val="clear" w:color="auto" w:fill="FFFFFF"/>
          <w:lang w:val="en-US"/>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3. Kulai I. RAFT polymerization with triphenylstannylcarbodithioates (SnRAFT) / I. Kulai, O. Brusylovets, Z. Voitenko, S. Harrisson, S. Mazi</w:t>
      </w:r>
      <w:r w:rsidRPr="0026729B">
        <w:rPr>
          <w:rFonts w:ascii="Verdana" w:hAnsi="Verdana" w:hint="eastAsia"/>
          <w:color w:val="000000"/>
          <w:shd w:val="clear" w:color="auto" w:fill="FFFFFF"/>
          <w:lang w:val="en-US"/>
        </w:rPr>
        <w:t>è</w:t>
      </w:r>
      <w:r w:rsidRPr="0026729B">
        <w:rPr>
          <w:rFonts w:ascii="Verdana" w:hAnsi="Verdana"/>
          <w:color w:val="000000"/>
          <w:shd w:val="clear" w:color="auto" w:fill="FFFFFF"/>
          <w:lang w:val="en-US"/>
        </w:rPr>
        <w:t>res, M. Destarac</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lang w:val="en-US"/>
        </w:rPr>
        <w:t xml:space="preserve">// ACS Macro Lett.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2015.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Vol. 4.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P. 809</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813. </w:t>
      </w:r>
      <w:r w:rsidRPr="0026729B">
        <w:rPr>
          <w:rFonts w:ascii="Verdana" w:hAnsi="Verdana"/>
          <w:color w:val="000000"/>
          <w:shd w:val="clear" w:color="auto" w:fill="FFFFFF"/>
        </w:rPr>
        <w:t>(</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внесок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12</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збір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встановлення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написання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статті</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4. Kulai I. One-pot Synthesis and X-ray Structure Determination of 7-</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(Diethylamino)-3-(4-aminophenyl)coumarin / I. Kulai, S. Ladeira, V. Kovtunenko,</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lang w:val="en-US"/>
        </w:rPr>
        <w:t xml:space="preserve">Z. Voitenko // Chin. J. Struct. </w:t>
      </w:r>
      <w:r w:rsidRPr="0026729B">
        <w:rPr>
          <w:rFonts w:ascii="Verdana" w:hAnsi="Verdana"/>
          <w:color w:val="000000"/>
          <w:shd w:val="clear" w:color="auto" w:fill="FFFFFF"/>
        </w:rPr>
        <w:t xml:space="preserve">Chem.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2015.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Vol. 34.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P. 1841</w:t>
      </w:r>
      <w:r w:rsidRPr="0026729B">
        <w:rPr>
          <w:rFonts w:ascii="Verdana" w:hAnsi="Verdana" w:hint="eastAsia"/>
          <w:color w:val="000000"/>
          <w:shd w:val="clear" w:color="auto" w:fill="FFFFFF"/>
        </w:rPr>
        <w:t>–</w:t>
      </w:r>
      <w:r w:rsidRPr="0026729B">
        <w:rPr>
          <w:rFonts w:ascii="Verdana" w:hAnsi="Verdana"/>
          <w:color w:val="000000"/>
          <w:shd w:val="clear" w:color="auto" w:fill="FFFFFF"/>
        </w:rPr>
        <w:t>1844. (</w:t>
      </w:r>
      <w:r w:rsidRPr="0026729B">
        <w:rPr>
          <w:rFonts w:ascii="Verdana" w:hAnsi="Verdana" w:hint="eastAsia"/>
          <w:color w:val="000000"/>
          <w:shd w:val="clear" w:color="auto" w:fill="FFFFFF"/>
        </w:rPr>
        <w:t>Особистий</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внесок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збір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експериментальних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написання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статті</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5. Kulai I. Synthesis and molecular structure of 2-bromo-N-(4-(7-</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(diethylamino)-coumarin-3-yl)phenyl)propanamide: New coumarin-based fluorescent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lang w:val="en-US"/>
        </w:rPr>
        <w:t xml:space="preserve">ATRP initiator / I. Kulai, S. Mallet-Ladeira // J. Mol. </w:t>
      </w:r>
      <w:r w:rsidRPr="0026729B">
        <w:rPr>
          <w:rFonts w:ascii="Verdana" w:hAnsi="Verdana"/>
          <w:color w:val="000000"/>
          <w:shd w:val="clear" w:color="auto" w:fill="FFFFFF"/>
        </w:rPr>
        <w:t xml:space="preserve">Struct.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2016.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Vol. 1104.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P.</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14</w:t>
      </w:r>
      <w:r w:rsidRPr="0026729B">
        <w:rPr>
          <w:rFonts w:ascii="Verdana" w:hAnsi="Verdana" w:hint="eastAsia"/>
          <w:color w:val="000000"/>
          <w:shd w:val="clear" w:color="auto" w:fill="FFFFFF"/>
        </w:rPr>
        <w:t>–</w:t>
      </w:r>
      <w:r w:rsidRPr="0026729B">
        <w:rPr>
          <w:rFonts w:ascii="Verdana" w:hAnsi="Verdana"/>
          <w:color w:val="000000"/>
          <w:shd w:val="clear" w:color="auto" w:fill="FFFFFF"/>
        </w:rPr>
        <w:t>18. (</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внесок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збір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lang w:val="en-US"/>
        </w:rPr>
      </w:pPr>
      <w:r w:rsidRPr="0026729B">
        <w:rPr>
          <w:rFonts w:ascii="Verdana" w:hAnsi="Verdana" w:hint="eastAsia"/>
          <w:color w:val="000000"/>
          <w:shd w:val="clear" w:color="auto" w:fill="FFFFFF"/>
        </w:rPr>
        <w:t>написання</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статті</w:t>
      </w:r>
      <w:r w:rsidRPr="0026729B">
        <w:rPr>
          <w:rFonts w:ascii="Verdana" w:hAnsi="Verdana"/>
          <w:color w:val="000000"/>
          <w:shd w:val="clear" w:color="auto" w:fill="FFFFFF"/>
          <w:lang w:val="en-US"/>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6. Kulai I. Synthesis and structure characterization of</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(tritolylstannylthio)(triphenylstannyl)methyl triphenylstannanecarbodithioate /</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I. Kulai, S. Mazi</w:t>
      </w:r>
      <w:r w:rsidRPr="0026729B">
        <w:rPr>
          <w:rFonts w:ascii="Verdana" w:hAnsi="Verdana" w:hint="eastAsia"/>
          <w:color w:val="000000"/>
          <w:shd w:val="clear" w:color="auto" w:fill="FFFFFF"/>
          <w:lang w:val="en-US"/>
        </w:rPr>
        <w:t>è</w:t>
      </w:r>
      <w:r w:rsidRPr="0026729B">
        <w:rPr>
          <w:rFonts w:ascii="Verdana" w:hAnsi="Verdana"/>
          <w:color w:val="000000"/>
          <w:shd w:val="clear" w:color="auto" w:fill="FFFFFF"/>
          <w:lang w:val="en-US"/>
        </w:rPr>
        <w:t>res, V. Kovtunenko, Z. Voitenko // Bulletin of Taras Shevchenko</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lang w:val="en-US"/>
        </w:rPr>
        <w:t xml:space="preserve">National University of Kyiv. Chemistry.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2015.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P. 66</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68. </w:t>
      </w:r>
      <w:r w:rsidRPr="0026729B">
        <w:rPr>
          <w:rFonts w:ascii="Verdana" w:hAnsi="Verdana"/>
          <w:color w:val="000000"/>
          <w:shd w:val="clear" w:color="auto" w:fill="FFFFFF"/>
        </w:rPr>
        <w:t>(</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внесок</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збір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встановлення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написання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статті</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7. </w:t>
      </w:r>
      <w:r w:rsidRPr="0026729B">
        <w:rPr>
          <w:rFonts w:ascii="Verdana" w:hAnsi="Verdana" w:hint="eastAsia"/>
          <w:color w:val="000000"/>
          <w:shd w:val="clear" w:color="auto" w:fill="FFFFFF"/>
        </w:rPr>
        <w:t>Кулай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рентгеноструктурний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анал</w:t>
      </w:r>
      <w:r w:rsidRPr="0026729B">
        <w:rPr>
          <w:rFonts w:ascii="Verdana" w:hAnsi="Verdana"/>
          <w:color w:val="000000"/>
          <w:shd w:val="clear" w:color="auto" w:fill="FFFFFF"/>
        </w:rPr>
        <w:t>i</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7-(</w:t>
      </w:r>
      <w:r w:rsidRPr="0026729B">
        <w:rPr>
          <w:rFonts w:ascii="Verdana" w:hAnsi="Verdana" w:hint="eastAsia"/>
          <w:color w:val="000000"/>
          <w:shd w:val="clear" w:color="auto" w:fill="FFFFFF"/>
        </w:rPr>
        <w:t>диетилам</w:t>
      </w:r>
      <w:r w:rsidRPr="0026729B">
        <w:rPr>
          <w:rFonts w:ascii="Verdana" w:hAnsi="Verdana"/>
          <w:color w:val="000000"/>
          <w:shd w:val="clear" w:color="auto" w:fill="FFFFFF"/>
        </w:rPr>
        <w:t>i</w:t>
      </w:r>
      <w:r w:rsidRPr="0026729B">
        <w:rPr>
          <w:rFonts w:ascii="Verdana" w:hAnsi="Verdana" w:hint="eastAsia"/>
          <w:color w:val="000000"/>
          <w:shd w:val="clear" w:color="auto" w:fill="FFFFFF"/>
        </w:rPr>
        <w:t>но</w:t>
      </w:r>
      <w:r w:rsidRPr="0026729B">
        <w:rPr>
          <w:rFonts w:ascii="Verdana" w:hAnsi="Verdana"/>
          <w:color w:val="000000"/>
          <w:shd w:val="clear" w:color="auto" w:fill="FFFFFF"/>
        </w:rPr>
        <w:t>)-2-</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етокси</w:t>
      </w:r>
      <w:r w:rsidRPr="0026729B">
        <w:rPr>
          <w:rFonts w:ascii="Verdana" w:hAnsi="Verdana"/>
          <w:color w:val="000000"/>
          <w:shd w:val="clear" w:color="auto" w:fill="FFFFFF"/>
        </w:rPr>
        <w:t>-3-(4-</w:t>
      </w:r>
      <w:r w:rsidRPr="0026729B">
        <w:rPr>
          <w:rFonts w:ascii="Verdana" w:hAnsi="Verdana" w:hint="eastAsia"/>
          <w:color w:val="000000"/>
          <w:shd w:val="clear" w:color="auto" w:fill="FFFFFF"/>
        </w:rPr>
        <w:t>н</w:t>
      </w:r>
      <w:r w:rsidRPr="0026729B">
        <w:rPr>
          <w:rFonts w:ascii="Verdana" w:hAnsi="Verdana"/>
          <w:color w:val="000000"/>
          <w:shd w:val="clear" w:color="auto" w:fill="FFFFFF"/>
        </w:rPr>
        <w:t>i</w:t>
      </w:r>
      <w:r w:rsidRPr="0026729B">
        <w:rPr>
          <w:rFonts w:ascii="Verdana" w:hAnsi="Verdana" w:hint="eastAsia"/>
          <w:color w:val="000000"/>
          <w:shd w:val="clear" w:color="auto" w:fill="FFFFFF"/>
        </w:rPr>
        <w:t>трофен</w:t>
      </w:r>
      <w:r w:rsidRPr="0026729B">
        <w:rPr>
          <w:rFonts w:ascii="Verdana" w:hAnsi="Verdana"/>
          <w:color w:val="000000"/>
          <w:shd w:val="clear" w:color="auto" w:fill="FFFFFF"/>
        </w:rPr>
        <w:t>i</w:t>
      </w:r>
      <w:r w:rsidRPr="0026729B">
        <w:rPr>
          <w:rFonts w:ascii="Verdana" w:hAnsi="Verdana" w:hint="eastAsia"/>
          <w:color w:val="000000"/>
          <w:shd w:val="clear" w:color="auto" w:fill="FFFFFF"/>
        </w:rPr>
        <w:t>л</w:t>
      </w:r>
      <w:r w:rsidRPr="0026729B">
        <w:rPr>
          <w:rFonts w:ascii="Verdana" w:hAnsi="Verdana"/>
          <w:color w:val="000000"/>
          <w:shd w:val="clear" w:color="auto" w:fill="FFFFFF"/>
        </w:rPr>
        <w:t>)-2H-</w:t>
      </w:r>
      <w:r w:rsidRPr="0026729B">
        <w:rPr>
          <w:rFonts w:ascii="Verdana" w:hAnsi="Verdana" w:hint="eastAsia"/>
          <w:color w:val="000000"/>
          <w:shd w:val="clear" w:color="auto" w:fill="FFFFFF"/>
        </w:rPr>
        <w:t>бензо</w:t>
      </w:r>
      <w:r w:rsidRPr="0026729B">
        <w:rPr>
          <w:rFonts w:ascii="Verdana" w:hAnsi="Verdana"/>
          <w:color w:val="000000"/>
          <w:shd w:val="clear" w:color="auto" w:fill="FFFFFF"/>
        </w:rPr>
        <w:t>[e][1,2]</w:t>
      </w:r>
      <w:r w:rsidRPr="0026729B">
        <w:rPr>
          <w:rFonts w:ascii="Verdana" w:hAnsi="Verdana" w:hint="eastAsia"/>
          <w:color w:val="000000"/>
          <w:shd w:val="clear" w:color="auto" w:fill="FFFFFF"/>
        </w:rPr>
        <w:t>оксафосф</w:t>
      </w:r>
      <w:r w:rsidRPr="0026729B">
        <w:rPr>
          <w:rFonts w:ascii="Verdana" w:hAnsi="Verdana"/>
          <w:color w:val="000000"/>
          <w:shd w:val="clear" w:color="auto" w:fill="FFFFFF"/>
        </w:rPr>
        <w:t>i</w:t>
      </w:r>
      <w:r w:rsidRPr="0026729B">
        <w:rPr>
          <w:rFonts w:ascii="Verdana" w:hAnsi="Verdana" w:hint="eastAsia"/>
          <w:color w:val="000000"/>
          <w:shd w:val="clear" w:color="auto" w:fill="FFFFFF"/>
        </w:rPr>
        <w:t>н</w:t>
      </w:r>
      <w:r w:rsidRPr="0026729B">
        <w:rPr>
          <w:rFonts w:ascii="Verdana" w:hAnsi="Verdana"/>
          <w:color w:val="000000"/>
          <w:shd w:val="clear" w:color="auto" w:fill="FFFFFF"/>
        </w:rPr>
        <w:t>i</w:t>
      </w:r>
      <w:r w:rsidRPr="0026729B">
        <w:rPr>
          <w:rFonts w:ascii="Verdana" w:hAnsi="Verdana" w:hint="eastAsia"/>
          <w:color w:val="000000"/>
          <w:shd w:val="clear" w:color="auto" w:fill="FFFFFF"/>
        </w:rPr>
        <w:t>н</w:t>
      </w:r>
      <w:r w:rsidRPr="0026729B">
        <w:rPr>
          <w:rFonts w:ascii="Verdana" w:hAnsi="Verdana"/>
          <w:color w:val="000000"/>
          <w:shd w:val="clear" w:color="auto" w:fill="FFFFFF"/>
        </w:rPr>
        <w:t>-2-</w:t>
      </w:r>
      <w:r w:rsidRPr="0026729B">
        <w:rPr>
          <w:rFonts w:ascii="Verdana" w:hAnsi="Verdana" w:hint="eastAsia"/>
          <w:color w:val="000000"/>
          <w:shd w:val="clear" w:color="auto" w:fill="FFFFFF"/>
        </w:rPr>
        <w:t>оксиду</w:t>
      </w:r>
      <w:r w:rsidRPr="0026729B">
        <w:rPr>
          <w:rFonts w:ascii="Verdana" w:hAnsi="Verdana"/>
          <w:color w:val="000000"/>
          <w:shd w:val="clear" w:color="auto" w:fill="FFFFFF"/>
        </w:rPr>
        <w:t xml:space="preserve"> / </w:t>
      </w:r>
      <w:r w:rsidRPr="0026729B">
        <w:rPr>
          <w:rFonts w:ascii="Verdana" w:hAnsi="Verdana" w:hint="eastAsia"/>
          <w:color w:val="000000"/>
          <w:shd w:val="clear" w:color="auto" w:fill="FFFFFF"/>
        </w:rPr>
        <w:t>І</w:t>
      </w:r>
      <w:r w:rsidRPr="0026729B">
        <w:rPr>
          <w:rFonts w:ascii="Verdana" w:hAnsi="Verdana"/>
          <w:color w:val="000000"/>
          <w:shd w:val="clear" w:color="auto" w:fill="FFFFFF"/>
        </w:rPr>
        <w:t xml:space="preserve">. B. </w:t>
      </w:r>
      <w:r w:rsidRPr="0026729B">
        <w:rPr>
          <w:rFonts w:ascii="Verdana" w:hAnsi="Verdana" w:hint="eastAsia"/>
          <w:color w:val="000000"/>
          <w:shd w:val="clear" w:color="auto" w:fill="FFFFFF"/>
        </w:rPr>
        <w:t>Кулай</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Маллет</w:t>
      </w:r>
      <w:r w:rsidRPr="0026729B">
        <w:rPr>
          <w:rFonts w:ascii="Verdana" w:hAnsi="Verdana"/>
          <w:color w:val="000000"/>
          <w:shd w:val="clear" w:color="auto" w:fill="FFFFFF"/>
        </w:rPr>
        <w:t>-</w:t>
      </w:r>
      <w:r w:rsidRPr="0026729B">
        <w:rPr>
          <w:rFonts w:ascii="Verdana" w:hAnsi="Verdana" w:hint="eastAsia"/>
          <w:color w:val="000000"/>
          <w:shd w:val="clear" w:color="auto" w:fill="FFFFFF"/>
        </w:rPr>
        <w:t>Ладейра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Ковтуненко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Войтенко</w:t>
      </w:r>
      <w:r w:rsidRPr="0026729B">
        <w:rPr>
          <w:rFonts w:ascii="Verdana" w:hAnsi="Verdana"/>
          <w:color w:val="000000"/>
          <w:shd w:val="clear" w:color="auto" w:fill="FFFFFF"/>
        </w:rPr>
        <w:t xml:space="preserve"> // </w:t>
      </w:r>
      <w:r w:rsidRPr="0026729B">
        <w:rPr>
          <w:rFonts w:ascii="Verdana" w:hAnsi="Verdana" w:hint="eastAsia"/>
          <w:color w:val="000000"/>
          <w:shd w:val="clear" w:color="auto" w:fill="FFFFFF"/>
        </w:rPr>
        <w:t>Доповіді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НАН</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України</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2015.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12.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w:t>
      </w:r>
      <w:r w:rsidRPr="0026729B">
        <w:rPr>
          <w:rFonts w:ascii="Verdana" w:hAnsi="Verdana"/>
          <w:color w:val="000000"/>
          <w:shd w:val="clear" w:color="auto" w:fill="FFFFFF"/>
        </w:rPr>
        <w:t>. 83</w:t>
      </w:r>
      <w:r w:rsidRPr="0026729B">
        <w:rPr>
          <w:rFonts w:ascii="Verdana" w:hAnsi="Verdana" w:hint="eastAsia"/>
          <w:color w:val="000000"/>
          <w:shd w:val="clear" w:color="auto" w:fill="FFFFFF"/>
        </w:rPr>
        <w:t>–</w:t>
      </w:r>
      <w:r w:rsidRPr="0026729B">
        <w:rPr>
          <w:rFonts w:ascii="Verdana" w:hAnsi="Verdana"/>
          <w:color w:val="000000"/>
          <w:shd w:val="clear" w:color="auto" w:fill="FFFFFF"/>
        </w:rPr>
        <w:t>89. (</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внесок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збір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літературних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будови</w:t>
      </w:r>
    </w:p>
    <w:p w:rsidR="0026729B" w:rsidRPr="0026729B" w:rsidRDefault="0026729B" w:rsidP="0026729B">
      <w:pPr>
        <w:rPr>
          <w:rFonts w:ascii="Verdana" w:hAnsi="Verdana"/>
          <w:color w:val="000000"/>
          <w:shd w:val="clear" w:color="auto" w:fill="FFFFFF"/>
          <w:lang w:val="en-US"/>
        </w:rPr>
      </w:pP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написання</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статті</w:t>
      </w:r>
      <w:r w:rsidRPr="0026729B">
        <w:rPr>
          <w:rFonts w:ascii="Verdana" w:hAnsi="Verdana"/>
          <w:color w:val="000000"/>
          <w:shd w:val="clear" w:color="auto" w:fill="FFFFFF"/>
          <w:lang w:val="en-US"/>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8. Kulai I. Synthesis and Chemical Properties of New 3-Aryl</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Phosphacoumarin with Potential Biological Activity / I. Kulai // Res. Rev. J. Pharm.</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 xml:space="preserve">Pharm. Sci.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2015.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Vol. 4.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P. 66</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71. (</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внесок</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збір</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написання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статті</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13</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9. Kulai I., Mazi</w:t>
      </w:r>
      <w:r w:rsidRPr="0026729B">
        <w:rPr>
          <w:rFonts w:ascii="Verdana" w:hAnsi="Verdana" w:hint="eastAsia"/>
          <w:color w:val="000000"/>
          <w:shd w:val="clear" w:color="auto" w:fill="FFFFFF"/>
          <w:lang w:val="en-US"/>
        </w:rPr>
        <w:t>è</w:t>
      </w:r>
      <w:r w:rsidRPr="0026729B">
        <w:rPr>
          <w:rFonts w:ascii="Verdana" w:hAnsi="Verdana"/>
          <w:color w:val="000000"/>
          <w:shd w:val="clear" w:color="auto" w:fill="FFFFFF"/>
          <w:lang w:val="en-US"/>
        </w:rPr>
        <w:t>res S., Destarac M., Voitenko Z. Triaryltindithioesters:</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Synthesis and behavior in RAFT polymerization. / Materials of reports and</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 xml:space="preserve">performances of VIIth International Scientific Conference in Chemistry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Kyiv </w:t>
      </w:r>
      <w:r w:rsidRPr="0026729B">
        <w:rPr>
          <w:rFonts w:ascii="Verdana" w:hAnsi="Verdana" w:hint="eastAsia"/>
          <w:color w:val="000000"/>
          <w:shd w:val="clear" w:color="auto" w:fill="FFFFFF"/>
          <w:lang w:val="en-US"/>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Toulouse</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Kyiv-Toulouse</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(Kyiv, Ukraine, June 2</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7, 2013) Taras Shevchenko</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lang w:val="en-US"/>
        </w:rPr>
        <w:t xml:space="preserve">national university of Kyiv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Kyiv, 2013.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Р</w:t>
      </w:r>
      <w:r w:rsidRPr="0026729B">
        <w:rPr>
          <w:rFonts w:ascii="Verdana" w:hAnsi="Verdana"/>
          <w:color w:val="000000"/>
          <w:shd w:val="clear" w:color="auto" w:fill="FFFFFF"/>
          <w:lang w:val="en-US"/>
        </w:rPr>
        <w:t xml:space="preserve">. 40. </w:t>
      </w:r>
      <w:r w:rsidRPr="0026729B">
        <w:rPr>
          <w:rFonts w:ascii="Verdana" w:hAnsi="Verdana"/>
          <w:color w:val="000000"/>
          <w:shd w:val="clear" w:color="auto" w:fill="FFFFFF"/>
        </w:rPr>
        <w:t>(</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внесок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збір</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підготовка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доповіді</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10. Kulai I., Geagea R., Voitenko Z., Mazi</w:t>
      </w:r>
      <w:r w:rsidRPr="0026729B">
        <w:rPr>
          <w:rFonts w:ascii="Verdana" w:hAnsi="Verdana" w:hint="eastAsia"/>
          <w:color w:val="000000"/>
          <w:shd w:val="clear" w:color="auto" w:fill="FFFFFF"/>
          <w:lang w:val="en-US"/>
        </w:rPr>
        <w:t>è</w:t>
      </w:r>
      <w:r w:rsidRPr="0026729B">
        <w:rPr>
          <w:rFonts w:ascii="Verdana" w:hAnsi="Verdana"/>
          <w:color w:val="000000"/>
          <w:shd w:val="clear" w:color="auto" w:fill="FFFFFF"/>
          <w:lang w:val="en-US"/>
        </w:rPr>
        <w:t>res S., Destarac M.</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Phosphorylated dithioesters in RAFT polymerization. / Materials of reports and</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performances of Journ</w:t>
      </w:r>
      <w:r w:rsidRPr="0026729B">
        <w:rPr>
          <w:rFonts w:ascii="Verdana" w:hAnsi="Verdana" w:hint="eastAsia"/>
          <w:color w:val="000000"/>
          <w:shd w:val="clear" w:color="auto" w:fill="FFFFFF"/>
          <w:lang w:val="en-US"/>
        </w:rPr>
        <w:t>é</w:t>
      </w:r>
      <w:r w:rsidRPr="0026729B">
        <w:rPr>
          <w:rFonts w:ascii="Verdana" w:hAnsi="Verdana"/>
          <w:color w:val="000000"/>
          <w:shd w:val="clear" w:color="auto" w:fill="FFFFFF"/>
          <w:lang w:val="en-US"/>
        </w:rPr>
        <w:t>e Tr</w:t>
      </w:r>
      <w:r w:rsidRPr="0026729B">
        <w:rPr>
          <w:rFonts w:ascii="Verdana" w:hAnsi="Verdana" w:hint="eastAsia"/>
          <w:color w:val="000000"/>
          <w:shd w:val="clear" w:color="auto" w:fill="FFFFFF"/>
          <w:lang w:val="en-US"/>
        </w:rPr>
        <w:t>è</w:t>
      </w:r>
      <w:r w:rsidRPr="0026729B">
        <w:rPr>
          <w:rFonts w:ascii="Verdana" w:hAnsi="Verdana"/>
          <w:color w:val="000000"/>
          <w:shd w:val="clear" w:color="auto" w:fill="FFFFFF"/>
          <w:lang w:val="en-US"/>
        </w:rPr>
        <w:t>s Grand Sud-Ouest de la Soci</w:t>
      </w:r>
      <w:r w:rsidRPr="0026729B">
        <w:rPr>
          <w:rFonts w:ascii="Verdana" w:hAnsi="Verdana" w:hint="eastAsia"/>
          <w:color w:val="000000"/>
          <w:shd w:val="clear" w:color="auto" w:fill="FFFFFF"/>
          <w:lang w:val="en-US"/>
        </w:rPr>
        <w:t>é</w:t>
      </w:r>
      <w:r w:rsidRPr="0026729B">
        <w:rPr>
          <w:rFonts w:ascii="Verdana" w:hAnsi="Verdana"/>
          <w:color w:val="000000"/>
          <w:shd w:val="clear" w:color="auto" w:fill="FFFFFF"/>
          <w:lang w:val="en-US"/>
        </w:rPr>
        <w:t>t</w:t>
      </w:r>
      <w:r w:rsidRPr="0026729B">
        <w:rPr>
          <w:rFonts w:ascii="Verdana" w:hAnsi="Verdana" w:hint="eastAsia"/>
          <w:color w:val="000000"/>
          <w:shd w:val="clear" w:color="auto" w:fill="FFFFFF"/>
          <w:lang w:val="en-US"/>
        </w:rPr>
        <w:t>é</w:t>
      </w:r>
      <w:r w:rsidRPr="0026729B">
        <w:rPr>
          <w:rFonts w:ascii="Verdana" w:hAnsi="Verdana"/>
          <w:color w:val="000000"/>
          <w:shd w:val="clear" w:color="auto" w:fill="FFFFFF"/>
          <w:lang w:val="en-US"/>
        </w:rPr>
        <w:t xml:space="preserve"> Chimique de France,</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(Toulouse, France, November 27</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28, 2014), Universit</w:t>
      </w:r>
      <w:r w:rsidRPr="0026729B">
        <w:rPr>
          <w:rFonts w:ascii="Verdana" w:hAnsi="Verdana" w:hint="eastAsia"/>
          <w:color w:val="000000"/>
          <w:shd w:val="clear" w:color="auto" w:fill="FFFFFF"/>
          <w:lang w:val="en-US"/>
        </w:rPr>
        <w:t>é</w:t>
      </w:r>
      <w:r w:rsidRPr="0026729B">
        <w:rPr>
          <w:rFonts w:ascii="Verdana" w:hAnsi="Verdana"/>
          <w:color w:val="000000"/>
          <w:shd w:val="clear" w:color="auto" w:fill="FFFFFF"/>
          <w:lang w:val="en-US"/>
        </w:rPr>
        <w:t xml:space="preserve"> Paul Sabatier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Toulouse,</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2014.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P. 45. (</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внесок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збір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підготовка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постеру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доповіді</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11. Kulai I., Brusylovets O., Voitenko Z., Mazi</w:t>
      </w:r>
      <w:r w:rsidRPr="0026729B">
        <w:rPr>
          <w:rFonts w:ascii="Verdana" w:hAnsi="Verdana" w:hint="eastAsia"/>
          <w:color w:val="000000"/>
          <w:shd w:val="clear" w:color="auto" w:fill="FFFFFF"/>
        </w:rPr>
        <w:t>è</w:t>
      </w:r>
      <w:r w:rsidRPr="0026729B">
        <w:rPr>
          <w:rFonts w:ascii="Verdana" w:hAnsi="Verdana"/>
          <w:color w:val="000000"/>
          <w:shd w:val="clear" w:color="auto" w:fill="FFFFFF"/>
        </w:rPr>
        <w:t>res S., Destarac M.</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 xml:space="preserve">Triarylstannanecarbodithioates as potential RAFT agents. / </w:t>
      </w:r>
      <w:r w:rsidRPr="0026729B">
        <w:rPr>
          <w:rFonts w:ascii="Verdana" w:hAnsi="Verdana" w:hint="eastAsia"/>
          <w:color w:val="000000"/>
          <w:shd w:val="clear" w:color="auto" w:fill="FFFFFF"/>
        </w:rPr>
        <w:t>Збірка</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тез</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доповідей</w:t>
      </w:r>
    </w:p>
    <w:p w:rsidR="0026729B" w:rsidRPr="0026729B" w:rsidRDefault="0026729B" w:rsidP="0026729B">
      <w:pPr>
        <w:rPr>
          <w:rFonts w:ascii="Verdana" w:hAnsi="Verdana"/>
          <w:color w:val="000000"/>
          <w:shd w:val="clear" w:color="auto" w:fill="FFFFFF"/>
          <w:lang w:val="en-US"/>
        </w:rPr>
      </w:pPr>
      <w:r w:rsidRPr="0026729B">
        <w:rPr>
          <w:rFonts w:ascii="Verdana" w:hAnsi="Verdana" w:hint="eastAsia"/>
          <w:color w:val="000000"/>
          <w:shd w:val="clear" w:color="auto" w:fill="FFFFFF"/>
        </w:rPr>
        <w:t>шістнадцятої</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міжнародної</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конференції</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студентів</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аспірантів</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lang w:val="en-US"/>
        </w:rPr>
        <w:t>“</w:t>
      </w:r>
      <w:r w:rsidRPr="0026729B">
        <w:rPr>
          <w:rFonts w:ascii="Verdana" w:hAnsi="Verdana" w:hint="eastAsia"/>
          <w:color w:val="000000"/>
          <w:shd w:val="clear" w:color="auto" w:fill="FFFFFF"/>
        </w:rPr>
        <w:t>Сучасні</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проблеми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хімії”</w:t>
      </w:r>
      <w:r w:rsidRPr="0026729B">
        <w:rPr>
          <w:rFonts w:ascii="Verdana" w:hAnsi="Verdana"/>
          <w:color w:val="000000"/>
          <w:shd w:val="clear" w:color="auto" w:fill="FFFFFF"/>
        </w:rPr>
        <w:t>], (</w:t>
      </w:r>
      <w:r w:rsidRPr="0026729B">
        <w:rPr>
          <w:rFonts w:ascii="Verdana" w:hAnsi="Verdana" w:hint="eastAsia"/>
          <w:color w:val="000000"/>
          <w:shd w:val="clear" w:color="auto" w:fill="FFFFFF"/>
        </w:rPr>
        <w:t>Київ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Україна</w:t>
      </w:r>
      <w:r w:rsidRPr="0026729B">
        <w:rPr>
          <w:rFonts w:ascii="Verdana" w:hAnsi="Verdana"/>
          <w:color w:val="000000"/>
          <w:shd w:val="clear" w:color="auto" w:fill="FFFFFF"/>
        </w:rPr>
        <w:t>, 20</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22 </w:t>
      </w:r>
      <w:r w:rsidRPr="0026729B">
        <w:rPr>
          <w:rFonts w:ascii="Verdana" w:hAnsi="Verdana" w:hint="eastAsia"/>
          <w:color w:val="000000"/>
          <w:shd w:val="clear" w:color="auto" w:fill="FFFFFF"/>
        </w:rPr>
        <w:t>травня</w:t>
      </w:r>
      <w:r w:rsidRPr="0026729B">
        <w:rPr>
          <w:rFonts w:ascii="Verdana" w:hAnsi="Verdana"/>
          <w:color w:val="000000"/>
          <w:shd w:val="clear" w:color="auto" w:fill="FFFFFF"/>
        </w:rPr>
        <w:t xml:space="preserve"> 2015 </w:t>
      </w:r>
      <w:r w:rsidRPr="0026729B">
        <w:rPr>
          <w:rFonts w:ascii="Verdana" w:hAnsi="Verdana" w:hint="eastAsia"/>
          <w:color w:val="000000"/>
          <w:shd w:val="clear" w:color="auto" w:fill="FFFFFF"/>
        </w:rPr>
        <w:t>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Київ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нац</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ун</w:t>
      </w:r>
      <w:r w:rsidRPr="0026729B">
        <w:rPr>
          <w:rFonts w:ascii="Verdana" w:hAnsi="Verdana"/>
          <w:color w:val="000000"/>
          <w:shd w:val="clear" w:color="auto" w:fill="FFFFFF"/>
        </w:rPr>
        <w:t>-</w:t>
      </w:r>
      <w:r w:rsidRPr="0026729B">
        <w:rPr>
          <w:rFonts w:ascii="Verdana" w:hAnsi="Verdana" w:hint="eastAsia"/>
          <w:color w:val="000000"/>
          <w:shd w:val="clear" w:color="auto" w:fill="FFFFFF"/>
        </w:rPr>
        <w:t>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імені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Шевченка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Цифровий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носій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w:t>
      </w:r>
      <w:r w:rsidRPr="0026729B">
        <w:rPr>
          <w:rFonts w:ascii="Verdana" w:hAnsi="Verdana"/>
          <w:color w:val="000000"/>
          <w:shd w:val="clear" w:color="auto" w:fill="FFFFFF"/>
        </w:rPr>
        <w:t>. 50. (</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внесок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збір</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підготовка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доповіді</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12. Kulai I., Voitenko Z., Mazi</w:t>
      </w:r>
      <w:r w:rsidRPr="0026729B">
        <w:rPr>
          <w:rFonts w:ascii="Verdana" w:hAnsi="Verdana" w:hint="eastAsia"/>
          <w:color w:val="000000"/>
          <w:shd w:val="clear" w:color="auto" w:fill="FFFFFF"/>
          <w:lang w:val="en-US"/>
        </w:rPr>
        <w:t>è</w:t>
      </w:r>
      <w:r w:rsidRPr="0026729B">
        <w:rPr>
          <w:rFonts w:ascii="Verdana" w:hAnsi="Verdana"/>
          <w:color w:val="000000"/>
          <w:shd w:val="clear" w:color="auto" w:fill="FFFFFF"/>
          <w:lang w:val="en-US"/>
        </w:rPr>
        <w:t>res S., Destarac M. Phosphorus-based</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thiocarbonylthio transfer agents: synthesis and evaluation in RAFT polymerization. /</w:t>
      </w:r>
    </w:p>
    <w:p w:rsidR="0026729B" w:rsidRPr="0026729B" w:rsidRDefault="0026729B" w:rsidP="0026729B">
      <w:pPr>
        <w:rPr>
          <w:rFonts w:ascii="Verdana" w:hAnsi="Verdana"/>
          <w:color w:val="000000"/>
          <w:shd w:val="clear" w:color="auto" w:fill="FFFFFF"/>
          <w:lang w:val="en-US"/>
        </w:rPr>
      </w:pPr>
      <w:r w:rsidRPr="0026729B">
        <w:rPr>
          <w:rFonts w:ascii="Verdana" w:hAnsi="Verdana" w:hint="eastAsia"/>
          <w:color w:val="000000"/>
          <w:shd w:val="clear" w:color="auto" w:fill="FFFFFF"/>
        </w:rPr>
        <w:t>Збірка</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тез</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доповідей</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шістнадцятої</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міжнародної</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конференції</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студентів</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та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аспірантів</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lang w:val="en-US"/>
        </w:rPr>
        <w:t>“</w:t>
      </w:r>
      <w:r w:rsidRPr="0026729B">
        <w:rPr>
          <w:rFonts w:ascii="Verdana" w:hAnsi="Verdana" w:hint="eastAsia"/>
          <w:color w:val="000000"/>
          <w:shd w:val="clear" w:color="auto" w:fill="FFFFFF"/>
        </w:rPr>
        <w:t>Сучасні</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проблеми</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хімії</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w:t>
      </w:r>
      <w:r w:rsidRPr="0026729B">
        <w:rPr>
          <w:rFonts w:ascii="Verdana" w:hAnsi="Verdana" w:hint="eastAsia"/>
          <w:color w:val="000000"/>
          <w:shd w:val="clear" w:color="auto" w:fill="FFFFFF"/>
        </w:rPr>
        <w:t>Київ</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Україна</w:t>
      </w:r>
      <w:r w:rsidRPr="0026729B">
        <w:rPr>
          <w:rFonts w:ascii="Verdana" w:hAnsi="Verdana"/>
          <w:color w:val="000000"/>
          <w:shd w:val="clear" w:color="auto" w:fill="FFFFFF"/>
          <w:lang w:val="en-US"/>
        </w:rPr>
        <w:t>, 20</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22 </w:t>
      </w:r>
      <w:r w:rsidRPr="0026729B">
        <w:rPr>
          <w:rFonts w:ascii="Verdana" w:hAnsi="Verdana" w:hint="eastAsia"/>
          <w:color w:val="000000"/>
          <w:shd w:val="clear" w:color="auto" w:fill="FFFFFF"/>
        </w:rPr>
        <w:t>травня</w:t>
      </w:r>
      <w:r w:rsidRPr="0026729B">
        <w:rPr>
          <w:rFonts w:ascii="Verdana" w:hAnsi="Verdana"/>
          <w:color w:val="000000"/>
          <w:shd w:val="clear" w:color="auto" w:fill="FFFFFF"/>
          <w:lang w:val="en-US"/>
        </w:rPr>
        <w:t xml:space="preserve"> 2015 </w:t>
      </w:r>
      <w:r w:rsidRPr="0026729B">
        <w:rPr>
          <w:rFonts w:ascii="Verdana" w:hAnsi="Verdana" w:hint="eastAsia"/>
          <w:color w:val="000000"/>
          <w:shd w:val="clear" w:color="auto" w:fill="FFFFFF"/>
        </w:rPr>
        <w:t>р</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Київ</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нац</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ун</w:t>
      </w:r>
      <w:r w:rsidRPr="0026729B">
        <w:rPr>
          <w:rFonts w:ascii="Verdana" w:hAnsi="Verdana"/>
          <w:color w:val="000000"/>
          <w:shd w:val="clear" w:color="auto" w:fill="FFFFFF"/>
        </w:rPr>
        <w:t>-</w:t>
      </w:r>
      <w:r w:rsidRPr="0026729B">
        <w:rPr>
          <w:rFonts w:ascii="Verdana" w:hAnsi="Verdana" w:hint="eastAsia"/>
          <w:color w:val="000000"/>
          <w:shd w:val="clear" w:color="auto" w:fill="FFFFFF"/>
        </w:rPr>
        <w:t>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імені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Шевченка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Цифровий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носій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w:t>
      </w:r>
      <w:r w:rsidRPr="0026729B">
        <w:rPr>
          <w:rFonts w:ascii="Verdana" w:hAnsi="Verdana"/>
          <w:color w:val="000000"/>
          <w:shd w:val="clear" w:color="auto" w:fill="FFFFFF"/>
        </w:rPr>
        <w:t>. 158. (</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внесок</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збір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встановлення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підготовка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доповіді</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13. Kulai I., Brusylovets O., Voitenko Z., Mazi</w:t>
      </w:r>
      <w:r w:rsidRPr="0026729B">
        <w:rPr>
          <w:rFonts w:ascii="Verdana" w:hAnsi="Verdana" w:hint="eastAsia"/>
          <w:color w:val="000000"/>
          <w:shd w:val="clear" w:color="auto" w:fill="FFFFFF"/>
          <w:lang w:val="en-US"/>
        </w:rPr>
        <w:t>è</w:t>
      </w:r>
      <w:r w:rsidRPr="0026729B">
        <w:rPr>
          <w:rFonts w:ascii="Verdana" w:hAnsi="Verdana"/>
          <w:color w:val="000000"/>
          <w:shd w:val="clear" w:color="auto" w:fill="FFFFFF"/>
          <w:lang w:val="en-US"/>
        </w:rPr>
        <w:t>res S., Destarac M.</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Triarylstannanecarbodithioates as potential RAFT agents. / Materials of reports and</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14</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performances of VI</w:t>
      </w:r>
      <w:r w:rsidRPr="0026729B">
        <w:rPr>
          <w:rFonts w:ascii="Verdana" w:hAnsi="Verdana" w:hint="eastAsia"/>
          <w:color w:val="000000"/>
          <w:shd w:val="clear" w:color="auto" w:fill="FFFFFF"/>
        </w:rPr>
        <w:t>І</w:t>
      </w:r>
      <w:r w:rsidRPr="0026729B">
        <w:rPr>
          <w:rFonts w:ascii="Verdana" w:hAnsi="Verdana"/>
          <w:color w:val="000000"/>
          <w:shd w:val="clear" w:color="auto" w:fill="FFFFFF"/>
          <w:lang w:val="en-US"/>
        </w:rPr>
        <w:t xml:space="preserve">Ith International Conference in Chemistry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Toulouse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Kyiv</w:t>
      </w:r>
      <w:r w:rsidRPr="0026729B">
        <w:rPr>
          <w:rFonts w:ascii="Verdana" w:hAnsi="Verdana" w:hint="eastAsia"/>
          <w:color w:val="000000"/>
          <w:shd w:val="clear" w:color="auto" w:fill="FFFFFF"/>
          <w:lang w:val="en-US"/>
        </w:rPr>
        <w:t>”</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Toulouse-Kyiv</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(Toulouse, France, June 1</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4, 2015), Universit</w:t>
      </w:r>
      <w:r w:rsidRPr="0026729B">
        <w:rPr>
          <w:rFonts w:ascii="Verdana" w:hAnsi="Verdana" w:hint="eastAsia"/>
          <w:color w:val="000000"/>
          <w:shd w:val="clear" w:color="auto" w:fill="FFFFFF"/>
          <w:lang w:val="en-US"/>
        </w:rPr>
        <w:t>é</w:t>
      </w:r>
      <w:r w:rsidRPr="0026729B">
        <w:rPr>
          <w:rFonts w:ascii="Verdana" w:hAnsi="Verdana"/>
          <w:color w:val="000000"/>
          <w:shd w:val="clear" w:color="auto" w:fill="FFFFFF"/>
          <w:lang w:val="en-US"/>
        </w:rPr>
        <w:t xml:space="preserve"> Paul Sabatier </w:t>
      </w:r>
      <w:r w:rsidRPr="0026729B">
        <w:rPr>
          <w:rFonts w:ascii="Verdana" w:hAnsi="Verdana" w:hint="eastAsia"/>
          <w:color w:val="000000"/>
          <w:shd w:val="clear" w:color="auto" w:fill="FFFFFF"/>
          <w:lang w:val="en-US"/>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Toulouse, 2015. </w:t>
      </w:r>
      <w:r w:rsidRPr="0026729B">
        <w:rPr>
          <w:rFonts w:ascii="Verdana" w:hAnsi="Verdana" w:hint="eastAsia"/>
          <w:color w:val="000000"/>
          <w:shd w:val="clear" w:color="auto" w:fill="FFFFFF"/>
        </w:rPr>
        <w:t>–</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w:t>
      </w:r>
      <w:r w:rsidRPr="0026729B">
        <w:rPr>
          <w:rFonts w:ascii="Verdana" w:hAnsi="Verdana"/>
          <w:color w:val="000000"/>
          <w:shd w:val="clear" w:color="auto" w:fill="FFFFFF"/>
        </w:rPr>
        <w:t>. 65. (</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внесок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збір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підготовка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доповіді</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14. Kulai I., Voitenko Z., Mazi</w:t>
      </w:r>
      <w:r w:rsidRPr="0026729B">
        <w:rPr>
          <w:rFonts w:ascii="Verdana" w:hAnsi="Verdana" w:hint="eastAsia"/>
          <w:color w:val="000000"/>
          <w:shd w:val="clear" w:color="auto" w:fill="FFFFFF"/>
        </w:rPr>
        <w:t>è</w:t>
      </w:r>
      <w:r w:rsidRPr="0026729B">
        <w:rPr>
          <w:rFonts w:ascii="Verdana" w:hAnsi="Verdana"/>
          <w:color w:val="000000"/>
          <w:shd w:val="clear" w:color="auto" w:fill="FFFFFF"/>
        </w:rPr>
        <w:t>res S., Destarac M. Phosphorus-based</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thiocarbonylthio transfer agents: synthesis and evaluation in RAFT polymerization. /</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Materials of reports and performances of VI</w:t>
      </w:r>
      <w:r w:rsidRPr="0026729B">
        <w:rPr>
          <w:rFonts w:ascii="Verdana" w:hAnsi="Verdana" w:hint="eastAsia"/>
          <w:color w:val="000000"/>
          <w:shd w:val="clear" w:color="auto" w:fill="FFFFFF"/>
        </w:rPr>
        <w:t>І</w:t>
      </w:r>
      <w:r w:rsidRPr="0026729B">
        <w:rPr>
          <w:rFonts w:ascii="Verdana" w:hAnsi="Verdana"/>
          <w:color w:val="000000"/>
          <w:shd w:val="clear" w:color="auto" w:fill="FFFFFF"/>
          <w:lang w:val="en-US"/>
        </w:rPr>
        <w:t>Ith International Conference in Chemistry</w:t>
      </w:r>
    </w:p>
    <w:p w:rsidR="0026729B" w:rsidRPr="0026729B" w:rsidRDefault="0026729B" w:rsidP="0026729B">
      <w:pPr>
        <w:rPr>
          <w:rFonts w:ascii="Verdana" w:hAnsi="Verdana"/>
          <w:color w:val="000000"/>
          <w:shd w:val="clear" w:color="auto" w:fill="FFFFFF"/>
          <w:lang w:val="en-US"/>
        </w:rPr>
      </w:pP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Toulouse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Kyiv</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Toulouse-Kyiv</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(Toulouse, France, June 1</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4, 2015), Universit</w:t>
      </w:r>
      <w:r w:rsidRPr="0026729B">
        <w:rPr>
          <w:rFonts w:ascii="Verdana" w:hAnsi="Verdana" w:hint="eastAsia"/>
          <w:color w:val="000000"/>
          <w:shd w:val="clear" w:color="auto" w:fill="FFFFFF"/>
          <w:lang w:val="en-US"/>
        </w:rPr>
        <w:t>é</w:t>
      </w:r>
    </w:p>
    <w:p w:rsidR="0026729B" w:rsidRPr="0026729B" w:rsidRDefault="0026729B" w:rsidP="0026729B">
      <w:pPr>
        <w:rPr>
          <w:rFonts w:ascii="Verdana" w:hAnsi="Verdana"/>
          <w:color w:val="000000"/>
          <w:shd w:val="clear" w:color="auto" w:fill="FFFFFF"/>
          <w:lang w:val="en-US"/>
        </w:rPr>
      </w:pPr>
      <w:r w:rsidRPr="0026729B">
        <w:rPr>
          <w:rFonts w:ascii="Verdana" w:hAnsi="Verdana"/>
          <w:color w:val="000000"/>
          <w:shd w:val="clear" w:color="auto" w:fill="FFFFFF"/>
          <w:lang w:val="en-US"/>
        </w:rPr>
        <w:t xml:space="preserve">Paul Sabatier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Toulouse, 2015. </w:t>
      </w:r>
      <w:r w:rsidRPr="0026729B">
        <w:rPr>
          <w:rFonts w:ascii="Verdana" w:hAnsi="Verdana" w:hint="eastAsia"/>
          <w:color w:val="000000"/>
          <w:shd w:val="clear" w:color="auto" w:fill="FFFFFF"/>
          <w:lang w:val="en-US"/>
        </w:rPr>
        <w:t>–</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Р</w:t>
      </w:r>
      <w:r w:rsidRPr="0026729B">
        <w:rPr>
          <w:rFonts w:ascii="Verdana" w:hAnsi="Verdana"/>
          <w:color w:val="000000"/>
          <w:shd w:val="clear" w:color="auto" w:fill="FFFFFF"/>
          <w:lang w:val="en-US"/>
        </w:rPr>
        <w:t>. 175. (</w:t>
      </w:r>
      <w:r w:rsidRPr="0026729B">
        <w:rPr>
          <w:rFonts w:ascii="Verdana" w:hAnsi="Verdana" w:hint="eastAsia"/>
          <w:color w:val="000000"/>
          <w:shd w:val="clear" w:color="auto" w:fill="FFFFFF"/>
        </w:rPr>
        <w:t>Особистий</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внесок</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здобувача</w:t>
      </w:r>
      <w:r w:rsidRPr="0026729B">
        <w:rPr>
          <w:rFonts w:ascii="Verdana" w:hAnsi="Verdana"/>
          <w:color w:val="000000"/>
          <w:shd w:val="clear" w:color="auto" w:fill="FFFFFF"/>
          <w:lang w:val="en-US"/>
        </w:rPr>
        <w:t xml:space="preserve">: </w:t>
      </w:r>
      <w:r w:rsidRPr="0026729B">
        <w:rPr>
          <w:rFonts w:ascii="Verdana" w:hAnsi="Verdana" w:hint="eastAsia"/>
          <w:color w:val="000000"/>
          <w:shd w:val="clear" w:color="auto" w:fill="FFFFFF"/>
        </w:rPr>
        <w:t>збір</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літературних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проведення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експериментальних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встановлення</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будови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отриманих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підготовка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постеру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доповіді</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Структура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обсяг</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роботи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Дисертація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викладена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w:t>
      </w:r>
      <w:r w:rsidRPr="0026729B">
        <w:rPr>
          <w:rFonts w:ascii="Verdana" w:hAnsi="Verdana"/>
          <w:color w:val="000000"/>
          <w:shd w:val="clear" w:color="auto" w:fill="FFFFFF"/>
        </w:rPr>
        <w:t xml:space="preserve"> 301 </w:t>
      </w:r>
      <w:r w:rsidRPr="0026729B">
        <w:rPr>
          <w:rFonts w:ascii="Verdana" w:hAnsi="Verdana" w:hint="eastAsia"/>
          <w:color w:val="000000"/>
          <w:shd w:val="clear" w:color="auto" w:fill="FFFFFF"/>
        </w:rPr>
        <w:t>сторінці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складається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вступу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w:t>
      </w:r>
      <w:r w:rsidRPr="0026729B">
        <w:rPr>
          <w:rFonts w:ascii="Verdana" w:hAnsi="Verdana"/>
          <w:color w:val="000000"/>
          <w:shd w:val="clear" w:color="auto" w:fill="FFFFFF"/>
        </w:rPr>
        <w:t>'</w:t>
      </w:r>
      <w:r w:rsidRPr="0026729B">
        <w:rPr>
          <w:rFonts w:ascii="Verdana" w:hAnsi="Verdana" w:hint="eastAsia"/>
          <w:color w:val="000000"/>
          <w:shd w:val="clear" w:color="auto" w:fill="FFFFFF"/>
        </w:rPr>
        <w:t>яти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розділів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висновків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списку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використаних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джерел</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p>
    <w:p w:rsidR="0026729B" w:rsidRPr="0026729B" w:rsidRDefault="0026729B" w:rsidP="0026729B">
      <w:pPr>
        <w:rPr>
          <w:rFonts w:ascii="Verdana" w:hAnsi="Verdana"/>
          <w:color w:val="000000"/>
          <w:shd w:val="clear" w:color="auto" w:fill="FFFFFF"/>
        </w:rPr>
      </w:pPr>
      <w:r w:rsidRPr="0026729B">
        <w:rPr>
          <w:rFonts w:ascii="Verdana" w:hAnsi="Verdana"/>
          <w:color w:val="000000"/>
          <w:shd w:val="clear" w:color="auto" w:fill="FFFFFF"/>
        </w:rPr>
        <w:t xml:space="preserve">145 </w:t>
      </w:r>
      <w:r w:rsidRPr="0026729B">
        <w:rPr>
          <w:rFonts w:ascii="Verdana" w:hAnsi="Verdana" w:hint="eastAsia"/>
          <w:color w:val="000000"/>
          <w:shd w:val="clear" w:color="auto" w:fill="FFFFFF"/>
        </w:rPr>
        <w:t>додатків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Обсяг</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основного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тексту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дисертації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складає</w:t>
      </w:r>
      <w:r w:rsidRPr="0026729B">
        <w:rPr>
          <w:rFonts w:ascii="Verdana" w:hAnsi="Verdana"/>
          <w:color w:val="000000"/>
          <w:shd w:val="clear" w:color="auto" w:fill="FFFFFF"/>
        </w:rPr>
        <w:t xml:space="preserve"> 151 </w:t>
      </w:r>
      <w:r w:rsidRPr="0026729B">
        <w:rPr>
          <w:rFonts w:ascii="Verdana" w:hAnsi="Verdana" w:hint="eastAsia"/>
          <w:color w:val="000000"/>
          <w:shd w:val="clear" w:color="auto" w:fill="FFFFFF"/>
        </w:rPr>
        <w:t>сторінку</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друкованого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тексту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Робота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ілюстрована</w:t>
      </w:r>
      <w:r w:rsidRPr="0026729B">
        <w:rPr>
          <w:rFonts w:ascii="Verdana" w:hAnsi="Verdana"/>
          <w:color w:val="000000"/>
          <w:shd w:val="clear" w:color="auto" w:fill="FFFFFF"/>
        </w:rPr>
        <w:t xml:space="preserve"> 124 </w:t>
      </w:r>
      <w:r w:rsidRPr="0026729B">
        <w:rPr>
          <w:rFonts w:ascii="Verdana" w:hAnsi="Verdana" w:hint="eastAsia"/>
          <w:color w:val="000000"/>
          <w:shd w:val="clear" w:color="auto" w:fill="FFFFFF"/>
        </w:rPr>
        <w:t>рисунками</w:t>
      </w:r>
      <w:r w:rsidRPr="0026729B">
        <w:rPr>
          <w:rFonts w:ascii="Verdana" w:hAnsi="Verdana"/>
          <w:color w:val="000000"/>
          <w:shd w:val="clear" w:color="auto" w:fill="FFFFFF"/>
        </w:rPr>
        <w:t xml:space="preserve">, 61 </w:t>
      </w:r>
      <w:r w:rsidRPr="0026729B">
        <w:rPr>
          <w:rFonts w:ascii="Verdana" w:hAnsi="Verdana" w:hint="eastAsia"/>
          <w:color w:val="000000"/>
          <w:shd w:val="clear" w:color="auto" w:fill="FFFFFF"/>
        </w:rPr>
        <w:t>схемою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28</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таблицями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Список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використаних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джерел</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містить</w:t>
      </w:r>
      <w:r w:rsidRPr="0026729B">
        <w:rPr>
          <w:rFonts w:ascii="Verdana" w:hAnsi="Verdana"/>
          <w:color w:val="000000"/>
          <w:shd w:val="clear" w:color="auto" w:fill="FFFFFF"/>
        </w:rPr>
        <w:t xml:space="preserve"> 168 </w:t>
      </w:r>
      <w:r w:rsidRPr="0026729B">
        <w:rPr>
          <w:rFonts w:ascii="Verdana" w:hAnsi="Verdana" w:hint="eastAsia"/>
          <w:color w:val="000000"/>
          <w:shd w:val="clear" w:color="auto" w:fill="FFFFFF"/>
        </w:rPr>
        <w:t>найменувань</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латиною</w:t>
      </w:r>
      <w:r w:rsidRPr="0026729B">
        <w:rPr>
          <w:rFonts w:ascii="Verdana" w:hAnsi="Verdana"/>
          <w:color w:val="000000"/>
          <w:shd w:val="clear" w:color="auto" w:fill="FFFFFF"/>
        </w:rPr>
        <w: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Перший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розділ</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є</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оглядом</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літератури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що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присвячений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загальному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огляду</w:t>
      </w:r>
      <w:r w:rsidRPr="0026729B">
        <w:rPr>
          <w:rFonts w:ascii="Verdana" w:hAnsi="Verdana"/>
          <w:color w:val="000000"/>
          <w:shd w:val="clear" w:color="auto" w:fill="FFFFFF"/>
        </w:rPr>
        <w:t xml:space="preserve"> RAFT</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її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регуляторів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другому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розділі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описано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фосфор</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стануморганічних</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також</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дослідження</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їх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термічної</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стабільності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Третій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розділ</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присвячений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вивченню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ефективності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синтезованих</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контролі</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полімеризації</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четвертому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розділі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описано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флуоресцентного</w:t>
      </w:r>
      <w:r w:rsidRPr="0026729B">
        <w:rPr>
          <w:rFonts w:ascii="Verdana" w:hAnsi="Verdana"/>
          <w:color w:val="000000"/>
          <w:shd w:val="clear" w:color="auto" w:fill="FFFFFF"/>
        </w:rPr>
        <w:t xml:space="preserve"> RAFT </w:t>
      </w:r>
      <w:r w:rsidRPr="0026729B">
        <w:rPr>
          <w:rFonts w:ascii="Verdana" w:hAnsi="Verdana" w:hint="eastAsia"/>
          <w:color w:val="000000"/>
          <w:shd w:val="clear" w:color="auto" w:fill="FFFFFF"/>
        </w:rPr>
        <w:t>агенту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полімерів</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його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основі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Пятий</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розділ</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є</w:t>
      </w:r>
    </w:p>
    <w:p w:rsidR="0026729B" w:rsidRPr="0026729B" w:rsidRDefault="0026729B" w:rsidP="0026729B">
      <w:pPr>
        <w:rPr>
          <w:rFonts w:ascii="Verdana" w:hAnsi="Verdana"/>
          <w:color w:val="000000"/>
          <w:shd w:val="clear" w:color="auto" w:fill="FFFFFF"/>
        </w:rPr>
      </w:pPr>
      <w:r w:rsidRPr="0026729B">
        <w:rPr>
          <w:rFonts w:ascii="Verdana" w:hAnsi="Verdana" w:hint="eastAsia"/>
          <w:color w:val="000000"/>
          <w:shd w:val="clear" w:color="auto" w:fill="FFFFFF"/>
        </w:rPr>
        <w:t>експериментальною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частиною</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де</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наведено</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методики</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синтезу</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нових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сполук</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а</w:t>
      </w:r>
    </w:p>
    <w:p w:rsidR="0080584F" w:rsidRDefault="0026729B" w:rsidP="0026729B">
      <w:pPr>
        <w:rPr>
          <w:rFonts w:ascii="Verdana" w:hAnsi="Verdana"/>
          <w:color w:val="000000"/>
          <w:shd w:val="clear" w:color="auto" w:fill="FFFFFF"/>
          <w:lang w:val="en-US"/>
        </w:rPr>
      </w:pPr>
      <w:r w:rsidRPr="0026729B">
        <w:rPr>
          <w:rFonts w:ascii="Verdana" w:hAnsi="Verdana" w:hint="eastAsia"/>
          <w:color w:val="000000"/>
          <w:shd w:val="clear" w:color="auto" w:fill="FFFFFF"/>
        </w:rPr>
        <w:t>також</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їх</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фізико</w:t>
      </w:r>
      <w:r w:rsidRPr="0026729B">
        <w:rPr>
          <w:rFonts w:ascii="Verdana" w:hAnsi="Verdana"/>
          <w:color w:val="000000"/>
          <w:shd w:val="clear" w:color="auto" w:fill="FFFFFF"/>
        </w:rPr>
        <w:t>-</w:t>
      </w:r>
      <w:r w:rsidRPr="0026729B">
        <w:rPr>
          <w:rFonts w:ascii="Verdana" w:hAnsi="Verdana" w:hint="eastAsia"/>
          <w:color w:val="000000"/>
          <w:shd w:val="clear" w:color="auto" w:fill="FFFFFF"/>
        </w:rPr>
        <w:t>хімічні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та</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спектральні</w:t>
      </w:r>
      <w:r w:rsidRPr="0026729B">
        <w:rPr>
          <w:rFonts w:ascii="Verdana" w:hAnsi="Verdana"/>
          <w:color w:val="000000"/>
          <w:shd w:val="clear" w:color="auto" w:fill="FFFFFF"/>
        </w:rPr>
        <w:t xml:space="preserve"> </w:t>
      </w:r>
      <w:r w:rsidRPr="0026729B">
        <w:rPr>
          <w:rFonts w:ascii="Verdana" w:hAnsi="Verdana" w:hint="eastAsia"/>
          <w:color w:val="000000"/>
          <w:shd w:val="clear" w:color="auto" w:fill="FFFFFF"/>
        </w:rPr>
        <w:t>характеристики</w:t>
      </w:r>
      <w:r w:rsidRPr="0026729B">
        <w:rPr>
          <w:rFonts w:ascii="Verdana" w:hAnsi="Verdana"/>
          <w:color w:val="000000"/>
          <w:shd w:val="clear" w:color="auto" w:fill="FFFFFF"/>
        </w:rPr>
        <w:t>.</w:t>
      </w:r>
    </w:p>
    <w:p w:rsidR="0026729B" w:rsidRDefault="0026729B" w:rsidP="0026729B">
      <w:pPr>
        <w:rPr>
          <w:rFonts w:ascii="Verdana" w:hAnsi="Verdana"/>
          <w:color w:val="000000"/>
          <w:shd w:val="clear" w:color="auto" w:fill="FFFFFF"/>
          <w:lang w:val="en-US"/>
        </w:rPr>
      </w:pPr>
    </w:p>
    <w:p w:rsidR="0026729B" w:rsidRDefault="0026729B" w:rsidP="0026729B">
      <w:pPr>
        <w:rPr>
          <w:rFonts w:ascii="Verdana" w:hAnsi="Verdana"/>
          <w:color w:val="000000"/>
          <w:shd w:val="clear" w:color="auto" w:fill="FFFFFF"/>
          <w:lang w:val="en-US"/>
        </w:rPr>
      </w:pPr>
    </w:p>
    <w:p w:rsidR="0026729B" w:rsidRDefault="0026729B" w:rsidP="0026729B">
      <w:pPr>
        <w:rPr>
          <w:rFonts w:ascii="Verdana" w:hAnsi="Verdana"/>
          <w:color w:val="000000"/>
          <w:shd w:val="clear" w:color="auto" w:fill="FFFFFF"/>
          <w:lang w:val="en-US"/>
        </w:rPr>
      </w:pPr>
    </w:p>
    <w:p w:rsidR="0026729B" w:rsidRPr="0026729B" w:rsidRDefault="0026729B" w:rsidP="0026729B">
      <w:pPr>
        <w:rPr>
          <w:lang w:val="en-US"/>
        </w:rPr>
      </w:pPr>
      <w:r w:rsidRPr="0026729B">
        <w:rPr>
          <w:rFonts w:hint="eastAsia"/>
          <w:lang w:val="en-US"/>
        </w:rPr>
        <w:t>ВИСНОВКИ</w:t>
      </w:r>
    </w:p>
    <w:p w:rsidR="0026729B" w:rsidRPr="0026729B" w:rsidRDefault="0026729B" w:rsidP="0026729B">
      <w:pPr>
        <w:rPr>
          <w:lang w:val="en-US"/>
        </w:rPr>
      </w:pPr>
      <w:r w:rsidRPr="0026729B">
        <w:rPr>
          <w:lang w:val="en-US"/>
        </w:rPr>
        <w:t></w:t>
      </w:r>
      <w:r w:rsidRPr="0026729B">
        <w:rPr>
          <w:lang w:val="en-US"/>
        </w:rPr>
        <w:t></w:t>
      </w:r>
      <w:r w:rsidRPr="0026729B">
        <w:rPr>
          <w:lang w:val="en-US"/>
        </w:rPr>
        <w:t></w:t>
      </w:r>
      <w:r w:rsidRPr="0026729B">
        <w:rPr>
          <w:rFonts w:hint="eastAsia"/>
          <w:lang w:val="en-US"/>
        </w:rPr>
        <w:t>Синтезовано</w:t>
      </w:r>
      <w:r w:rsidRPr="0026729B">
        <w:rPr>
          <w:lang w:val="en-US"/>
        </w:rPr>
        <w:t></w:t>
      </w:r>
      <w:r w:rsidRPr="0026729B">
        <w:rPr>
          <w:lang w:val="en-US"/>
        </w:rPr>
        <w:t></w:t>
      </w:r>
      <w:r w:rsidRPr="0026729B">
        <w:rPr>
          <w:lang w:val="en-US"/>
        </w:rPr>
        <w:t></w:t>
      </w:r>
      <w:r w:rsidRPr="0026729B">
        <w:rPr>
          <w:lang w:val="en-US"/>
        </w:rPr>
        <w:t></w:t>
      </w:r>
      <w:r w:rsidRPr="0026729B">
        <w:rPr>
          <w:rFonts w:hint="eastAsia"/>
          <w:lang w:val="en-US"/>
        </w:rPr>
        <w:t>нових</w:t>
      </w:r>
      <w:r w:rsidRPr="0026729B">
        <w:rPr>
          <w:lang w:val="en-US"/>
        </w:rPr>
        <w:t></w:t>
      </w:r>
      <w:r w:rsidRPr="0026729B">
        <w:rPr>
          <w:rFonts w:hint="eastAsia"/>
          <w:lang w:val="en-US"/>
        </w:rPr>
        <w:t>фосфорорганічних</w:t>
      </w:r>
      <w:r w:rsidRPr="0026729B">
        <w:rPr>
          <w:lang w:val="en-US"/>
        </w:rPr>
        <w:t></w:t>
      </w:r>
      <w:r w:rsidRPr="0026729B">
        <w:rPr>
          <w:rFonts w:hint="eastAsia"/>
          <w:lang w:val="en-US"/>
        </w:rPr>
        <w:t>та</w:t>
      </w:r>
      <w:r w:rsidRPr="0026729B">
        <w:rPr>
          <w:lang w:val="en-US"/>
        </w:rPr>
        <w:t></w:t>
      </w:r>
      <w:r w:rsidRPr="0026729B">
        <w:rPr>
          <w:rFonts w:hint="eastAsia"/>
          <w:lang w:val="en-US"/>
        </w:rPr>
        <w:t>стануморганічних</w:t>
      </w:r>
      <w:r w:rsidRPr="0026729B">
        <w:rPr>
          <w:lang w:val="en-US"/>
        </w:rPr>
        <w:t></w:t>
      </w:r>
      <w:r w:rsidRPr="0026729B">
        <w:rPr>
          <w:lang w:val="en-US"/>
        </w:rPr>
        <w:t></w:t>
      </w:r>
      <w:r w:rsidRPr="0026729B">
        <w:rPr>
          <w:lang w:val="en-US"/>
        </w:rPr>
        <w:t></w:t>
      </w:r>
      <w:r w:rsidRPr="0026729B">
        <w:rPr>
          <w:lang w:val="en-US"/>
        </w:rPr>
        <w:t></w:t>
      </w:r>
      <w:r w:rsidRPr="0026729B">
        <w:rPr>
          <w:lang w:val="en-US"/>
        </w:rPr>
        <w:t></w:t>
      </w:r>
    </w:p>
    <w:p w:rsidR="0026729B" w:rsidRPr="0026729B" w:rsidRDefault="0026729B" w:rsidP="0026729B">
      <w:pPr>
        <w:rPr>
          <w:lang w:val="en-US"/>
        </w:rPr>
      </w:pPr>
      <w:r w:rsidRPr="0026729B">
        <w:rPr>
          <w:rFonts w:hint="eastAsia"/>
          <w:lang w:val="en-US"/>
        </w:rPr>
        <w:t>агентів</w:t>
      </w:r>
      <w:r w:rsidRPr="0026729B">
        <w:rPr>
          <w:lang w:val="en-US"/>
        </w:rPr>
        <w:t></w:t>
      </w:r>
      <w:r w:rsidRPr="0026729B">
        <w:rPr>
          <w:lang w:val="en-US"/>
        </w:rPr>
        <w:t></w:t>
      </w:r>
      <w:r w:rsidRPr="0026729B">
        <w:rPr>
          <w:rFonts w:hint="eastAsia"/>
          <w:lang w:val="en-US"/>
        </w:rPr>
        <w:t>причому</w:t>
      </w:r>
      <w:r w:rsidRPr="0026729B">
        <w:rPr>
          <w:lang w:val="en-US"/>
        </w:rPr>
        <w:t></w:t>
      </w:r>
      <w:r w:rsidRPr="0026729B">
        <w:rPr>
          <w:rFonts w:hint="eastAsia"/>
          <w:lang w:val="en-US"/>
        </w:rPr>
        <w:t>клас</w:t>
      </w:r>
      <w:r w:rsidRPr="0026729B">
        <w:rPr>
          <w:lang w:val="en-US"/>
        </w:rPr>
        <w:t></w:t>
      </w:r>
      <w:r w:rsidRPr="0026729B">
        <w:rPr>
          <w:rFonts w:hint="eastAsia"/>
          <w:lang w:val="en-US"/>
        </w:rPr>
        <w:t>триарилстананкарбодитіоатів</w:t>
      </w:r>
      <w:r w:rsidRPr="0026729B">
        <w:rPr>
          <w:lang w:val="en-US"/>
        </w:rPr>
        <w:t></w:t>
      </w:r>
      <w:r w:rsidRPr="0026729B">
        <w:rPr>
          <w:rFonts w:hint="eastAsia"/>
          <w:lang w:val="en-US"/>
        </w:rPr>
        <w:t>у</w:t>
      </w:r>
      <w:r w:rsidRPr="0026729B">
        <w:rPr>
          <w:lang w:val="en-US"/>
        </w:rPr>
        <w:t></w:t>
      </w:r>
      <w:r w:rsidRPr="0026729B">
        <w:rPr>
          <w:rFonts w:hint="eastAsia"/>
          <w:lang w:val="en-US"/>
        </w:rPr>
        <w:t>ролі</w:t>
      </w:r>
      <w:r w:rsidRPr="0026729B">
        <w:rPr>
          <w:lang w:val="en-US"/>
        </w:rPr>
        <w:t></w:t>
      </w:r>
      <w:r w:rsidRPr="0026729B">
        <w:rPr>
          <w:rFonts w:hint="eastAsia"/>
          <w:lang w:val="en-US"/>
        </w:rPr>
        <w:t>агентів</w:t>
      </w:r>
      <w:r w:rsidRPr="0026729B">
        <w:rPr>
          <w:lang w:val="en-US"/>
        </w:rPr>
        <w:t></w:t>
      </w:r>
      <w:r w:rsidRPr="0026729B">
        <w:rPr>
          <w:rFonts w:hint="eastAsia"/>
          <w:lang w:val="en-US"/>
        </w:rPr>
        <w:t>передачі</w:t>
      </w:r>
    </w:p>
    <w:p w:rsidR="0026729B" w:rsidRPr="0026729B" w:rsidRDefault="0026729B" w:rsidP="0026729B">
      <w:pPr>
        <w:rPr>
          <w:lang w:val="en-US"/>
        </w:rPr>
      </w:pPr>
      <w:r w:rsidRPr="0026729B">
        <w:rPr>
          <w:rFonts w:hint="eastAsia"/>
          <w:lang w:val="en-US"/>
        </w:rPr>
        <w:t>ланцюга</w:t>
      </w:r>
      <w:r w:rsidRPr="0026729B">
        <w:rPr>
          <w:lang w:val="en-US"/>
        </w:rPr>
        <w:t></w:t>
      </w:r>
      <w:r w:rsidRPr="0026729B">
        <w:rPr>
          <w:rFonts w:hint="eastAsia"/>
          <w:lang w:val="en-US"/>
        </w:rPr>
        <w:t>для</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rFonts w:hint="eastAsia"/>
          <w:lang w:val="en-US"/>
        </w:rPr>
        <w:t>полімеризації</w:t>
      </w:r>
      <w:r w:rsidRPr="0026729B">
        <w:rPr>
          <w:lang w:val="en-US"/>
        </w:rPr>
        <w:t></w:t>
      </w:r>
      <w:r w:rsidRPr="0026729B">
        <w:rPr>
          <w:rFonts w:hint="eastAsia"/>
          <w:lang w:val="en-US"/>
        </w:rPr>
        <w:t>запропоновано</w:t>
      </w:r>
      <w:r w:rsidRPr="0026729B">
        <w:rPr>
          <w:lang w:val="en-US"/>
        </w:rPr>
        <w:t></w:t>
      </w:r>
      <w:r w:rsidRPr="0026729B">
        <w:rPr>
          <w:rFonts w:hint="eastAsia"/>
          <w:lang w:val="en-US"/>
        </w:rPr>
        <w:t>вперше</w:t>
      </w:r>
      <w:r w:rsidRPr="0026729B">
        <w:rPr>
          <w:lang w:val="en-US"/>
        </w:rPr>
        <w:t></w:t>
      </w:r>
      <w:r w:rsidRPr="0026729B">
        <w:rPr>
          <w:lang w:val="en-US"/>
        </w:rPr>
        <w:t></w:t>
      </w:r>
      <w:r w:rsidRPr="0026729B">
        <w:rPr>
          <w:rFonts w:hint="eastAsia"/>
          <w:lang w:val="en-US"/>
        </w:rPr>
        <w:t>Метод</w:t>
      </w:r>
      <w:r w:rsidRPr="0026729B">
        <w:rPr>
          <w:lang w:val="en-US"/>
        </w:rPr>
        <w:t></w:t>
      </w:r>
      <w:r w:rsidRPr="0026729B">
        <w:rPr>
          <w:rFonts w:hint="eastAsia"/>
          <w:lang w:val="en-US"/>
        </w:rPr>
        <w:t>їх</w:t>
      </w:r>
      <w:r w:rsidRPr="0026729B">
        <w:rPr>
          <w:lang w:val="en-US"/>
        </w:rPr>
        <w:t></w:t>
      </w:r>
      <w:r w:rsidRPr="0026729B">
        <w:rPr>
          <w:rFonts w:hint="eastAsia"/>
          <w:lang w:val="en-US"/>
        </w:rPr>
        <w:t>синтезу</w:t>
      </w:r>
    </w:p>
    <w:p w:rsidR="0026729B" w:rsidRPr="0026729B" w:rsidRDefault="0026729B" w:rsidP="0026729B">
      <w:pPr>
        <w:rPr>
          <w:lang w:val="en-US"/>
        </w:rPr>
      </w:pPr>
      <w:r w:rsidRPr="0026729B">
        <w:rPr>
          <w:rFonts w:hint="eastAsia"/>
          <w:lang w:val="en-US"/>
        </w:rPr>
        <w:t>вдосконалено</w:t>
      </w:r>
      <w:r w:rsidRPr="0026729B">
        <w:rPr>
          <w:lang w:val="en-US"/>
        </w:rPr>
        <w:t></w:t>
      </w:r>
      <w:r w:rsidRPr="0026729B">
        <w:rPr>
          <w:rFonts w:hint="eastAsia"/>
          <w:lang w:val="en-US"/>
        </w:rPr>
        <w:t>відновленням</w:t>
      </w:r>
      <w:r w:rsidRPr="0026729B">
        <w:rPr>
          <w:lang w:val="en-US"/>
        </w:rPr>
        <w:t></w:t>
      </w:r>
      <w:r w:rsidRPr="0026729B">
        <w:rPr>
          <w:rFonts w:hint="eastAsia"/>
          <w:lang w:val="en-US"/>
        </w:rPr>
        <w:t>триарилстанілхлоридів</w:t>
      </w:r>
      <w:r w:rsidRPr="0026729B">
        <w:rPr>
          <w:lang w:val="en-US"/>
        </w:rPr>
        <w:t></w:t>
      </w:r>
      <w:r w:rsidRPr="0026729B">
        <w:rPr>
          <w:rFonts w:hint="eastAsia"/>
          <w:lang w:val="en-US"/>
        </w:rPr>
        <w:t>нафталенідом</w:t>
      </w:r>
      <w:r w:rsidRPr="0026729B">
        <w:rPr>
          <w:lang w:val="en-US"/>
        </w:rPr>
        <w:t></w:t>
      </w:r>
      <w:r w:rsidRPr="0026729B">
        <w:rPr>
          <w:rFonts w:hint="eastAsia"/>
          <w:lang w:val="en-US"/>
        </w:rPr>
        <w:t>натрію</w:t>
      </w:r>
      <w:r w:rsidRPr="0026729B">
        <w:rPr>
          <w:lang w:val="en-US"/>
        </w:rPr>
        <w:t></w:t>
      </w:r>
    </w:p>
    <w:p w:rsidR="0026729B" w:rsidRPr="0026729B" w:rsidRDefault="0026729B" w:rsidP="0026729B">
      <w:pPr>
        <w:rPr>
          <w:lang w:val="en-US"/>
        </w:rPr>
      </w:pPr>
      <w:r w:rsidRPr="0026729B">
        <w:rPr>
          <w:lang w:val="en-US"/>
        </w:rPr>
        <w:t></w:t>
      </w:r>
      <w:r w:rsidRPr="0026729B">
        <w:rPr>
          <w:lang w:val="en-US"/>
        </w:rPr>
        <w:t></w:t>
      </w:r>
      <w:r w:rsidRPr="0026729B">
        <w:rPr>
          <w:lang w:val="en-US"/>
        </w:rPr>
        <w:t></w:t>
      </w:r>
      <w:r w:rsidRPr="0026729B">
        <w:rPr>
          <w:rFonts w:hint="eastAsia"/>
          <w:lang w:val="en-US"/>
        </w:rPr>
        <w:t>Знайдено</w:t>
      </w:r>
      <w:r w:rsidRPr="0026729B">
        <w:rPr>
          <w:lang w:val="en-US"/>
        </w:rPr>
        <w:t></w:t>
      </w:r>
      <w:r w:rsidRPr="0026729B">
        <w:rPr>
          <w:rFonts w:hint="eastAsia"/>
          <w:lang w:val="en-US"/>
        </w:rPr>
        <w:t>нові</w:t>
      </w:r>
      <w:r w:rsidRPr="0026729B">
        <w:rPr>
          <w:lang w:val="en-US"/>
        </w:rPr>
        <w:t></w:t>
      </w:r>
      <w:r w:rsidRPr="0026729B">
        <w:rPr>
          <w:rFonts w:hint="eastAsia"/>
          <w:lang w:val="en-US"/>
        </w:rPr>
        <w:t>приклади</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rFonts w:hint="eastAsia"/>
          <w:lang w:val="en-US"/>
        </w:rPr>
        <w:t>заміщення</w:t>
      </w:r>
      <w:r w:rsidRPr="0026729B">
        <w:rPr>
          <w:lang w:val="en-US"/>
        </w:rPr>
        <w:t></w:t>
      </w:r>
      <w:r w:rsidRPr="0026729B">
        <w:rPr>
          <w:rFonts w:hint="eastAsia"/>
          <w:lang w:val="en-US"/>
        </w:rPr>
        <w:t>в</w:t>
      </w:r>
      <w:r w:rsidRPr="0026729B">
        <w:rPr>
          <w:lang w:val="en-US"/>
        </w:rPr>
        <w:t></w:t>
      </w:r>
      <w:r w:rsidRPr="0026729B">
        <w:rPr>
          <w:rFonts w:hint="eastAsia"/>
          <w:lang w:val="en-US"/>
        </w:rPr>
        <w:t>стануморганічних</w:t>
      </w:r>
      <w:r w:rsidRPr="0026729B">
        <w:rPr>
          <w:lang w:val="en-US"/>
        </w:rPr>
        <w:t></w:t>
      </w:r>
      <w:r w:rsidRPr="0026729B">
        <w:rPr>
          <w:rFonts w:hint="eastAsia"/>
          <w:lang w:val="en-US"/>
        </w:rPr>
        <w:t>сполуках</w:t>
      </w:r>
      <w:r w:rsidRPr="0026729B">
        <w:rPr>
          <w:lang w:val="en-US"/>
        </w:rPr>
        <w:t></w:t>
      </w:r>
      <w:r w:rsidRPr="0026729B">
        <w:rPr>
          <w:lang w:val="en-US"/>
        </w:rPr>
        <w:t></w:t>
      </w:r>
      <w:r w:rsidRPr="0026729B">
        <w:rPr>
          <w:rFonts w:hint="eastAsia"/>
          <w:lang w:val="en-US"/>
        </w:rPr>
        <w:t>а</w:t>
      </w:r>
    </w:p>
    <w:p w:rsidR="0026729B" w:rsidRPr="0026729B" w:rsidRDefault="0026729B" w:rsidP="0026729B">
      <w:pPr>
        <w:rPr>
          <w:lang w:val="en-US"/>
        </w:rPr>
      </w:pPr>
      <w:r w:rsidRPr="0026729B">
        <w:rPr>
          <w:rFonts w:hint="eastAsia"/>
          <w:lang w:val="en-US"/>
        </w:rPr>
        <w:t>саме</w:t>
      </w:r>
      <w:r w:rsidRPr="0026729B">
        <w:rPr>
          <w:lang w:val="en-US"/>
        </w:rPr>
        <w:t></w:t>
      </w:r>
      <w:r w:rsidRPr="0026729B">
        <w:rPr>
          <w:lang w:val="en-US"/>
        </w:rPr>
        <w:t></w:t>
      </w:r>
      <w:r w:rsidRPr="0026729B">
        <w:rPr>
          <w:rFonts w:hint="eastAsia"/>
          <w:lang w:val="en-US"/>
        </w:rPr>
        <w:t>фрагментація</w:t>
      </w:r>
      <w:r w:rsidRPr="0026729B">
        <w:rPr>
          <w:lang w:val="en-US"/>
        </w:rPr>
        <w:t></w:t>
      </w:r>
      <w:r w:rsidRPr="0026729B">
        <w:rPr>
          <w:rFonts w:hint="eastAsia"/>
          <w:lang w:val="en-US"/>
        </w:rPr>
        <w:t>біс</w:t>
      </w:r>
      <w:r w:rsidRPr="0026729B">
        <w:rPr>
          <w:lang w:val="en-US"/>
        </w:rPr>
        <w:t></w:t>
      </w:r>
      <w:r w:rsidRPr="0026729B">
        <w:rPr>
          <w:rFonts w:hint="eastAsia"/>
          <w:lang w:val="en-US"/>
        </w:rPr>
        <w:t>триарилстанілтіокарбоніл</w:t>
      </w:r>
      <w:r w:rsidRPr="0026729B">
        <w:rPr>
          <w:lang w:val="en-US"/>
        </w:rPr>
        <w:t></w:t>
      </w:r>
      <w:r w:rsidRPr="0026729B">
        <w:rPr>
          <w:rFonts w:hint="eastAsia"/>
          <w:lang w:val="en-US"/>
        </w:rPr>
        <w:t>дисульфідів</w:t>
      </w:r>
      <w:r w:rsidRPr="0026729B">
        <w:rPr>
          <w:lang w:val="en-US"/>
        </w:rPr>
        <w:t></w:t>
      </w:r>
      <w:r w:rsidRPr="0026729B">
        <w:rPr>
          <w:rFonts w:hint="eastAsia"/>
          <w:lang w:val="en-US"/>
        </w:rPr>
        <w:t>та</w:t>
      </w:r>
      <w:r w:rsidRPr="0026729B">
        <w:rPr>
          <w:lang w:val="en-US"/>
        </w:rPr>
        <w:t></w:t>
      </w:r>
      <w:r w:rsidRPr="0026729B">
        <w:rPr>
          <w:rFonts w:hint="eastAsia"/>
          <w:lang w:val="en-US"/>
        </w:rPr>
        <w:t>димеризація</w:t>
      </w:r>
    </w:p>
    <w:p w:rsidR="0026729B" w:rsidRPr="0026729B" w:rsidRDefault="0026729B" w:rsidP="0026729B">
      <w:pPr>
        <w:rPr>
          <w:lang w:val="en-US"/>
        </w:rPr>
      </w:pPr>
      <w:r w:rsidRPr="0026729B">
        <w:rPr>
          <w:lang w:val="en-US"/>
        </w:rPr>
        <w:t></w:t>
      </w:r>
      <w:r w:rsidRPr="0026729B">
        <w:rPr>
          <w:rFonts w:hint="eastAsia"/>
          <w:lang w:val="en-US"/>
        </w:rPr>
        <w:t>три</w:t>
      </w:r>
      <w:r w:rsidRPr="0026729B">
        <w:rPr>
          <w:lang w:val="en-US"/>
        </w:rPr>
        <w:t></w:t>
      </w:r>
      <w:r w:rsidRPr="0026729B">
        <w:rPr>
          <w:rFonts w:hint="eastAsia"/>
          <w:lang w:val="en-US"/>
        </w:rPr>
        <w:t>п</w:t>
      </w:r>
      <w:r w:rsidRPr="0026729B">
        <w:rPr>
          <w:lang w:val="en-US"/>
        </w:rPr>
        <w:t></w:t>
      </w:r>
      <w:r w:rsidRPr="0026729B">
        <w:rPr>
          <w:rFonts w:hint="eastAsia"/>
          <w:lang w:val="en-US"/>
        </w:rPr>
        <w:t>толілстаніл</w:t>
      </w:r>
      <w:r w:rsidRPr="0026729B">
        <w:rPr>
          <w:lang w:val="en-US"/>
        </w:rPr>
        <w:t></w:t>
      </w:r>
      <w:r w:rsidRPr="0026729B">
        <w:rPr>
          <w:rFonts w:hint="eastAsia"/>
          <w:lang w:val="en-US"/>
        </w:rPr>
        <w:t>трифенілстананкарбодитіоату</w:t>
      </w:r>
      <w:r w:rsidRPr="0026729B">
        <w:rPr>
          <w:lang w:val="en-US"/>
        </w:rPr>
        <w:t></w:t>
      </w:r>
      <w:r w:rsidRPr="0026729B">
        <w:rPr>
          <w:lang w:val="en-US"/>
        </w:rPr>
        <w:t></w:t>
      </w:r>
      <w:r w:rsidRPr="0026729B">
        <w:rPr>
          <w:rFonts w:hint="eastAsia"/>
          <w:lang w:val="en-US"/>
        </w:rPr>
        <w:t>які</w:t>
      </w:r>
      <w:r w:rsidRPr="0026729B">
        <w:rPr>
          <w:lang w:val="en-US"/>
        </w:rPr>
        <w:t></w:t>
      </w:r>
      <w:r w:rsidRPr="0026729B">
        <w:rPr>
          <w:rFonts w:hint="eastAsia"/>
          <w:lang w:val="en-US"/>
        </w:rPr>
        <w:t>поповнили</w:t>
      </w:r>
      <w:r w:rsidRPr="0026729B">
        <w:rPr>
          <w:lang w:val="en-US"/>
        </w:rPr>
        <w:t></w:t>
      </w:r>
      <w:r w:rsidRPr="0026729B">
        <w:rPr>
          <w:rFonts w:hint="eastAsia"/>
          <w:lang w:val="en-US"/>
        </w:rPr>
        <w:t>масив</w:t>
      </w:r>
      <w:r w:rsidRPr="0026729B">
        <w:rPr>
          <w:lang w:val="en-US"/>
        </w:rPr>
        <w:t></w:t>
      </w:r>
      <w:r w:rsidRPr="0026729B">
        <w:rPr>
          <w:rFonts w:hint="eastAsia"/>
          <w:lang w:val="en-US"/>
        </w:rPr>
        <w:t>знань</w:t>
      </w:r>
      <w:r w:rsidRPr="0026729B">
        <w:rPr>
          <w:lang w:val="en-US"/>
        </w:rPr>
        <w:t></w:t>
      </w:r>
      <w:r w:rsidRPr="0026729B">
        <w:rPr>
          <w:rFonts w:hint="eastAsia"/>
          <w:lang w:val="en-US"/>
        </w:rPr>
        <w:t>про</w:t>
      </w:r>
    </w:p>
    <w:p w:rsidR="0026729B" w:rsidRPr="0026729B" w:rsidRDefault="0026729B" w:rsidP="0026729B">
      <w:pPr>
        <w:rPr>
          <w:lang w:val="en-US"/>
        </w:rPr>
      </w:pPr>
      <w:r w:rsidRPr="0026729B">
        <w:rPr>
          <w:rFonts w:hint="eastAsia"/>
          <w:lang w:val="en-US"/>
        </w:rPr>
        <w:t>механізм</w:t>
      </w:r>
      <w:r w:rsidRPr="0026729B">
        <w:rPr>
          <w:lang w:val="en-US"/>
        </w:rPr>
        <w:t></w:t>
      </w:r>
      <w:r w:rsidRPr="0026729B">
        <w:rPr>
          <w:rFonts w:hint="eastAsia"/>
          <w:lang w:val="en-US"/>
        </w:rPr>
        <w:t>внутрішньомолекулярного</w:t>
      </w:r>
      <w:r w:rsidRPr="0026729B">
        <w:rPr>
          <w:lang w:val="en-US"/>
        </w:rPr>
        <w:t></w:t>
      </w:r>
      <w:r w:rsidRPr="0026729B">
        <w:rPr>
          <w:rFonts w:hint="eastAsia"/>
          <w:lang w:val="en-US"/>
        </w:rPr>
        <w:t>нуклеофільного</w:t>
      </w:r>
      <w:r w:rsidRPr="0026729B">
        <w:rPr>
          <w:lang w:val="en-US"/>
        </w:rPr>
        <w:t></w:t>
      </w:r>
      <w:r w:rsidRPr="0026729B">
        <w:rPr>
          <w:rFonts w:hint="eastAsia"/>
          <w:lang w:val="en-US"/>
        </w:rPr>
        <w:t>заміщення</w:t>
      </w:r>
      <w:r w:rsidRPr="0026729B">
        <w:rPr>
          <w:lang w:val="en-US"/>
        </w:rPr>
        <w:t></w:t>
      </w:r>
    </w:p>
    <w:p w:rsidR="0026729B" w:rsidRPr="0026729B" w:rsidRDefault="0026729B" w:rsidP="0026729B">
      <w:pPr>
        <w:rPr>
          <w:lang w:val="en-US"/>
        </w:rPr>
      </w:pPr>
      <w:r w:rsidRPr="0026729B">
        <w:rPr>
          <w:lang w:val="en-US"/>
        </w:rPr>
        <w:t></w:t>
      </w:r>
      <w:r w:rsidRPr="0026729B">
        <w:rPr>
          <w:lang w:val="en-US"/>
        </w:rPr>
        <w:t></w:t>
      </w:r>
      <w:r w:rsidRPr="0026729B">
        <w:rPr>
          <w:lang w:val="en-US"/>
        </w:rPr>
        <w:t></w:t>
      </w:r>
      <w:r w:rsidRPr="0026729B">
        <w:rPr>
          <w:rFonts w:hint="eastAsia"/>
          <w:lang w:val="en-US"/>
        </w:rPr>
        <w:t>Запропонована</w:t>
      </w:r>
      <w:r w:rsidRPr="0026729B">
        <w:rPr>
          <w:lang w:val="en-US"/>
        </w:rPr>
        <w:t></w:t>
      </w:r>
      <w:r w:rsidRPr="0026729B">
        <w:rPr>
          <w:rFonts w:hint="eastAsia"/>
          <w:lang w:val="en-US"/>
        </w:rPr>
        <w:t>методологія</w:t>
      </w:r>
      <w:r w:rsidRPr="0026729B">
        <w:rPr>
          <w:lang w:val="en-US"/>
        </w:rPr>
        <w:t></w:t>
      </w:r>
      <w:r w:rsidRPr="0026729B">
        <w:rPr>
          <w:rFonts w:hint="eastAsia"/>
          <w:lang w:val="en-US"/>
        </w:rPr>
        <w:t>ефективного</w:t>
      </w:r>
      <w:r w:rsidRPr="0026729B">
        <w:rPr>
          <w:lang w:val="en-US"/>
        </w:rPr>
        <w:t></w:t>
      </w:r>
      <w:r w:rsidRPr="0026729B">
        <w:rPr>
          <w:rFonts w:hint="eastAsia"/>
          <w:lang w:val="en-US"/>
        </w:rPr>
        <w:t>дослідження</w:t>
      </w:r>
      <w:r w:rsidRPr="0026729B">
        <w:rPr>
          <w:lang w:val="en-US"/>
        </w:rPr>
        <w:t></w:t>
      </w:r>
      <w:r w:rsidRPr="0026729B">
        <w:rPr>
          <w:rFonts w:hint="eastAsia"/>
          <w:lang w:val="en-US"/>
        </w:rPr>
        <w:t>реакцій</w:t>
      </w:r>
      <w:r w:rsidRPr="0026729B">
        <w:rPr>
          <w:lang w:val="en-US"/>
        </w:rPr>
        <w:t></w:t>
      </w:r>
      <w:r w:rsidRPr="0026729B">
        <w:rPr>
          <w:rFonts w:hint="eastAsia"/>
          <w:lang w:val="en-US"/>
        </w:rPr>
        <w:t>термічної</w:t>
      </w:r>
    </w:p>
    <w:p w:rsidR="0026729B" w:rsidRPr="0026729B" w:rsidRDefault="0026729B" w:rsidP="0026729B">
      <w:pPr>
        <w:rPr>
          <w:lang w:val="en-US"/>
        </w:rPr>
      </w:pPr>
      <w:r w:rsidRPr="0026729B">
        <w:rPr>
          <w:rFonts w:hint="eastAsia"/>
          <w:lang w:val="en-US"/>
        </w:rPr>
        <w:t>деструкції</w:t>
      </w:r>
      <w:r w:rsidRPr="0026729B">
        <w:rPr>
          <w:lang w:val="en-US"/>
        </w:rPr>
        <w:t></w:t>
      </w:r>
      <w:r w:rsidRPr="0026729B">
        <w:rPr>
          <w:rFonts w:hint="eastAsia"/>
          <w:lang w:val="en-US"/>
        </w:rPr>
        <w:t>та</w:t>
      </w:r>
      <w:r w:rsidRPr="0026729B">
        <w:rPr>
          <w:lang w:val="en-US"/>
        </w:rPr>
        <w:t></w:t>
      </w:r>
      <w:r w:rsidRPr="0026729B">
        <w:rPr>
          <w:rFonts w:hint="eastAsia"/>
          <w:lang w:val="en-US"/>
        </w:rPr>
        <w:t>полімеризації</w:t>
      </w:r>
      <w:r w:rsidRPr="0026729B">
        <w:rPr>
          <w:lang w:val="en-US"/>
        </w:rPr>
        <w:t></w:t>
      </w:r>
      <w:r w:rsidRPr="0026729B">
        <w:rPr>
          <w:rFonts w:hint="eastAsia"/>
          <w:lang w:val="en-US"/>
        </w:rPr>
        <w:t>шляхом</w:t>
      </w:r>
      <w:r w:rsidRPr="0026729B">
        <w:rPr>
          <w:lang w:val="en-US"/>
        </w:rPr>
        <w:t></w:t>
      </w:r>
      <w:r w:rsidRPr="0026729B">
        <w:rPr>
          <w:rFonts w:hint="eastAsia"/>
          <w:lang w:val="en-US"/>
        </w:rPr>
        <w:t>проведення</w:t>
      </w:r>
      <w:r w:rsidRPr="0026729B">
        <w:rPr>
          <w:lang w:val="en-US"/>
        </w:rPr>
        <w:t></w:t>
      </w:r>
      <w:r w:rsidRPr="0026729B">
        <w:rPr>
          <w:rFonts w:hint="eastAsia"/>
          <w:lang w:val="en-US"/>
        </w:rPr>
        <w:t>їх</w:t>
      </w:r>
      <w:r w:rsidRPr="0026729B">
        <w:rPr>
          <w:lang w:val="en-US"/>
        </w:rPr>
        <w:t></w:t>
      </w:r>
      <w:r w:rsidRPr="0026729B">
        <w:rPr>
          <w:rFonts w:hint="eastAsia"/>
          <w:lang w:val="en-US"/>
        </w:rPr>
        <w:t>безпосередньо</w:t>
      </w:r>
      <w:r w:rsidRPr="0026729B">
        <w:rPr>
          <w:lang w:val="en-US"/>
        </w:rPr>
        <w:t></w:t>
      </w:r>
      <w:r w:rsidRPr="0026729B">
        <w:rPr>
          <w:rFonts w:hint="eastAsia"/>
          <w:lang w:val="en-US"/>
        </w:rPr>
        <w:t>в</w:t>
      </w:r>
      <w:r w:rsidRPr="0026729B">
        <w:rPr>
          <w:lang w:val="en-US"/>
        </w:rPr>
        <w:t></w:t>
      </w:r>
      <w:r w:rsidRPr="0026729B">
        <w:rPr>
          <w:rFonts w:hint="eastAsia"/>
          <w:lang w:val="en-US"/>
        </w:rPr>
        <w:t>ЯМР</w:t>
      </w:r>
      <w:r w:rsidRPr="0026729B">
        <w:rPr>
          <w:lang w:val="en-US"/>
        </w:rPr>
        <w:t></w:t>
      </w:r>
      <w:r w:rsidRPr="0026729B">
        <w:rPr>
          <w:rFonts w:hint="eastAsia"/>
          <w:lang w:val="en-US"/>
        </w:rPr>
        <w:t>ампулах</w:t>
      </w:r>
    </w:p>
    <w:p w:rsidR="0026729B" w:rsidRPr="0026729B" w:rsidRDefault="0026729B" w:rsidP="0026729B">
      <w:pPr>
        <w:rPr>
          <w:lang w:val="en-US"/>
        </w:rPr>
      </w:pPr>
      <w:r w:rsidRPr="0026729B">
        <w:rPr>
          <w:rFonts w:hint="eastAsia"/>
          <w:lang w:val="en-US"/>
        </w:rPr>
        <w:t>із</w:t>
      </w:r>
      <w:r w:rsidRPr="0026729B">
        <w:rPr>
          <w:lang w:val="en-US"/>
        </w:rPr>
        <w:t></w:t>
      </w:r>
      <w:r w:rsidRPr="0026729B">
        <w:rPr>
          <w:rFonts w:hint="eastAsia"/>
          <w:lang w:val="en-US"/>
        </w:rPr>
        <w:t>реєстрацією</w:t>
      </w:r>
      <w:r w:rsidRPr="0026729B">
        <w:rPr>
          <w:lang w:val="en-US"/>
        </w:rPr>
        <w:t></w:t>
      </w:r>
      <w:r w:rsidRPr="0026729B">
        <w:rPr>
          <w:rFonts w:hint="eastAsia"/>
          <w:lang w:val="en-US"/>
        </w:rPr>
        <w:t>спектрів</w:t>
      </w:r>
      <w:r w:rsidRPr="0026729B">
        <w:rPr>
          <w:lang w:val="en-US"/>
        </w:rPr>
        <w:t></w:t>
      </w:r>
      <w:r w:rsidRPr="0026729B">
        <w:rPr>
          <w:rFonts w:hint="eastAsia"/>
          <w:lang w:val="en-US"/>
        </w:rPr>
        <w:t>на</w:t>
      </w:r>
      <w:r w:rsidRPr="0026729B">
        <w:rPr>
          <w:lang w:val="en-US"/>
        </w:rPr>
        <w:t></w:t>
      </w:r>
      <w:r w:rsidRPr="0026729B">
        <w:rPr>
          <w:rFonts w:hint="eastAsia"/>
          <w:lang w:val="en-US"/>
        </w:rPr>
        <w:t>ядрах</w:t>
      </w:r>
      <w:r w:rsidRPr="0026729B">
        <w:rPr>
          <w:lang w:val="en-US"/>
        </w:rPr>
        <w:t></w:t>
      </w:r>
      <w:r w:rsidRPr="0026729B">
        <w:rPr>
          <w:lang w:val="en-US"/>
        </w:rPr>
        <w:t></w:t>
      </w:r>
      <w:r w:rsidRPr="0026729B">
        <w:rPr>
          <w:lang w:val="en-US"/>
        </w:rPr>
        <w:t></w:t>
      </w:r>
      <w:r w:rsidRPr="0026729B">
        <w:rPr>
          <w:lang w:val="en-US"/>
        </w:rPr>
        <w:t></w:t>
      </w:r>
    </w:p>
    <w:p w:rsidR="0026729B" w:rsidRPr="0026729B" w:rsidRDefault="0026729B" w:rsidP="0026729B">
      <w:pPr>
        <w:rPr>
          <w:lang w:val="en-US"/>
        </w:rPr>
      </w:pPr>
      <w:r w:rsidRPr="0026729B">
        <w:rPr>
          <w:lang w:val="en-US"/>
        </w:rPr>
        <w:t></w:t>
      </w:r>
      <w:r w:rsidRPr="0026729B">
        <w:rPr>
          <w:lang w:val="en-US"/>
        </w:rPr>
        <w:t></w:t>
      </w:r>
      <w:r w:rsidRPr="0026729B">
        <w:rPr>
          <w:lang w:val="en-US"/>
        </w:rPr>
        <w:t></w:t>
      </w:r>
      <w:r w:rsidRPr="0026729B">
        <w:rPr>
          <w:lang w:val="en-US"/>
        </w:rPr>
        <w:t></w:t>
      </w:r>
    </w:p>
    <w:p w:rsidR="0026729B" w:rsidRPr="0026729B" w:rsidRDefault="0026729B" w:rsidP="0026729B">
      <w:pPr>
        <w:rPr>
          <w:lang w:val="en-US"/>
        </w:rPr>
      </w:pPr>
      <w:r w:rsidRPr="0026729B">
        <w:rPr>
          <w:lang w:val="en-US"/>
        </w:rPr>
        <w:t></w:t>
      </w:r>
      <w:r w:rsidRPr="0026729B">
        <w:rPr>
          <w:lang w:val="en-US"/>
        </w:rPr>
        <w:t></w:t>
      </w:r>
      <w:r w:rsidRPr="0026729B">
        <w:rPr>
          <w:lang w:val="en-US"/>
        </w:rPr>
        <w:t></w:t>
      </w:r>
      <w:r w:rsidRPr="0026729B">
        <w:rPr>
          <w:lang w:val="en-US"/>
        </w:rPr>
        <w:t></w:t>
      </w:r>
      <w:r w:rsidRPr="0026729B">
        <w:rPr>
          <w:rFonts w:hint="eastAsia"/>
          <w:lang w:val="en-US"/>
        </w:rPr>
        <w:t>та</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rFonts w:hint="eastAsia"/>
          <w:lang w:val="en-US"/>
        </w:rPr>
        <w:t>що</w:t>
      </w:r>
      <w:r w:rsidRPr="0026729B">
        <w:rPr>
          <w:lang w:val="en-US"/>
        </w:rPr>
        <w:t></w:t>
      </w:r>
      <w:r w:rsidRPr="0026729B">
        <w:rPr>
          <w:rFonts w:hint="eastAsia"/>
          <w:lang w:val="en-US"/>
        </w:rPr>
        <w:t>дозволяє</w:t>
      </w:r>
    </w:p>
    <w:p w:rsidR="0026729B" w:rsidRPr="0026729B" w:rsidRDefault="0026729B" w:rsidP="0026729B">
      <w:pPr>
        <w:rPr>
          <w:lang w:val="en-US"/>
        </w:rPr>
      </w:pPr>
      <w:r w:rsidRPr="0026729B">
        <w:rPr>
          <w:rFonts w:hint="eastAsia"/>
          <w:lang w:val="en-US"/>
        </w:rPr>
        <w:t>підвищити</w:t>
      </w:r>
      <w:r w:rsidRPr="0026729B">
        <w:rPr>
          <w:lang w:val="en-US"/>
        </w:rPr>
        <w:t></w:t>
      </w:r>
      <w:r w:rsidRPr="0026729B">
        <w:rPr>
          <w:rFonts w:hint="eastAsia"/>
          <w:lang w:val="en-US"/>
        </w:rPr>
        <w:t>точність</w:t>
      </w:r>
      <w:r w:rsidRPr="0026729B">
        <w:rPr>
          <w:lang w:val="en-US"/>
        </w:rPr>
        <w:t></w:t>
      </w:r>
      <w:r w:rsidRPr="0026729B">
        <w:rPr>
          <w:rFonts w:hint="eastAsia"/>
          <w:lang w:val="en-US"/>
        </w:rPr>
        <w:t>кількісного</w:t>
      </w:r>
      <w:r w:rsidRPr="0026729B">
        <w:rPr>
          <w:lang w:val="en-US"/>
        </w:rPr>
        <w:t></w:t>
      </w:r>
      <w:r w:rsidRPr="0026729B">
        <w:rPr>
          <w:rFonts w:hint="eastAsia"/>
          <w:lang w:val="en-US"/>
        </w:rPr>
        <w:t>аналізу</w:t>
      </w:r>
      <w:r w:rsidRPr="0026729B">
        <w:rPr>
          <w:lang w:val="en-US"/>
        </w:rPr>
        <w:t></w:t>
      </w:r>
      <w:r w:rsidRPr="0026729B">
        <w:rPr>
          <w:rFonts w:hint="eastAsia"/>
          <w:lang w:val="en-US"/>
        </w:rPr>
        <w:t>та</w:t>
      </w:r>
      <w:r w:rsidRPr="0026729B">
        <w:rPr>
          <w:lang w:val="en-US"/>
        </w:rPr>
        <w:t></w:t>
      </w:r>
      <w:r w:rsidRPr="0026729B">
        <w:rPr>
          <w:rFonts w:hint="eastAsia"/>
          <w:lang w:val="en-US"/>
        </w:rPr>
        <w:t>уникнути</w:t>
      </w:r>
      <w:r w:rsidRPr="0026729B">
        <w:rPr>
          <w:lang w:val="en-US"/>
        </w:rPr>
        <w:t></w:t>
      </w:r>
      <w:r w:rsidRPr="0026729B">
        <w:rPr>
          <w:rFonts w:hint="eastAsia"/>
          <w:lang w:val="en-US"/>
        </w:rPr>
        <w:t>побічних</w:t>
      </w:r>
      <w:r w:rsidRPr="0026729B">
        <w:rPr>
          <w:lang w:val="en-US"/>
        </w:rPr>
        <w:t></w:t>
      </w:r>
      <w:r w:rsidRPr="0026729B">
        <w:rPr>
          <w:rFonts w:hint="eastAsia"/>
          <w:lang w:val="en-US"/>
        </w:rPr>
        <w:t>процесів</w:t>
      </w:r>
      <w:r w:rsidRPr="0026729B">
        <w:rPr>
          <w:lang w:val="en-US"/>
        </w:rPr>
        <w:t></w:t>
      </w:r>
      <w:r w:rsidRPr="0026729B">
        <w:rPr>
          <w:rFonts w:hint="eastAsia"/>
          <w:lang w:val="en-US"/>
        </w:rPr>
        <w:t>і</w:t>
      </w:r>
      <w:r w:rsidRPr="0026729B">
        <w:rPr>
          <w:lang w:val="en-US"/>
        </w:rPr>
        <w:t></w:t>
      </w:r>
      <w:r w:rsidRPr="0026729B">
        <w:rPr>
          <w:rFonts w:hint="eastAsia"/>
          <w:lang w:val="en-US"/>
        </w:rPr>
        <w:t>втрат</w:t>
      </w:r>
    </w:p>
    <w:p w:rsidR="0026729B" w:rsidRPr="0026729B" w:rsidRDefault="0026729B" w:rsidP="0026729B">
      <w:pPr>
        <w:rPr>
          <w:lang w:val="en-US"/>
        </w:rPr>
      </w:pPr>
      <w:r w:rsidRPr="0026729B">
        <w:rPr>
          <w:rFonts w:hint="eastAsia"/>
          <w:lang w:val="en-US"/>
        </w:rPr>
        <w:t>летких</w:t>
      </w:r>
      <w:r w:rsidRPr="0026729B">
        <w:rPr>
          <w:lang w:val="en-US"/>
        </w:rPr>
        <w:t></w:t>
      </w:r>
      <w:r w:rsidRPr="0026729B">
        <w:rPr>
          <w:rFonts w:hint="eastAsia"/>
          <w:lang w:val="en-US"/>
        </w:rPr>
        <w:t>речовин</w:t>
      </w:r>
      <w:r w:rsidRPr="0026729B">
        <w:rPr>
          <w:lang w:val="en-US"/>
        </w:rPr>
        <w:t></w:t>
      </w:r>
      <w:r w:rsidRPr="0026729B">
        <w:rPr>
          <w:lang w:val="en-US"/>
        </w:rPr>
        <w:t></w:t>
      </w:r>
      <w:r w:rsidRPr="0026729B">
        <w:rPr>
          <w:rFonts w:hint="eastAsia"/>
          <w:lang w:val="en-US"/>
        </w:rPr>
        <w:t>а</w:t>
      </w:r>
      <w:r w:rsidRPr="0026729B">
        <w:rPr>
          <w:lang w:val="en-US"/>
        </w:rPr>
        <w:t></w:t>
      </w:r>
      <w:r w:rsidRPr="0026729B">
        <w:rPr>
          <w:rFonts w:hint="eastAsia"/>
          <w:lang w:val="en-US"/>
        </w:rPr>
        <w:t>також</w:t>
      </w:r>
      <w:r w:rsidRPr="0026729B">
        <w:rPr>
          <w:lang w:val="en-US"/>
        </w:rPr>
        <w:t></w:t>
      </w:r>
      <w:r w:rsidRPr="0026729B">
        <w:rPr>
          <w:rFonts w:hint="eastAsia"/>
          <w:lang w:val="en-US"/>
        </w:rPr>
        <w:t>скорочує</w:t>
      </w:r>
      <w:r w:rsidRPr="0026729B">
        <w:rPr>
          <w:lang w:val="en-US"/>
        </w:rPr>
        <w:t></w:t>
      </w:r>
      <w:r w:rsidRPr="0026729B">
        <w:rPr>
          <w:rFonts w:hint="eastAsia"/>
          <w:lang w:val="en-US"/>
        </w:rPr>
        <w:t>затрати</w:t>
      </w:r>
      <w:r w:rsidRPr="0026729B">
        <w:rPr>
          <w:lang w:val="en-US"/>
        </w:rPr>
        <w:t></w:t>
      </w:r>
      <w:r w:rsidRPr="0026729B">
        <w:rPr>
          <w:rFonts w:hint="eastAsia"/>
          <w:lang w:val="en-US"/>
        </w:rPr>
        <w:t>часу</w:t>
      </w:r>
      <w:r w:rsidRPr="0026729B">
        <w:rPr>
          <w:lang w:val="en-US"/>
        </w:rPr>
        <w:t></w:t>
      </w:r>
      <w:r w:rsidRPr="0026729B">
        <w:rPr>
          <w:rFonts w:hint="eastAsia"/>
          <w:lang w:val="en-US"/>
        </w:rPr>
        <w:t>та</w:t>
      </w:r>
      <w:r w:rsidRPr="0026729B">
        <w:rPr>
          <w:lang w:val="en-US"/>
        </w:rPr>
        <w:t></w:t>
      </w:r>
      <w:r w:rsidRPr="0026729B">
        <w:rPr>
          <w:rFonts w:hint="eastAsia"/>
          <w:lang w:val="en-US"/>
        </w:rPr>
        <w:t>матеріальних</w:t>
      </w:r>
      <w:r w:rsidRPr="0026729B">
        <w:rPr>
          <w:lang w:val="en-US"/>
        </w:rPr>
        <w:t></w:t>
      </w:r>
      <w:r w:rsidRPr="0026729B">
        <w:rPr>
          <w:rFonts w:hint="eastAsia"/>
          <w:lang w:val="en-US"/>
        </w:rPr>
        <w:t>ресурсів</w:t>
      </w:r>
      <w:r w:rsidRPr="0026729B">
        <w:rPr>
          <w:lang w:val="en-US"/>
        </w:rPr>
        <w:t></w:t>
      </w:r>
    </w:p>
    <w:p w:rsidR="0026729B" w:rsidRPr="0026729B" w:rsidRDefault="0026729B" w:rsidP="0026729B">
      <w:pPr>
        <w:rPr>
          <w:lang w:val="en-US"/>
        </w:rPr>
      </w:pPr>
      <w:r w:rsidRPr="0026729B">
        <w:rPr>
          <w:lang w:val="en-US"/>
        </w:rPr>
        <w:t></w:t>
      </w:r>
      <w:r w:rsidRPr="0026729B">
        <w:rPr>
          <w:lang w:val="en-US"/>
        </w:rPr>
        <w:t></w:t>
      </w:r>
      <w:r w:rsidRPr="0026729B">
        <w:rPr>
          <w:lang w:val="en-US"/>
        </w:rPr>
        <w:t></w:t>
      </w:r>
      <w:r w:rsidRPr="0026729B">
        <w:rPr>
          <w:rFonts w:hint="eastAsia"/>
          <w:lang w:val="en-US"/>
        </w:rPr>
        <w:t>З</w:t>
      </w:r>
      <w:r w:rsidRPr="0026729B">
        <w:rPr>
          <w:lang w:val="en-US"/>
        </w:rPr>
        <w:t></w:t>
      </w:r>
      <w:r w:rsidRPr="0026729B">
        <w:rPr>
          <w:rFonts w:hint="eastAsia"/>
          <w:lang w:val="en-US"/>
        </w:rPr>
        <w:t>використанням</w:t>
      </w:r>
      <w:r w:rsidRPr="0026729B">
        <w:rPr>
          <w:lang w:val="en-US"/>
        </w:rPr>
        <w:t></w:t>
      </w:r>
      <w:r w:rsidRPr="0026729B">
        <w:rPr>
          <w:rFonts w:hint="eastAsia"/>
          <w:lang w:val="en-US"/>
        </w:rPr>
        <w:t>цієї</w:t>
      </w:r>
      <w:r w:rsidRPr="0026729B">
        <w:rPr>
          <w:lang w:val="en-US"/>
        </w:rPr>
        <w:t></w:t>
      </w:r>
      <w:r w:rsidRPr="0026729B">
        <w:rPr>
          <w:rFonts w:hint="eastAsia"/>
          <w:lang w:val="en-US"/>
        </w:rPr>
        <w:t>методології</w:t>
      </w:r>
      <w:r w:rsidRPr="0026729B">
        <w:rPr>
          <w:lang w:val="en-US"/>
        </w:rPr>
        <w:t></w:t>
      </w:r>
      <w:r w:rsidRPr="0026729B">
        <w:rPr>
          <w:rFonts w:hint="eastAsia"/>
          <w:lang w:val="en-US"/>
        </w:rPr>
        <w:t>досліджене</w:t>
      </w:r>
      <w:r w:rsidRPr="0026729B">
        <w:rPr>
          <w:lang w:val="en-US"/>
        </w:rPr>
        <w:t></w:t>
      </w:r>
      <w:r w:rsidRPr="0026729B">
        <w:rPr>
          <w:rFonts w:hint="eastAsia"/>
          <w:lang w:val="en-US"/>
        </w:rPr>
        <w:t>співвідношення</w:t>
      </w:r>
      <w:r w:rsidRPr="0026729B">
        <w:rPr>
          <w:lang w:val="en-US"/>
        </w:rPr>
        <w:t></w:t>
      </w:r>
      <w:r w:rsidRPr="0026729B">
        <w:rPr>
          <w:rFonts w:hint="eastAsia"/>
          <w:lang w:val="en-US"/>
        </w:rPr>
        <w:t>структура–</w:t>
      </w:r>
    </w:p>
    <w:p w:rsidR="0026729B" w:rsidRPr="0026729B" w:rsidRDefault="0026729B" w:rsidP="0026729B">
      <w:pPr>
        <w:rPr>
          <w:lang w:val="en-US"/>
        </w:rPr>
      </w:pPr>
      <w:r w:rsidRPr="0026729B">
        <w:rPr>
          <w:rFonts w:hint="eastAsia"/>
          <w:lang w:val="en-US"/>
        </w:rPr>
        <w:t>термічна</w:t>
      </w:r>
      <w:r w:rsidRPr="0026729B">
        <w:rPr>
          <w:lang w:val="en-US"/>
        </w:rPr>
        <w:t></w:t>
      </w:r>
      <w:r w:rsidRPr="0026729B">
        <w:rPr>
          <w:rFonts w:hint="eastAsia"/>
          <w:lang w:val="en-US"/>
        </w:rPr>
        <w:t>стабільність</w:t>
      </w:r>
      <w:r w:rsidRPr="0026729B">
        <w:rPr>
          <w:lang w:val="en-US"/>
        </w:rPr>
        <w:t></w:t>
      </w:r>
      <w:r w:rsidRPr="0026729B">
        <w:rPr>
          <w:rFonts w:hint="eastAsia"/>
          <w:lang w:val="en-US"/>
        </w:rPr>
        <w:t>для</w:t>
      </w:r>
      <w:r w:rsidRPr="0026729B">
        <w:rPr>
          <w:lang w:val="en-US"/>
        </w:rPr>
        <w:t></w:t>
      </w:r>
      <w:r w:rsidRPr="0026729B">
        <w:rPr>
          <w:rFonts w:hint="eastAsia"/>
          <w:lang w:val="en-US"/>
        </w:rPr>
        <w:t>триарилстананкарбодитіоатів</w:t>
      </w:r>
      <w:r w:rsidRPr="0026729B">
        <w:rPr>
          <w:lang w:val="en-US"/>
        </w:rPr>
        <w:t></w:t>
      </w:r>
      <w:r w:rsidRPr="0026729B">
        <w:rPr>
          <w:lang w:val="en-US"/>
        </w:rPr>
        <w:t></w:t>
      </w:r>
      <w:r w:rsidRPr="0026729B">
        <w:rPr>
          <w:rFonts w:hint="eastAsia"/>
          <w:lang w:val="en-US"/>
        </w:rPr>
        <w:t>Наприклад</w:t>
      </w:r>
      <w:r w:rsidRPr="0026729B">
        <w:rPr>
          <w:lang w:val="en-US"/>
        </w:rPr>
        <w:t></w:t>
      </w:r>
      <w:r w:rsidRPr="0026729B">
        <w:rPr>
          <w:lang w:val="en-US"/>
        </w:rPr>
        <w:t></w:t>
      </w:r>
      <w:r w:rsidRPr="0026729B">
        <w:rPr>
          <w:rFonts w:hint="eastAsia"/>
          <w:lang w:val="en-US"/>
        </w:rPr>
        <w:t>введення</w:t>
      </w:r>
    </w:p>
    <w:p w:rsidR="0026729B" w:rsidRPr="0026729B" w:rsidRDefault="0026729B" w:rsidP="0026729B">
      <w:pPr>
        <w:rPr>
          <w:lang w:val="en-US"/>
        </w:rPr>
      </w:pPr>
      <w:r w:rsidRPr="0026729B">
        <w:rPr>
          <w:rFonts w:hint="eastAsia"/>
          <w:lang w:val="en-US"/>
        </w:rPr>
        <w:t>електронодонорних</w:t>
      </w:r>
      <w:r w:rsidRPr="0026729B">
        <w:rPr>
          <w:lang w:val="en-US"/>
        </w:rPr>
        <w:t></w:t>
      </w:r>
      <w:r w:rsidRPr="0026729B">
        <w:rPr>
          <w:rFonts w:hint="eastAsia"/>
          <w:lang w:val="en-US"/>
        </w:rPr>
        <w:t>толільних</w:t>
      </w:r>
      <w:r w:rsidRPr="0026729B">
        <w:rPr>
          <w:lang w:val="en-US"/>
        </w:rPr>
        <w:t></w:t>
      </w:r>
      <w:r w:rsidRPr="0026729B">
        <w:rPr>
          <w:rFonts w:hint="eastAsia"/>
          <w:lang w:val="en-US"/>
        </w:rPr>
        <w:t>груп</w:t>
      </w:r>
      <w:r w:rsidRPr="0026729B">
        <w:rPr>
          <w:lang w:val="en-US"/>
        </w:rPr>
        <w:t></w:t>
      </w:r>
      <w:r w:rsidRPr="0026729B">
        <w:rPr>
          <w:rFonts w:hint="eastAsia"/>
          <w:lang w:val="en-US"/>
        </w:rPr>
        <w:t>підвищує</w:t>
      </w:r>
      <w:r w:rsidRPr="0026729B">
        <w:rPr>
          <w:lang w:val="en-US"/>
        </w:rPr>
        <w:t></w:t>
      </w:r>
      <w:r w:rsidRPr="0026729B">
        <w:rPr>
          <w:rFonts w:hint="eastAsia"/>
          <w:lang w:val="en-US"/>
        </w:rPr>
        <w:t>стабільність</w:t>
      </w:r>
      <w:r w:rsidRPr="0026729B">
        <w:rPr>
          <w:lang w:val="en-US"/>
        </w:rPr>
        <w:t></w:t>
      </w:r>
      <w:r w:rsidRPr="0026729B">
        <w:rPr>
          <w:rFonts w:hint="eastAsia"/>
          <w:lang w:val="en-US"/>
        </w:rPr>
        <w:t>на</w:t>
      </w:r>
      <w:r w:rsidRPr="0026729B">
        <w:rPr>
          <w:lang w:val="en-US"/>
        </w:rPr>
        <w:t></w:t>
      </w:r>
      <w:r w:rsidRPr="0026729B">
        <w:rPr>
          <w:lang w:val="en-US"/>
        </w:rPr>
        <w:t></w:t>
      </w:r>
      <w:r w:rsidRPr="0026729B">
        <w:rPr>
          <w:lang w:val="en-US"/>
        </w:rPr>
        <w:t></w:t>
      </w:r>
      <w:r w:rsidRPr="0026729B">
        <w:rPr>
          <w:rFonts w:hint="eastAsia"/>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rFonts w:hint="eastAsia"/>
          <w:lang w:val="en-US"/>
        </w:rPr>
        <w:t>Водночас</w:t>
      </w:r>
    </w:p>
    <w:p w:rsidR="0026729B" w:rsidRPr="0026729B" w:rsidRDefault="0026729B" w:rsidP="0026729B">
      <w:r w:rsidRPr="0026729B">
        <w:rPr>
          <w:rFonts w:hint="eastAsia"/>
        </w:rPr>
        <w:t>визначено</w:t>
      </w:r>
      <w:r w:rsidRPr="0026729B">
        <w:rPr>
          <w:lang w:val="en-US"/>
        </w:rPr>
        <w:t></w:t>
      </w:r>
      <w:r w:rsidRPr="0026729B">
        <w:rPr>
          <w:rFonts w:hint="eastAsia"/>
        </w:rPr>
        <w:t>кінетичні</w:t>
      </w:r>
      <w:r w:rsidRPr="0026729B">
        <w:rPr>
          <w:lang w:val="en-US"/>
        </w:rPr>
        <w:t></w:t>
      </w:r>
      <w:r w:rsidRPr="0026729B">
        <w:rPr>
          <w:rFonts w:hint="eastAsia"/>
        </w:rPr>
        <w:t>параметри</w:t>
      </w:r>
      <w:r w:rsidRPr="0026729B">
        <w:rPr>
          <w:lang w:val="en-US"/>
        </w:rPr>
        <w:t></w:t>
      </w:r>
      <w:r w:rsidRPr="0026729B">
        <w:rPr>
          <w:lang w:val="en-US"/>
        </w:rPr>
        <w:t></w:t>
      </w:r>
      <w:r w:rsidRPr="0026729B">
        <w:rPr>
          <w:rFonts w:hint="eastAsia"/>
        </w:rPr>
        <w:t>структури</w:t>
      </w:r>
      <w:r w:rsidRPr="0026729B">
        <w:rPr>
          <w:lang w:val="en-US"/>
        </w:rPr>
        <w:t></w:t>
      </w:r>
      <w:r w:rsidRPr="0026729B">
        <w:rPr>
          <w:rFonts w:hint="eastAsia"/>
        </w:rPr>
        <w:t>основних</w:t>
      </w:r>
      <w:r w:rsidRPr="0026729B">
        <w:rPr>
          <w:lang w:val="en-US"/>
        </w:rPr>
        <w:t></w:t>
      </w:r>
      <w:r w:rsidRPr="0026729B">
        <w:rPr>
          <w:rFonts w:hint="eastAsia"/>
        </w:rPr>
        <w:t>продуктів</w:t>
      </w:r>
      <w:r w:rsidRPr="0026729B">
        <w:rPr>
          <w:lang w:val="en-US"/>
        </w:rPr>
        <w:t></w:t>
      </w:r>
      <w:r w:rsidRPr="0026729B">
        <w:rPr>
          <w:rFonts w:hint="eastAsia"/>
        </w:rPr>
        <w:t>та</w:t>
      </w:r>
      <w:r w:rsidRPr="0026729B">
        <w:rPr>
          <w:lang w:val="en-US"/>
        </w:rPr>
        <w:t></w:t>
      </w:r>
      <w:r w:rsidRPr="0026729B">
        <w:rPr>
          <w:rFonts w:hint="eastAsia"/>
        </w:rPr>
        <w:t>запропоновано</w:t>
      </w:r>
    </w:p>
    <w:p w:rsidR="0026729B" w:rsidRPr="0026729B" w:rsidRDefault="0026729B" w:rsidP="0026729B">
      <w:r w:rsidRPr="0026729B">
        <w:rPr>
          <w:rFonts w:hint="eastAsia"/>
        </w:rPr>
        <w:t>імовірний</w:t>
      </w:r>
      <w:r w:rsidRPr="0026729B">
        <w:rPr>
          <w:lang w:val="en-US"/>
        </w:rPr>
        <w:t></w:t>
      </w:r>
      <w:r w:rsidRPr="0026729B">
        <w:rPr>
          <w:rFonts w:hint="eastAsia"/>
        </w:rPr>
        <w:t>механізм</w:t>
      </w:r>
      <w:r w:rsidRPr="0026729B">
        <w:rPr>
          <w:lang w:val="en-US"/>
        </w:rPr>
        <w:t></w:t>
      </w:r>
      <w:r w:rsidRPr="0026729B">
        <w:rPr>
          <w:rFonts w:hint="eastAsia"/>
        </w:rPr>
        <w:t>реакцій</w:t>
      </w:r>
      <w:r w:rsidRPr="0026729B">
        <w:rPr>
          <w:lang w:val="en-US"/>
        </w:rPr>
        <w:t></w:t>
      </w:r>
      <w:r w:rsidRPr="0026729B">
        <w:rPr>
          <w:rFonts w:hint="eastAsia"/>
        </w:rPr>
        <w:t>термічного</w:t>
      </w:r>
      <w:r w:rsidRPr="0026729B">
        <w:rPr>
          <w:lang w:val="en-US"/>
        </w:rPr>
        <w:t></w:t>
      </w:r>
      <w:r w:rsidRPr="0026729B">
        <w:rPr>
          <w:rFonts w:hint="eastAsia"/>
        </w:rPr>
        <w:t>розкладу</w:t>
      </w:r>
      <w:r w:rsidRPr="0026729B">
        <w:rPr>
          <w:lang w:val="en-US"/>
        </w:rPr>
        <w:t></w:t>
      </w:r>
    </w:p>
    <w:p w:rsidR="0026729B" w:rsidRPr="0026729B" w:rsidRDefault="0026729B" w:rsidP="0026729B">
      <w:r w:rsidRPr="0026729B">
        <w:rPr>
          <w:lang w:val="en-US"/>
        </w:rPr>
        <w:t></w:t>
      </w:r>
      <w:r w:rsidRPr="0026729B">
        <w:rPr>
          <w:lang w:val="en-US"/>
        </w:rPr>
        <w:t></w:t>
      </w:r>
      <w:r w:rsidRPr="0026729B">
        <w:rPr>
          <w:lang w:val="en-US"/>
        </w:rPr>
        <w:t></w:t>
      </w:r>
      <w:r w:rsidRPr="0026729B">
        <w:rPr>
          <w:rFonts w:hint="eastAsia"/>
        </w:rPr>
        <w:t>Підтверджено</w:t>
      </w:r>
      <w:r w:rsidRPr="0026729B">
        <w:rPr>
          <w:lang w:val="en-US"/>
        </w:rPr>
        <w:t></w:t>
      </w:r>
      <w:r w:rsidRPr="0026729B">
        <w:rPr>
          <w:rFonts w:hint="eastAsia"/>
        </w:rPr>
        <w:t>ефективність</w:t>
      </w:r>
      <w:r w:rsidRPr="0026729B">
        <w:rPr>
          <w:lang w:val="en-US"/>
        </w:rPr>
        <w:t></w:t>
      </w:r>
      <w:r w:rsidRPr="0026729B">
        <w:rPr>
          <w:rFonts w:hint="eastAsia"/>
        </w:rPr>
        <w:t>синтезованих</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rFonts w:hint="eastAsia"/>
        </w:rPr>
        <w:t>агентів</w:t>
      </w:r>
      <w:r w:rsidRPr="0026729B">
        <w:rPr>
          <w:lang w:val="en-US"/>
        </w:rPr>
        <w:t></w:t>
      </w:r>
      <w:r w:rsidRPr="0026729B">
        <w:rPr>
          <w:rFonts w:hint="eastAsia"/>
        </w:rPr>
        <w:t>у</w:t>
      </w:r>
      <w:r w:rsidRPr="0026729B">
        <w:rPr>
          <w:lang w:val="en-US"/>
        </w:rPr>
        <w:t></w:t>
      </w:r>
      <w:r w:rsidRPr="0026729B">
        <w:rPr>
          <w:rFonts w:hint="eastAsia"/>
        </w:rPr>
        <w:t>модельних</w:t>
      </w:r>
    </w:p>
    <w:p w:rsidR="0026729B" w:rsidRPr="0026729B" w:rsidRDefault="0026729B" w:rsidP="0026729B">
      <w:r w:rsidRPr="0026729B">
        <w:rPr>
          <w:rFonts w:hint="eastAsia"/>
        </w:rPr>
        <w:t>радикальних</w:t>
      </w:r>
      <w:r w:rsidRPr="0026729B">
        <w:rPr>
          <w:lang w:val="en-US"/>
        </w:rPr>
        <w:t></w:t>
      </w:r>
      <w:r w:rsidRPr="0026729B">
        <w:rPr>
          <w:rFonts w:hint="eastAsia"/>
        </w:rPr>
        <w:t>полімеризаціях</w:t>
      </w:r>
      <w:r w:rsidRPr="0026729B">
        <w:rPr>
          <w:lang w:val="en-US"/>
        </w:rPr>
        <w:t></w:t>
      </w:r>
      <w:r w:rsidRPr="0026729B">
        <w:rPr>
          <w:lang w:val="en-US"/>
        </w:rPr>
        <w:t></w:t>
      </w:r>
      <w:r w:rsidRPr="0026729B">
        <w:rPr>
          <w:rFonts w:hint="eastAsia"/>
        </w:rPr>
        <w:t>а</w:t>
      </w:r>
      <w:r w:rsidRPr="0026729B">
        <w:rPr>
          <w:lang w:val="en-US"/>
        </w:rPr>
        <w:t></w:t>
      </w:r>
      <w:r w:rsidRPr="0026729B">
        <w:rPr>
          <w:rFonts w:hint="eastAsia"/>
        </w:rPr>
        <w:t>два</w:t>
      </w:r>
      <w:r w:rsidRPr="0026729B">
        <w:rPr>
          <w:lang w:val="en-US"/>
        </w:rPr>
        <w:t></w:t>
      </w:r>
      <w:r w:rsidRPr="0026729B">
        <w:rPr>
          <w:rFonts w:hint="eastAsia"/>
        </w:rPr>
        <w:t>із</w:t>
      </w:r>
      <w:r w:rsidRPr="0026729B">
        <w:rPr>
          <w:lang w:val="en-US"/>
        </w:rPr>
        <w:t></w:t>
      </w:r>
      <w:r w:rsidRPr="0026729B">
        <w:rPr>
          <w:rFonts w:hint="eastAsia"/>
        </w:rPr>
        <w:t>них</w:t>
      </w:r>
      <w:r w:rsidRPr="0026729B">
        <w:rPr>
          <w:lang w:val="en-US"/>
        </w:rPr>
        <w:t></w:t>
      </w:r>
      <w:r w:rsidRPr="0026729B">
        <w:rPr>
          <w:rFonts w:hint="eastAsia"/>
        </w:rPr>
        <w:t>продемонстрували</w:t>
      </w:r>
      <w:r w:rsidRPr="0026729B">
        <w:rPr>
          <w:lang w:val="en-US"/>
        </w:rPr>
        <w:t></w:t>
      </w:r>
      <w:r w:rsidRPr="0026729B">
        <w:rPr>
          <w:rFonts w:hint="eastAsia"/>
        </w:rPr>
        <w:t>значно</w:t>
      </w:r>
      <w:r w:rsidRPr="0026729B">
        <w:rPr>
          <w:lang w:val="en-US"/>
        </w:rPr>
        <w:t></w:t>
      </w:r>
      <w:r w:rsidRPr="0026729B">
        <w:rPr>
          <w:rFonts w:hint="eastAsia"/>
        </w:rPr>
        <w:t>вищий</w:t>
      </w:r>
    </w:p>
    <w:p w:rsidR="0026729B" w:rsidRPr="0026729B" w:rsidRDefault="0026729B" w:rsidP="0026729B">
      <w:r w:rsidRPr="0026729B">
        <w:rPr>
          <w:rFonts w:hint="eastAsia"/>
        </w:rPr>
        <w:t>рівень</w:t>
      </w:r>
      <w:r w:rsidRPr="0026729B">
        <w:rPr>
          <w:lang w:val="en-US"/>
        </w:rPr>
        <w:t></w:t>
      </w:r>
      <w:r w:rsidRPr="0026729B">
        <w:rPr>
          <w:rFonts w:hint="eastAsia"/>
        </w:rPr>
        <w:t>контролю</w:t>
      </w:r>
      <w:r w:rsidRPr="0026729B">
        <w:rPr>
          <w:lang w:val="en-US"/>
        </w:rPr>
        <w:t></w:t>
      </w:r>
      <w:r w:rsidRPr="0026729B">
        <w:rPr>
          <w:rFonts w:hint="eastAsia"/>
        </w:rPr>
        <w:t>над</w:t>
      </w:r>
      <w:r w:rsidRPr="0026729B">
        <w:rPr>
          <w:lang w:val="en-US"/>
        </w:rPr>
        <w:t></w:t>
      </w:r>
      <w:r w:rsidRPr="0026729B">
        <w:rPr>
          <w:rFonts w:hint="eastAsia"/>
        </w:rPr>
        <w:t>молярною</w:t>
      </w:r>
      <w:r w:rsidRPr="0026729B">
        <w:rPr>
          <w:lang w:val="en-US"/>
        </w:rPr>
        <w:t></w:t>
      </w:r>
      <w:r w:rsidRPr="0026729B">
        <w:rPr>
          <w:rFonts w:hint="eastAsia"/>
        </w:rPr>
        <w:t>масою</w:t>
      </w:r>
      <w:r w:rsidRPr="0026729B">
        <w:rPr>
          <w:lang w:val="en-US"/>
        </w:rPr>
        <w:t></w:t>
      </w:r>
      <w:r w:rsidRPr="0026729B">
        <w:rPr>
          <w:rFonts w:hint="eastAsia"/>
        </w:rPr>
        <w:t>та</w:t>
      </w:r>
      <w:r w:rsidRPr="0026729B">
        <w:rPr>
          <w:lang w:val="en-US"/>
        </w:rPr>
        <w:t></w:t>
      </w:r>
      <w:r w:rsidRPr="0026729B">
        <w:rPr>
          <w:rFonts w:hint="eastAsia"/>
        </w:rPr>
        <w:t>дисперсністю</w:t>
      </w:r>
      <w:r w:rsidRPr="0026729B">
        <w:rPr>
          <w:lang w:val="en-US"/>
        </w:rPr>
        <w:t></w:t>
      </w:r>
      <w:r w:rsidRPr="0026729B">
        <w:rPr>
          <w:lang w:val="en-US"/>
        </w:rPr>
        <w:t></w:t>
      </w:r>
      <w:r w:rsidRPr="0026729B">
        <w:rPr>
          <w:rFonts w:hint="eastAsia"/>
        </w:rPr>
        <w:t>у</w:t>
      </w:r>
      <w:r w:rsidRPr="0026729B">
        <w:rPr>
          <w:lang w:val="en-US"/>
        </w:rPr>
        <w:t></w:t>
      </w:r>
      <w:r w:rsidRPr="0026729B">
        <w:rPr>
          <w:rFonts w:hint="eastAsia"/>
        </w:rPr>
        <w:t>порівнянні</w:t>
      </w:r>
      <w:r w:rsidRPr="0026729B">
        <w:rPr>
          <w:lang w:val="en-US"/>
        </w:rPr>
        <w:t></w:t>
      </w:r>
      <w:r w:rsidRPr="0026729B">
        <w:rPr>
          <w:rFonts w:hint="eastAsia"/>
        </w:rPr>
        <w:t>з</w:t>
      </w:r>
    </w:p>
    <w:p w:rsidR="0026729B" w:rsidRPr="0026729B" w:rsidRDefault="0026729B" w:rsidP="0026729B">
      <w:r w:rsidRPr="0026729B">
        <w:rPr>
          <w:rFonts w:hint="eastAsia"/>
        </w:rPr>
        <w:t>існуючими</w:t>
      </w:r>
      <w:r w:rsidRPr="0026729B">
        <w:rPr>
          <w:lang w:val="en-US"/>
        </w:rPr>
        <w:t></w:t>
      </w:r>
      <w:r w:rsidRPr="0026729B">
        <w:rPr>
          <w:rFonts w:hint="eastAsia"/>
        </w:rPr>
        <w:t>аналогами</w:t>
      </w:r>
      <w:r w:rsidRPr="0026729B">
        <w:rPr>
          <w:lang w:val="en-US"/>
        </w:rPr>
        <w:t></w:t>
      </w:r>
      <w:r w:rsidRPr="0026729B">
        <w:rPr>
          <w:lang w:val="en-US"/>
        </w:rPr>
        <w:t></w:t>
      </w:r>
      <w:r w:rsidRPr="0026729B">
        <w:rPr>
          <w:rFonts w:hint="eastAsia"/>
        </w:rPr>
        <w:t>що</w:t>
      </w:r>
      <w:r w:rsidRPr="0026729B">
        <w:rPr>
          <w:lang w:val="en-US"/>
        </w:rPr>
        <w:t></w:t>
      </w:r>
      <w:r w:rsidRPr="0026729B">
        <w:rPr>
          <w:rFonts w:hint="eastAsia"/>
        </w:rPr>
        <w:t>дозволяє</w:t>
      </w:r>
      <w:r w:rsidRPr="0026729B">
        <w:rPr>
          <w:lang w:val="en-US"/>
        </w:rPr>
        <w:t></w:t>
      </w:r>
      <w:r w:rsidRPr="0026729B">
        <w:rPr>
          <w:rFonts w:hint="eastAsia"/>
        </w:rPr>
        <w:t>запропонувати</w:t>
      </w:r>
      <w:r w:rsidRPr="0026729B">
        <w:rPr>
          <w:lang w:val="en-US"/>
        </w:rPr>
        <w:t></w:t>
      </w:r>
      <w:r w:rsidRPr="0026729B">
        <w:rPr>
          <w:rFonts w:hint="eastAsia"/>
        </w:rPr>
        <w:t>їх</w:t>
      </w:r>
      <w:r w:rsidRPr="0026729B">
        <w:rPr>
          <w:lang w:val="en-US"/>
        </w:rPr>
        <w:t></w:t>
      </w:r>
      <w:r w:rsidRPr="0026729B">
        <w:rPr>
          <w:rFonts w:hint="eastAsia"/>
        </w:rPr>
        <w:t>для</w:t>
      </w:r>
      <w:r w:rsidRPr="0026729B">
        <w:rPr>
          <w:lang w:val="en-US"/>
        </w:rPr>
        <w:t></w:t>
      </w:r>
      <w:r w:rsidRPr="0026729B">
        <w:rPr>
          <w:rFonts w:hint="eastAsia"/>
        </w:rPr>
        <w:t>подальшого</w:t>
      </w:r>
    </w:p>
    <w:p w:rsidR="0026729B" w:rsidRPr="0026729B" w:rsidRDefault="0026729B" w:rsidP="0026729B">
      <w:r w:rsidRPr="0026729B">
        <w:rPr>
          <w:rFonts w:hint="eastAsia"/>
        </w:rPr>
        <w:t>впровадження</w:t>
      </w:r>
      <w:r w:rsidRPr="0026729B">
        <w:rPr>
          <w:lang w:val="en-US"/>
        </w:rPr>
        <w:t></w:t>
      </w:r>
      <w:r w:rsidRPr="0026729B">
        <w:rPr>
          <w:lang w:val="en-US"/>
        </w:rPr>
        <w:t></w:t>
      </w:r>
      <w:r w:rsidRPr="0026729B">
        <w:rPr>
          <w:rFonts w:hint="eastAsia"/>
        </w:rPr>
        <w:t>Висунуто</w:t>
      </w:r>
      <w:r w:rsidRPr="0026729B">
        <w:rPr>
          <w:lang w:val="en-US"/>
        </w:rPr>
        <w:t></w:t>
      </w:r>
      <w:r w:rsidRPr="0026729B">
        <w:rPr>
          <w:rFonts w:hint="eastAsia"/>
        </w:rPr>
        <w:t>критерії</w:t>
      </w:r>
      <w:r w:rsidRPr="0026729B">
        <w:rPr>
          <w:lang w:val="en-US"/>
        </w:rPr>
        <w:t></w:t>
      </w:r>
      <w:r w:rsidRPr="0026729B">
        <w:rPr>
          <w:rFonts w:hint="eastAsia"/>
        </w:rPr>
        <w:t>використання</w:t>
      </w:r>
      <w:r w:rsidRPr="0026729B">
        <w:rPr>
          <w:lang w:val="en-US"/>
        </w:rPr>
        <w:t></w:t>
      </w:r>
      <w:r w:rsidRPr="0026729B">
        <w:rPr>
          <w:rFonts w:hint="eastAsia"/>
        </w:rPr>
        <w:t>гетероядерного</w:t>
      </w:r>
      <w:r w:rsidRPr="0026729B">
        <w:rPr>
          <w:lang w:val="en-US"/>
        </w:rPr>
        <w:t></w:t>
      </w:r>
      <w:r w:rsidRPr="0026729B">
        <w:rPr>
          <w:rFonts w:hint="eastAsia"/>
        </w:rPr>
        <w:t>ЯМР</w:t>
      </w:r>
      <w:r w:rsidRPr="0026729B">
        <w:rPr>
          <w:lang w:val="en-US"/>
        </w:rPr>
        <w:t></w:t>
      </w:r>
      <w:r w:rsidRPr="0026729B">
        <w:rPr>
          <w:rFonts w:hint="eastAsia"/>
        </w:rPr>
        <w:t>для</w:t>
      </w:r>
    </w:p>
    <w:p w:rsidR="0026729B" w:rsidRPr="0026729B" w:rsidRDefault="0026729B" w:rsidP="0026729B">
      <w:r w:rsidRPr="0026729B">
        <w:rPr>
          <w:rFonts w:hint="eastAsia"/>
        </w:rPr>
        <w:t>моніторингу</w:t>
      </w:r>
      <w:r w:rsidRPr="0026729B">
        <w:rPr>
          <w:lang w:val="en-US"/>
        </w:rPr>
        <w:t></w:t>
      </w:r>
      <w:r w:rsidRPr="0026729B">
        <w:rPr>
          <w:rFonts w:hint="eastAsia"/>
        </w:rPr>
        <w:t>процесу</w:t>
      </w:r>
      <w:r w:rsidRPr="0026729B">
        <w:rPr>
          <w:lang w:val="en-US"/>
        </w:rPr>
        <w:t></w:t>
      </w:r>
      <w:r w:rsidRPr="0026729B">
        <w:rPr>
          <w:rFonts w:hint="eastAsia"/>
        </w:rPr>
        <w:t>полімеризації</w:t>
      </w:r>
      <w:r w:rsidRPr="0026729B">
        <w:rPr>
          <w:lang w:val="en-US"/>
        </w:rPr>
        <w:t></w:t>
      </w:r>
    </w:p>
    <w:p w:rsidR="0026729B" w:rsidRPr="0026729B" w:rsidRDefault="0026729B" w:rsidP="0026729B">
      <w:r w:rsidRPr="0026729B">
        <w:rPr>
          <w:lang w:val="en-US"/>
        </w:rPr>
        <w:t></w:t>
      </w:r>
      <w:r w:rsidRPr="0026729B">
        <w:rPr>
          <w:lang w:val="en-US"/>
        </w:rPr>
        <w:t></w:t>
      </w:r>
      <w:r w:rsidRPr="0026729B">
        <w:rPr>
          <w:lang w:val="en-US"/>
        </w:rPr>
        <w:t></w:t>
      </w:r>
      <w:r w:rsidRPr="0026729B">
        <w:rPr>
          <w:rFonts w:hint="eastAsia"/>
        </w:rPr>
        <w:t>Синтезовано</w:t>
      </w:r>
      <w:r w:rsidRPr="0026729B">
        <w:rPr>
          <w:lang w:val="en-US"/>
        </w:rPr>
        <w:t></w:t>
      </w:r>
      <w:r w:rsidRPr="0026729B">
        <w:rPr>
          <w:rFonts w:hint="eastAsia"/>
        </w:rPr>
        <w:t>оригінальний</w:t>
      </w:r>
      <w:r w:rsidRPr="0026729B">
        <w:rPr>
          <w:lang w:val="en-US"/>
        </w:rPr>
        <w:t></w:t>
      </w:r>
      <w:r w:rsidRPr="0026729B">
        <w:rPr>
          <w:rFonts w:hint="eastAsia"/>
        </w:rPr>
        <w:t>фосфорорганічний</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lang w:val="en-US"/>
        </w:rPr>
        <w:t></w:t>
      </w:r>
      <w:r w:rsidRPr="0026729B">
        <w:rPr>
          <w:rFonts w:hint="eastAsia"/>
        </w:rPr>
        <w:t>агент</w:t>
      </w:r>
      <w:r w:rsidRPr="0026729B">
        <w:rPr>
          <w:lang w:val="en-US"/>
        </w:rPr>
        <w:t></w:t>
      </w:r>
      <w:r w:rsidRPr="0026729B">
        <w:rPr>
          <w:rFonts w:hint="eastAsia"/>
        </w:rPr>
        <w:t>із</w:t>
      </w:r>
      <w:r w:rsidRPr="0026729B">
        <w:rPr>
          <w:lang w:val="en-US"/>
        </w:rPr>
        <w:t></w:t>
      </w:r>
      <w:r w:rsidRPr="0026729B">
        <w:rPr>
          <w:rFonts w:hint="eastAsia"/>
        </w:rPr>
        <w:t>кумариновим</w:t>
      </w:r>
    </w:p>
    <w:p w:rsidR="0026729B" w:rsidRPr="0026729B" w:rsidRDefault="0026729B" w:rsidP="0026729B">
      <w:r w:rsidRPr="0026729B">
        <w:rPr>
          <w:rFonts w:hint="eastAsia"/>
        </w:rPr>
        <w:t>флуорофором</w:t>
      </w:r>
      <w:r w:rsidRPr="0026729B">
        <w:rPr>
          <w:lang w:val="en-US"/>
        </w:rPr>
        <w:t></w:t>
      </w:r>
      <w:r w:rsidRPr="0026729B">
        <w:rPr>
          <w:rFonts w:hint="eastAsia"/>
        </w:rPr>
        <w:t>та</w:t>
      </w:r>
      <w:r w:rsidRPr="0026729B">
        <w:rPr>
          <w:lang w:val="en-US"/>
        </w:rPr>
        <w:t></w:t>
      </w:r>
      <w:r w:rsidRPr="0026729B">
        <w:rPr>
          <w:rFonts w:hint="eastAsia"/>
        </w:rPr>
        <w:t>показано</w:t>
      </w:r>
      <w:r w:rsidRPr="0026729B">
        <w:rPr>
          <w:lang w:val="en-US"/>
        </w:rPr>
        <w:t></w:t>
      </w:r>
      <w:r w:rsidRPr="0026729B">
        <w:rPr>
          <w:rFonts w:hint="eastAsia"/>
        </w:rPr>
        <w:t>його</w:t>
      </w:r>
      <w:r w:rsidRPr="0026729B">
        <w:rPr>
          <w:lang w:val="en-US"/>
        </w:rPr>
        <w:t></w:t>
      </w:r>
      <w:r w:rsidRPr="0026729B">
        <w:rPr>
          <w:rFonts w:hint="eastAsia"/>
        </w:rPr>
        <w:t>ефективність</w:t>
      </w:r>
      <w:r w:rsidRPr="0026729B">
        <w:rPr>
          <w:lang w:val="en-US"/>
        </w:rPr>
        <w:t></w:t>
      </w:r>
      <w:r w:rsidRPr="0026729B">
        <w:rPr>
          <w:rFonts w:hint="eastAsia"/>
        </w:rPr>
        <w:t>у</w:t>
      </w:r>
      <w:r w:rsidRPr="0026729B">
        <w:rPr>
          <w:lang w:val="en-US"/>
        </w:rPr>
        <w:t></w:t>
      </w:r>
      <w:r w:rsidRPr="0026729B">
        <w:rPr>
          <w:rFonts w:hint="eastAsia"/>
        </w:rPr>
        <w:t>радикальній</w:t>
      </w:r>
      <w:r w:rsidRPr="0026729B">
        <w:rPr>
          <w:lang w:val="en-US"/>
        </w:rPr>
        <w:t></w:t>
      </w:r>
      <w:r w:rsidRPr="0026729B">
        <w:rPr>
          <w:rFonts w:hint="eastAsia"/>
        </w:rPr>
        <w:t>полімеризації</w:t>
      </w:r>
      <w:r w:rsidRPr="0026729B">
        <w:rPr>
          <w:lang w:val="en-US"/>
        </w:rPr>
        <w:t></w:t>
      </w:r>
      <w:r w:rsidRPr="0026729B">
        <w:rPr>
          <w:lang w:val="en-US"/>
        </w:rPr>
        <w:t></w:t>
      </w:r>
      <w:r w:rsidRPr="0026729B">
        <w:rPr>
          <w:rFonts w:hint="eastAsia"/>
        </w:rPr>
        <w:t>Для</w:t>
      </w:r>
    </w:p>
    <w:p w:rsidR="0026729B" w:rsidRPr="0026729B" w:rsidRDefault="0026729B" w:rsidP="0026729B">
      <w:r w:rsidRPr="0026729B">
        <w:rPr>
          <w:rFonts w:hint="eastAsia"/>
        </w:rPr>
        <w:t>синтезованих</w:t>
      </w:r>
      <w:r w:rsidRPr="0026729B">
        <w:rPr>
          <w:lang w:val="en-US"/>
        </w:rPr>
        <w:t></w:t>
      </w:r>
      <w:r w:rsidRPr="0026729B">
        <w:rPr>
          <w:rFonts w:hint="eastAsia"/>
        </w:rPr>
        <w:t>полімерів</w:t>
      </w:r>
      <w:r w:rsidRPr="0026729B">
        <w:rPr>
          <w:lang w:val="en-US"/>
        </w:rPr>
        <w:t></w:t>
      </w:r>
      <w:r w:rsidRPr="0026729B">
        <w:rPr>
          <w:rFonts w:hint="eastAsia"/>
        </w:rPr>
        <w:t>встановлено</w:t>
      </w:r>
      <w:r w:rsidRPr="0026729B">
        <w:rPr>
          <w:lang w:val="en-US"/>
        </w:rPr>
        <w:t></w:t>
      </w:r>
      <w:r w:rsidRPr="0026729B">
        <w:rPr>
          <w:rFonts w:hint="eastAsia"/>
        </w:rPr>
        <w:t>лінійну</w:t>
      </w:r>
      <w:r w:rsidRPr="0026729B">
        <w:rPr>
          <w:lang w:val="en-US"/>
        </w:rPr>
        <w:t></w:t>
      </w:r>
      <w:r w:rsidRPr="0026729B">
        <w:rPr>
          <w:rFonts w:hint="eastAsia"/>
        </w:rPr>
        <w:t>кореляцію</w:t>
      </w:r>
      <w:r w:rsidRPr="0026729B">
        <w:rPr>
          <w:lang w:val="en-US"/>
        </w:rPr>
        <w:t></w:t>
      </w:r>
      <w:r w:rsidRPr="0026729B">
        <w:rPr>
          <w:rFonts w:hint="eastAsia"/>
        </w:rPr>
        <w:t>між</w:t>
      </w:r>
      <w:r w:rsidRPr="0026729B">
        <w:rPr>
          <w:lang w:val="en-US"/>
        </w:rPr>
        <w:t></w:t>
      </w:r>
      <w:r w:rsidRPr="0026729B">
        <w:rPr>
          <w:rFonts w:hint="eastAsia"/>
        </w:rPr>
        <w:t>інтенсивністю</w:t>
      </w:r>
    </w:p>
    <w:p w:rsidR="0026729B" w:rsidRPr="0026729B" w:rsidRDefault="0026729B" w:rsidP="0026729B">
      <w:pPr>
        <w:rPr>
          <w:lang w:val="en-US"/>
        </w:rPr>
      </w:pPr>
      <w:r w:rsidRPr="0026729B">
        <w:rPr>
          <w:rFonts w:hint="eastAsia"/>
          <w:lang w:val="en-US"/>
        </w:rPr>
        <w:t>флуоресценції</w:t>
      </w:r>
      <w:r w:rsidRPr="0026729B">
        <w:rPr>
          <w:lang w:val="en-US"/>
        </w:rPr>
        <w:t></w:t>
      </w:r>
      <w:r w:rsidRPr="0026729B">
        <w:rPr>
          <w:rFonts w:hint="eastAsia"/>
          <w:lang w:val="en-US"/>
        </w:rPr>
        <w:t>та</w:t>
      </w:r>
      <w:r w:rsidRPr="0026729B">
        <w:rPr>
          <w:lang w:val="en-US"/>
        </w:rPr>
        <w:t></w:t>
      </w:r>
      <w:r w:rsidRPr="0026729B">
        <w:rPr>
          <w:rFonts w:hint="eastAsia"/>
          <w:lang w:val="en-US"/>
        </w:rPr>
        <w:t>ступенем</w:t>
      </w:r>
      <w:r w:rsidRPr="0026729B">
        <w:rPr>
          <w:lang w:val="en-US"/>
        </w:rPr>
        <w:t></w:t>
      </w:r>
      <w:r w:rsidRPr="0026729B">
        <w:rPr>
          <w:rFonts w:hint="eastAsia"/>
          <w:lang w:val="en-US"/>
        </w:rPr>
        <w:t>полімеризації</w:t>
      </w:r>
      <w:r w:rsidRPr="0026729B">
        <w:rPr>
          <w:lang w:val="en-US"/>
        </w:rPr>
        <w:t></w:t>
      </w:r>
    </w:p>
    <w:sectPr w:rsidR="0026729B" w:rsidRPr="0026729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26729B" w:rsidRPr="0026729B">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91076-B1F9-41AB-8B06-29686E4A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21</Pages>
  <Words>4068</Words>
  <Characters>23191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2022-04-21T11:31:00Z</dcterms:created>
  <dcterms:modified xsi:type="dcterms:W3CDTF">2022-04-21T14:07:00Z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