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B723" w14:textId="4C04D543" w:rsidR="0013225B" w:rsidRDefault="003444A7" w:rsidP="003444A7">
      <w:r w:rsidRPr="003444A7">
        <w:rPr>
          <w:rFonts w:hint="eastAsia"/>
        </w:rPr>
        <w:t>Шейхумеров</w:t>
      </w:r>
      <w:r w:rsidRPr="003444A7">
        <w:t xml:space="preserve"> </w:t>
      </w:r>
      <w:r w:rsidRPr="003444A7">
        <w:rPr>
          <w:rFonts w:hint="eastAsia"/>
        </w:rPr>
        <w:t>Амет</w:t>
      </w:r>
      <w:r w:rsidRPr="003444A7">
        <w:t>-</w:t>
      </w:r>
      <w:r w:rsidRPr="003444A7">
        <w:rPr>
          <w:rFonts w:hint="eastAsia"/>
        </w:rPr>
        <w:t>хан</w:t>
      </w:r>
      <w:r w:rsidRPr="003444A7">
        <w:t xml:space="preserve"> </w:t>
      </w:r>
      <w:r w:rsidRPr="003444A7">
        <w:rPr>
          <w:rFonts w:hint="eastAsia"/>
        </w:rPr>
        <w:t>Азизович</w:t>
      </w:r>
      <w:r>
        <w:t xml:space="preserve"> </w:t>
      </w:r>
      <w:r w:rsidRPr="003444A7">
        <w:rPr>
          <w:rFonts w:hint="eastAsia"/>
        </w:rPr>
        <w:t>Войско</w:t>
      </w:r>
      <w:r w:rsidRPr="003444A7">
        <w:t xml:space="preserve"> </w:t>
      </w:r>
      <w:r w:rsidRPr="003444A7">
        <w:rPr>
          <w:rFonts w:hint="eastAsia"/>
        </w:rPr>
        <w:t>Крымского</w:t>
      </w:r>
      <w:r w:rsidRPr="003444A7">
        <w:t xml:space="preserve"> </w:t>
      </w:r>
      <w:r w:rsidRPr="003444A7">
        <w:rPr>
          <w:rFonts w:hint="eastAsia"/>
        </w:rPr>
        <w:t>ханства</w:t>
      </w:r>
      <w:r w:rsidRPr="003444A7">
        <w:t xml:space="preserve"> </w:t>
      </w:r>
      <w:r w:rsidRPr="003444A7">
        <w:rPr>
          <w:rFonts w:hint="eastAsia"/>
        </w:rPr>
        <w:t>в</w:t>
      </w:r>
      <w:r w:rsidRPr="003444A7">
        <w:t xml:space="preserve"> XV-XVIII </w:t>
      </w:r>
      <w:r w:rsidRPr="003444A7">
        <w:rPr>
          <w:rFonts w:hint="eastAsia"/>
        </w:rPr>
        <w:t>веках</w:t>
      </w:r>
      <w:r w:rsidRPr="003444A7">
        <w:t xml:space="preserve">: </w:t>
      </w:r>
      <w:r w:rsidRPr="003444A7">
        <w:rPr>
          <w:rFonts w:hint="eastAsia"/>
        </w:rPr>
        <w:t>организация</w:t>
      </w:r>
      <w:r w:rsidRPr="003444A7">
        <w:t xml:space="preserve"> </w:t>
      </w:r>
      <w:r w:rsidRPr="003444A7">
        <w:rPr>
          <w:rFonts w:hint="eastAsia"/>
        </w:rPr>
        <w:t>и</w:t>
      </w:r>
      <w:r w:rsidRPr="003444A7">
        <w:t xml:space="preserve"> </w:t>
      </w:r>
      <w:r w:rsidRPr="003444A7">
        <w:rPr>
          <w:rFonts w:hint="eastAsia"/>
        </w:rPr>
        <w:t>тактика</w:t>
      </w:r>
    </w:p>
    <w:p w14:paraId="68013965" w14:textId="77777777" w:rsidR="003444A7" w:rsidRDefault="003444A7" w:rsidP="003444A7">
      <w:r>
        <w:rPr>
          <w:rFonts w:hint="eastAsia"/>
        </w:rPr>
        <w:t>ОГЛАВЛЕНИЕ</w:t>
      </w:r>
      <w:r>
        <w:t xml:space="preserve"> </w:t>
      </w:r>
      <w:r>
        <w:rPr>
          <w:rFonts w:hint="eastAsia"/>
        </w:rPr>
        <w:t>ДИССЕРТАЦИИ</w:t>
      </w:r>
    </w:p>
    <w:p w14:paraId="1203BE32" w14:textId="77777777" w:rsidR="003444A7" w:rsidRDefault="003444A7" w:rsidP="003444A7">
      <w:r>
        <w:rPr>
          <w:rFonts w:hint="eastAsia"/>
        </w:rPr>
        <w:t>кандидат</w:t>
      </w:r>
      <w:r>
        <w:t xml:space="preserve"> </w:t>
      </w:r>
      <w:r>
        <w:rPr>
          <w:rFonts w:hint="eastAsia"/>
        </w:rPr>
        <w:t>наук</w:t>
      </w:r>
      <w:r>
        <w:t xml:space="preserve"> </w:t>
      </w:r>
      <w:r>
        <w:rPr>
          <w:rFonts w:hint="eastAsia"/>
        </w:rPr>
        <w:t>Шейхумеров</w:t>
      </w:r>
      <w:r>
        <w:t xml:space="preserve"> </w:t>
      </w:r>
      <w:r>
        <w:rPr>
          <w:rFonts w:hint="eastAsia"/>
        </w:rPr>
        <w:t>Амет</w:t>
      </w:r>
      <w:r>
        <w:t>-</w:t>
      </w:r>
      <w:r>
        <w:rPr>
          <w:rFonts w:hint="eastAsia"/>
        </w:rPr>
        <w:t>хан</w:t>
      </w:r>
      <w:r>
        <w:t xml:space="preserve"> </w:t>
      </w:r>
      <w:r>
        <w:rPr>
          <w:rFonts w:hint="eastAsia"/>
        </w:rPr>
        <w:t>Азизович</w:t>
      </w:r>
    </w:p>
    <w:p w14:paraId="34A44A39" w14:textId="77777777" w:rsidR="003444A7" w:rsidRDefault="003444A7" w:rsidP="003444A7">
      <w:r>
        <w:rPr>
          <w:rFonts w:hint="eastAsia"/>
        </w:rPr>
        <w:t>Введение</w:t>
      </w:r>
    </w:p>
    <w:p w14:paraId="1DC0402E" w14:textId="77777777" w:rsidR="003444A7" w:rsidRDefault="003444A7" w:rsidP="003444A7"/>
    <w:p w14:paraId="736AE585" w14:textId="77777777" w:rsidR="003444A7" w:rsidRDefault="003444A7" w:rsidP="003444A7">
      <w:r>
        <w:rPr>
          <w:rFonts w:hint="eastAsia"/>
        </w:rPr>
        <w:t>Глава</w:t>
      </w:r>
      <w:r>
        <w:t xml:space="preserve"> I. </w:t>
      </w:r>
      <w:r>
        <w:rPr>
          <w:rFonts w:hint="eastAsia"/>
        </w:rPr>
        <w:t>Организация</w:t>
      </w:r>
      <w:r>
        <w:t xml:space="preserve"> </w:t>
      </w:r>
      <w:r>
        <w:rPr>
          <w:rFonts w:hint="eastAsia"/>
        </w:rPr>
        <w:t>армии</w:t>
      </w:r>
      <w:r>
        <w:t xml:space="preserve"> </w:t>
      </w:r>
      <w:r>
        <w:rPr>
          <w:rFonts w:hint="eastAsia"/>
        </w:rPr>
        <w:t>Крымского</w:t>
      </w:r>
      <w:r>
        <w:t xml:space="preserve"> </w:t>
      </w:r>
      <w:r>
        <w:rPr>
          <w:rFonts w:hint="eastAsia"/>
        </w:rPr>
        <w:t>ханства</w:t>
      </w:r>
    </w:p>
    <w:p w14:paraId="66F42416" w14:textId="77777777" w:rsidR="003444A7" w:rsidRDefault="003444A7" w:rsidP="003444A7"/>
    <w:p w14:paraId="3F195B1A" w14:textId="77777777" w:rsidR="003444A7" w:rsidRDefault="003444A7" w:rsidP="003444A7">
      <w:r>
        <w:t xml:space="preserve">1.1. </w:t>
      </w:r>
      <w:r>
        <w:rPr>
          <w:rFonts w:hint="eastAsia"/>
        </w:rPr>
        <w:t>Структура</w:t>
      </w:r>
      <w:r>
        <w:t xml:space="preserve"> </w:t>
      </w:r>
      <w:r>
        <w:rPr>
          <w:rFonts w:hint="eastAsia"/>
        </w:rPr>
        <w:t>войска</w:t>
      </w:r>
      <w:r>
        <w:t xml:space="preserve"> </w:t>
      </w:r>
      <w:r>
        <w:rPr>
          <w:rFonts w:hint="eastAsia"/>
        </w:rPr>
        <w:t>в</w:t>
      </w:r>
      <w:r>
        <w:t xml:space="preserve"> </w:t>
      </w:r>
      <w:r>
        <w:rPr>
          <w:rFonts w:hint="eastAsia"/>
        </w:rPr>
        <w:t>ХУ</w:t>
      </w:r>
      <w:r>
        <w:t>-</w:t>
      </w:r>
      <w:r>
        <w:rPr>
          <w:rFonts w:hint="eastAsia"/>
        </w:rPr>
        <w:t>ХУШ</w:t>
      </w:r>
      <w:r>
        <w:t xml:space="preserve"> </w:t>
      </w:r>
      <w:r>
        <w:rPr>
          <w:rFonts w:hint="eastAsia"/>
        </w:rPr>
        <w:t>вв</w:t>
      </w:r>
    </w:p>
    <w:p w14:paraId="4AC8B8A1" w14:textId="77777777" w:rsidR="003444A7" w:rsidRDefault="003444A7" w:rsidP="003444A7"/>
    <w:p w14:paraId="115FDD92" w14:textId="77777777" w:rsidR="003444A7" w:rsidRDefault="003444A7" w:rsidP="003444A7">
      <w:r>
        <w:t xml:space="preserve">1.2. </w:t>
      </w:r>
      <w:r>
        <w:rPr>
          <w:rFonts w:hint="eastAsia"/>
        </w:rPr>
        <w:t>Организация</w:t>
      </w:r>
      <w:r>
        <w:t xml:space="preserve"> </w:t>
      </w:r>
      <w:r>
        <w:rPr>
          <w:rFonts w:hint="eastAsia"/>
        </w:rPr>
        <w:t>войск</w:t>
      </w:r>
    </w:p>
    <w:p w14:paraId="25C3DECA" w14:textId="77777777" w:rsidR="003444A7" w:rsidRDefault="003444A7" w:rsidP="003444A7"/>
    <w:p w14:paraId="6646C06D" w14:textId="77777777" w:rsidR="003444A7" w:rsidRDefault="003444A7" w:rsidP="003444A7">
      <w:r>
        <w:t xml:space="preserve">1.3. </w:t>
      </w:r>
      <w:r>
        <w:rPr>
          <w:rFonts w:hint="eastAsia"/>
        </w:rPr>
        <w:t>Инонациональный</w:t>
      </w:r>
      <w:r>
        <w:t xml:space="preserve"> </w:t>
      </w:r>
      <w:r>
        <w:rPr>
          <w:rFonts w:hint="eastAsia"/>
        </w:rPr>
        <w:t>компонент</w:t>
      </w:r>
    </w:p>
    <w:p w14:paraId="4350F5A8" w14:textId="77777777" w:rsidR="003444A7" w:rsidRDefault="003444A7" w:rsidP="003444A7"/>
    <w:p w14:paraId="13ED02A1" w14:textId="77777777" w:rsidR="003444A7" w:rsidRDefault="003444A7" w:rsidP="003444A7">
      <w:r>
        <w:t xml:space="preserve">1.4. </w:t>
      </w:r>
      <w:r>
        <w:rPr>
          <w:rFonts w:hint="eastAsia"/>
        </w:rPr>
        <w:t>Регулярная</w:t>
      </w:r>
      <w:r>
        <w:t xml:space="preserve"> </w:t>
      </w:r>
      <w:r>
        <w:rPr>
          <w:rFonts w:hint="eastAsia"/>
        </w:rPr>
        <w:t>армия</w:t>
      </w:r>
      <w:r>
        <w:t xml:space="preserve"> </w:t>
      </w:r>
      <w:r>
        <w:rPr>
          <w:rFonts w:hint="eastAsia"/>
        </w:rPr>
        <w:t>Шахин</w:t>
      </w:r>
      <w:r>
        <w:t>-</w:t>
      </w:r>
      <w:r>
        <w:rPr>
          <w:rFonts w:hint="eastAsia"/>
        </w:rPr>
        <w:t>Гирея</w:t>
      </w:r>
      <w:r>
        <w:t xml:space="preserve"> (1775-1783)</w:t>
      </w:r>
    </w:p>
    <w:p w14:paraId="068A90BD" w14:textId="77777777" w:rsidR="003444A7" w:rsidRDefault="003444A7" w:rsidP="003444A7"/>
    <w:p w14:paraId="0CDF699F" w14:textId="77777777" w:rsidR="003444A7" w:rsidRDefault="003444A7" w:rsidP="003444A7">
      <w:r>
        <w:rPr>
          <w:rFonts w:hint="eastAsia"/>
        </w:rPr>
        <w:t>Глава</w:t>
      </w:r>
      <w:r>
        <w:t xml:space="preserve"> II. </w:t>
      </w:r>
      <w:r>
        <w:rPr>
          <w:rFonts w:hint="eastAsia"/>
        </w:rPr>
        <w:t>Тактика</w:t>
      </w:r>
      <w:r>
        <w:t xml:space="preserve"> </w:t>
      </w:r>
      <w:r>
        <w:rPr>
          <w:rFonts w:hint="eastAsia"/>
        </w:rPr>
        <w:t>войск</w:t>
      </w:r>
      <w:r>
        <w:t xml:space="preserve"> </w:t>
      </w:r>
      <w:r>
        <w:rPr>
          <w:rFonts w:hint="eastAsia"/>
        </w:rPr>
        <w:t>Крымского</w:t>
      </w:r>
      <w:r>
        <w:t xml:space="preserve"> </w:t>
      </w:r>
      <w:r>
        <w:rPr>
          <w:rFonts w:hint="eastAsia"/>
        </w:rPr>
        <w:t>ханства</w:t>
      </w:r>
    </w:p>
    <w:p w14:paraId="71E3ACC2" w14:textId="77777777" w:rsidR="003444A7" w:rsidRDefault="003444A7" w:rsidP="003444A7"/>
    <w:p w14:paraId="466790ED" w14:textId="77777777" w:rsidR="003444A7" w:rsidRDefault="003444A7" w:rsidP="003444A7">
      <w:r>
        <w:t xml:space="preserve">2.1. </w:t>
      </w:r>
      <w:r>
        <w:rPr>
          <w:rFonts w:hint="eastAsia"/>
        </w:rPr>
        <w:t>Тактические</w:t>
      </w:r>
      <w:r>
        <w:t xml:space="preserve"> </w:t>
      </w:r>
      <w:r>
        <w:rPr>
          <w:rFonts w:hint="eastAsia"/>
        </w:rPr>
        <w:t>приемы</w:t>
      </w:r>
      <w:r>
        <w:t xml:space="preserve"> </w:t>
      </w:r>
      <w:r>
        <w:rPr>
          <w:rFonts w:hint="eastAsia"/>
        </w:rPr>
        <w:t>в</w:t>
      </w:r>
      <w:r>
        <w:t xml:space="preserve"> </w:t>
      </w:r>
      <w:r>
        <w:rPr>
          <w:rFonts w:hint="eastAsia"/>
        </w:rPr>
        <w:t>полевых</w:t>
      </w:r>
      <w:r>
        <w:t xml:space="preserve"> </w:t>
      </w:r>
      <w:r>
        <w:rPr>
          <w:rFonts w:hint="eastAsia"/>
        </w:rPr>
        <w:t>битвах</w:t>
      </w:r>
    </w:p>
    <w:p w14:paraId="0E2FB715" w14:textId="77777777" w:rsidR="003444A7" w:rsidRDefault="003444A7" w:rsidP="003444A7"/>
    <w:p w14:paraId="578F5215" w14:textId="77777777" w:rsidR="003444A7" w:rsidRDefault="003444A7" w:rsidP="003444A7">
      <w:r>
        <w:t xml:space="preserve">2.2. </w:t>
      </w:r>
      <w:r>
        <w:rPr>
          <w:rFonts w:hint="eastAsia"/>
        </w:rPr>
        <w:t>Огнестрельное</w:t>
      </w:r>
      <w:r>
        <w:t xml:space="preserve"> </w:t>
      </w:r>
      <w:r>
        <w:rPr>
          <w:rFonts w:hint="eastAsia"/>
        </w:rPr>
        <w:t>оружие</w:t>
      </w:r>
      <w:r>
        <w:t xml:space="preserve"> </w:t>
      </w:r>
      <w:r>
        <w:rPr>
          <w:rFonts w:hint="eastAsia"/>
        </w:rPr>
        <w:t>и</w:t>
      </w:r>
      <w:r>
        <w:t xml:space="preserve"> </w:t>
      </w:r>
      <w:r>
        <w:rPr>
          <w:rFonts w:hint="eastAsia"/>
        </w:rPr>
        <w:t>тактика</w:t>
      </w:r>
      <w:r>
        <w:t xml:space="preserve"> </w:t>
      </w:r>
      <w:r>
        <w:rPr>
          <w:rFonts w:hint="eastAsia"/>
        </w:rPr>
        <w:t>крымских</w:t>
      </w:r>
      <w:r>
        <w:t xml:space="preserve"> </w:t>
      </w:r>
      <w:r>
        <w:rPr>
          <w:rFonts w:hint="eastAsia"/>
        </w:rPr>
        <w:t>татар</w:t>
      </w:r>
    </w:p>
    <w:p w14:paraId="304CC4F9" w14:textId="77777777" w:rsidR="003444A7" w:rsidRDefault="003444A7" w:rsidP="003444A7"/>
    <w:p w14:paraId="0C2D5A07" w14:textId="77777777" w:rsidR="003444A7" w:rsidRDefault="003444A7" w:rsidP="003444A7">
      <w:r>
        <w:t xml:space="preserve">2.3. </w:t>
      </w:r>
      <w:r>
        <w:rPr>
          <w:rFonts w:hint="eastAsia"/>
        </w:rPr>
        <w:t>Тактика</w:t>
      </w:r>
      <w:r>
        <w:t xml:space="preserve"> </w:t>
      </w:r>
      <w:r>
        <w:rPr>
          <w:rFonts w:hint="eastAsia"/>
        </w:rPr>
        <w:t>блокады</w:t>
      </w:r>
      <w:r>
        <w:t xml:space="preserve"> </w:t>
      </w:r>
      <w:r>
        <w:rPr>
          <w:rFonts w:hint="eastAsia"/>
        </w:rPr>
        <w:t>и</w:t>
      </w:r>
      <w:r>
        <w:t xml:space="preserve"> </w:t>
      </w:r>
      <w:r>
        <w:rPr>
          <w:rFonts w:hint="eastAsia"/>
        </w:rPr>
        <w:t>истощения</w:t>
      </w:r>
    </w:p>
    <w:p w14:paraId="42E382A7" w14:textId="77777777" w:rsidR="003444A7" w:rsidRDefault="003444A7" w:rsidP="003444A7"/>
    <w:p w14:paraId="2D181EC8" w14:textId="77777777" w:rsidR="003444A7" w:rsidRDefault="003444A7" w:rsidP="003444A7">
      <w:r>
        <w:t xml:space="preserve">2.4. </w:t>
      </w:r>
      <w:r>
        <w:rPr>
          <w:rFonts w:hint="eastAsia"/>
        </w:rPr>
        <w:t>Управление</w:t>
      </w:r>
      <w:r>
        <w:t xml:space="preserve"> </w:t>
      </w:r>
      <w:r>
        <w:rPr>
          <w:rFonts w:hint="eastAsia"/>
        </w:rPr>
        <w:t>войсками</w:t>
      </w:r>
      <w:r>
        <w:t xml:space="preserve"> </w:t>
      </w:r>
      <w:r>
        <w:rPr>
          <w:rFonts w:hint="eastAsia"/>
        </w:rPr>
        <w:t>в</w:t>
      </w:r>
      <w:r>
        <w:t xml:space="preserve"> </w:t>
      </w:r>
      <w:r>
        <w:rPr>
          <w:rFonts w:hint="eastAsia"/>
        </w:rPr>
        <w:t>бою</w:t>
      </w:r>
    </w:p>
    <w:p w14:paraId="11619788" w14:textId="77777777" w:rsidR="003444A7" w:rsidRDefault="003444A7" w:rsidP="003444A7"/>
    <w:p w14:paraId="67FEEAB6" w14:textId="77777777" w:rsidR="003444A7" w:rsidRDefault="003444A7" w:rsidP="003444A7">
      <w:r>
        <w:t xml:space="preserve">2.5. </w:t>
      </w:r>
      <w:r>
        <w:rPr>
          <w:rFonts w:hint="eastAsia"/>
        </w:rPr>
        <w:t>Крымская</w:t>
      </w:r>
      <w:r>
        <w:t xml:space="preserve"> </w:t>
      </w:r>
      <w:r>
        <w:rPr>
          <w:rFonts w:hint="eastAsia"/>
        </w:rPr>
        <w:t>конница</w:t>
      </w:r>
      <w:r>
        <w:t xml:space="preserve"> </w:t>
      </w:r>
      <w:r>
        <w:rPr>
          <w:rFonts w:hint="eastAsia"/>
        </w:rPr>
        <w:t>в</w:t>
      </w:r>
      <w:r>
        <w:t xml:space="preserve"> </w:t>
      </w:r>
      <w:r>
        <w:rPr>
          <w:rFonts w:hint="eastAsia"/>
        </w:rPr>
        <w:t>боях</w:t>
      </w:r>
      <w:r>
        <w:t xml:space="preserve"> </w:t>
      </w:r>
      <w:r>
        <w:rPr>
          <w:rFonts w:hint="eastAsia"/>
        </w:rPr>
        <w:t>с</w:t>
      </w:r>
      <w:r>
        <w:t xml:space="preserve"> </w:t>
      </w:r>
      <w:r>
        <w:rPr>
          <w:rFonts w:hint="eastAsia"/>
        </w:rPr>
        <w:t>вагенбургом</w:t>
      </w:r>
    </w:p>
    <w:p w14:paraId="397F2BB3" w14:textId="77777777" w:rsidR="003444A7" w:rsidRDefault="003444A7" w:rsidP="003444A7"/>
    <w:p w14:paraId="5EBC34DD" w14:textId="77777777" w:rsidR="003444A7" w:rsidRDefault="003444A7" w:rsidP="003444A7">
      <w:r>
        <w:rPr>
          <w:rFonts w:hint="eastAsia"/>
        </w:rPr>
        <w:t>Заключение</w:t>
      </w:r>
    </w:p>
    <w:p w14:paraId="7544DD05" w14:textId="77777777" w:rsidR="003444A7" w:rsidRDefault="003444A7" w:rsidP="003444A7"/>
    <w:p w14:paraId="6DE007BE" w14:textId="77777777" w:rsidR="003444A7" w:rsidRDefault="003444A7" w:rsidP="003444A7">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4695F8D6" w14:textId="77777777" w:rsidR="003444A7" w:rsidRDefault="003444A7" w:rsidP="003444A7"/>
    <w:p w14:paraId="0296BAEA" w14:textId="02780A7B" w:rsidR="003444A7" w:rsidRPr="003444A7" w:rsidRDefault="003444A7" w:rsidP="003444A7">
      <w:r>
        <w:rPr>
          <w:rFonts w:hint="eastAsia"/>
        </w:rPr>
        <w:t>Приложение</w:t>
      </w:r>
      <w:r>
        <w:t xml:space="preserve">. </w:t>
      </w:r>
      <w:r>
        <w:rPr>
          <w:rFonts w:hint="eastAsia"/>
        </w:rPr>
        <w:t>Список</w:t>
      </w:r>
      <w:r>
        <w:t xml:space="preserve"> </w:t>
      </w:r>
      <w:r>
        <w:rPr>
          <w:rFonts w:hint="eastAsia"/>
        </w:rPr>
        <w:t>используемых</w:t>
      </w:r>
      <w:r>
        <w:t xml:space="preserve"> </w:t>
      </w:r>
      <w:r>
        <w:rPr>
          <w:rFonts w:hint="eastAsia"/>
        </w:rPr>
        <w:t>терминов</w:t>
      </w:r>
    </w:p>
    <w:sectPr w:rsidR="003444A7" w:rsidRPr="003444A7" w:rsidSect="000F619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8F64" w14:textId="77777777" w:rsidR="000F619B" w:rsidRDefault="000F619B">
      <w:pPr>
        <w:spacing w:after="0" w:line="240" w:lineRule="auto"/>
      </w:pPr>
      <w:r>
        <w:separator/>
      </w:r>
    </w:p>
  </w:endnote>
  <w:endnote w:type="continuationSeparator" w:id="0">
    <w:p w14:paraId="1B54ED06" w14:textId="77777777" w:rsidR="000F619B" w:rsidRDefault="000F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8C399" w14:textId="77777777" w:rsidR="000F619B" w:rsidRDefault="000F619B"/>
    <w:p w14:paraId="5254C77B" w14:textId="77777777" w:rsidR="000F619B" w:rsidRDefault="000F619B"/>
    <w:p w14:paraId="1975A01D" w14:textId="77777777" w:rsidR="000F619B" w:rsidRDefault="000F619B"/>
    <w:p w14:paraId="508C37A0" w14:textId="77777777" w:rsidR="000F619B" w:rsidRDefault="000F619B"/>
    <w:p w14:paraId="2E3ECCB8" w14:textId="77777777" w:rsidR="000F619B" w:rsidRDefault="000F619B"/>
    <w:p w14:paraId="3A406F48" w14:textId="77777777" w:rsidR="000F619B" w:rsidRDefault="000F619B"/>
    <w:p w14:paraId="54F9FF16" w14:textId="77777777" w:rsidR="000F619B" w:rsidRDefault="000F61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7E34F6" wp14:editId="5AC29A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2DC3" w14:textId="77777777" w:rsidR="000F619B" w:rsidRDefault="000F61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7E34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A42DC3" w14:textId="77777777" w:rsidR="000F619B" w:rsidRDefault="000F61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BBD858" w14:textId="77777777" w:rsidR="000F619B" w:rsidRDefault="000F619B"/>
    <w:p w14:paraId="62676A47" w14:textId="77777777" w:rsidR="000F619B" w:rsidRDefault="000F619B"/>
    <w:p w14:paraId="34651C7B" w14:textId="77777777" w:rsidR="000F619B" w:rsidRDefault="000F61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B212F5" wp14:editId="288E3B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8AE1A" w14:textId="77777777" w:rsidR="000F619B" w:rsidRDefault="000F619B"/>
                          <w:p w14:paraId="341BE121" w14:textId="77777777" w:rsidR="000F619B" w:rsidRDefault="000F61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B212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58AE1A" w14:textId="77777777" w:rsidR="000F619B" w:rsidRDefault="000F619B"/>
                    <w:p w14:paraId="341BE121" w14:textId="77777777" w:rsidR="000F619B" w:rsidRDefault="000F61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0269BC" w14:textId="77777777" w:rsidR="000F619B" w:rsidRDefault="000F619B"/>
    <w:p w14:paraId="459F1CF9" w14:textId="77777777" w:rsidR="000F619B" w:rsidRDefault="000F619B">
      <w:pPr>
        <w:rPr>
          <w:sz w:val="2"/>
          <w:szCs w:val="2"/>
        </w:rPr>
      </w:pPr>
    </w:p>
    <w:p w14:paraId="042767D5" w14:textId="77777777" w:rsidR="000F619B" w:rsidRDefault="000F619B"/>
    <w:p w14:paraId="76C71504" w14:textId="77777777" w:rsidR="000F619B" w:rsidRDefault="000F619B">
      <w:pPr>
        <w:spacing w:after="0" w:line="240" w:lineRule="auto"/>
      </w:pPr>
    </w:p>
  </w:footnote>
  <w:footnote w:type="continuationSeparator" w:id="0">
    <w:p w14:paraId="49C37CE3" w14:textId="77777777" w:rsidR="000F619B" w:rsidRDefault="000F6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19B"/>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50865</TotalTime>
  <Pages>2</Pages>
  <Words>102</Words>
  <Characters>584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590</cp:revision>
  <cp:lastPrinted>2009-02-06T05:36:00Z</cp:lastPrinted>
  <dcterms:created xsi:type="dcterms:W3CDTF">2024-01-07T13:43:00Z</dcterms:created>
  <dcterms:modified xsi:type="dcterms:W3CDTF">2024-03-27T22:17:00Z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