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3CBAC" w14:textId="1A35B6C3" w:rsidR="0093797E" w:rsidRDefault="00B91988" w:rsidP="00B91988">
      <w:pPr>
        <w:rPr>
          <w:lang w:val="ru-RU"/>
        </w:rPr>
      </w:pPr>
      <w:r w:rsidRPr="00B91988">
        <w:rPr>
          <w:rFonts w:hint="eastAsia"/>
          <w:lang w:val="ru-RU"/>
        </w:rPr>
        <w:t>Национальный</w:t>
      </w:r>
      <w:r w:rsidRPr="00B91988">
        <w:rPr>
          <w:lang w:val="ru-RU"/>
        </w:rPr>
        <w:t xml:space="preserve"> </w:t>
      </w:r>
      <w:r w:rsidRPr="00B91988">
        <w:rPr>
          <w:rFonts w:hint="eastAsia"/>
          <w:lang w:val="ru-RU"/>
        </w:rPr>
        <w:t>Проект</w:t>
      </w:r>
      <w:r w:rsidRPr="00B91988">
        <w:rPr>
          <w:lang w:val="ru-RU"/>
        </w:rPr>
        <w:t xml:space="preserve"> "</w:t>
      </w:r>
      <w:r w:rsidRPr="00B91988">
        <w:rPr>
          <w:rFonts w:hint="eastAsia"/>
          <w:lang w:val="ru-RU"/>
        </w:rPr>
        <w:t>Здоровье</w:t>
      </w:r>
      <w:r w:rsidRPr="00B91988">
        <w:rPr>
          <w:lang w:val="ru-RU"/>
        </w:rPr>
        <w:t xml:space="preserve">" </w:t>
      </w:r>
      <w:r w:rsidRPr="00B91988">
        <w:rPr>
          <w:rFonts w:hint="eastAsia"/>
          <w:lang w:val="ru-RU"/>
        </w:rPr>
        <w:t>в</w:t>
      </w:r>
      <w:r w:rsidRPr="00B91988">
        <w:rPr>
          <w:lang w:val="ru-RU"/>
        </w:rPr>
        <w:t xml:space="preserve"> </w:t>
      </w:r>
      <w:r w:rsidRPr="00B91988">
        <w:rPr>
          <w:rFonts w:hint="eastAsia"/>
          <w:lang w:val="ru-RU"/>
        </w:rPr>
        <w:t>родовом</w:t>
      </w:r>
      <w:r w:rsidRPr="00B91988">
        <w:rPr>
          <w:lang w:val="ru-RU"/>
        </w:rPr>
        <w:t xml:space="preserve"> </w:t>
      </w:r>
      <w:r w:rsidRPr="00B91988">
        <w:rPr>
          <w:rFonts w:hint="eastAsia"/>
          <w:lang w:val="ru-RU"/>
        </w:rPr>
        <w:t>сертификате</w:t>
      </w:r>
      <w:r w:rsidRPr="00B91988">
        <w:rPr>
          <w:lang w:val="ru-RU"/>
        </w:rPr>
        <w:t xml:space="preserve"> </w:t>
      </w:r>
      <w:r w:rsidRPr="00B91988">
        <w:rPr>
          <w:rFonts w:hint="eastAsia"/>
          <w:lang w:val="ru-RU"/>
        </w:rPr>
        <w:t>как</w:t>
      </w:r>
      <w:r w:rsidRPr="00B91988">
        <w:rPr>
          <w:lang w:val="ru-RU"/>
        </w:rPr>
        <w:t xml:space="preserve"> </w:t>
      </w:r>
      <w:r w:rsidRPr="00B91988">
        <w:rPr>
          <w:rFonts w:hint="eastAsia"/>
          <w:lang w:val="ru-RU"/>
        </w:rPr>
        <w:t>решение</w:t>
      </w:r>
      <w:r w:rsidRPr="00B91988">
        <w:rPr>
          <w:lang w:val="ru-RU"/>
        </w:rPr>
        <w:t xml:space="preserve"> </w:t>
      </w:r>
      <w:r w:rsidRPr="00B91988">
        <w:rPr>
          <w:rFonts w:hint="eastAsia"/>
          <w:lang w:val="ru-RU"/>
        </w:rPr>
        <w:t>медико</w:t>
      </w:r>
      <w:r w:rsidRPr="00B91988">
        <w:rPr>
          <w:lang w:val="ru-RU"/>
        </w:rPr>
        <w:t>-</w:t>
      </w:r>
      <w:r w:rsidRPr="00B91988">
        <w:rPr>
          <w:rFonts w:hint="eastAsia"/>
          <w:lang w:val="ru-RU"/>
        </w:rPr>
        <w:t>экономической</w:t>
      </w:r>
      <w:r w:rsidRPr="00B91988">
        <w:rPr>
          <w:lang w:val="ru-RU"/>
        </w:rPr>
        <w:t xml:space="preserve"> </w:t>
      </w:r>
      <w:r w:rsidRPr="00B91988">
        <w:rPr>
          <w:rFonts w:hint="eastAsia"/>
          <w:lang w:val="ru-RU"/>
        </w:rPr>
        <w:t>проблемы</w:t>
      </w:r>
      <w:r w:rsidRPr="00B91988">
        <w:rPr>
          <w:lang w:val="ru-RU"/>
        </w:rPr>
        <w:t xml:space="preserve"> </w:t>
      </w:r>
      <w:r w:rsidRPr="00B91988">
        <w:rPr>
          <w:rFonts w:hint="eastAsia"/>
          <w:lang w:val="ru-RU"/>
        </w:rPr>
        <w:t>инвестиций</w:t>
      </w:r>
      <w:r w:rsidRPr="00B91988">
        <w:rPr>
          <w:lang w:val="ru-RU"/>
        </w:rPr>
        <w:t xml:space="preserve"> </w:t>
      </w:r>
      <w:r w:rsidRPr="00B91988">
        <w:rPr>
          <w:rFonts w:hint="eastAsia"/>
          <w:lang w:val="ru-RU"/>
        </w:rPr>
        <w:t>в</w:t>
      </w:r>
      <w:r w:rsidRPr="00B91988">
        <w:rPr>
          <w:lang w:val="ru-RU"/>
        </w:rPr>
        <w:t xml:space="preserve"> </w:t>
      </w:r>
      <w:r w:rsidRPr="00B91988">
        <w:rPr>
          <w:rFonts w:hint="eastAsia"/>
          <w:lang w:val="ru-RU"/>
        </w:rPr>
        <w:t>человеческий</w:t>
      </w:r>
      <w:r w:rsidRPr="00B91988">
        <w:rPr>
          <w:lang w:val="ru-RU"/>
        </w:rPr>
        <w:t xml:space="preserve"> </w:t>
      </w:r>
      <w:r w:rsidRPr="00B91988">
        <w:rPr>
          <w:rFonts w:hint="eastAsia"/>
          <w:lang w:val="ru-RU"/>
        </w:rPr>
        <w:t>капилал</w:t>
      </w:r>
      <w:r w:rsidRPr="00B91988">
        <w:rPr>
          <w:lang w:val="ru-RU"/>
        </w:rPr>
        <w:t xml:space="preserve"> </w:t>
      </w:r>
      <w:r w:rsidRPr="00B91988">
        <w:rPr>
          <w:rFonts w:hint="eastAsia"/>
          <w:lang w:val="ru-RU"/>
        </w:rPr>
        <w:t>на</w:t>
      </w:r>
      <w:r w:rsidRPr="00B91988">
        <w:rPr>
          <w:lang w:val="ru-RU"/>
        </w:rPr>
        <w:t xml:space="preserve"> </w:t>
      </w:r>
      <w:r w:rsidRPr="00B91988">
        <w:rPr>
          <w:rFonts w:hint="eastAsia"/>
          <w:lang w:val="ru-RU"/>
        </w:rPr>
        <w:t>этапе</w:t>
      </w:r>
      <w:r w:rsidRPr="00B91988">
        <w:rPr>
          <w:lang w:val="ru-RU"/>
        </w:rPr>
        <w:t xml:space="preserve"> </w:t>
      </w:r>
      <w:r w:rsidRPr="00B91988">
        <w:rPr>
          <w:rFonts w:hint="eastAsia"/>
          <w:lang w:val="ru-RU"/>
        </w:rPr>
        <w:t>родовспоможения</w:t>
      </w:r>
      <w:r>
        <w:rPr>
          <w:lang w:val="ru-RU"/>
        </w:rPr>
        <w:t xml:space="preserve"> </w:t>
      </w:r>
      <w:r w:rsidRPr="00B91988">
        <w:rPr>
          <w:rFonts w:hint="eastAsia"/>
          <w:lang w:val="ru-RU"/>
        </w:rPr>
        <w:t>Огуль</w:t>
      </w:r>
      <w:r w:rsidRPr="00B91988">
        <w:rPr>
          <w:lang w:val="ru-RU"/>
        </w:rPr>
        <w:t xml:space="preserve">, </w:t>
      </w:r>
      <w:r w:rsidRPr="00B91988">
        <w:rPr>
          <w:rFonts w:hint="eastAsia"/>
          <w:lang w:val="ru-RU"/>
        </w:rPr>
        <w:t>Леонид</w:t>
      </w:r>
      <w:r w:rsidRPr="00B91988">
        <w:rPr>
          <w:lang w:val="ru-RU"/>
        </w:rPr>
        <w:t xml:space="preserve"> </w:t>
      </w:r>
      <w:r w:rsidRPr="00B91988">
        <w:rPr>
          <w:rFonts w:hint="eastAsia"/>
          <w:lang w:val="ru-RU"/>
        </w:rPr>
        <w:t>Анатольевич</w:t>
      </w:r>
    </w:p>
    <w:p w14:paraId="7C1D5AD9" w14:textId="77777777" w:rsidR="00B91988" w:rsidRDefault="00B91988" w:rsidP="00B91988">
      <w:r>
        <w:rPr>
          <w:rFonts w:hint="eastAsia"/>
        </w:rPr>
        <w:t>ОГЛАВЛЕНИЕ</w:t>
      </w:r>
      <w:r>
        <w:t xml:space="preserve"> </w:t>
      </w:r>
      <w:r>
        <w:rPr>
          <w:rFonts w:hint="eastAsia"/>
        </w:rPr>
        <w:t>ДИССЕРТАЦИИ</w:t>
      </w:r>
    </w:p>
    <w:p w14:paraId="0D33286D" w14:textId="77777777" w:rsidR="00B91988" w:rsidRDefault="00B91988" w:rsidP="00B91988">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Огуль</w:t>
      </w:r>
      <w:r>
        <w:t xml:space="preserve">, </w:t>
      </w:r>
      <w:r>
        <w:rPr>
          <w:rFonts w:hint="eastAsia"/>
        </w:rPr>
        <w:t>Леонид</w:t>
      </w:r>
      <w:r>
        <w:t xml:space="preserve"> </w:t>
      </w:r>
      <w:r>
        <w:rPr>
          <w:rFonts w:hint="eastAsia"/>
        </w:rPr>
        <w:t>Анатольевич</w:t>
      </w:r>
    </w:p>
    <w:p w14:paraId="7EA29F28" w14:textId="77777777" w:rsidR="00B91988" w:rsidRDefault="00B91988" w:rsidP="00B91988">
      <w:r>
        <w:rPr>
          <w:rFonts w:hint="eastAsia"/>
        </w:rPr>
        <w:t>СПИСОК</w:t>
      </w:r>
      <w:r>
        <w:t xml:space="preserve"> </w:t>
      </w:r>
      <w:r>
        <w:rPr>
          <w:rFonts w:hint="eastAsia"/>
        </w:rPr>
        <w:t>СОКРАЩЕНИЙ</w:t>
      </w:r>
      <w:r>
        <w:t>.</w:t>
      </w:r>
    </w:p>
    <w:p w14:paraId="3FC0BF43" w14:textId="77777777" w:rsidR="00B91988" w:rsidRDefault="00B91988" w:rsidP="00B91988"/>
    <w:p w14:paraId="60763F62" w14:textId="77777777" w:rsidR="00B91988" w:rsidRDefault="00B91988" w:rsidP="00B91988">
      <w:r>
        <w:rPr>
          <w:rFonts w:hint="eastAsia"/>
        </w:rPr>
        <w:t>ВВЕДЕНИЕ</w:t>
      </w:r>
      <w:r>
        <w:t>.</w:t>
      </w:r>
    </w:p>
    <w:p w14:paraId="336A8ED5" w14:textId="77777777" w:rsidR="00B91988" w:rsidRDefault="00B91988" w:rsidP="00B91988"/>
    <w:p w14:paraId="19F6615D" w14:textId="77777777" w:rsidR="00B91988" w:rsidRDefault="00B91988" w:rsidP="00B91988">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МЕДИКО</w:t>
      </w:r>
      <w:r>
        <w:t>-</w:t>
      </w:r>
      <w:r>
        <w:rPr>
          <w:rFonts w:hint="eastAsia"/>
        </w:rPr>
        <w:t>ДЕМОГРАФО</w:t>
      </w:r>
      <w:r>
        <w:t>-</w:t>
      </w:r>
      <w:r>
        <w:rPr>
          <w:rFonts w:hint="eastAsia"/>
        </w:rPr>
        <w:t>ЭКОНОМИЧЕСКОЙ</w:t>
      </w:r>
      <w:r>
        <w:t xml:space="preserve"> </w:t>
      </w:r>
      <w:r>
        <w:rPr>
          <w:rFonts w:hint="eastAsia"/>
        </w:rPr>
        <w:t>ОЦЕНКЕ</w:t>
      </w:r>
      <w:r>
        <w:t xml:space="preserve"> </w:t>
      </w:r>
      <w:r>
        <w:rPr>
          <w:rFonts w:hint="eastAsia"/>
        </w:rPr>
        <w:t>ИНВЕСТИЦИЙ</w:t>
      </w:r>
      <w:r>
        <w:t xml:space="preserve"> </w:t>
      </w:r>
      <w:r>
        <w:rPr>
          <w:rFonts w:hint="eastAsia"/>
        </w:rPr>
        <w:t>В</w:t>
      </w:r>
      <w:r>
        <w:t xml:space="preserve"> </w:t>
      </w:r>
      <w:r>
        <w:rPr>
          <w:rFonts w:hint="eastAsia"/>
        </w:rPr>
        <w:t>ЧЕЛОВЕЧЕСКИЙ</w:t>
      </w:r>
      <w:r>
        <w:t xml:space="preserve"> </w:t>
      </w:r>
      <w:r>
        <w:rPr>
          <w:rFonts w:hint="eastAsia"/>
        </w:rPr>
        <w:t>КАПИТАЛ</w:t>
      </w:r>
      <w:r>
        <w:t xml:space="preserve"> </w:t>
      </w:r>
      <w:r>
        <w:rPr>
          <w:rFonts w:hint="eastAsia"/>
        </w:rPr>
        <w:t>НА</w:t>
      </w:r>
      <w:r>
        <w:t xml:space="preserve"> </w:t>
      </w:r>
      <w:r>
        <w:rPr>
          <w:rFonts w:hint="eastAsia"/>
        </w:rPr>
        <w:t>ЭТАПЕ</w:t>
      </w:r>
      <w:r>
        <w:t xml:space="preserve"> </w:t>
      </w:r>
      <w:r>
        <w:rPr>
          <w:rFonts w:hint="eastAsia"/>
        </w:rPr>
        <w:t>РОДОВСПОМОЖЕНИЯ</w:t>
      </w:r>
      <w:r>
        <w:t xml:space="preserve"> (</w:t>
      </w:r>
      <w:r>
        <w:rPr>
          <w:rFonts w:hint="eastAsia"/>
        </w:rPr>
        <w:t>ОБЗОР</w:t>
      </w:r>
    </w:p>
    <w:p w14:paraId="1C01FA6A" w14:textId="77777777" w:rsidR="00B91988" w:rsidRDefault="00B91988" w:rsidP="00B91988"/>
    <w:p w14:paraId="12F06EE1" w14:textId="77777777" w:rsidR="00B91988" w:rsidRDefault="00B91988" w:rsidP="00B91988">
      <w:r>
        <w:rPr>
          <w:rFonts w:hint="eastAsia"/>
        </w:rPr>
        <w:t>ЛИТЕРАТУРЫ</w:t>
      </w:r>
      <w:r>
        <w:t>).</w:t>
      </w:r>
    </w:p>
    <w:p w14:paraId="2CDA7452" w14:textId="77777777" w:rsidR="00B91988" w:rsidRDefault="00B91988" w:rsidP="00B91988"/>
    <w:p w14:paraId="53AD4BAC" w14:textId="77777777" w:rsidR="00B91988" w:rsidRDefault="00B91988" w:rsidP="00B91988">
      <w:r>
        <w:t xml:space="preserve">1.1. </w:t>
      </w:r>
      <w:r>
        <w:rPr>
          <w:rFonts w:hint="eastAsia"/>
        </w:rPr>
        <w:t>Категория</w:t>
      </w:r>
      <w:r>
        <w:t xml:space="preserve"> </w:t>
      </w:r>
      <w:r>
        <w:rPr>
          <w:rFonts w:hint="eastAsia"/>
        </w:rPr>
        <w:t>«</w:t>
      </w:r>
      <w:r>
        <w:rPr>
          <w:rFonts w:hint="eastAsia"/>
        </w:rPr>
        <w:t>человеческий</w:t>
      </w:r>
      <w:r>
        <w:t xml:space="preserve"> </w:t>
      </w:r>
      <w:r>
        <w:rPr>
          <w:rFonts w:hint="eastAsia"/>
        </w:rPr>
        <w:t>капитал</w:t>
      </w:r>
      <w:r>
        <w:rPr>
          <w:rFonts w:hint="eastAsia"/>
        </w:rPr>
        <w:t>»</w:t>
      </w:r>
      <w:r>
        <w:t xml:space="preserve"> </w:t>
      </w:r>
      <w:r>
        <w:rPr>
          <w:rFonts w:hint="eastAsia"/>
        </w:rPr>
        <w:t>в</w:t>
      </w:r>
      <w:r>
        <w:t xml:space="preserve"> </w:t>
      </w:r>
      <w:r>
        <w:rPr>
          <w:rFonts w:hint="eastAsia"/>
        </w:rPr>
        <w:t>медико</w:t>
      </w:r>
      <w:r>
        <w:t>-</w:t>
      </w:r>
      <w:r>
        <w:rPr>
          <w:rFonts w:hint="eastAsia"/>
        </w:rPr>
        <w:t>социальных</w:t>
      </w:r>
      <w:r>
        <w:t xml:space="preserve"> </w:t>
      </w:r>
      <w:r>
        <w:rPr>
          <w:rFonts w:hint="eastAsia"/>
        </w:rPr>
        <w:t>исследованиях</w:t>
      </w:r>
      <w:r>
        <w:t>.</w:t>
      </w:r>
    </w:p>
    <w:p w14:paraId="3A3CF62D" w14:textId="77777777" w:rsidR="00B91988" w:rsidRDefault="00B91988" w:rsidP="00B91988"/>
    <w:p w14:paraId="4FBCFD61" w14:textId="77777777" w:rsidR="00B91988" w:rsidRDefault="00B91988" w:rsidP="00B91988">
      <w:r>
        <w:t xml:space="preserve">1.2. </w:t>
      </w:r>
      <w:r>
        <w:rPr>
          <w:rFonts w:hint="eastAsia"/>
        </w:rPr>
        <w:t>Исторические</w:t>
      </w:r>
      <w:r>
        <w:t xml:space="preserve"> </w:t>
      </w:r>
      <w:r>
        <w:rPr>
          <w:rFonts w:hint="eastAsia"/>
        </w:rPr>
        <w:t>аспекты</w:t>
      </w:r>
      <w:r>
        <w:t xml:space="preserve"> </w:t>
      </w:r>
      <w:r>
        <w:rPr>
          <w:rFonts w:hint="eastAsia"/>
        </w:rPr>
        <w:t>анализа</w:t>
      </w:r>
      <w:r>
        <w:t xml:space="preserve"> </w:t>
      </w:r>
      <w:r>
        <w:rPr>
          <w:rFonts w:hint="eastAsia"/>
        </w:rPr>
        <w:t>медико</w:t>
      </w:r>
      <w:r>
        <w:t>-</w:t>
      </w:r>
      <w:r>
        <w:rPr>
          <w:rFonts w:hint="eastAsia"/>
        </w:rPr>
        <w:t>демографических</w:t>
      </w:r>
      <w:r>
        <w:t xml:space="preserve"> </w:t>
      </w:r>
      <w:r>
        <w:rPr>
          <w:rFonts w:hint="eastAsia"/>
        </w:rPr>
        <w:t>исследований</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205154B2" w14:textId="77777777" w:rsidR="00B91988" w:rsidRDefault="00B91988" w:rsidP="00B91988"/>
    <w:p w14:paraId="6B2AFE10" w14:textId="77777777" w:rsidR="00B91988" w:rsidRDefault="00B91988" w:rsidP="00B91988">
      <w:r>
        <w:t xml:space="preserve">1.3. </w:t>
      </w:r>
      <w:r>
        <w:rPr>
          <w:rFonts w:hint="eastAsia"/>
        </w:rPr>
        <w:t>Анализ</w:t>
      </w:r>
      <w:r>
        <w:t xml:space="preserve"> </w:t>
      </w:r>
      <w:r>
        <w:rPr>
          <w:rFonts w:hint="eastAsia"/>
        </w:rPr>
        <w:t>медико</w:t>
      </w:r>
      <w:r>
        <w:t>-</w:t>
      </w:r>
      <w:r>
        <w:rPr>
          <w:rFonts w:hint="eastAsia"/>
        </w:rPr>
        <w:t>демографических</w:t>
      </w:r>
      <w:r>
        <w:t xml:space="preserve"> </w:t>
      </w:r>
      <w:r>
        <w:rPr>
          <w:rFonts w:hint="eastAsia"/>
        </w:rPr>
        <w:t>исследований</w:t>
      </w:r>
      <w:r>
        <w:t xml:space="preserve"> </w:t>
      </w:r>
      <w:r>
        <w:rPr>
          <w:rFonts w:hint="eastAsia"/>
        </w:rPr>
        <w:t>в</w:t>
      </w:r>
      <w:r>
        <w:t xml:space="preserve"> </w:t>
      </w:r>
      <w:r>
        <w:rPr>
          <w:rFonts w:hint="eastAsia"/>
        </w:rPr>
        <w:t>астраханском</w:t>
      </w:r>
      <w:r>
        <w:t xml:space="preserve"> </w:t>
      </w:r>
      <w:r>
        <w:rPr>
          <w:rFonts w:hint="eastAsia"/>
        </w:rPr>
        <w:t>регионе</w:t>
      </w:r>
      <w:r>
        <w:t>.</w:t>
      </w:r>
    </w:p>
    <w:p w14:paraId="6B619E00" w14:textId="77777777" w:rsidR="00B91988" w:rsidRDefault="00B91988" w:rsidP="00B91988"/>
    <w:p w14:paraId="1AF75F50" w14:textId="77777777" w:rsidR="00B91988" w:rsidRDefault="00B91988" w:rsidP="00B91988">
      <w:r>
        <w:t xml:space="preserve">1.4. </w:t>
      </w:r>
      <w:r>
        <w:rPr>
          <w:rFonts w:hint="eastAsia"/>
        </w:rPr>
        <w:t>Экономические</w:t>
      </w:r>
      <w:r>
        <w:t xml:space="preserve"> </w:t>
      </w:r>
      <w:r>
        <w:rPr>
          <w:rFonts w:hint="eastAsia"/>
        </w:rPr>
        <w:t>аспекты</w:t>
      </w:r>
      <w:r>
        <w:t xml:space="preserve"> </w:t>
      </w:r>
      <w:r>
        <w:rPr>
          <w:rFonts w:hint="eastAsia"/>
        </w:rPr>
        <w:t>демографических</w:t>
      </w:r>
      <w:r>
        <w:t xml:space="preserve"> </w:t>
      </w:r>
      <w:r>
        <w:rPr>
          <w:rFonts w:hint="eastAsia"/>
        </w:rPr>
        <w:t>показателей</w:t>
      </w:r>
      <w:r>
        <w:t>.</w:t>
      </w:r>
    </w:p>
    <w:p w14:paraId="1F10368A" w14:textId="77777777" w:rsidR="00B91988" w:rsidRDefault="00B91988" w:rsidP="00B91988"/>
    <w:p w14:paraId="4C0901A2" w14:textId="77777777" w:rsidR="00B91988" w:rsidRDefault="00B91988" w:rsidP="00B9198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09071DB" w14:textId="77777777" w:rsidR="00B91988" w:rsidRDefault="00B91988" w:rsidP="00B91988"/>
    <w:p w14:paraId="106C9569" w14:textId="77777777" w:rsidR="00B91988" w:rsidRDefault="00B91988" w:rsidP="00B91988">
      <w:r>
        <w:rPr>
          <w:rFonts w:hint="eastAsia"/>
        </w:rPr>
        <w:t>Глава</w:t>
      </w:r>
      <w:r>
        <w:t xml:space="preserve"> 3. </w:t>
      </w:r>
      <w:r>
        <w:rPr>
          <w:rFonts w:hint="eastAsia"/>
        </w:rPr>
        <w:t>ОРГАНИЗАЦИОННО</w:t>
      </w:r>
      <w:r>
        <w:t>-</w:t>
      </w:r>
      <w:r>
        <w:rPr>
          <w:rFonts w:hint="eastAsia"/>
        </w:rPr>
        <w:t>МЕДИЦИНСКИЕ</w:t>
      </w:r>
      <w:r>
        <w:t xml:space="preserve"> </w:t>
      </w:r>
      <w:r>
        <w:rPr>
          <w:rFonts w:hint="eastAsia"/>
        </w:rPr>
        <w:t>АСПЕКТЫ</w:t>
      </w:r>
      <w:r>
        <w:t xml:space="preserve"> </w:t>
      </w:r>
      <w:r>
        <w:rPr>
          <w:rFonts w:hint="eastAsia"/>
        </w:rPr>
        <w:t>И</w:t>
      </w:r>
      <w:r>
        <w:t xml:space="preserve"> </w:t>
      </w:r>
      <w:r>
        <w:rPr>
          <w:rFonts w:hint="eastAsia"/>
        </w:rPr>
        <w:t>ОПЕРАЦИОННАЯ</w:t>
      </w:r>
      <w:r>
        <w:t xml:space="preserve"> </w:t>
      </w:r>
      <w:r>
        <w:rPr>
          <w:rFonts w:hint="eastAsia"/>
        </w:rPr>
        <w:t>ДЕЯТЕЛЬНОСТЬ</w:t>
      </w:r>
      <w:r>
        <w:t xml:space="preserve"> </w:t>
      </w:r>
      <w:r>
        <w:rPr>
          <w:rFonts w:hint="eastAsia"/>
        </w:rPr>
        <w:t>КЛИНИЧЕСКОГО</w:t>
      </w:r>
      <w:r>
        <w:t xml:space="preserve"> </w:t>
      </w:r>
      <w:r>
        <w:rPr>
          <w:rFonts w:hint="eastAsia"/>
        </w:rPr>
        <w:t>РОДИЛЬНОГО</w:t>
      </w:r>
      <w:r>
        <w:t xml:space="preserve"> </w:t>
      </w:r>
      <w:r>
        <w:rPr>
          <w:rFonts w:hint="eastAsia"/>
        </w:rPr>
        <w:t>ДОМА</w:t>
      </w:r>
      <w:r>
        <w:t>.</w:t>
      </w:r>
    </w:p>
    <w:p w14:paraId="30AC8F1F" w14:textId="77777777" w:rsidR="00B91988" w:rsidRDefault="00B91988" w:rsidP="00B91988"/>
    <w:p w14:paraId="66FB7805" w14:textId="77777777" w:rsidR="00B91988" w:rsidRDefault="00B91988" w:rsidP="00B91988">
      <w:r>
        <w:lastRenderedPageBreak/>
        <w:t xml:space="preserve">3.1. </w:t>
      </w:r>
      <w:r>
        <w:rPr>
          <w:rFonts w:hint="eastAsia"/>
        </w:rPr>
        <w:t>Анализ</w:t>
      </w:r>
      <w:r>
        <w:t xml:space="preserve"> </w:t>
      </w:r>
      <w:r>
        <w:rPr>
          <w:rFonts w:hint="eastAsia"/>
        </w:rPr>
        <w:t>обращений</w:t>
      </w:r>
      <w:r>
        <w:t xml:space="preserve"> </w:t>
      </w:r>
      <w:r>
        <w:rPr>
          <w:rFonts w:hint="eastAsia"/>
        </w:rPr>
        <w:t>в</w:t>
      </w:r>
      <w:r>
        <w:t xml:space="preserve"> </w:t>
      </w:r>
      <w:r>
        <w:rPr>
          <w:rFonts w:hint="eastAsia"/>
        </w:rPr>
        <w:t>клинический</w:t>
      </w:r>
      <w:r>
        <w:t xml:space="preserve"> </w:t>
      </w:r>
      <w:r>
        <w:rPr>
          <w:rFonts w:hint="eastAsia"/>
        </w:rPr>
        <w:t>родильный</w:t>
      </w:r>
      <w:r>
        <w:t xml:space="preserve"> </w:t>
      </w:r>
      <w:r>
        <w:rPr>
          <w:rFonts w:hint="eastAsia"/>
        </w:rPr>
        <w:t>дом</w:t>
      </w:r>
      <w:r>
        <w:t xml:space="preserve"> </w:t>
      </w:r>
      <w:r>
        <w:rPr>
          <w:rFonts w:hint="eastAsia"/>
        </w:rPr>
        <w:t>№</w:t>
      </w:r>
      <w:r>
        <w:t xml:space="preserve"> 2 </w:t>
      </w:r>
      <w:r>
        <w:rPr>
          <w:rFonts w:hint="eastAsia"/>
        </w:rPr>
        <w:t>города</w:t>
      </w:r>
      <w:r>
        <w:t xml:space="preserve"> </w:t>
      </w:r>
      <w:r>
        <w:rPr>
          <w:rFonts w:hint="eastAsia"/>
        </w:rPr>
        <w:t>Астрахани</w:t>
      </w:r>
      <w:r>
        <w:t xml:space="preserve"> </w:t>
      </w:r>
      <w:r>
        <w:rPr>
          <w:rFonts w:hint="eastAsia"/>
        </w:rPr>
        <w:t>и</w:t>
      </w:r>
      <w:r>
        <w:t xml:space="preserve"> </w:t>
      </w:r>
      <w:r>
        <w:rPr>
          <w:rFonts w:hint="eastAsia"/>
        </w:rPr>
        <w:t>показателей</w:t>
      </w:r>
      <w:r>
        <w:t xml:space="preserve"> </w:t>
      </w:r>
      <w:r>
        <w:rPr>
          <w:rFonts w:hint="eastAsia"/>
        </w:rPr>
        <w:t>работы</w:t>
      </w:r>
      <w:r>
        <w:t xml:space="preserve"> </w:t>
      </w:r>
      <w:r>
        <w:rPr>
          <w:rFonts w:hint="eastAsia"/>
        </w:rPr>
        <w:t>койки</w:t>
      </w:r>
      <w:r>
        <w:t>.</w:t>
      </w:r>
    </w:p>
    <w:p w14:paraId="583836E6" w14:textId="77777777" w:rsidR="00B91988" w:rsidRDefault="00B91988" w:rsidP="00B91988"/>
    <w:p w14:paraId="7F9F02A6" w14:textId="77777777" w:rsidR="00B91988" w:rsidRDefault="00B91988" w:rsidP="00B91988">
      <w:r>
        <w:t xml:space="preserve">3.2. </w:t>
      </w:r>
      <w:r>
        <w:rPr>
          <w:rFonts w:hint="eastAsia"/>
        </w:rPr>
        <w:t>Анализ</w:t>
      </w:r>
      <w:r>
        <w:t xml:space="preserve"> </w:t>
      </w:r>
      <w:r>
        <w:rPr>
          <w:rFonts w:hint="eastAsia"/>
        </w:rPr>
        <w:t>патологии</w:t>
      </w:r>
      <w:r>
        <w:t xml:space="preserve"> </w:t>
      </w:r>
      <w:r>
        <w:rPr>
          <w:rFonts w:hint="eastAsia"/>
        </w:rPr>
        <w:t>родов</w:t>
      </w:r>
      <w:r>
        <w:t xml:space="preserve">, </w:t>
      </w:r>
      <w:r>
        <w:rPr>
          <w:rFonts w:hint="eastAsia"/>
        </w:rPr>
        <w:t>плода</w:t>
      </w:r>
      <w:r>
        <w:t xml:space="preserve"> </w:t>
      </w:r>
      <w:r>
        <w:rPr>
          <w:rFonts w:hint="eastAsia"/>
        </w:rPr>
        <w:t>и</w:t>
      </w:r>
      <w:r>
        <w:t xml:space="preserve"> </w:t>
      </w:r>
      <w:r>
        <w:rPr>
          <w:rFonts w:hint="eastAsia"/>
        </w:rPr>
        <w:t>новорожденного</w:t>
      </w:r>
      <w:r>
        <w:t>.</w:t>
      </w:r>
    </w:p>
    <w:p w14:paraId="12358621" w14:textId="77777777" w:rsidR="00B91988" w:rsidRDefault="00B91988" w:rsidP="00B91988"/>
    <w:p w14:paraId="2A676227" w14:textId="77777777" w:rsidR="00B91988" w:rsidRDefault="00B91988" w:rsidP="00B91988">
      <w:r>
        <w:t xml:space="preserve">3.3. </w:t>
      </w:r>
      <w:r>
        <w:rPr>
          <w:rFonts w:hint="eastAsia"/>
        </w:rPr>
        <w:t>Оперативная</w:t>
      </w:r>
      <w:r>
        <w:t xml:space="preserve"> </w:t>
      </w:r>
      <w:r>
        <w:rPr>
          <w:rFonts w:hint="eastAsia"/>
        </w:rPr>
        <w:t>деятельность</w:t>
      </w:r>
      <w:r>
        <w:t xml:space="preserve"> </w:t>
      </w:r>
      <w:r>
        <w:rPr>
          <w:rFonts w:hint="eastAsia"/>
        </w:rPr>
        <w:t>стационара</w:t>
      </w:r>
      <w:r>
        <w:t>.</w:t>
      </w:r>
    </w:p>
    <w:p w14:paraId="5B2D348E" w14:textId="77777777" w:rsidR="00B91988" w:rsidRDefault="00B91988" w:rsidP="00B91988"/>
    <w:p w14:paraId="704602E0" w14:textId="77777777" w:rsidR="00B91988" w:rsidRDefault="00B91988" w:rsidP="00B91988">
      <w:r>
        <w:rPr>
          <w:rFonts w:hint="eastAsia"/>
        </w:rPr>
        <w:t>Глава</w:t>
      </w:r>
      <w:r>
        <w:t xml:space="preserve"> 4. </w:t>
      </w:r>
      <w:r>
        <w:rPr>
          <w:rFonts w:hint="eastAsia"/>
        </w:rPr>
        <w:t>ФИНАНСИРОВАНИЕ</w:t>
      </w:r>
      <w:r>
        <w:t xml:space="preserve"> </w:t>
      </w:r>
      <w:r>
        <w:rPr>
          <w:rFonts w:hint="eastAsia"/>
        </w:rPr>
        <w:t>КЛИНИЧЕСКОГО</w:t>
      </w:r>
      <w:r>
        <w:t xml:space="preserve"> </w:t>
      </w:r>
      <w:r>
        <w:rPr>
          <w:rFonts w:hint="eastAsia"/>
        </w:rPr>
        <w:t>РОДИЛЬНОГО</w:t>
      </w:r>
      <w:r>
        <w:t xml:space="preserve"> </w:t>
      </w:r>
      <w:r>
        <w:rPr>
          <w:rFonts w:hint="eastAsia"/>
        </w:rPr>
        <w:t>ДОМА</w:t>
      </w:r>
      <w:r>
        <w:t xml:space="preserve"> </w:t>
      </w:r>
      <w:r>
        <w:rPr>
          <w:rFonts w:hint="eastAsia"/>
        </w:rPr>
        <w:t>КАК</w:t>
      </w:r>
      <w:r>
        <w:t xml:space="preserve"> </w:t>
      </w:r>
      <w:r>
        <w:rPr>
          <w:rFonts w:hint="eastAsia"/>
        </w:rPr>
        <w:t>ЭТАП</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w:t>
      </w:r>
    </w:p>
    <w:p w14:paraId="48E93CAB" w14:textId="77777777" w:rsidR="00B91988" w:rsidRDefault="00B91988" w:rsidP="00B91988"/>
    <w:p w14:paraId="36C9382D" w14:textId="77777777" w:rsidR="00B91988" w:rsidRDefault="00B91988" w:rsidP="00B91988">
      <w:r>
        <w:rPr>
          <w:rFonts w:hint="eastAsia"/>
        </w:rPr>
        <w:t>Глава</w:t>
      </w:r>
      <w:r>
        <w:t xml:space="preserve"> 5. </w:t>
      </w:r>
      <w:r>
        <w:rPr>
          <w:rFonts w:hint="eastAsia"/>
        </w:rPr>
        <w:t>КАЧЕСТВО</w:t>
      </w:r>
      <w:r>
        <w:t xml:space="preserve"> </w:t>
      </w:r>
      <w:r>
        <w:rPr>
          <w:rFonts w:hint="eastAsia"/>
        </w:rPr>
        <w:t>МЕДИЦИНСКОЙ</w:t>
      </w:r>
      <w:r>
        <w:t xml:space="preserve"> </w:t>
      </w:r>
      <w:r>
        <w:rPr>
          <w:rFonts w:hint="eastAsia"/>
        </w:rPr>
        <w:t>ПОМОЩИ</w:t>
      </w:r>
      <w:r>
        <w:t xml:space="preserve"> </w:t>
      </w:r>
      <w:r>
        <w:rPr>
          <w:rFonts w:hint="eastAsia"/>
        </w:rPr>
        <w:t>В</w:t>
      </w:r>
    </w:p>
    <w:p w14:paraId="607CD7D5" w14:textId="77777777" w:rsidR="00B91988" w:rsidRDefault="00B91988" w:rsidP="00B91988"/>
    <w:p w14:paraId="3070FD24" w14:textId="77777777" w:rsidR="00B91988" w:rsidRDefault="00B91988" w:rsidP="00B91988">
      <w:r>
        <w:rPr>
          <w:rFonts w:hint="eastAsia"/>
        </w:rPr>
        <w:t>КЛИНИЧЕСКОМ</w:t>
      </w:r>
      <w:r>
        <w:t xml:space="preserve"> </w:t>
      </w:r>
      <w:r>
        <w:rPr>
          <w:rFonts w:hint="eastAsia"/>
        </w:rPr>
        <w:t>РОДИЛЬНОМ</w:t>
      </w:r>
      <w:r>
        <w:t xml:space="preserve"> </w:t>
      </w:r>
      <w:r>
        <w:rPr>
          <w:rFonts w:hint="eastAsia"/>
        </w:rPr>
        <w:t>ДОМЕ</w:t>
      </w:r>
      <w:r>
        <w:t>.</w:t>
      </w:r>
    </w:p>
    <w:p w14:paraId="79AC2418" w14:textId="77777777" w:rsidR="00B91988" w:rsidRDefault="00B91988" w:rsidP="00B91988"/>
    <w:p w14:paraId="5BF19AA3" w14:textId="77777777" w:rsidR="00B91988" w:rsidRDefault="00B91988" w:rsidP="00B91988">
      <w:r>
        <w:rPr>
          <w:rFonts w:hint="eastAsia"/>
        </w:rPr>
        <w:t>Глава</w:t>
      </w:r>
      <w:r>
        <w:t xml:space="preserve"> 6. </w:t>
      </w:r>
      <w:r>
        <w:rPr>
          <w:rFonts w:hint="eastAsia"/>
        </w:rPr>
        <w:t>АНАЛИЗ</w:t>
      </w:r>
      <w:r>
        <w:t xml:space="preserve"> </w:t>
      </w:r>
      <w:r>
        <w:rPr>
          <w:rFonts w:hint="eastAsia"/>
        </w:rPr>
        <w:t>ЗАБОЛЕВАЕМОСТИ</w:t>
      </w:r>
      <w:r>
        <w:t xml:space="preserve"> </w:t>
      </w:r>
      <w:r>
        <w:rPr>
          <w:rFonts w:hint="eastAsia"/>
        </w:rPr>
        <w:t>НОВОРОЖДЕННЫХ</w:t>
      </w:r>
      <w:r>
        <w:t xml:space="preserve"> </w:t>
      </w:r>
      <w:r>
        <w:rPr>
          <w:rFonts w:hint="eastAsia"/>
        </w:rPr>
        <w:t>В</w:t>
      </w:r>
    </w:p>
    <w:p w14:paraId="5EC64B09" w14:textId="77777777" w:rsidR="00B91988" w:rsidRDefault="00B91988" w:rsidP="00B91988"/>
    <w:p w14:paraId="783980B7" w14:textId="77777777" w:rsidR="00B91988" w:rsidRDefault="00B91988" w:rsidP="00B91988">
      <w:r>
        <w:rPr>
          <w:rFonts w:hint="eastAsia"/>
        </w:rPr>
        <w:t>РОДИЛЬНОМ</w:t>
      </w:r>
      <w:r>
        <w:t xml:space="preserve"> </w:t>
      </w:r>
      <w:r>
        <w:rPr>
          <w:rFonts w:hint="eastAsia"/>
        </w:rPr>
        <w:t>ДОМЕ</w:t>
      </w:r>
      <w:r>
        <w:t>.</w:t>
      </w:r>
    </w:p>
    <w:p w14:paraId="510BF4A0" w14:textId="77777777" w:rsidR="00B91988" w:rsidRDefault="00B91988" w:rsidP="00B91988"/>
    <w:p w14:paraId="52B4799D" w14:textId="77777777" w:rsidR="00B91988" w:rsidRDefault="00B91988" w:rsidP="00B91988">
      <w:r>
        <w:rPr>
          <w:rFonts w:hint="eastAsia"/>
        </w:rPr>
        <w:t>Глава</w:t>
      </w:r>
      <w:r>
        <w:t xml:space="preserve"> 7. </w:t>
      </w:r>
      <w:r>
        <w:rPr>
          <w:rFonts w:hint="eastAsia"/>
        </w:rPr>
        <w:t>РОЖДАЕМОСТЬ</w:t>
      </w:r>
      <w:r>
        <w:t xml:space="preserve"> </w:t>
      </w:r>
      <w:r>
        <w:rPr>
          <w:rFonts w:hint="eastAsia"/>
        </w:rPr>
        <w:t>НАСЕЛЕНИЯ</w:t>
      </w:r>
      <w:r>
        <w:t xml:space="preserve"> </w:t>
      </w:r>
      <w:r>
        <w:rPr>
          <w:rFonts w:hint="eastAsia"/>
        </w:rPr>
        <w:t>КАК</w:t>
      </w:r>
      <w:r>
        <w:t xml:space="preserve"> </w:t>
      </w:r>
      <w:r>
        <w:rPr>
          <w:rFonts w:hint="eastAsia"/>
        </w:rPr>
        <w:t>РЕЗУЛЬТАТ</w:t>
      </w:r>
    </w:p>
    <w:p w14:paraId="70AA4D8E" w14:textId="77777777" w:rsidR="00B91988" w:rsidRDefault="00B91988" w:rsidP="00B91988"/>
    <w:p w14:paraId="506E3267" w14:textId="77777777" w:rsidR="00B91988" w:rsidRDefault="00B91988" w:rsidP="00B91988">
      <w:r>
        <w:rPr>
          <w:rFonts w:hint="eastAsia"/>
        </w:rPr>
        <w:t>ИНВЕСТИЦИЙ</w:t>
      </w:r>
      <w:r>
        <w:t xml:space="preserve"> </w:t>
      </w:r>
      <w:r>
        <w:rPr>
          <w:rFonts w:hint="eastAsia"/>
        </w:rPr>
        <w:t>В</w:t>
      </w:r>
      <w:r>
        <w:t xml:space="preserve"> </w:t>
      </w:r>
      <w:r>
        <w:rPr>
          <w:rFonts w:hint="eastAsia"/>
        </w:rPr>
        <w:t>ЧЕЛОВЕЧЕСКИЙ</w:t>
      </w:r>
      <w:r>
        <w:t xml:space="preserve"> </w:t>
      </w:r>
      <w:r>
        <w:rPr>
          <w:rFonts w:hint="eastAsia"/>
        </w:rPr>
        <w:t>КАПИТАЛ</w:t>
      </w:r>
      <w:r>
        <w:t xml:space="preserve"> </w:t>
      </w:r>
      <w:r>
        <w:rPr>
          <w:rFonts w:hint="eastAsia"/>
        </w:rPr>
        <w:t>НА</w:t>
      </w:r>
      <w:r>
        <w:t xml:space="preserve"> </w:t>
      </w:r>
      <w:r>
        <w:rPr>
          <w:rFonts w:hint="eastAsia"/>
        </w:rPr>
        <w:t>ЭТАПЕ</w:t>
      </w:r>
      <w:r>
        <w:t xml:space="preserve"> </w:t>
      </w:r>
      <w:r>
        <w:rPr>
          <w:rFonts w:hint="eastAsia"/>
        </w:rPr>
        <w:t>РОДОВСПОМОЖЕНИЯ</w:t>
      </w:r>
      <w:r>
        <w:t>.</w:t>
      </w:r>
    </w:p>
    <w:p w14:paraId="2E906FF6" w14:textId="77777777" w:rsidR="00B91988" w:rsidRDefault="00B91988" w:rsidP="00B91988"/>
    <w:p w14:paraId="76240256" w14:textId="77777777" w:rsidR="00B91988" w:rsidRDefault="00B91988" w:rsidP="00B91988">
      <w:r>
        <w:rPr>
          <w:rFonts w:hint="eastAsia"/>
        </w:rPr>
        <w:t>Глава</w:t>
      </w:r>
      <w:r>
        <w:t xml:space="preserve"> 8. </w:t>
      </w:r>
      <w:r>
        <w:rPr>
          <w:rFonts w:hint="eastAsia"/>
        </w:rPr>
        <w:t>СМЕРТНОСТЬ</w:t>
      </w:r>
      <w:r>
        <w:t xml:space="preserve"> </w:t>
      </w:r>
      <w:r>
        <w:rPr>
          <w:rFonts w:hint="eastAsia"/>
        </w:rPr>
        <w:t>НАСЕЛЕНИЯ</w:t>
      </w:r>
      <w:r>
        <w:t xml:space="preserve"> </w:t>
      </w:r>
      <w:r>
        <w:rPr>
          <w:rFonts w:hint="eastAsia"/>
        </w:rPr>
        <w:t>АСТРАХАНСКОГО</w:t>
      </w:r>
      <w:r>
        <w:t xml:space="preserve"> </w:t>
      </w:r>
      <w:r>
        <w:rPr>
          <w:rFonts w:hint="eastAsia"/>
        </w:rPr>
        <w:t>РЕГИОНА</w:t>
      </w:r>
    </w:p>
    <w:p w14:paraId="5E7A9281" w14:textId="77777777" w:rsidR="00B91988" w:rsidRDefault="00B91988" w:rsidP="00B91988"/>
    <w:p w14:paraId="1F53430B" w14:textId="77777777" w:rsidR="00B91988" w:rsidRDefault="00B91988" w:rsidP="00B91988">
      <w:r>
        <w:rPr>
          <w:rFonts w:hint="eastAsia"/>
        </w:rPr>
        <w:t>В</w:t>
      </w:r>
      <w:r>
        <w:t xml:space="preserve"> </w:t>
      </w:r>
      <w:r>
        <w:rPr>
          <w:rFonts w:hint="eastAsia"/>
        </w:rPr>
        <w:t>ПЕРИОД</w:t>
      </w:r>
      <w:r>
        <w:t xml:space="preserve"> </w:t>
      </w:r>
      <w:r>
        <w:rPr>
          <w:rFonts w:hint="eastAsia"/>
        </w:rPr>
        <w:t>ЭКОНОМИЧЕСКИХ</w:t>
      </w:r>
      <w:r>
        <w:t xml:space="preserve"> </w:t>
      </w:r>
      <w:r>
        <w:rPr>
          <w:rFonts w:hint="eastAsia"/>
        </w:rPr>
        <w:t>ПРЕОБРАЗОВАНИЙ</w:t>
      </w:r>
      <w:r>
        <w:t>.</w:t>
      </w:r>
    </w:p>
    <w:p w14:paraId="583FD137" w14:textId="77777777" w:rsidR="00B91988" w:rsidRDefault="00B91988" w:rsidP="00B91988"/>
    <w:p w14:paraId="379ADA76" w14:textId="234A0B1E" w:rsidR="00B91988" w:rsidRPr="00B91988" w:rsidRDefault="00B91988" w:rsidP="00B91988">
      <w:r>
        <w:rPr>
          <w:rFonts w:hint="eastAsia"/>
        </w:rPr>
        <w:t>Глава</w:t>
      </w:r>
      <w:r>
        <w:t xml:space="preserve"> 9. </w:t>
      </w:r>
      <w:r>
        <w:rPr>
          <w:rFonts w:hint="eastAsia"/>
        </w:rPr>
        <w:t>ВОСПРОИЗВОДСТВО</w:t>
      </w:r>
      <w:r>
        <w:t xml:space="preserve"> </w:t>
      </w:r>
      <w:r>
        <w:rPr>
          <w:rFonts w:hint="eastAsia"/>
        </w:rPr>
        <w:t>НАСЕЛЕНИЯ</w:t>
      </w:r>
      <w:r>
        <w:t xml:space="preserve"> </w:t>
      </w:r>
      <w:r>
        <w:rPr>
          <w:rFonts w:hint="eastAsia"/>
        </w:rPr>
        <w:t>АСТРАХАНСКОЙ</w:t>
      </w:r>
      <w:r>
        <w:t xml:space="preserve"> </w:t>
      </w:r>
      <w:r>
        <w:rPr>
          <w:rFonts w:hint="eastAsia"/>
        </w:rPr>
        <w:t>ОБЛАСТИ</w:t>
      </w:r>
      <w:r>
        <w:t xml:space="preserve"> </w:t>
      </w:r>
      <w:r>
        <w:rPr>
          <w:rFonts w:hint="eastAsia"/>
        </w:rPr>
        <w:t>НА</w:t>
      </w:r>
      <w:r>
        <w:t xml:space="preserve"> </w:t>
      </w:r>
      <w:r>
        <w:rPr>
          <w:rFonts w:hint="eastAsia"/>
        </w:rPr>
        <w:t>ФОНЕ</w:t>
      </w:r>
      <w:r>
        <w:t xml:space="preserve"> </w:t>
      </w:r>
      <w:r>
        <w:rPr>
          <w:rFonts w:hint="eastAsia"/>
        </w:rPr>
        <w:t>ИНВЕСТИЦИЙ</w:t>
      </w:r>
      <w:r>
        <w:t xml:space="preserve"> </w:t>
      </w:r>
      <w:r>
        <w:rPr>
          <w:rFonts w:hint="eastAsia"/>
        </w:rPr>
        <w:t>В</w:t>
      </w:r>
      <w:r>
        <w:t xml:space="preserve"> </w:t>
      </w:r>
      <w:r>
        <w:rPr>
          <w:rFonts w:hint="eastAsia"/>
        </w:rPr>
        <w:t>ЧЕЛОВЕЧЕСКИЙ</w:t>
      </w:r>
      <w:r>
        <w:t xml:space="preserve"> </w:t>
      </w:r>
      <w:r>
        <w:rPr>
          <w:rFonts w:hint="eastAsia"/>
        </w:rPr>
        <w:t>КАПИТАЛ</w:t>
      </w:r>
      <w:r>
        <w:t xml:space="preserve"> </w:t>
      </w:r>
      <w:r>
        <w:rPr>
          <w:rFonts w:hint="eastAsia"/>
        </w:rPr>
        <w:t>НА</w:t>
      </w:r>
      <w:r>
        <w:t xml:space="preserve"> </w:t>
      </w:r>
      <w:r>
        <w:rPr>
          <w:rFonts w:hint="eastAsia"/>
        </w:rPr>
        <w:t>ЭТАПЕ</w:t>
      </w:r>
      <w:r>
        <w:t xml:space="preserve"> </w:t>
      </w:r>
      <w:r>
        <w:rPr>
          <w:rFonts w:hint="eastAsia"/>
        </w:rPr>
        <w:t>РОДОВСПОМОЖЕНИЯ</w:t>
      </w:r>
      <w:r>
        <w:t>.</w:t>
      </w:r>
    </w:p>
    <w:sectPr w:rsidR="00B91988" w:rsidRPr="00B91988" w:rsidSect="00B702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F375" w14:textId="77777777" w:rsidR="00B702BE" w:rsidRPr="00C66E52" w:rsidRDefault="00B702BE">
      <w:pPr>
        <w:spacing w:after="0" w:line="240" w:lineRule="auto"/>
      </w:pPr>
      <w:r w:rsidRPr="00C66E52">
        <w:separator/>
      </w:r>
    </w:p>
  </w:endnote>
  <w:endnote w:type="continuationSeparator" w:id="0">
    <w:p w14:paraId="23D9D575" w14:textId="77777777" w:rsidR="00B702BE" w:rsidRPr="00C66E52" w:rsidRDefault="00B702B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FBC2E" w14:textId="77777777" w:rsidR="00B702BE" w:rsidRPr="00C66E52" w:rsidRDefault="00B702BE"/>
    <w:p w14:paraId="10C2FC04" w14:textId="77777777" w:rsidR="00B702BE" w:rsidRPr="00C66E52" w:rsidRDefault="00B702BE"/>
    <w:p w14:paraId="234AEDFC" w14:textId="77777777" w:rsidR="00B702BE" w:rsidRPr="00C66E52" w:rsidRDefault="00B702BE"/>
    <w:p w14:paraId="0C98AFCC" w14:textId="77777777" w:rsidR="00B702BE" w:rsidRPr="00C66E52" w:rsidRDefault="00B702BE"/>
    <w:p w14:paraId="589CD104" w14:textId="77777777" w:rsidR="00B702BE" w:rsidRPr="00C66E52" w:rsidRDefault="00B702BE"/>
    <w:p w14:paraId="130B713B" w14:textId="77777777" w:rsidR="00B702BE" w:rsidRPr="00C66E52" w:rsidRDefault="00B702BE"/>
    <w:p w14:paraId="390391B1" w14:textId="77777777" w:rsidR="00B702BE" w:rsidRPr="00C66E52" w:rsidRDefault="00B702B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25C64BD" wp14:editId="5D918D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66C29" w14:textId="77777777" w:rsidR="00B702BE" w:rsidRPr="00C66E52" w:rsidRDefault="00B702B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C64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966C29" w14:textId="77777777" w:rsidR="00B702BE" w:rsidRPr="00C66E52" w:rsidRDefault="00B702B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8F9020D" w14:textId="77777777" w:rsidR="00B702BE" w:rsidRPr="00C66E52" w:rsidRDefault="00B702BE"/>
    <w:p w14:paraId="63D082E3" w14:textId="77777777" w:rsidR="00B702BE" w:rsidRPr="00C66E52" w:rsidRDefault="00B702BE"/>
    <w:p w14:paraId="513A3A52" w14:textId="77777777" w:rsidR="00B702BE" w:rsidRPr="00C66E52" w:rsidRDefault="00B702B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400E8F8" wp14:editId="21F645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8135" w14:textId="77777777" w:rsidR="00B702BE" w:rsidRPr="00C66E52" w:rsidRDefault="00B702BE"/>
                          <w:p w14:paraId="5D26B6DA" w14:textId="77777777" w:rsidR="00B702BE" w:rsidRPr="00C66E52" w:rsidRDefault="00B702B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0E8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E18135" w14:textId="77777777" w:rsidR="00B702BE" w:rsidRPr="00C66E52" w:rsidRDefault="00B702BE"/>
                    <w:p w14:paraId="5D26B6DA" w14:textId="77777777" w:rsidR="00B702BE" w:rsidRPr="00C66E52" w:rsidRDefault="00B702B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1DC3F4B" w14:textId="77777777" w:rsidR="00B702BE" w:rsidRPr="00C66E52" w:rsidRDefault="00B702BE"/>
    <w:p w14:paraId="3975027A" w14:textId="77777777" w:rsidR="00B702BE" w:rsidRPr="00C66E52" w:rsidRDefault="00B702BE">
      <w:pPr>
        <w:rPr>
          <w:sz w:val="2"/>
          <w:szCs w:val="2"/>
        </w:rPr>
      </w:pPr>
    </w:p>
    <w:p w14:paraId="58ECE12E" w14:textId="77777777" w:rsidR="00B702BE" w:rsidRPr="00C66E52" w:rsidRDefault="00B702BE"/>
    <w:p w14:paraId="128779E8" w14:textId="77777777" w:rsidR="00B702BE" w:rsidRPr="00C66E52" w:rsidRDefault="00B702BE">
      <w:pPr>
        <w:spacing w:after="0" w:line="240" w:lineRule="auto"/>
      </w:pPr>
    </w:p>
  </w:footnote>
  <w:footnote w:type="continuationSeparator" w:id="0">
    <w:p w14:paraId="0B3575D3" w14:textId="77777777" w:rsidR="00B702BE" w:rsidRPr="00C66E52" w:rsidRDefault="00B702B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BE"/>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26995</TotalTime>
  <Pages>2</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4023</cp:revision>
  <cp:lastPrinted>2009-02-06T05:36:00Z</cp:lastPrinted>
  <dcterms:created xsi:type="dcterms:W3CDTF">2024-04-09T10:20:00Z</dcterms:created>
  <dcterms:modified xsi:type="dcterms:W3CDTF">2024-05-10T12:20:00Z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