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9560F" w14:textId="7EDFDB39" w:rsidR="00401943" w:rsidRDefault="00935F4F" w:rsidP="00935F4F">
      <w:r w:rsidRPr="00935F4F">
        <w:rPr>
          <w:rFonts w:hint="eastAsia"/>
        </w:rPr>
        <w:t>Метод</w:t>
      </w:r>
      <w:r w:rsidRPr="00935F4F">
        <w:t xml:space="preserve"> </w:t>
      </w:r>
      <w:r w:rsidRPr="00935F4F">
        <w:rPr>
          <w:rFonts w:hint="eastAsia"/>
        </w:rPr>
        <w:t>ускоренной</w:t>
      </w:r>
      <w:r w:rsidRPr="00935F4F">
        <w:t xml:space="preserve"> </w:t>
      </w:r>
      <w:r w:rsidRPr="00935F4F">
        <w:rPr>
          <w:rFonts w:hint="eastAsia"/>
        </w:rPr>
        <w:t>постановки</w:t>
      </w:r>
      <w:r w:rsidRPr="00935F4F">
        <w:t xml:space="preserve"> </w:t>
      </w:r>
      <w:r w:rsidRPr="00935F4F">
        <w:rPr>
          <w:rFonts w:hint="eastAsia"/>
        </w:rPr>
        <w:t>биологической</w:t>
      </w:r>
      <w:r w:rsidRPr="00935F4F">
        <w:t xml:space="preserve"> </w:t>
      </w:r>
      <w:r w:rsidRPr="00935F4F">
        <w:rPr>
          <w:rFonts w:hint="eastAsia"/>
        </w:rPr>
        <w:t>пробы</w:t>
      </w:r>
      <w:r w:rsidRPr="00935F4F">
        <w:t xml:space="preserve"> </w:t>
      </w:r>
      <w:r w:rsidRPr="00935F4F">
        <w:rPr>
          <w:rFonts w:hint="eastAsia"/>
        </w:rPr>
        <w:t>на</w:t>
      </w:r>
      <w:r w:rsidRPr="00935F4F">
        <w:t xml:space="preserve"> </w:t>
      </w:r>
      <w:r w:rsidRPr="00935F4F">
        <w:rPr>
          <w:rFonts w:hint="eastAsia"/>
        </w:rPr>
        <w:t>морских</w:t>
      </w:r>
      <w:r w:rsidRPr="00935F4F">
        <w:t xml:space="preserve"> </w:t>
      </w:r>
      <w:r w:rsidRPr="00935F4F">
        <w:rPr>
          <w:rFonts w:hint="eastAsia"/>
        </w:rPr>
        <w:t>свинках</w:t>
      </w:r>
      <w:r w:rsidRPr="00935F4F">
        <w:t xml:space="preserve"> </w:t>
      </w:r>
      <w:r w:rsidRPr="00935F4F">
        <w:rPr>
          <w:rFonts w:hint="eastAsia"/>
        </w:rPr>
        <w:t>в</w:t>
      </w:r>
      <w:r w:rsidRPr="00935F4F">
        <w:t xml:space="preserve"> </w:t>
      </w:r>
      <w:r w:rsidRPr="00935F4F">
        <w:rPr>
          <w:rFonts w:hint="eastAsia"/>
        </w:rPr>
        <w:t>диагностике</w:t>
      </w:r>
      <w:r w:rsidRPr="00935F4F">
        <w:t xml:space="preserve"> </w:t>
      </w:r>
      <w:r w:rsidRPr="00935F4F">
        <w:rPr>
          <w:rFonts w:hint="eastAsia"/>
        </w:rPr>
        <w:t>туберкулеза</w:t>
      </w:r>
      <w:r w:rsidRPr="00935F4F">
        <w:t xml:space="preserve"> </w:t>
      </w:r>
      <w:r w:rsidRPr="00935F4F">
        <w:rPr>
          <w:rFonts w:hint="eastAsia"/>
        </w:rPr>
        <w:t>животных</w:t>
      </w:r>
      <w:r>
        <w:t xml:space="preserve"> </w:t>
      </w:r>
      <w:r w:rsidRPr="00935F4F">
        <w:rPr>
          <w:rFonts w:hint="eastAsia"/>
        </w:rPr>
        <w:t>Панкратова</w:t>
      </w:r>
      <w:r w:rsidRPr="00935F4F">
        <w:t xml:space="preserve">, </w:t>
      </w:r>
      <w:r w:rsidRPr="00935F4F">
        <w:rPr>
          <w:rFonts w:hint="eastAsia"/>
        </w:rPr>
        <w:t>Александра</w:t>
      </w:r>
      <w:r w:rsidRPr="00935F4F">
        <w:t xml:space="preserve"> </w:t>
      </w:r>
      <w:r w:rsidRPr="00935F4F">
        <w:rPr>
          <w:rFonts w:hint="eastAsia"/>
        </w:rPr>
        <w:t>Дмитриевна</w:t>
      </w:r>
    </w:p>
    <w:p w14:paraId="51942869" w14:textId="77777777" w:rsidR="00935F4F" w:rsidRDefault="00935F4F" w:rsidP="00935F4F">
      <w:r>
        <w:rPr>
          <w:rFonts w:hint="eastAsia"/>
        </w:rPr>
        <w:t>ОГЛАВЛЕНИЕ</w:t>
      </w:r>
      <w:r>
        <w:t xml:space="preserve"> </w:t>
      </w:r>
      <w:r>
        <w:rPr>
          <w:rFonts w:hint="eastAsia"/>
        </w:rPr>
        <w:t>ДИССЕРТАЦИИ</w:t>
      </w:r>
    </w:p>
    <w:p w14:paraId="3BDF37FC" w14:textId="77777777" w:rsidR="00935F4F" w:rsidRDefault="00935F4F" w:rsidP="00935F4F">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Панкратова</w:t>
      </w:r>
      <w:r>
        <w:t xml:space="preserve">, </w:t>
      </w:r>
      <w:r>
        <w:rPr>
          <w:rFonts w:hint="eastAsia"/>
        </w:rPr>
        <w:t>Александра</w:t>
      </w:r>
      <w:r>
        <w:t xml:space="preserve"> </w:t>
      </w:r>
      <w:r>
        <w:rPr>
          <w:rFonts w:hint="eastAsia"/>
        </w:rPr>
        <w:t>Дмитриевна</w:t>
      </w:r>
    </w:p>
    <w:p w14:paraId="7D739157" w14:textId="77777777" w:rsidR="00935F4F" w:rsidRDefault="00935F4F" w:rsidP="00935F4F">
      <w:r>
        <w:rPr>
          <w:rFonts w:hint="eastAsia"/>
        </w:rPr>
        <w:t>ВВЕДЕНИЕ</w:t>
      </w:r>
      <w:r>
        <w:t>.</w:t>
      </w:r>
    </w:p>
    <w:p w14:paraId="559BABCB" w14:textId="77777777" w:rsidR="00935F4F" w:rsidRDefault="00935F4F" w:rsidP="00935F4F"/>
    <w:p w14:paraId="501A67E2" w14:textId="77777777" w:rsidR="00935F4F" w:rsidRDefault="00935F4F" w:rsidP="00935F4F">
      <w:r>
        <w:t xml:space="preserve">1. </w:t>
      </w:r>
      <w:r>
        <w:rPr>
          <w:rFonts w:hint="eastAsia"/>
        </w:rPr>
        <w:t>ОБЗОР</w:t>
      </w:r>
      <w:r>
        <w:t xml:space="preserve"> </w:t>
      </w:r>
      <w:r>
        <w:rPr>
          <w:rFonts w:hint="eastAsia"/>
        </w:rPr>
        <w:t>ЛИТЕРАТУРЫ</w:t>
      </w:r>
      <w:r>
        <w:t>.</w:t>
      </w:r>
    </w:p>
    <w:p w14:paraId="20101A7A" w14:textId="77777777" w:rsidR="00935F4F" w:rsidRDefault="00935F4F" w:rsidP="00935F4F"/>
    <w:p w14:paraId="24D477D7" w14:textId="77777777" w:rsidR="00935F4F" w:rsidRDefault="00935F4F" w:rsidP="00935F4F">
      <w:r>
        <w:t xml:space="preserve">1.1. </w:t>
      </w:r>
      <w:r>
        <w:rPr>
          <w:rFonts w:hint="eastAsia"/>
        </w:rPr>
        <w:t>Методы</w:t>
      </w:r>
      <w:r>
        <w:t xml:space="preserve"> </w:t>
      </w:r>
      <w:r>
        <w:rPr>
          <w:rFonts w:hint="eastAsia"/>
        </w:rPr>
        <w:t>диагностики</w:t>
      </w:r>
      <w:r>
        <w:t xml:space="preserve"> </w:t>
      </w:r>
      <w:r>
        <w:rPr>
          <w:rFonts w:hint="eastAsia"/>
        </w:rPr>
        <w:t>туберкулеза</w:t>
      </w:r>
      <w:r>
        <w:t xml:space="preserve"> </w:t>
      </w:r>
      <w:r>
        <w:rPr>
          <w:rFonts w:hint="eastAsia"/>
        </w:rPr>
        <w:t>животных</w:t>
      </w:r>
      <w:r>
        <w:t>.</w:t>
      </w:r>
    </w:p>
    <w:p w14:paraId="06062B75" w14:textId="77777777" w:rsidR="00935F4F" w:rsidRDefault="00935F4F" w:rsidP="00935F4F"/>
    <w:p w14:paraId="35BDCB65" w14:textId="77777777" w:rsidR="00935F4F" w:rsidRDefault="00935F4F" w:rsidP="00935F4F">
      <w:r>
        <w:t xml:space="preserve">12. </w:t>
      </w:r>
      <w:r>
        <w:rPr>
          <w:rFonts w:hint="eastAsia"/>
        </w:rPr>
        <w:t>Бактериологическая</w:t>
      </w:r>
      <w:r>
        <w:t xml:space="preserve"> </w:t>
      </w:r>
      <w:r>
        <w:rPr>
          <w:rFonts w:hint="eastAsia"/>
        </w:rPr>
        <w:t>диагностика</w:t>
      </w:r>
      <w:r>
        <w:t xml:space="preserve"> </w:t>
      </w:r>
      <w:r>
        <w:rPr>
          <w:rFonts w:hint="eastAsia"/>
        </w:rPr>
        <w:t>туберкулеза</w:t>
      </w:r>
      <w:r>
        <w:t>.</w:t>
      </w:r>
    </w:p>
    <w:p w14:paraId="4D30BBC1" w14:textId="77777777" w:rsidR="00935F4F" w:rsidRDefault="00935F4F" w:rsidP="00935F4F"/>
    <w:p w14:paraId="619FC1B0" w14:textId="77777777" w:rsidR="00935F4F" w:rsidRDefault="00935F4F" w:rsidP="00935F4F">
      <w:r>
        <w:t xml:space="preserve">1.2.1. </w:t>
      </w:r>
      <w:r>
        <w:rPr>
          <w:rFonts w:hint="eastAsia"/>
        </w:rPr>
        <w:t>Бактериоскошгческий</w:t>
      </w:r>
      <w:r>
        <w:t xml:space="preserve"> </w:t>
      </w:r>
      <w:r>
        <w:rPr>
          <w:rFonts w:hint="eastAsia"/>
        </w:rPr>
        <w:t>метод</w:t>
      </w:r>
      <w:r>
        <w:t>.</w:t>
      </w:r>
    </w:p>
    <w:p w14:paraId="48D67054" w14:textId="77777777" w:rsidR="00935F4F" w:rsidRDefault="00935F4F" w:rsidP="00935F4F"/>
    <w:p w14:paraId="65A015DD" w14:textId="77777777" w:rsidR="00935F4F" w:rsidRDefault="00935F4F" w:rsidP="00935F4F">
      <w:r>
        <w:t xml:space="preserve">1.2.2. </w:t>
      </w:r>
      <w:r>
        <w:rPr>
          <w:rFonts w:hint="eastAsia"/>
        </w:rPr>
        <w:t>Культивирование</w:t>
      </w:r>
      <w:r>
        <w:t xml:space="preserve"> </w:t>
      </w:r>
      <w:r>
        <w:rPr>
          <w:rFonts w:hint="eastAsia"/>
        </w:rPr>
        <w:t>микобактерий</w:t>
      </w:r>
      <w:r>
        <w:t xml:space="preserve"> </w:t>
      </w:r>
      <w:r>
        <w:rPr>
          <w:rFonts w:hint="eastAsia"/>
        </w:rPr>
        <w:t>на</w:t>
      </w:r>
      <w:r>
        <w:t xml:space="preserve"> </w:t>
      </w:r>
      <w:r>
        <w:rPr>
          <w:rFonts w:hint="eastAsia"/>
        </w:rPr>
        <w:t>питательных</w:t>
      </w:r>
      <w:r>
        <w:t xml:space="preserve"> </w:t>
      </w:r>
      <w:r>
        <w:rPr>
          <w:rFonts w:hint="eastAsia"/>
        </w:rPr>
        <w:t>средах</w:t>
      </w:r>
      <w:r>
        <w:t>.</w:t>
      </w:r>
    </w:p>
    <w:p w14:paraId="4973A6D6" w14:textId="77777777" w:rsidR="00935F4F" w:rsidRDefault="00935F4F" w:rsidP="00935F4F"/>
    <w:p w14:paraId="74D43AA1" w14:textId="77777777" w:rsidR="00935F4F" w:rsidRDefault="00935F4F" w:rsidP="00935F4F">
      <w:r>
        <w:t xml:space="preserve">1.2.3. </w:t>
      </w:r>
      <w:r>
        <w:rPr>
          <w:rFonts w:hint="eastAsia"/>
        </w:rPr>
        <w:t>Биологическая</w:t>
      </w:r>
      <w:r>
        <w:t xml:space="preserve"> </w:t>
      </w:r>
      <w:r>
        <w:rPr>
          <w:rFonts w:hint="eastAsia"/>
        </w:rPr>
        <w:t>проба</w:t>
      </w:r>
      <w:r>
        <w:t xml:space="preserve"> </w:t>
      </w:r>
      <w:r>
        <w:rPr>
          <w:rFonts w:hint="eastAsia"/>
        </w:rPr>
        <w:t>на</w:t>
      </w:r>
      <w:r>
        <w:t xml:space="preserve"> </w:t>
      </w:r>
      <w:r>
        <w:rPr>
          <w:rFonts w:hint="eastAsia"/>
        </w:rPr>
        <w:t>лабораторных</w:t>
      </w:r>
      <w:r>
        <w:t xml:space="preserve"> </w:t>
      </w:r>
      <w:r>
        <w:rPr>
          <w:rFonts w:hint="eastAsia"/>
        </w:rPr>
        <w:t>животных</w:t>
      </w:r>
      <w:r>
        <w:t>.</w:t>
      </w:r>
    </w:p>
    <w:p w14:paraId="0CDA18FE" w14:textId="77777777" w:rsidR="00935F4F" w:rsidRDefault="00935F4F" w:rsidP="00935F4F"/>
    <w:p w14:paraId="25FD8E55" w14:textId="77777777" w:rsidR="00935F4F" w:rsidRDefault="00935F4F" w:rsidP="00935F4F">
      <w:r>
        <w:t xml:space="preserve">2. </w:t>
      </w:r>
      <w:r>
        <w:rPr>
          <w:rFonts w:hint="eastAsia"/>
        </w:rPr>
        <w:t>СОБСТВЕННЫЕ</w:t>
      </w:r>
      <w:r>
        <w:t xml:space="preserve"> </w:t>
      </w:r>
      <w:r>
        <w:rPr>
          <w:rFonts w:hint="eastAsia"/>
        </w:rPr>
        <w:t>ИССЛЕДОВАНИЯ</w:t>
      </w:r>
      <w:r>
        <w:t>.</w:t>
      </w:r>
    </w:p>
    <w:p w14:paraId="0B4A265A" w14:textId="77777777" w:rsidR="00935F4F" w:rsidRDefault="00935F4F" w:rsidP="00935F4F"/>
    <w:p w14:paraId="36AE0B82" w14:textId="77777777" w:rsidR="00935F4F" w:rsidRDefault="00935F4F" w:rsidP="00935F4F">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4DFC58A3" w14:textId="77777777" w:rsidR="00935F4F" w:rsidRDefault="00935F4F" w:rsidP="00935F4F"/>
    <w:p w14:paraId="64E139F5" w14:textId="77777777" w:rsidR="00935F4F" w:rsidRDefault="00935F4F" w:rsidP="00935F4F">
      <w:r>
        <w:t xml:space="preserve">2.1. </w:t>
      </w:r>
      <w:r>
        <w:rPr>
          <w:rFonts w:hint="eastAsia"/>
        </w:rPr>
        <w:t>Разработка</w:t>
      </w:r>
      <w:r>
        <w:t xml:space="preserve"> </w:t>
      </w:r>
      <w:r>
        <w:rPr>
          <w:rFonts w:hint="eastAsia"/>
        </w:rPr>
        <w:t>ускоренной</w:t>
      </w:r>
      <w:r>
        <w:t xml:space="preserve"> </w:t>
      </w:r>
      <w:r>
        <w:rPr>
          <w:rFonts w:hint="eastAsia"/>
        </w:rPr>
        <w:t>постановки</w:t>
      </w:r>
      <w:r>
        <w:t xml:space="preserve"> </w:t>
      </w:r>
      <w:r>
        <w:rPr>
          <w:rFonts w:hint="eastAsia"/>
        </w:rPr>
        <w:t>биологической</w:t>
      </w:r>
      <w:r>
        <w:t xml:space="preserve"> </w:t>
      </w:r>
      <w:r>
        <w:rPr>
          <w:rFonts w:hint="eastAsia"/>
        </w:rPr>
        <w:t>пробы</w:t>
      </w:r>
      <w:r>
        <w:t xml:space="preserve"> </w:t>
      </w:r>
      <w:r>
        <w:rPr>
          <w:rFonts w:hint="eastAsia"/>
        </w:rPr>
        <w:t>на</w:t>
      </w:r>
      <w:r>
        <w:t xml:space="preserve"> </w:t>
      </w:r>
      <w:r>
        <w:rPr>
          <w:rFonts w:hint="eastAsia"/>
        </w:rPr>
        <w:t>морских</w:t>
      </w:r>
      <w:r>
        <w:t xml:space="preserve"> </w:t>
      </w:r>
      <w:r>
        <w:rPr>
          <w:rFonts w:hint="eastAsia"/>
        </w:rPr>
        <w:t>свинках</w:t>
      </w:r>
      <w:r>
        <w:t xml:space="preserve"> </w:t>
      </w:r>
      <w:r>
        <w:rPr>
          <w:rFonts w:hint="eastAsia"/>
        </w:rPr>
        <w:t>в</w:t>
      </w:r>
      <w:r>
        <w:t xml:space="preserve"> </w:t>
      </w:r>
      <w:r>
        <w:rPr>
          <w:rFonts w:hint="eastAsia"/>
        </w:rPr>
        <w:t>диагностике</w:t>
      </w:r>
      <w:r>
        <w:t xml:space="preserve"> </w:t>
      </w:r>
      <w:r>
        <w:rPr>
          <w:rFonts w:hint="eastAsia"/>
        </w:rPr>
        <w:t>туберкулеза</w:t>
      </w:r>
      <w:r>
        <w:t xml:space="preserve"> </w:t>
      </w:r>
      <w:r>
        <w:rPr>
          <w:rFonts w:hint="eastAsia"/>
        </w:rPr>
        <w:t>животных</w:t>
      </w:r>
      <w:r>
        <w:t xml:space="preserve"> </w:t>
      </w:r>
      <w:r>
        <w:rPr>
          <w:rFonts w:hint="eastAsia"/>
        </w:rPr>
        <w:t>на</w:t>
      </w:r>
      <w:r>
        <w:t xml:space="preserve"> </w:t>
      </w:r>
      <w:r>
        <w:rPr>
          <w:rFonts w:hint="eastAsia"/>
        </w:rPr>
        <w:t>основе</w:t>
      </w:r>
      <w:r>
        <w:t xml:space="preserve"> </w:t>
      </w:r>
      <w:r>
        <w:rPr>
          <w:rFonts w:hint="eastAsia"/>
        </w:rPr>
        <w:t>феномена</w:t>
      </w:r>
      <w:r>
        <w:t xml:space="preserve"> </w:t>
      </w:r>
      <w:r>
        <w:rPr>
          <w:rFonts w:hint="eastAsia"/>
        </w:rPr>
        <w:t>Коха</w:t>
      </w:r>
      <w:r>
        <w:t>.;.</w:t>
      </w:r>
    </w:p>
    <w:p w14:paraId="2F79568E" w14:textId="77777777" w:rsidR="00935F4F" w:rsidRDefault="00935F4F" w:rsidP="00935F4F"/>
    <w:p w14:paraId="5CFA444D" w14:textId="77777777" w:rsidR="00935F4F" w:rsidRDefault="00935F4F" w:rsidP="00935F4F">
      <w:r>
        <w:t xml:space="preserve">2.1.1. </w:t>
      </w:r>
      <w:r>
        <w:rPr>
          <w:rFonts w:hint="eastAsia"/>
        </w:rPr>
        <w:t>Теоретическое</w:t>
      </w:r>
      <w:r>
        <w:t xml:space="preserve"> </w:t>
      </w:r>
      <w:r>
        <w:rPr>
          <w:rFonts w:hint="eastAsia"/>
        </w:rPr>
        <w:t>обоснование</w:t>
      </w:r>
      <w:r>
        <w:t>.</w:t>
      </w:r>
    </w:p>
    <w:p w14:paraId="081B1917" w14:textId="77777777" w:rsidR="00935F4F" w:rsidRDefault="00935F4F" w:rsidP="00935F4F"/>
    <w:p w14:paraId="129E360A" w14:textId="77777777" w:rsidR="00935F4F" w:rsidRDefault="00935F4F" w:rsidP="00935F4F">
      <w:r>
        <w:t xml:space="preserve">2.1.2. </w:t>
      </w:r>
      <w:r>
        <w:rPr>
          <w:rFonts w:hint="eastAsia"/>
        </w:rPr>
        <w:t>Сравнительная</w:t>
      </w:r>
      <w:r>
        <w:t xml:space="preserve"> </w:t>
      </w:r>
      <w:r>
        <w:rPr>
          <w:rFonts w:hint="eastAsia"/>
        </w:rPr>
        <w:t>эффективность</w:t>
      </w:r>
      <w:r>
        <w:t xml:space="preserve"> </w:t>
      </w:r>
      <w:r>
        <w:rPr>
          <w:rFonts w:hint="eastAsia"/>
        </w:rPr>
        <w:t>подкожного</w:t>
      </w:r>
      <w:r>
        <w:t xml:space="preserve"> </w:t>
      </w:r>
      <w:r>
        <w:rPr>
          <w:rFonts w:hint="eastAsia"/>
        </w:rPr>
        <w:t>и</w:t>
      </w:r>
      <w:r>
        <w:t xml:space="preserve"> </w:t>
      </w:r>
      <w:r>
        <w:rPr>
          <w:rFonts w:hint="eastAsia"/>
        </w:rPr>
        <w:t>интратестшААлАного</w:t>
      </w:r>
      <w:r>
        <w:t xml:space="preserve"> </w:t>
      </w:r>
      <w:r>
        <w:rPr>
          <w:rFonts w:hint="eastAsia"/>
        </w:rPr>
        <w:t>методов</w:t>
      </w:r>
      <w:r>
        <w:t xml:space="preserve"> </w:t>
      </w:r>
      <w:r>
        <w:rPr>
          <w:rFonts w:hint="eastAsia"/>
        </w:rPr>
        <w:t>заражения</w:t>
      </w:r>
      <w:r>
        <w:t xml:space="preserve"> </w:t>
      </w:r>
      <w:r>
        <w:rPr>
          <w:rFonts w:hint="eastAsia"/>
        </w:rPr>
        <w:t>морских</w:t>
      </w:r>
      <w:r>
        <w:t xml:space="preserve"> </w:t>
      </w:r>
      <w:r>
        <w:rPr>
          <w:rFonts w:hint="eastAsia"/>
        </w:rPr>
        <w:t>свинок</w:t>
      </w:r>
      <w:r>
        <w:t>.</w:t>
      </w:r>
    </w:p>
    <w:p w14:paraId="5A8BD754" w14:textId="77777777" w:rsidR="00935F4F" w:rsidRDefault="00935F4F" w:rsidP="00935F4F"/>
    <w:p w14:paraId="41D0861C" w14:textId="77777777" w:rsidR="00935F4F" w:rsidRDefault="00935F4F" w:rsidP="00935F4F">
      <w:r>
        <w:lastRenderedPageBreak/>
        <w:t xml:space="preserve">2.1.3. </w:t>
      </w:r>
      <w:r>
        <w:rPr>
          <w:rFonts w:hint="eastAsia"/>
        </w:rPr>
        <w:t>Летальная</w:t>
      </w:r>
      <w:r>
        <w:t xml:space="preserve"> </w:t>
      </w:r>
      <w:r>
        <w:rPr>
          <w:rFonts w:hint="eastAsia"/>
        </w:rPr>
        <w:t>доза</w:t>
      </w:r>
      <w:r>
        <w:t xml:space="preserve"> </w:t>
      </w:r>
      <w:r>
        <w:rPr>
          <w:rFonts w:hint="eastAsia"/>
        </w:rPr>
        <w:t>ППД</w:t>
      </w:r>
      <w:r>
        <w:t xml:space="preserve"> </w:t>
      </w:r>
      <w:r>
        <w:rPr>
          <w:rFonts w:hint="eastAsia"/>
        </w:rPr>
        <w:t>туберкулина</w:t>
      </w:r>
      <w:r>
        <w:t xml:space="preserve"> </w:t>
      </w:r>
      <w:r>
        <w:rPr>
          <w:rFonts w:hint="eastAsia"/>
        </w:rPr>
        <w:t>для</w:t>
      </w:r>
      <w:r>
        <w:t xml:space="preserve"> </w:t>
      </w:r>
      <w:r>
        <w:rPr>
          <w:rFonts w:hint="eastAsia"/>
        </w:rPr>
        <w:t>млекопитающих</w:t>
      </w:r>
      <w:r>
        <w:t xml:space="preserve"> </w:t>
      </w:r>
      <w:r>
        <w:rPr>
          <w:rFonts w:hint="eastAsia"/>
        </w:rPr>
        <w:t>при</w:t>
      </w:r>
      <w:r>
        <w:t xml:space="preserve"> </w:t>
      </w:r>
      <w:r>
        <w:rPr>
          <w:rFonts w:hint="eastAsia"/>
        </w:rPr>
        <w:t>внут</w:t>
      </w:r>
      <w:r>
        <w:t>-</w:t>
      </w:r>
      <w:r>
        <w:rPr>
          <w:rFonts w:hint="eastAsia"/>
        </w:rPr>
        <w:t>трибрюшинном</w:t>
      </w:r>
      <w:r>
        <w:t xml:space="preserve"> </w:t>
      </w:r>
      <w:r>
        <w:rPr>
          <w:rFonts w:hint="eastAsia"/>
        </w:rPr>
        <w:t>введении</w:t>
      </w:r>
      <w:r>
        <w:t xml:space="preserve"> </w:t>
      </w:r>
      <w:r>
        <w:rPr>
          <w:rFonts w:hint="eastAsia"/>
        </w:rPr>
        <w:t>здоровым</w:t>
      </w:r>
      <w:r>
        <w:t xml:space="preserve"> </w:t>
      </w:r>
      <w:r>
        <w:rPr>
          <w:rFonts w:hint="eastAsia"/>
        </w:rPr>
        <w:t>морским</w:t>
      </w:r>
      <w:r>
        <w:t xml:space="preserve"> </w:t>
      </w:r>
      <w:r>
        <w:rPr>
          <w:rFonts w:hint="eastAsia"/>
        </w:rPr>
        <w:t>свинкам</w:t>
      </w:r>
      <w:r>
        <w:t>.</w:t>
      </w:r>
    </w:p>
    <w:p w14:paraId="77B5BCC8" w14:textId="77777777" w:rsidR="00935F4F" w:rsidRDefault="00935F4F" w:rsidP="00935F4F"/>
    <w:p w14:paraId="121831FB" w14:textId="77777777" w:rsidR="00935F4F" w:rsidRDefault="00935F4F" w:rsidP="00935F4F">
      <w:r>
        <w:t xml:space="preserve">2.1.4. </w:t>
      </w:r>
      <w:r>
        <w:rPr>
          <w:rFonts w:hint="eastAsia"/>
        </w:rPr>
        <w:t>Летальная</w:t>
      </w:r>
      <w:r>
        <w:t xml:space="preserve"> </w:t>
      </w:r>
      <w:r>
        <w:rPr>
          <w:rFonts w:hint="eastAsia"/>
        </w:rPr>
        <w:t>доза</w:t>
      </w:r>
      <w:r>
        <w:t xml:space="preserve"> </w:t>
      </w:r>
      <w:r>
        <w:rPr>
          <w:rFonts w:hint="eastAsia"/>
        </w:rPr>
        <w:t>ППД</w:t>
      </w:r>
      <w:r>
        <w:t xml:space="preserve"> </w:t>
      </w:r>
      <w:r>
        <w:rPr>
          <w:rFonts w:hint="eastAsia"/>
        </w:rPr>
        <w:t>туберкулина</w:t>
      </w:r>
      <w:r>
        <w:t xml:space="preserve"> </w:t>
      </w:r>
      <w:r>
        <w:rPr>
          <w:rFonts w:hint="eastAsia"/>
        </w:rPr>
        <w:t>для</w:t>
      </w:r>
      <w:r>
        <w:t xml:space="preserve"> </w:t>
      </w:r>
      <w:r>
        <w:rPr>
          <w:rFonts w:hint="eastAsia"/>
        </w:rPr>
        <w:t>млекопитающих</w:t>
      </w:r>
      <w:r>
        <w:t xml:space="preserve"> </w:t>
      </w:r>
      <w:r>
        <w:rPr>
          <w:rFonts w:hint="eastAsia"/>
        </w:rPr>
        <w:t>при</w:t>
      </w:r>
      <w:r>
        <w:t xml:space="preserve"> </w:t>
      </w:r>
      <w:r>
        <w:rPr>
          <w:rFonts w:hint="eastAsia"/>
        </w:rPr>
        <w:t>внут</w:t>
      </w:r>
      <w:r>
        <w:t>-</w:t>
      </w:r>
      <w:r>
        <w:rPr>
          <w:rFonts w:hint="eastAsia"/>
        </w:rPr>
        <w:t>рибрюшинном</w:t>
      </w:r>
      <w:r>
        <w:t xml:space="preserve"> </w:t>
      </w:r>
      <w:r>
        <w:rPr>
          <w:rFonts w:hint="eastAsia"/>
        </w:rPr>
        <w:t>введении</w:t>
      </w:r>
      <w:r>
        <w:t xml:space="preserve"> </w:t>
      </w:r>
      <w:r>
        <w:rPr>
          <w:rFonts w:hint="eastAsia"/>
        </w:rPr>
        <w:t>морским</w:t>
      </w:r>
      <w:r>
        <w:t xml:space="preserve"> </w:t>
      </w:r>
      <w:r>
        <w:rPr>
          <w:rFonts w:hint="eastAsia"/>
        </w:rPr>
        <w:t>свинкам</w:t>
      </w:r>
      <w:r>
        <w:t xml:space="preserve">, </w:t>
      </w:r>
      <w:r>
        <w:rPr>
          <w:rFonts w:hint="eastAsia"/>
        </w:rPr>
        <w:t>зараженным</w:t>
      </w:r>
      <w:r>
        <w:t xml:space="preserve"> </w:t>
      </w:r>
      <w:r>
        <w:rPr>
          <w:rFonts w:hint="eastAsia"/>
        </w:rPr>
        <w:t>М</w:t>
      </w:r>
      <w:r>
        <w:t>. bovis</w:t>
      </w:r>
    </w:p>
    <w:p w14:paraId="45421E42" w14:textId="77777777" w:rsidR="00935F4F" w:rsidRDefault="00935F4F" w:rsidP="00935F4F"/>
    <w:p w14:paraId="148FAD09" w14:textId="77777777" w:rsidR="00935F4F" w:rsidRDefault="00935F4F" w:rsidP="00935F4F">
      <w:r>
        <w:t xml:space="preserve">2.1.5. </w:t>
      </w:r>
      <w:r>
        <w:rPr>
          <w:rFonts w:hint="eastAsia"/>
        </w:rPr>
        <w:t>Оптимальный</w:t>
      </w:r>
      <w:r>
        <w:t xml:space="preserve"> </w:t>
      </w:r>
      <w:r>
        <w:rPr>
          <w:rFonts w:hint="eastAsia"/>
        </w:rPr>
        <w:t>срок</w:t>
      </w:r>
      <w:r>
        <w:t xml:space="preserve"> </w:t>
      </w:r>
      <w:r>
        <w:rPr>
          <w:rFonts w:hint="eastAsia"/>
        </w:rPr>
        <w:t>внутрибрюшинного</w:t>
      </w:r>
      <w:r>
        <w:t xml:space="preserve"> </w:t>
      </w:r>
      <w:r>
        <w:rPr>
          <w:rFonts w:hint="eastAsia"/>
        </w:rPr>
        <w:t>введения</w:t>
      </w:r>
      <w:r>
        <w:t xml:space="preserve"> </w:t>
      </w:r>
      <w:r>
        <w:rPr>
          <w:rFonts w:hint="eastAsia"/>
        </w:rPr>
        <w:t>ППД</w:t>
      </w:r>
      <w:r>
        <w:t xml:space="preserve"> </w:t>
      </w:r>
      <w:r>
        <w:rPr>
          <w:rFonts w:hint="eastAsia"/>
        </w:rPr>
        <w:t>туберкулина</w:t>
      </w:r>
      <w:r>
        <w:t xml:space="preserve"> </w:t>
      </w:r>
      <w:r>
        <w:rPr>
          <w:rFonts w:hint="eastAsia"/>
        </w:rPr>
        <w:t>для</w:t>
      </w:r>
      <w:r>
        <w:t xml:space="preserve"> </w:t>
      </w:r>
      <w:r>
        <w:rPr>
          <w:rFonts w:hint="eastAsia"/>
        </w:rPr>
        <w:t>млекопитающих</w:t>
      </w:r>
      <w:r>
        <w:t xml:space="preserve">, </w:t>
      </w:r>
      <w:r>
        <w:rPr>
          <w:rFonts w:hint="eastAsia"/>
        </w:rPr>
        <w:t>вызывающий</w:t>
      </w:r>
      <w:r>
        <w:t xml:space="preserve"> </w:t>
      </w:r>
      <w:r>
        <w:rPr>
          <w:rFonts w:hint="eastAsia"/>
        </w:rPr>
        <w:t>гибель</w:t>
      </w:r>
      <w:r>
        <w:t xml:space="preserve"> </w:t>
      </w:r>
      <w:r>
        <w:rPr>
          <w:rFonts w:hint="eastAsia"/>
        </w:rPr>
        <w:t>зараженных</w:t>
      </w:r>
      <w:r>
        <w:t xml:space="preserve"> </w:t>
      </w:r>
      <w:r>
        <w:rPr>
          <w:rFonts w:hint="eastAsia"/>
        </w:rPr>
        <w:t>М</w:t>
      </w:r>
      <w:r>
        <w:t xml:space="preserve">. bovis </w:t>
      </w:r>
      <w:r>
        <w:rPr>
          <w:rFonts w:hint="eastAsia"/>
        </w:rPr>
        <w:t>морских</w:t>
      </w:r>
      <w:r>
        <w:t xml:space="preserve"> </w:t>
      </w:r>
      <w:r>
        <w:rPr>
          <w:rFonts w:hint="eastAsia"/>
        </w:rPr>
        <w:t>свинок</w:t>
      </w:r>
      <w:r>
        <w:t>.</w:t>
      </w:r>
    </w:p>
    <w:p w14:paraId="66EDEAB0" w14:textId="77777777" w:rsidR="00935F4F" w:rsidRDefault="00935F4F" w:rsidP="00935F4F"/>
    <w:p w14:paraId="50515986" w14:textId="77777777" w:rsidR="00935F4F" w:rsidRDefault="00935F4F" w:rsidP="00935F4F">
      <w:r>
        <w:t xml:space="preserve">2.1.6. </w:t>
      </w:r>
      <w:r>
        <w:rPr>
          <w:rFonts w:hint="eastAsia"/>
        </w:rPr>
        <w:t>Летальность</w:t>
      </w:r>
      <w:r>
        <w:t xml:space="preserve"> </w:t>
      </w:r>
      <w:r>
        <w:rPr>
          <w:rFonts w:hint="eastAsia"/>
        </w:rPr>
        <w:t>морских</w:t>
      </w:r>
      <w:r>
        <w:t xml:space="preserve"> </w:t>
      </w:r>
      <w:r>
        <w:rPr>
          <w:rFonts w:hint="eastAsia"/>
        </w:rPr>
        <w:t>свинок</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дозы</w:t>
      </w:r>
      <w:r>
        <w:t xml:space="preserve"> </w:t>
      </w:r>
      <w:r>
        <w:rPr>
          <w:rFonts w:hint="eastAsia"/>
        </w:rPr>
        <w:t>заражения</w:t>
      </w:r>
      <w:r>
        <w:t xml:space="preserve"> </w:t>
      </w:r>
      <w:r>
        <w:rPr>
          <w:rFonts w:hint="eastAsia"/>
        </w:rPr>
        <w:t>М</w:t>
      </w:r>
      <w:r>
        <w:t xml:space="preserve">. bovis </w:t>
      </w:r>
      <w:r>
        <w:rPr>
          <w:rFonts w:hint="eastAsia"/>
        </w:rPr>
        <w:t>после</w:t>
      </w:r>
      <w:r>
        <w:t xml:space="preserve"> </w:t>
      </w:r>
      <w:r>
        <w:rPr>
          <w:rFonts w:hint="eastAsia"/>
        </w:rPr>
        <w:t>внутрибрюшинного</w:t>
      </w:r>
      <w:r>
        <w:t xml:space="preserve"> </w:t>
      </w:r>
      <w:r>
        <w:rPr>
          <w:rFonts w:hint="eastAsia"/>
        </w:rPr>
        <w:t>введения</w:t>
      </w:r>
      <w:r>
        <w:t xml:space="preserve"> </w:t>
      </w:r>
      <w:r>
        <w:rPr>
          <w:rFonts w:hint="eastAsia"/>
        </w:rPr>
        <w:t>ППД</w:t>
      </w:r>
      <w:r>
        <w:t xml:space="preserve"> </w:t>
      </w:r>
      <w:r>
        <w:rPr>
          <w:rFonts w:hint="eastAsia"/>
        </w:rPr>
        <w:t>туберкулина</w:t>
      </w:r>
      <w:r>
        <w:t xml:space="preserve"> </w:t>
      </w:r>
      <w:r>
        <w:rPr>
          <w:rFonts w:hint="eastAsia"/>
        </w:rPr>
        <w:t>для</w:t>
      </w:r>
      <w:r>
        <w:t xml:space="preserve"> </w:t>
      </w:r>
      <w:r>
        <w:rPr>
          <w:rFonts w:hint="eastAsia"/>
        </w:rPr>
        <w:t>млекопитающих</w:t>
      </w:r>
      <w:r>
        <w:t>.</w:t>
      </w:r>
    </w:p>
    <w:p w14:paraId="5BE43F9F" w14:textId="77777777" w:rsidR="00935F4F" w:rsidRDefault="00935F4F" w:rsidP="00935F4F"/>
    <w:p w14:paraId="5E699DB6" w14:textId="77777777" w:rsidR="00935F4F" w:rsidRDefault="00935F4F" w:rsidP="00935F4F">
      <w:r>
        <w:t xml:space="preserve">2.2. </w:t>
      </w:r>
      <w:r>
        <w:rPr>
          <w:rFonts w:hint="eastAsia"/>
        </w:rPr>
        <w:t>Методика</w:t>
      </w:r>
      <w:r>
        <w:t xml:space="preserve"> </w:t>
      </w:r>
      <w:r>
        <w:rPr>
          <w:rFonts w:hint="eastAsia"/>
        </w:rPr>
        <w:t>ускоренной</w:t>
      </w:r>
      <w:r>
        <w:t xml:space="preserve"> </w:t>
      </w:r>
      <w:r>
        <w:rPr>
          <w:rFonts w:hint="eastAsia"/>
        </w:rPr>
        <w:t>постановки</w:t>
      </w:r>
      <w:r>
        <w:t xml:space="preserve"> </w:t>
      </w:r>
      <w:r>
        <w:rPr>
          <w:rFonts w:hint="eastAsia"/>
        </w:rPr>
        <w:t>биологической</w:t>
      </w:r>
      <w:r>
        <w:t xml:space="preserve"> </w:t>
      </w:r>
      <w:r>
        <w:rPr>
          <w:rFonts w:hint="eastAsia"/>
        </w:rPr>
        <w:t>пробы</w:t>
      </w:r>
      <w:r>
        <w:t xml:space="preserve"> </w:t>
      </w:r>
      <w:r>
        <w:rPr>
          <w:rFonts w:hint="eastAsia"/>
        </w:rPr>
        <w:t>на</w:t>
      </w:r>
      <w:r>
        <w:t xml:space="preserve"> </w:t>
      </w:r>
      <w:r>
        <w:rPr>
          <w:rFonts w:hint="eastAsia"/>
        </w:rPr>
        <w:t>туберкулез</w:t>
      </w:r>
      <w:r>
        <w:t>.</w:t>
      </w:r>
    </w:p>
    <w:p w14:paraId="14D43EFD" w14:textId="77777777" w:rsidR="00935F4F" w:rsidRDefault="00935F4F" w:rsidP="00935F4F"/>
    <w:p w14:paraId="2D812AA8" w14:textId="77777777" w:rsidR="00935F4F" w:rsidRDefault="00935F4F" w:rsidP="00935F4F">
      <w:r>
        <w:t xml:space="preserve">2.3. </w:t>
      </w:r>
      <w:r>
        <w:rPr>
          <w:rFonts w:hint="eastAsia"/>
        </w:rPr>
        <w:t>Эффективность</w:t>
      </w:r>
      <w:r>
        <w:t xml:space="preserve"> </w:t>
      </w:r>
      <w:r>
        <w:rPr>
          <w:rFonts w:hint="eastAsia"/>
        </w:rPr>
        <w:t>ускоренной</w:t>
      </w:r>
      <w:r>
        <w:t xml:space="preserve"> </w:t>
      </w:r>
      <w:r>
        <w:rPr>
          <w:rFonts w:hint="eastAsia"/>
        </w:rPr>
        <w:t>постановки</w:t>
      </w:r>
      <w:r>
        <w:t xml:space="preserve"> </w:t>
      </w:r>
      <w:r>
        <w:rPr>
          <w:rFonts w:hint="eastAsia"/>
        </w:rPr>
        <w:t>биологической</w:t>
      </w:r>
      <w:r>
        <w:t xml:space="preserve"> </w:t>
      </w:r>
      <w:r>
        <w:rPr>
          <w:rFonts w:hint="eastAsia"/>
        </w:rPr>
        <w:t>пробы</w:t>
      </w:r>
      <w:r>
        <w:t xml:space="preserve"> </w:t>
      </w:r>
      <w:r>
        <w:rPr>
          <w:rFonts w:hint="eastAsia"/>
        </w:rPr>
        <w:t>на</w:t>
      </w:r>
      <w:r>
        <w:t xml:space="preserve"> </w:t>
      </w:r>
      <w:r>
        <w:rPr>
          <w:rFonts w:hint="eastAsia"/>
        </w:rPr>
        <w:t>морских</w:t>
      </w:r>
      <w:r>
        <w:t xml:space="preserve"> </w:t>
      </w:r>
      <w:r>
        <w:rPr>
          <w:rFonts w:hint="eastAsia"/>
        </w:rPr>
        <w:t>свинках</w:t>
      </w:r>
      <w:r>
        <w:t xml:space="preserve"> </w:t>
      </w:r>
      <w:r>
        <w:rPr>
          <w:rFonts w:hint="eastAsia"/>
        </w:rPr>
        <w:t>в</w:t>
      </w:r>
      <w:r>
        <w:t xml:space="preserve"> </w:t>
      </w:r>
      <w:r>
        <w:rPr>
          <w:rFonts w:hint="eastAsia"/>
        </w:rPr>
        <w:t>диагностике</w:t>
      </w:r>
      <w:r>
        <w:t xml:space="preserve"> </w:t>
      </w:r>
      <w:r>
        <w:rPr>
          <w:rFonts w:hint="eastAsia"/>
        </w:rPr>
        <w:t>туберкулеза</w:t>
      </w:r>
      <w:r>
        <w:t xml:space="preserve"> </w:t>
      </w:r>
      <w:r>
        <w:rPr>
          <w:rFonts w:hint="eastAsia"/>
        </w:rPr>
        <w:t>животных</w:t>
      </w:r>
      <w:r>
        <w:t>.</w:t>
      </w:r>
    </w:p>
    <w:p w14:paraId="4F4E3217" w14:textId="77777777" w:rsidR="00935F4F" w:rsidRDefault="00935F4F" w:rsidP="00935F4F"/>
    <w:p w14:paraId="05E48C01" w14:textId="77777777" w:rsidR="00935F4F" w:rsidRDefault="00935F4F" w:rsidP="00935F4F">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2BDBA834" w14:textId="77777777" w:rsidR="00935F4F" w:rsidRDefault="00935F4F" w:rsidP="00935F4F"/>
    <w:p w14:paraId="24D0A251" w14:textId="77777777" w:rsidR="00935F4F" w:rsidRDefault="00935F4F" w:rsidP="00935F4F">
      <w:r>
        <w:t xml:space="preserve">4. </w:t>
      </w:r>
      <w:r>
        <w:rPr>
          <w:rFonts w:hint="eastAsia"/>
        </w:rPr>
        <w:t>ВЫВОДЫ</w:t>
      </w:r>
      <w:r>
        <w:t>.</w:t>
      </w:r>
    </w:p>
    <w:p w14:paraId="72EFC594" w14:textId="77777777" w:rsidR="00935F4F" w:rsidRDefault="00935F4F" w:rsidP="00935F4F"/>
    <w:p w14:paraId="6A8981A1" w14:textId="737BBBE5" w:rsidR="00935F4F" w:rsidRPr="00935F4F" w:rsidRDefault="00935F4F" w:rsidP="00935F4F">
      <w:r>
        <w:t xml:space="preserve">5. </w:t>
      </w:r>
      <w:r>
        <w:rPr>
          <w:rFonts w:hint="eastAsia"/>
        </w:rPr>
        <w:t>ПРАКТИЧЕСКИЕ</w:t>
      </w:r>
      <w:r>
        <w:t xml:space="preserve"> </w:t>
      </w:r>
      <w:r>
        <w:rPr>
          <w:rFonts w:hint="eastAsia"/>
        </w:rPr>
        <w:t>ПРЕДЛОЖЕНИЯ</w:t>
      </w:r>
      <w:r>
        <w:t>.</w:t>
      </w:r>
    </w:p>
    <w:sectPr w:rsidR="00935F4F" w:rsidRPr="00935F4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86138" w14:textId="77777777" w:rsidR="00DB6F99" w:rsidRPr="008D1934" w:rsidRDefault="00DB6F99">
      <w:pPr>
        <w:spacing w:after="0" w:line="240" w:lineRule="auto"/>
      </w:pPr>
      <w:r w:rsidRPr="008D1934">
        <w:separator/>
      </w:r>
    </w:p>
  </w:endnote>
  <w:endnote w:type="continuationSeparator" w:id="0">
    <w:p w14:paraId="1A4C4D72" w14:textId="77777777" w:rsidR="00DB6F99" w:rsidRPr="008D1934" w:rsidRDefault="00DB6F9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7C739" w14:textId="77777777" w:rsidR="00DB6F99" w:rsidRPr="008D1934" w:rsidRDefault="00DB6F99"/>
    <w:p w14:paraId="5DA2A534" w14:textId="77777777" w:rsidR="00DB6F99" w:rsidRPr="008D1934" w:rsidRDefault="00DB6F99"/>
    <w:p w14:paraId="43A8B161" w14:textId="77777777" w:rsidR="00DB6F99" w:rsidRPr="008D1934" w:rsidRDefault="00DB6F99"/>
    <w:p w14:paraId="39A9A8E3" w14:textId="77777777" w:rsidR="00DB6F99" w:rsidRPr="008D1934" w:rsidRDefault="00DB6F99"/>
    <w:p w14:paraId="3CC0CD5A" w14:textId="77777777" w:rsidR="00DB6F99" w:rsidRPr="008D1934" w:rsidRDefault="00DB6F99"/>
    <w:p w14:paraId="4B92DB13" w14:textId="77777777" w:rsidR="00DB6F99" w:rsidRPr="008D1934" w:rsidRDefault="00DB6F99"/>
    <w:p w14:paraId="5BEB3886" w14:textId="77777777" w:rsidR="00DB6F99" w:rsidRPr="008D1934" w:rsidRDefault="00DB6F99">
      <w:pPr>
        <w:rPr>
          <w:sz w:val="2"/>
          <w:szCs w:val="2"/>
        </w:rPr>
      </w:pPr>
      <w:r>
        <w:rPr>
          <w:noProof/>
        </w:rPr>
        <mc:AlternateContent>
          <mc:Choice Requires="wps">
            <w:drawing>
              <wp:anchor distT="0" distB="0" distL="63500" distR="63500" simplePos="0" relativeHeight="251660288" behindDoc="1" locked="0" layoutInCell="1" allowOverlap="1" wp14:anchorId="6ED02B5A" wp14:editId="431C1A4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896459A" w14:textId="77777777" w:rsidR="00DB6F99" w:rsidRPr="008D1934" w:rsidRDefault="00DB6F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D02B5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96459A" w14:textId="77777777" w:rsidR="00DB6F99" w:rsidRPr="008D1934" w:rsidRDefault="00DB6F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9E4579A" w14:textId="77777777" w:rsidR="00DB6F99" w:rsidRPr="008D1934" w:rsidRDefault="00DB6F99"/>
    <w:p w14:paraId="78019080" w14:textId="77777777" w:rsidR="00DB6F99" w:rsidRPr="008D1934" w:rsidRDefault="00DB6F99"/>
    <w:p w14:paraId="6F116B5E" w14:textId="77777777" w:rsidR="00DB6F99" w:rsidRPr="008D1934" w:rsidRDefault="00DB6F99">
      <w:pPr>
        <w:rPr>
          <w:sz w:val="2"/>
          <w:szCs w:val="2"/>
        </w:rPr>
      </w:pPr>
      <w:r>
        <w:rPr>
          <w:noProof/>
        </w:rPr>
        <mc:AlternateContent>
          <mc:Choice Requires="wps">
            <w:drawing>
              <wp:anchor distT="0" distB="0" distL="63500" distR="63500" simplePos="0" relativeHeight="251659264" behindDoc="1" locked="0" layoutInCell="1" allowOverlap="1" wp14:anchorId="2827DB26" wp14:editId="1C0F08B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51704EC" w14:textId="77777777" w:rsidR="00DB6F99" w:rsidRPr="008D1934" w:rsidRDefault="00DB6F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27DB2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1704EC" w14:textId="77777777" w:rsidR="00DB6F99" w:rsidRPr="008D1934" w:rsidRDefault="00DB6F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A50F282" w14:textId="77777777" w:rsidR="00DB6F99" w:rsidRPr="008D1934" w:rsidRDefault="00DB6F99"/>
    <w:p w14:paraId="5E74145B" w14:textId="77777777" w:rsidR="00DB6F99" w:rsidRPr="008D1934" w:rsidRDefault="00DB6F99">
      <w:pPr>
        <w:rPr>
          <w:sz w:val="2"/>
          <w:szCs w:val="2"/>
        </w:rPr>
      </w:pPr>
    </w:p>
    <w:p w14:paraId="263DCA91" w14:textId="77777777" w:rsidR="00DB6F99" w:rsidRPr="008D1934" w:rsidRDefault="00DB6F99"/>
    <w:p w14:paraId="2B90D88C" w14:textId="77777777" w:rsidR="00DB6F99" w:rsidRPr="008D1934" w:rsidRDefault="00DB6F99">
      <w:pPr>
        <w:spacing w:after="0" w:line="240" w:lineRule="auto"/>
      </w:pPr>
    </w:p>
  </w:footnote>
  <w:footnote w:type="continuationSeparator" w:id="0">
    <w:p w14:paraId="2ABA6D8F" w14:textId="77777777" w:rsidR="00DB6F99" w:rsidRPr="008D1934" w:rsidRDefault="00DB6F9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99"/>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9629</TotalTime>
  <Pages>2</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266</cp:revision>
  <cp:lastPrinted>2024-05-12T14:21:00Z</cp:lastPrinted>
  <dcterms:created xsi:type="dcterms:W3CDTF">2024-05-20T16:55:00Z</dcterms:created>
  <dcterms:modified xsi:type="dcterms:W3CDTF">2024-06-05T13:50:00Z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