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5DCC" w14:textId="77777777" w:rsidR="00687BB1" w:rsidRDefault="00687BB1" w:rsidP="00687BB1">
      <w:pPr>
        <w:pStyle w:val="afffffffffffffffffffffffffff5"/>
        <w:rPr>
          <w:rFonts w:ascii="Verdana" w:hAnsi="Verdana"/>
          <w:color w:val="000000"/>
          <w:sz w:val="21"/>
          <w:szCs w:val="21"/>
        </w:rPr>
      </w:pPr>
      <w:r>
        <w:rPr>
          <w:rFonts w:ascii="Helvetica" w:hAnsi="Helvetica" w:cs="Helvetica"/>
          <w:b/>
          <w:bCs w:val="0"/>
          <w:color w:val="222222"/>
          <w:sz w:val="21"/>
          <w:szCs w:val="21"/>
        </w:rPr>
        <w:t>Чесалов, Михаил Михайлович.</w:t>
      </w:r>
    </w:p>
    <w:p w14:paraId="11440C7E" w14:textId="77777777" w:rsidR="00687BB1" w:rsidRDefault="00687BB1" w:rsidP="00687B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соотношения упругих констант в слабоангармонических </w:t>
      </w:r>
      <w:proofErr w:type="gramStart"/>
      <w:r>
        <w:rPr>
          <w:rFonts w:ascii="Helvetica" w:hAnsi="Helvetica" w:cs="Helvetica"/>
          <w:caps/>
          <w:color w:val="222222"/>
          <w:sz w:val="21"/>
          <w:szCs w:val="21"/>
        </w:rPr>
        <w:t>металлах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- 112 с.</w:t>
      </w:r>
    </w:p>
    <w:p w14:paraId="7A9FE5C8" w14:textId="77777777" w:rsidR="00687BB1" w:rsidRDefault="00687BB1" w:rsidP="00687B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Чесалов, Михаил Михайлович</w:t>
      </w:r>
    </w:p>
    <w:p w14:paraId="633F29B5"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2FEEEE"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МАКРОСКОПИЧЕСКИЕ МОДУЛИ УПРУГОСТИ.</w:t>
      </w:r>
    </w:p>
    <w:p w14:paraId="0EEDE2B3"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модулей упругости методом однородной деформации.</w:t>
      </w:r>
    </w:p>
    <w:p w14:paraId="571EB662"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Динамические макроскопические модули упругости</w:t>
      </w:r>
    </w:p>
    <w:p w14:paraId="5047A0C5"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СООТНОШЕНИЕ МОДУЛЕЙ УПРУГОСТИ ВТОРОГО ПОРЯДКА</w:t>
      </w:r>
    </w:p>
    <w:p w14:paraId="66EF973B"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Перенормировка динамических модулей упругости второго порядка за счет ангармонического </w:t>
      </w:r>
      <w:proofErr w:type="spellStart"/>
      <w:r>
        <w:rPr>
          <w:rFonts w:ascii="Arial" w:hAnsi="Arial" w:cs="Arial"/>
          <w:color w:val="333333"/>
          <w:sz w:val="21"/>
          <w:szCs w:val="21"/>
        </w:rPr>
        <w:t>взаимодейст</w:t>
      </w:r>
      <w:proofErr w:type="spellEnd"/>
    </w:p>
    <w:p w14:paraId="1089A155"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Статические изотермические модули упругости второго порядка.</w:t>
      </w:r>
    </w:p>
    <w:p w14:paraId="0AFEE6C4"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СООТНОШЕНИЕ СТАТИЧЕСКИХ И ДИНАМИЧЕСКИХ МОДУЛЕЙ</w:t>
      </w:r>
    </w:p>
    <w:p w14:paraId="6FE7991C"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УПРУГОСТИ ТРЕТЬЕГО ПОРЯДКА В ПРОСТЫХ МЕТАЛЛАХ</w:t>
      </w:r>
    </w:p>
    <w:p w14:paraId="22E9B1F2"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Статические модули упругости третьего порядка</w:t>
      </w:r>
    </w:p>
    <w:p w14:paraId="7A5C649B"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Динамические модули упругости третьего порядка</w:t>
      </w:r>
    </w:p>
    <w:p w14:paraId="458C8A64"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Определение модулей упругости третьего порядка из скорости звука в напряженном кристалле.</w:t>
      </w:r>
    </w:p>
    <w:p w14:paraId="3BA5F060"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Соотношение для производных </w:t>
      </w:r>
      <w:proofErr w:type="spellStart"/>
      <w:r>
        <w:rPr>
          <w:rFonts w:ascii="Arial" w:hAnsi="Arial" w:cs="Arial"/>
          <w:color w:val="333333"/>
          <w:sz w:val="21"/>
          <w:szCs w:val="21"/>
        </w:rPr>
        <w:t>многополюсников</w:t>
      </w:r>
      <w:proofErr w:type="spellEnd"/>
      <w:r>
        <w:rPr>
          <w:rFonts w:ascii="Arial" w:hAnsi="Arial" w:cs="Arial"/>
          <w:color w:val="333333"/>
          <w:sz w:val="21"/>
          <w:szCs w:val="21"/>
        </w:rPr>
        <w:t xml:space="preserve"> электрон-ионного взаимодействия.</w:t>
      </w:r>
    </w:p>
    <w:p w14:paraId="680368BE"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Вычисление </w:t>
      </w:r>
      <w:proofErr w:type="spellStart"/>
      <w:r>
        <w:rPr>
          <w:rFonts w:ascii="Arial" w:hAnsi="Arial" w:cs="Arial"/>
          <w:color w:val="333333"/>
          <w:sz w:val="21"/>
          <w:szCs w:val="21"/>
        </w:rPr>
        <w:t>многополюсников</w:t>
      </w:r>
      <w:proofErr w:type="spellEnd"/>
      <w:r>
        <w:rPr>
          <w:rFonts w:ascii="Arial" w:hAnsi="Arial" w:cs="Arial"/>
          <w:color w:val="333333"/>
          <w:sz w:val="21"/>
          <w:szCs w:val="21"/>
        </w:rPr>
        <w:t xml:space="preserve"> электрон-ионного взаимодействия четвертого и пятого порядков.</w:t>
      </w:r>
    </w:p>
    <w:p w14:paraId="65D62101"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 ВОПРОСУ О ВЫЧИСЛЕНИИ ОПТИЧЕСКИХ УПРУГИХ КОНСТАНТ</w:t>
      </w:r>
    </w:p>
    <w:p w14:paraId="62BD175A"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ДИНАМИЧЕСКОМ И СТАТИЧЕСКОМ СЛУЧАЯХ.</w:t>
      </w:r>
    </w:p>
    <w:p w14:paraId="0B35B86E" w14:textId="77777777" w:rsidR="00687BB1" w:rsidRDefault="00687BB1" w:rsidP="00687B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 Соотношение оптических упругих констант, полученных методом однородной деформации и методом длинных волн.</w:t>
      </w:r>
    </w:p>
    <w:p w14:paraId="071EBB05" w14:textId="32D8A506" w:rsidR="00E67B85" w:rsidRPr="00687BB1" w:rsidRDefault="00E67B85" w:rsidP="00687BB1"/>
    <w:sectPr w:rsidR="00E67B85" w:rsidRPr="00687B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3EC3" w14:textId="77777777" w:rsidR="00BA75F1" w:rsidRDefault="00BA75F1">
      <w:pPr>
        <w:spacing w:after="0" w:line="240" w:lineRule="auto"/>
      </w:pPr>
      <w:r>
        <w:separator/>
      </w:r>
    </w:p>
  </w:endnote>
  <w:endnote w:type="continuationSeparator" w:id="0">
    <w:p w14:paraId="389ACCFE" w14:textId="77777777" w:rsidR="00BA75F1" w:rsidRDefault="00BA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D687" w14:textId="77777777" w:rsidR="00BA75F1" w:rsidRDefault="00BA75F1"/>
    <w:p w14:paraId="7E6CEB74" w14:textId="77777777" w:rsidR="00BA75F1" w:rsidRDefault="00BA75F1"/>
    <w:p w14:paraId="3391CF5B" w14:textId="77777777" w:rsidR="00BA75F1" w:rsidRDefault="00BA75F1"/>
    <w:p w14:paraId="7BCCA69A" w14:textId="77777777" w:rsidR="00BA75F1" w:rsidRDefault="00BA75F1"/>
    <w:p w14:paraId="75206C43" w14:textId="77777777" w:rsidR="00BA75F1" w:rsidRDefault="00BA75F1"/>
    <w:p w14:paraId="77E62C2A" w14:textId="77777777" w:rsidR="00BA75F1" w:rsidRDefault="00BA75F1"/>
    <w:p w14:paraId="543941C4" w14:textId="77777777" w:rsidR="00BA75F1" w:rsidRDefault="00BA75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379AA" wp14:editId="10BF4E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F17D" w14:textId="77777777" w:rsidR="00BA75F1" w:rsidRDefault="00BA7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379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DF17D" w14:textId="77777777" w:rsidR="00BA75F1" w:rsidRDefault="00BA7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CD572" w14:textId="77777777" w:rsidR="00BA75F1" w:rsidRDefault="00BA75F1"/>
    <w:p w14:paraId="22B536B4" w14:textId="77777777" w:rsidR="00BA75F1" w:rsidRDefault="00BA75F1"/>
    <w:p w14:paraId="1D006B63" w14:textId="77777777" w:rsidR="00BA75F1" w:rsidRDefault="00BA75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3C9CBA" wp14:editId="2E554C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CC20" w14:textId="77777777" w:rsidR="00BA75F1" w:rsidRDefault="00BA75F1"/>
                          <w:p w14:paraId="5010AA03" w14:textId="77777777" w:rsidR="00BA75F1" w:rsidRDefault="00BA7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C9C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51CC20" w14:textId="77777777" w:rsidR="00BA75F1" w:rsidRDefault="00BA75F1"/>
                    <w:p w14:paraId="5010AA03" w14:textId="77777777" w:rsidR="00BA75F1" w:rsidRDefault="00BA75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48032" w14:textId="77777777" w:rsidR="00BA75F1" w:rsidRDefault="00BA75F1"/>
    <w:p w14:paraId="7756BFB9" w14:textId="77777777" w:rsidR="00BA75F1" w:rsidRDefault="00BA75F1">
      <w:pPr>
        <w:rPr>
          <w:sz w:val="2"/>
          <w:szCs w:val="2"/>
        </w:rPr>
      </w:pPr>
    </w:p>
    <w:p w14:paraId="560619F0" w14:textId="77777777" w:rsidR="00BA75F1" w:rsidRDefault="00BA75F1"/>
    <w:p w14:paraId="431DDE3C" w14:textId="77777777" w:rsidR="00BA75F1" w:rsidRDefault="00BA75F1">
      <w:pPr>
        <w:spacing w:after="0" w:line="240" w:lineRule="auto"/>
      </w:pPr>
    </w:p>
  </w:footnote>
  <w:footnote w:type="continuationSeparator" w:id="0">
    <w:p w14:paraId="1D256F12" w14:textId="77777777" w:rsidR="00BA75F1" w:rsidRDefault="00BA7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F1"/>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114834</TotalTime>
  <Pages>2</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2173</cp:revision>
  <cp:lastPrinted>2009-02-06T05:36:00Z</cp:lastPrinted>
  <dcterms:created xsi:type="dcterms:W3CDTF">2024-01-07T13:43:00Z</dcterms:created>
  <dcterms:modified xsi:type="dcterms:W3CDTF">2025-06-16T08:15:00Z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