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DDCB" w14:textId="18762CB3" w:rsidR="00B22AD7" w:rsidRDefault="00686ED7" w:rsidP="00686ED7">
      <w:pPr>
        <w:rPr>
          <w:rFonts w:ascii="Times New Roman" w:eastAsia="Arial Unicode MS" w:hAnsi="Times New Roman" w:cs="Times New Roman"/>
          <w:b/>
          <w:bCs/>
          <w:color w:val="000000"/>
          <w:kern w:val="0"/>
          <w:sz w:val="28"/>
          <w:szCs w:val="28"/>
          <w:lang w:eastAsia="ru-RU" w:bidi="uk-UA"/>
        </w:rPr>
      </w:pPr>
      <w:r w:rsidRPr="00686ED7">
        <w:rPr>
          <w:rFonts w:ascii="Times New Roman" w:eastAsia="Arial Unicode MS" w:hAnsi="Times New Roman" w:cs="Times New Roman" w:hint="eastAsia"/>
          <w:b/>
          <w:bCs/>
          <w:color w:val="000000"/>
          <w:kern w:val="0"/>
          <w:sz w:val="28"/>
          <w:szCs w:val="28"/>
          <w:lang w:eastAsia="ru-RU" w:bidi="uk-UA"/>
        </w:rPr>
        <w:t>Федоров</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Максим</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Оптимизация</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конструкций</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и</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условий</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наплавки</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деталей</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и</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узлов</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газотурбинных</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двигателей</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методом</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аддитивных</w:t>
      </w:r>
      <w:r w:rsidRPr="00686ED7">
        <w:rPr>
          <w:rFonts w:ascii="Times New Roman" w:eastAsia="Arial Unicode MS" w:hAnsi="Times New Roman" w:cs="Times New Roman"/>
          <w:b/>
          <w:bCs/>
          <w:color w:val="000000"/>
          <w:kern w:val="0"/>
          <w:sz w:val="28"/>
          <w:szCs w:val="28"/>
          <w:lang w:eastAsia="ru-RU" w:bidi="uk-UA"/>
        </w:rPr>
        <w:t xml:space="preserve"> </w:t>
      </w:r>
      <w:r w:rsidRPr="00686ED7">
        <w:rPr>
          <w:rFonts w:ascii="Times New Roman" w:eastAsia="Arial Unicode MS" w:hAnsi="Times New Roman" w:cs="Times New Roman" w:hint="eastAsia"/>
          <w:b/>
          <w:bCs/>
          <w:color w:val="000000"/>
          <w:kern w:val="0"/>
          <w:sz w:val="28"/>
          <w:szCs w:val="28"/>
          <w:lang w:eastAsia="ru-RU" w:bidi="uk-UA"/>
        </w:rPr>
        <w:t>технологий</w:t>
      </w:r>
    </w:p>
    <w:p w14:paraId="2FB40F07" w14:textId="77777777" w:rsidR="00686ED7" w:rsidRDefault="00686ED7" w:rsidP="00686ED7">
      <w:r>
        <w:rPr>
          <w:rFonts w:hint="eastAsia"/>
        </w:rPr>
        <w:t>ОГЛАВЛЕНИЕ</w:t>
      </w:r>
      <w:r>
        <w:t xml:space="preserve"> </w:t>
      </w:r>
      <w:r>
        <w:rPr>
          <w:rFonts w:hint="eastAsia"/>
        </w:rPr>
        <w:t>ДИССЕРТАЦИИ</w:t>
      </w:r>
    </w:p>
    <w:p w14:paraId="29B13EDC" w14:textId="77777777" w:rsidR="00686ED7" w:rsidRDefault="00686ED7" w:rsidP="00686ED7">
      <w:r>
        <w:rPr>
          <w:rFonts w:hint="eastAsia"/>
        </w:rPr>
        <w:t>кандидат</w:t>
      </w:r>
      <w:r>
        <w:t xml:space="preserve"> </w:t>
      </w:r>
      <w:r>
        <w:rPr>
          <w:rFonts w:hint="eastAsia"/>
        </w:rPr>
        <w:t>наук</w:t>
      </w:r>
      <w:r>
        <w:t xml:space="preserve"> </w:t>
      </w:r>
      <w:r>
        <w:rPr>
          <w:rFonts w:hint="eastAsia"/>
        </w:rPr>
        <w:t>Федоров</w:t>
      </w:r>
      <w:r>
        <w:t xml:space="preserve"> </w:t>
      </w:r>
      <w:r>
        <w:rPr>
          <w:rFonts w:hint="eastAsia"/>
        </w:rPr>
        <w:t>Максим</w:t>
      </w:r>
      <w:r>
        <w:t xml:space="preserve"> </w:t>
      </w:r>
      <w:r>
        <w:rPr>
          <w:rFonts w:hint="eastAsia"/>
        </w:rPr>
        <w:t>Михайлович</w:t>
      </w:r>
    </w:p>
    <w:p w14:paraId="0FC5440F" w14:textId="77777777" w:rsidR="00686ED7" w:rsidRDefault="00686ED7" w:rsidP="00686ED7">
      <w:r>
        <w:rPr>
          <w:rFonts w:hint="eastAsia"/>
        </w:rPr>
        <w:t>ВВЕДЕНИЕ</w:t>
      </w:r>
    </w:p>
    <w:p w14:paraId="1DD0A787" w14:textId="77777777" w:rsidR="00686ED7" w:rsidRDefault="00686ED7" w:rsidP="00686ED7"/>
    <w:p w14:paraId="68B7A2BC" w14:textId="77777777" w:rsidR="00686ED7" w:rsidRDefault="00686ED7" w:rsidP="00686ED7">
      <w:r>
        <w:t xml:space="preserve">1. </w:t>
      </w:r>
      <w:r>
        <w:rPr>
          <w:rFonts w:hint="eastAsia"/>
        </w:rPr>
        <w:t>АНАЛИЗ</w:t>
      </w:r>
      <w:r>
        <w:t xml:space="preserve"> </w:t>
      </w:r>
      <w:r>
        <w:rPr>
          <w:rFonts w:hint="eastAsia"/>
        </w:rPr>
        <w:t>СОСТОЯНИЯ</w:t>
      </w:r>
      <w:r>
        <w:t xml:space="preserve"> </w:t>
      </w:r>
      <w:r>
        <w:rPr>
          <w:rFonts w:hint="eastAsia"/>
        </w:rPr>
        <w:t>ВОПРОСА</w:t>
      </w:r>
    </w:p>
    <w:p w14:paraId="67EAE514" w14:textId="77777777" w:rsidR="00686ED7" w:rsidRDefault="00686ED7" w:rsidP="00686ED7"/>
    <w:p w14:paraId="396327DA" w14:textId="77777777" w:rsidR="00686ED7" w:rsidRDefault="00686ED7" w:rsidP="00686ED7">
      <w:r>
        <w:t xml:space="preserve">1.1.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оптимальному</w:t>
      </w:r>
      <w:r>
        <w:t xml:space="preserve"> </w:t>
      </w:r>
      <w:r>
        <w:rPr>
          <w:rFonts w:hint="eastAsia"/>
        </w:rPr>
        <w:t>проектированию</w:t>
      </w:r>
    </w:p>
    <w:p w14:paraId="2BFCAC24" w14:textId="77777777" w:rsidR="00686ED7" w:rsidRDefault="00686ED7" w:rsidP="00686ED7"/>
    <w:p w14:paraId="1764A1AB" w14:textId="77777777" w:rsidR="00686ED7" w:rsidRDefault="00686ED7" w:rsidP="00686ED7">
      <w:r>
        <w:t xml:space="preserve">1.2. </w:t>
      </w:r>
      <w:r>
        <w:rPr>
          <w:rFonts w:hint="eastAsia"/>
        </w:rPr>
        <w:t>Современные</w:t>
      </w:r>
      <w:r>
        <w:t xml:space="preserve"> </w:t>
      </w:r>
      <w:r>
        <w:rPr>
          <w:rFonts w:hint="eastAsia"/>
        </w:rPr>
        <w:t>методы</w:t>
      </w:r>
      <w:r>
        <w:t xml:space="preserve"> </w:t>
      </w:r>
      <w:r>
        <w:rPr>
          <w:rFonts w:hint="eastAsia"/>
        </w:rPr>
        <w:t>оптимизации</w:t>
      </w:r>
      <w:r>
        <w:t xml:space="preserve"> </w:t>
      </w:r>
      <w:r>
        <w:rPr>
          <w:rFonts w:hint="eastAsia"/>
        </w:rPr>
        <w:t>при</w:t>
      </w:r>
      <w:r>
        <w:t xml:space="preserve"> </w:t>
      </w:r>
      <w:r>
        <w:rPr>
          <w:rFonts w:hint="eastAsia"/>
        </w:rPr>
        <w:t>проектировании</w:t>
      </w:r>
      <w:r>
        <w:t xml:space="preserve"> </w:t>
      </w:r>
      <w:r>
        <w:rPr>
          <w:rFonts w:hint="eastAsia"/>
        </w:rPr>
        <w:t>конструкций</w:t>
      </w:r>
    </w:p>
    <w:p w14:paraId="0A9AE6A1" w14:textId="77777777" w:rsidR="00686ED7" w:rsidRDefault="00686ED7" w:rsidP="00686ED7"/>
    <w:p w14:paraId="738E693B" w14:textId="77777777" w:rsidR="00686ED7" w:rsidRDefault="00686ED7" w:rsidP="00686ED7">
      <w:r>
        <w:t xml:space="preserve">1.3. </w:t>
      </w:r>
      <w:r>
        <w:rPr>
          <w:rFonts w:hint="eastAsia"/>
        </w:rPr>
        <w:t>Анализ</w:t>
      </w:r>
      <w:r>
        <w:t xml:space="preserve"> </w:t>
      </w:r>
      <w:r>
        <w:rPr>
          <w:rFonts w:hint="eastAsia"/>
        </w:rPr>
        <w:t>материалов</w:t>
      </w:r>
      <w:r>
        <w:t xml:space="preserve">, </w:t>
      </w:r>
      <w:r>
        <w:rPr>
          <w:rFonts w:hint="eastAsia"/>
        </w:rPr>
        <w:t>применяемых</w:t>
      </w:r>
      <w:r>
        <w:t xml:space="preserve"> </w:t>
      </w:r>
      <w:r>
        <w:rPr>
          <w:rFonts w:hint="eastAsia"/>
        </w:rPr>
        <w:t>для</w:t>
      </w:r>
      <w:r>
        <w:t xml:space="preserve"> </w:t>
      </w:r>
      <w:r>
        <w:rPr>
          <w:rFonts w:hint="eastAsia"/>
        </w:rPr>
        <w:t>аддитивных</w:t>
      </w:r>
      <w:r>
        <w:t xml:space="preserve"> </w:t>
      </w:r>
      <w:r>
        <w:rPr>
          <w:rFonts w:hint="eastAsia"/>
        </w:rPr>
        <w:t>технологий</w:t>
      </w:r>
    </w:p>
    <w:p w14:paraId="3967E5DC" w14:textId="77777777" w:rsidR="00686ED7" w:rsidRDefault="00686ED7" w:rsidP="00686ED7"/>
    <w:p w14:paraId="61E9F246" w14:textId="77777777" w:rsidR="00686ED7" w:rsidRDefault="00686ED7" w:rsidP="00686ED7">
      <w:r>
        <w:t xml:space="preserve">1.4.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оптимизации</w:t>
      </w:r>
      <w:r>
        <w:t xml:space="preserve"> </w:t>
      </w:r>
      <w:r>
        <w:rPr>
          <w:rFonts w:hint="eastAsia"/>
        </w:rPr>
        <w:t>режимов</w:t>
      </w:r>
    </w:p>
    <w:p w14:paraId="670060F6" w14:textId="77777777" w:rsidR="00686ED7" w:rsidRDefault="00686ED7" w:rsidP="00686ED7"/>
    <w:p w14:paraId="1494AF09" w14:textId="77777777" w:rsidR="00686ED7" w:rsidRDefault="00686ED7" w:rsidP="00686ED7">
      <w:r>
        <w:rPr>
          <w:rFonts w:hint="eastAsia"/>
        </w:rPr>
        <w:t>лазерной</w:t>
      </w:r>
      <w:r>
        <w:t xml:space="preserve"> </w:t>
      </w:r>
      <w:r>
        <w:rPr>
          <w:rFonts w:hint="eastAsia"/>
        </w:rPr>
        <w:t>наплавки</w:t>
      </w:r>
    </w:p>
    <w:p w14:paraId="270BB4CD" w14:textId="77777777" w:rsidR="00686ED7" w:rsidRDefault="00686ED7" w:rsidP="00686ED7"/>
    <w:p w14:paraId="0723EFB9" w14:textId="77777777" w:rsidR="00686ED7" w:rsidRDefault="00686ED7" w:rsidP="00686ED7">
      <w:r>
        <w:t xml:space="preserve">1.4.1. </w:t>
      </w:r>
      <w:r>
        <w:rPr>
          <w:rFonts w:hint="eastAsia"/>
        </w:rPr>
        <w:t>Исследование</w:t>
      </w:r>
      <w:r>
        <w:t xml:space="preserve"> </w:t>
      </w:r>
      <w:r>
        <w:rPr>
          <w:rFonts w:hint="eastAsia"/>
        </w:rPr>
        <w:t>механизмов</w:t>
      </w:r>
      <w:r>
        <w:t xml:space="preserve"> </w:t>
      </w:r>
      <w:r>
        <w:rPr>
          <w:rFonts w:hint="eastAsia"/>
        </w:rPr>
        <w:t>образования</w:t>
      </w:r>
    </w:p>
    <w:p w14:paraId="08B0381E" w14:textId="77777777" w:rsidR="00686ED7" w:rsidRDefault="00686ED7" w:rsidP="00686ED7"/>
    <w:p w14:paraId="6B659B4E" w14:textId="77777777" w:rsidR="00686ED7" w:rsidRDefault="00686ED7" w:rsidP="00686ED7">
      <w:r>
        <w:rPr>
          <w:rFonts w:hint="eastAsia"/>
        </w:rPr>
        <w:t>дефектов</w:t>
      </w:r>
      <w:r>
        <w:t xml:space="preserve"> </w:t>
      </w:r>
      <w:r>
        <w:rPr>
          <w:rFonts w:hint="eastAsia"/>
        </w:rPr>
        <w:t>после</w:t>
      </w:r>
      <w:r>
        <w:t xml:space="preserve"> </w:t>
      </w:r>
      <w:r>
        <w:rPr>
          <w:rFonts w:hint="eastAsia"/>
        </w:rPr>
        <w:t>наплавки</w:t>
      </w:r>
    </w:p>
    <w:p w14:paraId="3403F952" w14:textId="77777777" w:rsidR="00686ED7" w:rsidRDefault="00686ED7" w:rsidP="00686ED7"/>
    <w:p w14:paraId="17808D8B" w14:textId="77777777" w:rsidR="00686ED7" w:rsidRDefault="00686ED7" w:rsidP="00686ED7">
      <w:r>
        <w:t xml:space="preserve">1.4.2. </w:t>
      </w:r>
      <w:r>
        <w:rPr>
          <w:rFonts w:hint="eastAsia"/>
        </w:rPr>
        <w:t>Анализ</w:t>
      </w:r>
      <w:r>
        <w:t xml:space="preserve"> </w:t>
      </w:r>
      <w:r>
        <w:rPr>
          <w:rFonts w:hint="eastAsia"/>
        </w:rPr>
        <w:t>особенностей</w:t>
      </w:r>
      <w:r>
        <w:t xml:space="preserve"> </w:t>
      </w:r>
      <w:r>
        <w:rPr>
          <w:rFonts w:hint="eastAsia"/>
        </w:rPr>
        <w:t>реализации</w:t>
      </w:r>
      <w:r>
        <w:t xml:space="preserve"> </w:t>
      </w:r>
      <w:r>
        <w:rPr>
          <w:rFonts w:hint="eastAsia"/>
        </w:rPr>
        <w:t>технологии</w:t>
      </w:r>
    </w:p>
    <w:p w14:paraId="39C2BD4D" w14:textId="77777777" w:rsidR="00686ED7" w:rsidRDefault="00686ED7" w:rsidP="00686ED7"/>
    <w:p w14:paraId="7EE50876" w14:textId="77777777" w:rsidR="00686ED7" w:rsidRDefault="00686ED7" w:rsidP="00686ED7">
      <w:r>
        <w:rPr>
          <w:rFonts w:hint="eastAsia"/>
        </w:rPr>
        <w:t>лазерной</w:t>
      </w:r>
      <w:r>
        <w:t xml:space="preserve"> </w:t>
      </w:r>
      <w:r>
        <w:rPr>
          <w:rFonts w:hint="eastAsia"/>
        </w:rPr>
        <w:t>наплавки</w:t>
      </w:r>
    </w:p>
    <w:p w14:paraId="3382A0BC" w14:textId="77777777" w:rsidR="00686ED7" w:rsidRDefault="00686ED7" w:rsidP="00686ED7"/>
    <w:p w14:paraId="355D2E87" w14:textId="77777777" w:rsidR="00686ED7" w:rsidRDefault="00686ED7" w:rsidP="00686ED7">
      <w:r>
        <w:t xml:space="preserve">1.4.3. </w:t>
      </w:r>
      <w:r>
        <w:rPr>
          <w:rFonts w:hint="eastAsia"/>
        </w:rPr>
        <w:t>Анализ</w:t>
      </w:r>
      <w:r>
        <w:t xml:space="preserve"> </w:t>
      </w:r>
      <w:r>
        <w:rPr>
          <w:rFonts w:hint="eastAsia"/>
        </w:rPr>
        <w:t>влияния</w:t>
      </w:r>
      <w:r>
        <w:t xml:space="preserve"> </w:t>
      </w:r>
      <w:r>
        <w:rPr>
          <w:rFonts w:hint="eastAsia"/>
        </w:rPr>
        <w:t>режимов</w:t>
      </w:r>
      <w:r>
        <w:t xml:space="preserve"> </w:t>
      </w:r>
      <w:r>
        <w:rPr>
          <w:rFonts w:hint="eastAsia"/>
        </w:rPr>
        <w:t>лазерной</w:t>
      </w:r>
      <w:r>
        <w:t xml:space="preserve"> </w:t>
      </w:r>
      <w:r>
        <w:rPr>
          <w:rFonts w:hint="eastAsia"/>
        </w:rPr>
        <w:t>наплавки</w:t>
      </w:r>
    </w:p>
    <w:p w14:paraId="52CECFE7" w14:textId="77777777" w:rsidR="00686ED7" w:rsidRDefault="00686ED7" w:rsidP="00686ED7"/>
    <w:p w14:paraId="630AA91B" w14:textId="77777777" w:rsidR="00686ED7" w:rsidRDefault="00686ED7" w:rsidP="00686ED7">
      <w:r>
        <w:rPr>
          <w:rFonts w:hint="eastAsia"/>
        </w:rPr>
        <w:t>на</w:t>
      </w:r>
      <w:r>
        <w:t xml:space="preserve"> </w:t>
      </w:r>
      <w:r>
        <w:rPr>
          <w:rFonts w:hint="eastAsia"/>
        </w:rPr>
        <w:t>качество</w:t>
      </w:r>
      <w:r>
        <w:t xml:space="preserve"> </w:t>
      </w:r>
      <w:r>
        <w:rPr>
          <w:rFonts w:hint="eastAsia"/>
        </w:rPr>
        <w:t>обработки</w:t>
      </w:r>
    </w:p>
    <w:p w14:paraId="2B0668FF" w14:textId="77777777" w:rsidR="00686ED7" w:rsidRDefault="00686ED7" w:rsidP="00686ED7"/>
    <w:p w14:paraId="2FF6BF9A" w14:textId="77777777" w:rsidR="00686ED7" w:rsidRDefault="00686ED7" w:rsidP="00686ED7">
      <w:r>
        <w:t xml:space="preserve">1.4.4. </w:t>
      </w:r>
      <w:r>
        <w:rPr>
          <w:rFonts w:hint="eastAsia"/>
        </w:rPr>
        <w:t>Анализ</w:t>
      </w:r>
      <w:r>
        <w:t xml:space="preserve"> </w:t>
      </w:r>
      <w:r>
        <w:rPr>
          <w:rFonts w:hint="eastAsia"/>
        </w:rPr>
        <w:t>возможности</w:t>
      </w:r>
      <w:r>
        <w:t xml:space="preserve"> </w:t>
      </w:r>
      <w:r>
        <w:rPr>
          <w:rFonts w:hint="eastAsia"/>
        </w:rPr>
        <w:t>оптимизации</w:t>
      </w:r>
      <w:r>
        <w:t xml:space="preserve"> </w:t>
      </w:r>
      <w:r>
        <w:rPr>
          <w:rFonts w:hint="eastAsia"/>
        </w:rPr>
        <w:t>режимов</w:t>
      </w:r>
    </w:p>
    <w:p w14:paraId="28213CEE" w14:textId="77777777" w:rsidR="00686ED7" w:rsidRDefault="00686ED7" w:rsidP="00686ED7"/>
    <w:p w14:paraId="1E2B42F7" w14:textId="77777777" w:rsidR="00686ED7" w:rsidRDefault="00686ED7" w:rsidP="00686ED7">
      <w:r>
        <w:rPr>
          <w:rFonts w:hint="eastAsia"/>
        </w:rPr>
        <w:t>лазерной</w:t>
      </w:r>
      <w:r>
        <w:t xml:space="preserve"> </w:t>
      </w:r>
      <w:r>
        <w:rPr>
          <w:rFonts w:hint="eastAsia"/>
        </w:rPr>
        <w:t>наплавки</w:t>
      </w:r>
    </w:p>
    <w:p w14:paraId="7CB4C2A9" w14:textId="77777777" w:rsidR="00686ED7" w:rsidRDefault="00686ED7" w:rsidP="00686ED7"/>
    <w:p w14:paraId="3D9CD1CB" w14:textId="77777777" w:rsidR="00686ED7" w:rsidRDefault="00686ED7" w:rsidP="00686ED7">
      <w:r>
        <w:t xml:space="preserve">1.5.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44293116" w14:textId="77777777" w:rsidR="00686ED7" w:rsidRDefault="00686ED7" w:rsidP="00686ED7"/>
    <w:p w14:paraId="7B4CF8BF" w14:textId="77777777" w:rsidR="00686ED7" w:rsidRDefault="00686ED7" w:rsidP="00686ED7">
      <w:r>
        <w:t xml:space="preserve">2. </w:t>
      </w:r>
      <w:r>
        <w:rPr>
          <w:rFonts w:hint="eastAsia"/>
        </w:rPr>
        <w:t>ОПТИМИЗАЦИЯ</w:t>
      </w:r>
      <w:r>
        <w:t xml:space="preserve"> </w:t>
      </w:r>
      <w:r>
        <w:rPr>
          <w:rFonts w:hint="eastAsia"/>
        </w:rPr>
        <w:t>КОНСТРУКЦИЙ</w:t>
      </w:r>
      <w:r>
        <w:t xml:space="preserve"> </w:t>
      </w:r>
      <w:r>
        <w:rPr>
          <w:rFonts w:hint="eastAsia"/>
        </w:rPr>
        <w:t>ДЕТАЛЕЙ</w:t>
      </w:r>
      <w:r>
        <w:t xml:space="preserve"> </w:t>
      </w:r>
      <w:r>
        <w:rPr>
          <w:rFonts w:hint="eastAsia"/>
        </w:rPr>
        <w:t>И</w:t>
      </w:r>
      <w:r>
        <w:t xml:space="preserve"> </w:t>
      </w:r>
      <w:r>
        <w:rPr>
          <w:rFonts w:hint="eastAsia"/>
        </w:rPr>
        <w:t>УЗЛОВ</w:t>
      </w:r>
      <w:r>
        <w:t xml:space="preserve"> </w:t>
      </w:r>
      <w:r>
        <w:rPr>
          <w:rFonts w:hint="eastAsia"/>
        </w:rPr>
        <w:t>ГТД</w:t>
      </w:r>
    </w:p>
    <w:p w14:paraId="52EFBCD5" w14:textId="77777777" w:rsidR="00686ED7" w:rsidRDefault="00686ED7" w:rsidP="00686ED7"/>
    <w:p w14:paraId="522C248C" w14:textId="77777777" w:rsidR="00686ED7" w:rsidRDefault="00686ED7" w:rsidP="00686ED7">
      <w:r>
        <w:rPr>
          <w:rFonts w:hint="eastAsia"/>
        </w:rPr>
        <w:t>ДЛЯ</w:t>
      </w:r>
      <w:r>
        <w:t xml:space="preserve"> </w:t>
      </w:r>
      <w:r>
        <w:rPr>
          <w:rFonts w:hint="eastAsia"/>
        </w:rPr>
        <w:t>ИЗГОТОВЛЕНИЯ</w:t>
      </w:r>
      <w:r>
        <w:t xml:space="preserve"> </w:t>
      </w:r>
      <w:r>
        <w:rPr>
          <w:rFonts w:hint="eastAsia"/>
        </w:rPr>
        <w:t>МЕТОДОМ</w:t>
      </w:r>
      <w:r>
        <w:t xml:space="preserve"> </w:t>
      </w:r>
      <w:r>
        <w:rPr>
          <w:rFonts w:hint="eastAsia"/>
        </w:rPr>
        <w:t>АДДИТИВНЫХ</w:t>
      </w:r>
      <w:r>
        <w:t xml:space="preserve"> </w:t>
      </w:r>
      <w:r>
        <w:rPr>
          <w:rFonts w:hint="eastAsia"/>
        </w:rPr>
        <w:t>ТЕХНОЛОГИЙ</w:t>
      </w:r>
    </w:p>
    <w:p w14:paraId="028301A7" w14:textId="77777777" w:rsidR="00686ED7" w:rsidRDefault="00686ED7" w:rsidP="00686ED7"/>
    <w:p w14:paraId="76E321A1" w14:textId="77777777" w:rsidR="00686ED7" w:rsidRDefault="00686ED7" w:rsidP="00686ED7">
      <w:r>
        <w:t xml:space="preserve">2.1. </w:t>
      </w:r>
      <w:r>
        <w:rPr>
          <w:rFonts w:hint="eastAsia"/>
        </w:rPr>
        <w:t>Основные</w:t>
      </w:r>
      <w:r>
        <w:t xml:space="preserve"> </w:t>
      </w:r>
      <w:r>
        <w:rPr>
          <w:rFonts w:hint="eastAsia"/>
        </w:rPr>
        <w:t>этапы</w:t>
      </w:r>
      <w:r>
        <w:t xml:space="preserve"> </w:t>
      </w:r>
      <w:r>
        <w:rPr>
          <w:rFonts w:hint="eastAsia"/>
        </w:rPr>
        <w:t>и</w:t>
      </w:r>
      <w:r>
        <w:t xml:space="preserve"> </w:t>
      </w:r>
      <w:r>
        <w:rPr>
          <w:rFonts w:hint="eastAsia"/>
        </w:rPr>
        <w:t>принципы</w:t>
      </w:r>
      <w:r>
        <w:t xml:space="preserve"> </w:t>
      </w:r>
      <w:r>
        <w:rPr>
          <w:rFonts w:hint="eastAsia"/>
        </w:rPr>
        <w:t>проектирования</w:t>
      </w:r>
    </w:p>
    <w:p w14:paraId="028E2604" w14:textId="77777777" w:rsidR="00686ED7" w:rsidRDefault="00686ED7" w:rsidP="00686ED7"/>
    <w:p w14:paraId="225509B3" w14:textId="77777777" w:rsidR="00686ED7" w:rsidRDefault="00686ED7" w:rsidP="00686ED7">
      <w:r>
        <w:t xml:space="preserve">2.2. </w:t>
      </w:r>
      <w:r>
        <w:rPr>
          <w:rFonts w:hint="eastAsia"/>
        </w:rPr>
        <w:t>Примеры</w:t>
      </w:r>
      <w:r>
        <w:t xml:space="preserve"> </w:t>
      </w:r>
      <w:r>
        <w:rPr>
          <w:rFonts w:hint="eastAsia"/>
        </w:rPr>
        <w:t>оптимизации</w:t>
      </w:r>
      <w:r>
        <w:t xml:space="preserve"> </w:t>
      </w:r>
      <w:r>
        <w:rPr>
          <w:rFonts w:hint="eastAsia"/>
        </w:rPr>
        <w:t>конструкции</w:t>
      </w:r>
      <w:r>
        <w:t xml:space="preserve"> </w:t>
      </w:r>
      <w:r>
        <w:rPr>
          <w:rFonts w:hint="eastAsia"/>
        </w:rPr>
        <w:t>деталей</w:t>
      </w:r>
      <w:r>
        <w:t xml:space="preserve"> </w:t>
      </w:r>
      <w:r>
        <w:rPr>
          <w:rFonts w:hint="eastAsia"/>
        </w:rPr>
        <w:t>ГТД</w:t>
      </w:r>
    </w:p>
    <w:p w14:paraId="3361CBE2" w14:textId="77777777" w:rsidR="00686ED7" w:rsidRDefault="00686ED7" w:rsidP="00686ED7"/>
    <w:p w14:paraId="49D75BE4" w14:textId="77777777" w:rsidR="00686ED7" w:rsidRDefault="00686ED7" w:rsidP="00686ED7">
      <w:r>
        <w:t xml:space="preserve">2.2.1. </w:t>
      </w:r>
      <w:r>
        <w:rPr>
          <w:rFonts w:hint="eastAsia"/>
        </w:rPr>
        <w:t>Оптимизация</w:t>
      </w:r>
      <w:r>
        <w:t xml:space="preserve"> </w:t>
      </w:r>
      <w:r>
        <w:rPr>
          <w:rFonts w:hint="eastAsia"/>
        </w:rPr>
        <w:t>конструкции</w:t>
      </w:r>
      <w:r>
        <w:t xml:space="preserve"> </w:t>
      </w:r>
      <w:r>
        <w:rPr>
          <w:rFonts w:hint="eastAsia"/>
        </w:rPr>
        <w:t>трубы</w:t>
      </w:r>
      <w:r>
        <w:t xml:space="preserve"> </w:t>
      </w:r>
      <w:r>
        <w:rPr>
          <w:rFonts w:hint="eastAsia"/>
        </w:rPr>
        <w:t>откачки</w:t>
      </w:r>
      <w:r>
        <w:t xml:space="preserve"> </w:t>
      </w:r>
      <w:r>
        <w:rPr>
          <w:rFonts w:hint="eastAsia"/>
        </w:rPr>
        <w:t>масла</w:t>
      </w:r>
    </w:p>
    <w:p w14:paraId="65ED1BE8" w14:textId="77777777" w:rsidR="00686ED7" w:rsidRDefault="00686ED7" w:rsidP="00686ED7"/>
    <w:p w14:paraId="54548A91" w14:textId="77777777" w:rsidR="00686ED7" w:rsidRDefault="00686ED7" w:rsidP="00686ED7">
      <w:r>
        <w:t xml:space="preserve">2.2.2. </w:t>
      </w:r>
      <w:r>
        <w:rPr>
          <w:rFonts w:hint="eastAsia"/>
        </w:rPr>
        <w:t>Оптимизация</w:t>
      </w:r>
      <w:r>
        <w:t xml:space="preserve"> </w:t>
      </w:r>
      <w:r>
        <w:rPr>
          <w:rFonts w:hint="eastAsia"/>
        </w:rPr>
        <w:t>конструкции</w:t>
      </w:r>
      <w:r>
        <w:t xml:space="preserve"> </w:t>
      </w:r>
      <w:r>
        <w:rPr>
          <w:rFonts w:hint="eastAsia"/>
        </w:rPr>
        <w:t>крышки</w:t>
      </w:r>
      <w:r>
        <w:t xml:space="preserve"> </w:t>
      </w:r>
      <w:r>
        <w:rPr>
          <w:rFonts w:hint="eastAsia"/>
        </w:rPr>
        <w:t>лабиринта</w:t>
      </w:r>
    </w:p>
    <w:p w14:paraId="4A54BD1C" w14:textId="77777777" w:rsidR="00686ED7" w:rsidRDefault="00686ED7" w:rsidP="00686ED7"/>
    <w:p w14:paraId="2FE7AC3F" w14:textId="77777777" w:rsidR="00686ED7" w:rsidRDefault="00686ED7" w:rsidP="00686ED7">
      <w:r>
        <w:t xml:space="preserve">2.3. </w:t>
      </w:r>
      <w:r>
        <w:rPr>
          <w:rFonts w:hint="eastAsia"/>
        </w:rPr>
        <w:t>Выводы</w:t>
      </w:r>
      <w:r>
        <w:t xml:space="preserve"> </w:t>
      </w:r>
      <w:r>
        <w:rPr>
          <w:rFonts w:hint="eastAsia"/>
        </w:rPr>
        <w:t>по</w:t>
      </w:r>
      <w:r>
        <w:t xml:space="preserve"> </w:t>
      </w:r>
      <w:r>
        <w:rPr>
          <w:rFonts w:hint="eastAsia"/>
        </w:rPr>
        <w:t>главе</w:t>
      </w:r>
    </w:p>
    <w:p w14:paraId="65C7B4E4" w14:textId="77777777" w:rsidR="00686ED7" w:rsidRDefault="00686ED7" w:rsidP="00686ED7"/>
    <w:p w14:paraId="39737E06" w14:textId="77777777" w:rsidR="00686ED7" w:rsidRDefault="00686ED7" w:rsidP="00686ED7">
      <w:r>
        <w:t xml:space="preserve">3. </w:t>
      </w:r>
      <w:r>
        <w:rPr>
          <w:rFonts w:hint="eastAsia"/>
        </w:rPr>
        <w:t>МОДЕЛЬ</w:t>
      </w:r>
      <w:r>
        <w:t xml:space="preserve"> </w:t>
      </w:r>
      <w:r>
        <w:rPr>
          <w:rFonts w:hint="eastAsia"/>
        </w:rPr>
        <w:t>ТОПОЛОГИЧЕСКОЙ</w:t>
      </w:r>
      <w:r>
        <w:t xml:space="preserve"> </w:t>
      </w:r>
      <w:r>
        <w:rPr>
          <w:rFonts w:hint="eastAsia"/>
        </w:rPr>
        <w:t>ОПТИМИЗАЦИИ</w:t>
      </w:r>
      <w:r>
        <w:t xml:space="preserve"> </w:t>
      </w:r>
      <w:r>
        <w:rPr>
          <w:rFonts w:hint="eastAsia"/>
        </w:rPr>
        <w:t>КОНСТРУКЦИЙ</w:t>
      </w:r>
      <w:r>
        <w:t xml:space="preserve"> </w:t>
      </w:r>
      <w:r>
        <w:rPr>
          <w:rFonts w:hint="eastAsia"/>
        </w:rPr>
        <w:t>ДЕТАЛЕЙ</w:t>
      </w:r>
      <w:r>
        <w:t xml:space="preserve"> </w:t>
      </w:r>
      <w:r>
        <w:rPr>
          <w:rFonts w:hint="eastAsia"/>
        </w:rPr>
        <w:t>И</w:t>
      </w:r>
      <w:r>
        <w:t xml:space="preserve"> </w:t>
      </w:r>
      <w:r>
        <w:rPr>
          <w:rFonts w:hint="eastAsia"/>
        </w:rPr>
        <w:t>УЗЛОВ</w:t>
      </w:r>
      <w:r>
        <w:t xml:space="preserve"> </w:t>
      </w:r>
      <w:r>
        <w:rPr>
          <w:rFonts w:hint="eastAsia"/>
        </w:rPr>
        <w:t>ГТД</w:t>
      </w:r>
    </w:p>
    <w:p w14:paraId="1EB674F0" w14:textId="77777777" w:rsidR="00686ED7" w:rsidRDefault="00686ED7" w:rsidP="00686ED7"/>
    <w:p w14:paraId="58B0DCF9" w14:textId="77777777" w:rsidR="00686ED7" w:rsidRDefault="00686ED7" w:rsidP="00686ED7">
      <w:r>
        <w:t xml:space="preserve">3.1. </w:t>
      </w:r>
      <w:r>
        <w:rPr>
          <w:rFonts w:hint="eastAsia"/>
        </w:rPr>
        <w:t>Постановка</w:t>
      </w:r>
      <w:r>
        <w:t xml:space="preserve"> </w:t>
      </w:r>
      <w:r>
        <w:rPr>
          <w:rFonts w:hint="eastAsia"/>
        </w:rPr>
        <w:t>задачи</w:t>
      </w:r>
      <w:r>
        <w:t xml:space="preserve"> </w:t>
      </w:r>
      <w:r>
        <w:rPr>
          <w:rFonts w:hint="eastAsia"/>
        </w:rPr>
        <w:t>топологической</w:t>
      </w:r>
      <w:r>
        <w:t xml:space="preserve"> </w:t>
      </w:r>
      <w:r>
        <w:rPr>
          <w:rFonts w:hint="eastAsia"/>
        </w:rPr>
        <w:t>оптимизации</w:t>
      </w:r>
    </w:p>
    <w:p w14:paraId="141A28BB" w14:textId="77777777" w:rsidR="00686ED7" w:rsidRDefault="00686ED7" w:rsidP="00686ED7"/>
    <w:p w14:paraId="4A995377" w14:textId="77777777" w:rsidR="00686ED7" w:rsidRDefault="00686ED7" w:rsidP="00686ED7">
      <w:r>
        <w:t xml:space="preserve">3.2. </w:t>
      </w:r>
      <w:r>
        <w:rPr>
          <w:rFonts w:hint="eastAsia"/>
        </w:rPr>
        <w:t>Определение</w:t>
      </w:r>
      <w:r>
        <w:t xml:space="preserve"> </w:t>
      </w:r>
      <w:r>
        <w:rPr>
          <w:rFonts w:hint="eastAsia"/>
        </w:rPr>
        <w:t>переменных</w:t>
      </w:r>
      <w:r>
        <w:t xml:space="preserve"> </w:t>
      </w:r>
      <w:r>
        <w:rPr>
          <w:rFonts w:hint="eastAsia"/>
        </w:rPr>
        <w:t>проектирования</w:t>
      </w:r>
    </w:p>
    <w:p w14:paraId="7723EBA5" w14:textId="77777777" w:rsidR="00686ED7" w:rsidRDefault="00686ED7" w:rsidP="00686ED7"/>
    <w:p w14:paraId="38141CF7" w14:textId="77777777" w:rsidR="00686ED7" w:rsidRDefault="00686ED7" w:rsidP="00686ED7">
      <w:r>
        <w:lastRenderedPageBreak/>
        <w:t xml:space="preserve">3.3. </w:t>
      </w:r>
      <w:r>
        <w:rPr>
          <w:rFonts w:hint="eastAsia"/>
        </w:rPr>
        <w:t>Оптимизация</w:t>
      </w:r>
      <w:r>
        <w:t xml:space="preserve"> </w:t>
      </w:r>
      <w:r>
        <w:rPr>
          <w:rFonts w:hint="eastAsia"/>
        </w:rPr>
        <w:t>формы</w:t>
      </w:r>
    </w:p>
    <w:p w14:paraId="76A80BAA" w14:textId="77777777" w:rsidR="00686ED7" w:rsidRDefault="00686ED7" w:rsidP="00686ED7"/>
    <w:p w14:paraId="27D47417" w14:textId="77777777" w:rsidR="00686ED7" w:rsidRDefault="00686ED7" w:rsidP="00686ED7">
      <w:r>
        <w:t xml:space="preserve">3.4. </w:t>
      </w:r>
      <w:r>
        <w:rPr>
          <w:rFonts w:hint="eastAsia"/>
        </w:rPr>
        <w:t>Топологическая</w:t>
      </w:r>
      <w:r>
        <w:t xml:space="preserve"> </w:t>
      </w:r>
      <w:r>
        <w:rPr>
          <w:rFonts w:hint="eastAsia"/>
        </w:rPr>
        <w:t>оптимизация</w:t>
      </w:r>
      <w:r>
        <w:t xml:space="preserve"> </w:t>
      </w:r>
      <w:r>
        <w:rPr>
          <w:rFonts w:hint="eastAsia"/>
        </w:rPr>
        <w:t>конструкций</w:t>
      </w:r>
    </w:p>
    <w:p w14:paraId="1C766F99" w14:textId="77777777" w:rsidR="00686ED7" w:rsidRDefault="00686ED7" w:rsidP="00686ED7"/>
    <w:p w14:paraId="06A400E0" w14:textId="77777777" w:rsidR="00686ED7" w:rsidRDefault="00686ED7" w:rsidP="00686ED7">
      <w:r>
        <w:rPr>
          <w:rFonts w:hint="eastAsia"/>
        </w:rPr>
        <w:t>деталей</w:t>
      </w:r>
      <w:r>
        <w:t xml:space="preserve"> </w:t>
      </w:r>
      <w:r>
        <w:rPr>
          <w:rFonts w:hint="eastAsia"/>
        </w:rPr>
        <w:t>и</w:t>
      </w:r>
      <w:r>
        <w:t xml:space="preserve"> </w:t>
      </w:r>
      <w:r>
        <w:rPr>
          <w:rFonts w:hint="eastAsia"/>
        </w:rPr>
        <w:t>узлов</w:t>
      </w:r>
      <w:r>
        <w:t xml:space="preserve"> </w:t>
      </w:r>
      <w:r>
        <w:rPr>
          <w:rFonts w:hint="eastAsia"/>
        </w:rPr>
        <w:t>ГТД</w:t>
      </w:r>
      <w:r>
        <w:t xml:space="preserve"> </w:t>
      </w:r>
      <w:r>
        <w:rPr>
          <w:rFonts w:hint="eastAsia"/>
        </w:rPr>
        <w:t>при</w:t>
      </w:r>
      <w:r>
        <w:t xml:space="preserve"> </w:t>
      </w:r>
      <w:r>
        <w:rPr>
          <w:rFonts w:hint="eastAsia"/>
        </w:rPr>
        <w:t>действии</w:t>
      </w:r>
      <w:r>
        <w:t xml:space="preserve"> </w:t>
      </w:r>
      <w:r>
        <w:rPr>
          <w:rFonts w:hint="eastAsia"/>
        </w:rPr>
        <w:t>термосиловых</w:t>
      </w:r>
      <w:r>
        <w:t xml:space="preserve"> </w:t>
      </w:r>
      <w:r>
        <w:rPr>
          <w:rFonts w:hint="eastAsia"/>
        </w:rPr>
        <w:t>нагрузок</w:t>
      </w:r>
    </w:p>
    <w:p w14:paraId="5CC23F01" w14:textId="77777777" w:rsidR="00686ED7" w:rsidRDefault="00686ED7" w:rsidP="00686ED7"/>
    <w:p w14:paraId="22F7FAF5" w14:textId="77777777" w:rsidR="00686ED7" w:rsidRDefault="00686ED7" w:rsidP="00686ED7">
      <w:r>
        <w:t xml:space="preserve">3.5. </w:t>
      </w:r>
      <w:r>
        <w:rPr>
          <w:rFonts w:hint="eastAsia"/>
        </w:rPr>
        <w:t>Примеры</w:t>
      </w:r>
      <w:r>
        <w:t xml:space="preserve"> </w:t>
      </w:r>
      <w:r>
        <w:rPr>
          <w:rFonts w:hint="eastAsia"/>
        </w:rPr>
        <w:t>топологической</w:t>
      </w:r>
      <w:r>
        <w:t xml:space="preserve"> </w:t>
      </w:r>
      <w:r>
        <w:rPr>
          <w:rFonts w:hint="eastAsia"/>
        </w:rPr>
        <w:t>оптимизации</w:t>
      </w:r>
      <w:r>
        <w:t xml:space="preserve"> </w:t>
      </w:r>
      <w:r>
        <w:rPr>
          <w:rFonts w:hint="eastAsia"/>
        </w:rPr>
        <w:t>конструкций</w:t>
      </w:r>
      <w:r>
        <w:t xml:space="preserve"> </w:t>
      </w:r>
      <w:r>
        <w:rPr>
          <w:rFonts w:hint="eastAsia"/>
        </w:rPr>
        <w:t>с</w:t>
      </w:r>
      <w:r>
        <w:t xml:space="preserve"> </w:t>
      </w:r>
      <w:r>
        <w:rPr>
          <w:rFonts w:hint="eastAsia"/>
        </w:rPr>
        <w:t>учетом</w:t>
      </w:r>
      <w:r>
        <w:t xml:space="preserve"> </w:t>
      </w:r>
      <w:r>
        <w:rPr>
          <w:rFonts w:hint="eastAsia"/>
        </w:rPr>
        <w:t>термосиловых</w:t>
      </w:r>
      <w:r>
        <w:t xml:space="preserve"> </w:t>
      </w:r>
      <w:r>
        <w:rPr>
          <w:rFonts w:hint="eastAsia"/>
        </w:rPr>
        <w:t>нагрузок</w:t>
      </w:r>
    </w:p>
    <w:p w14:paraId="1E634A92" w14:textId="77777777" w:rsidR="00686ED7" w:rsidRDefault="00686ED7" w:rsidP="00686ED7"/>
    <w:p w14:paraId="6230740A" w14:textId="77777777" w:rsidR="00686ED7" w:rsidRDefault="00686ED7" w:rsidP="00686ED7">
      <w:r>
        <w:t xml:space="preserve">3.5.1. </w:t>
      </w:r>
      <w:r>
        <w:rPr>
          <w:rFonts w:hint="eastAsia"/>
        </w:rPr>
        <w:t>Топологическая</w:t>
      </w:r>
      <w:r>
        <w:t xml:space="preserve"> </w:t>
      </w:r>
      <w:r>
        <w:rPr>
          <w:rFonts w:hint="eastAsia"/>
        </w:rPr>
        <w:t>оптимизация</w:t>
      </w:r>
      <w:r>
        <w:t xml:space="preserve"> </w:t>
      </w:r>
      <w:r>
        <w:rPr>
          <w:rFonts w:hint="eastAsia"/>
        </w:rPr>
        <w:t>детали</w:t>
      </w:r>
      <w:r>
        <w:t xml:space="preserve"> </w:t>
      </w:r>
      <w:r>
        <w:rPr>
          <w:rFonts w:hint="eastAsia"/>
        </w:rPr>
        <w:t>«</w:t>
      </w:r>
      <w:r>
        <w:rPr>
          <w:rFonts w:hint="eastAsia"/>
        </w:rPr>
        <w:t>Кронштейн</w:t>
      </w:r>
      <w:r>
        <w:rPr>
          <w:rFonts w:hint="eastAsia"/>
        </w:rPr>
        <w:t>»</w:t>
      </w:r>
    </w:p>
    <w:p w14:paraId="77E09BE4" w14:textId="77777777" w:rsidR="00686ED7" w:rsidRDefault="00686ED7" w:rsidP="00686ED7"/>
    <w:p w14:paraId="7EC9681E" w14:textId="77777777" w:rsidR="00686ED7" w:rsidRDefault="00686ED7" w:rsidP="00686ED7">
      <w:r>
        <w:t xml:space="preserve">3.5.2. </w:t>
      </w:r>
      <w:r>
        <w:rPr>
          <w:rFonts w:hint="eastAsia"/>
        </w:rPr>
        <w:t>Топологическая</w:t>
      </w:r>
      <w:r>
        <w:t xml:space="preserve"> </w:t>
      </w:r>
      <w:r>
        <w:rPr>
          <w:rFonts w:hint="eastAsia"/>
        </w:rPr>
        <w:t>оптимизация</w:t>
      </w:r>
      <w:r>
        <w:t xml:space="preserve"> </w:t>
      </w:r>
      <w:r>
        <w:rPr>
          <w:rFonts w:hint="eastAsia"/>
        </w:rPr>
        <w:t>детали</w:t>
      </w:r>
      <w:r>
        <w:t xml:space="preserve"> </w:t>
      </w:r>
      <w:r>
        <w:rPr>
          <w:rFonts w:hint="eastAsia"/>
        </w:rPr>
        <w:t>«</w:t>
      </w:r>
      <w:r>
        <w:rPr>
          <w:rFonts w:hint="eastAsia"/>
        </w:rPr>
        <w:t>Фиксатор</w:t>
      </w:r>
      <w:r>
        <w:rPr>
          <w:rFonts w:hint="eastAsia"/>
        </w:rPr>
        <w:t>»</w:t>
      </w:r>
    </w:p>
    <w:p w14:paraId="0FAC557E" w14:textId="77777777" w:rsidR="00686ED7" w:rsidRDefault="00686ED7" w:rsidP="00686ED7"/>
    <w:p w14:paraId="6158695C" w14:textId="77777777" w:rsidR="00686ED7" w:rsidRDefault="00686ED7" w:rsidP="00686ED7">
      <w:r>
        <w:t xml:space="preserve">3.6. </w:t>
      </w:r>
      <w:r>
        <w:rPr>
          <w:rFonts w:hint="eastAsia"/>
        </w:rPr>
        <w:t>Выводы</w:t>
      </w:r>
      <w:r>
        <w:t xml:space="preserve"> </w:t>
      </w:r>
      <w:r>
        <w:rPr>
          <w:rFonts w:hint="eastAsia"/>
        </w:rPr>
        <w:t>по</w:t>
      </w:r>
      <w:r>
        <w:t xml:space="preserve"> </w:t>
      </w:r>
      <w:r>
        <w:rPr>
          <w:rFonts w:hint="eastAsia"/>
        </w:rPr>
        <w:t>главе</w:t>
      </w:r>
    </w:p>
    <w:p w14:paraId="17CEDD2B" w14:textId="77777777" w:rsidR="00686ED7" w:rsidRDefault="00686ED7" w:rsidP="00686ED7"/>
    <w:p w14:paraId="76077FED" w14:textId="77777777" w:rsidR="00686ED7" w:rsidRDefault="00686ED7" w:rsidP="00686ED7">
      <w:r>
        <w:t xml:space="preserve">4. </w:t>
      </w:r>
      <w:r>
        <w:rPr>
          <w:rFonts w:hint="eastAsia"/>
        </w:rPr>
        <w:t>ИССЛЕДОВАНИЕ</w:t>
      </w:r>
      <w:r>
        <w:t xml:space="preserve"> </w:t>
      </w:r>
      <w:r>
        <w:rPr>
          <w:rFonts w:hint="eastAsia"/>
        </w:rPr>
        <w:t>ХАРАКТЕРИСТИК</w:t>
      </w:r>
      <w:r>
        <w:t xml:space="preserve"> </w:t>
      </w:r>
      <w:r>
        <w:rPr>
          <w:rFonts w:hint="eastAsia"/>
        </w:rPr>
        <w:t>НАПЛАВЛЯЕМЫХ</w:t>
      </w:r>
      <w:r>
        <w:t xml:space="preserve"> </w:t>
      </w:r>
      <w:r>
        <w:rPr>
          <w:rFonts w:hint="eastAsia"/>
        </w:rPr>
        <w:t>МЕТАЛЛОПОРОШКОВЫХ</w:t>
      </w:r>
      <w:r>
        <w:t xml:space="preserve"> </w:t>
      </w:r>
      <w:r>
        <w:rPr>
          <w:rFonts w:hint="eastAsia"/>
        </w:rPr>
        <w:t>КОМПОЗИЦИЙ</w:t>
      </w:r>
    </w:p>
    <w:p w14:paraId="18C3A7FA" w14:textId="77777777" w:rsidR="00686ED7" w:rsidRDefault="00686ED7" w:rsidP="00686ED7"/>
    <w:p w14:paraId="250FE57C" w14:textId="77777777" w:rsidR="00686ED7" w:rsidRDefault="00686ED7" w:rsidP="00686ED7">
      <w:r>
        <w:t xml:space="preserve">4.1. </w:t>
      </w:r>
      <w:r>
        <w:rPr>
          <w:rFonts w:hint="eastAsia"/>
        </w:rPr>
        <w:t>Методика</w:t>
      </w:r>
      <w:r>
        <w:t xml:space="preserve"> </w:t>
      </w:r>
      <w:r>
        <w:rPr>
          <w:rFonts w:hint="eastAsia"/>
        </w:rPr>
        <w:t>проведения</w:t>
      </w:r>
      <w:r>
        <w:t xml:space="preserve"> </w:t>
      </w:r>
      <w:r>
        <w:rPr>
          <w:rFonts w:hint="eastAsia"/>
        </w:rPr>
        <w:t>исследований</w:t>
      </w:r>
    </w:p>
    <w:p w14:paraId="6DE37A58" w14:textId="77777777" w:rsidR="00686ED7" w:rsidRDefault="00686ED7" w:rsidP="00686ED7"/>
    <w:p w14:paraId="4AD979EE" w14:textId="77777777" w:rsidR="00686ED7" w:rsidRDefault="00686ED7" w:rsidP="00686ED7">
      <w:r>
        <w:t xml:space="preserve">4.1.1. </w:t>
      </w:r>
      <w:r>
        <w:rPr>
          <w:rFonts w:hint="eastAsia"/>
        </w:rPr>
        <w:t>Методика</w:t>
      </w:r>
      <w:r>
        <w:t xml:space="preserve"> </w:t>
      </w:r>
      <w:r>
        <w:rPr>
          <w:rFonts w:hint="eastAsia"/>
        </w:rPr>
        <w:t>проведения</w:t>
      </w:r>
      <w:r>
        <w:t xml:space="preserve"> </w:t>
      </w:r>
      <w:r>
        <w:rPr>
          <w:rFonts w:hint="eastAsia"/>
        </w:rPr>
        <w:t>исследований</w:t>
      </w:r>
    </w:p>
    <w:p w14:paraId="142771F6" w14:textId="77777777" w:rsidR="00686ED7" w:rsidRDefault="00686ED7" w:rsidP="00686ED7"/>
    <w:p w14:paraId="484B9D51" w14:textId="77777777" w:rsidR="00686ED7" w:rsidRDefault="00686ED7" w:rsidP="00686ED7">
      <w:r>
        <w:rPr>
          <w:rFonts w:hint="eastAsia"/>
        </w:rPr>
        <w:t>на</w:t>
      </w:r>
      <w:r>
        <w:t xml:space="preserve"> </w:t>
      </w:r>
      <w:r>
        <w:rPr>
          <w:rFonts w:hint="eastAsia"/>
        </w:rPr>
        <w:t>определение</w:t>
      </w:r>
      <w:r>
        <w:t xml:space="preserve"> </w:t>
      </w:r>
      <w:r>
        <w:rPr>
          <w:rFonts w:hint="eastAsia"/>
        </w:rPr>
        <w:t>формы</w:t>
      </w:r>
      <w:r>
        <w:t xml:space="preserve"> </w:t>
      </w:r>
      <w:r>
        <w:rPr>
          <w:rFonts w:hint="eastAsia"/>
        </w:rPr>
        <w:t>частиц</w:t>
      </w:r>
    </w:p>
    <w:p w14:paraId="17DF1A0C" w14:textId="77777777" w:rsidR="00686ED7" w:rsidRDefault="00686ED7" w:rsidP="00686ED7"/>
    <w:p w14:paraId="64F70E3B" w14:textId="77777777" w:rsidR="00686ED7" w:rsidRDefault="00686ED7" w:rsidP="00686ED7">
      <w:r>
        <w:t xml:space="preserve">4.1.2. </w:t>
      </w:r>
      <w:r>
        <w:rPr>
          <w:rFonts w:hint="eastAsia"/>
        </w:rPr>
        <w:t>Методика</w:t>
      </w:r>
      <w:r>
        <w:t xml:space="preserve"> </w:t>
      </w:r>
      <w:r>
        <w:rPr>
          <w:rFonts w:hint="eastAsia"/>
        </w:rPr>
        <w:t>проведения</w:t>
      </w:r>
      <w:r>
        <w:t xml:space="preserve"> </w:t>
      </w:r>
      <w:r>
        <w:rPr>
          <w:rFonts w:hint="eastAsia"/>
        </w:rPr>
        <w:t>исследований</w:t>
      </w:r>
      <w:r>
        <w:t xml:space="preserve"> </w:t>
      </w:r>
      <w:r>
        <w:rPr>
          <w:rFonts w:hint="eastAsia"/>
        </w:rPr>
        <w:t>на</w:t>
      </w:r>
    </w:p>
    <w:p w14:paraId="74E9DF66" w14:textId="77777777" w:rsidR="00686ED7" w:rsidRDefault="00686ED7" w:rsidP="00686ED7"/>
    <w:p w14:paraId="4B2C3075" w14:textId="77777777" w:rsidR="00686ED7" w:rsidRDefault="00686ED7" w:rsidP="00686ED7">
      <w:r>
        <w:rPr>
          <w:rFonts w:hint="eastAsia"/>
        </w:rPr>
        <w:t>определение</w:t>
      </w:r>
      <w:r>
        <w:t xml:space="preserve"> </w:t>
      </w:r>
      <w:r>
        <w:rPr>
          <w:rFonts w:hint="eastAsia"/>
        </w:rPr>
        <w:t>насыпной</w:t>
      </w:r>
      <w:r>
        <w:t xml:space="preserve"> </w:t>
      </w:r>
      <w:r>
        <w:rPr>
          <w:rFonts w:hint="eastAsia"/>
        </w:rPr>
        <w:t>плотности</w:t>
      </w:r>
    </w:p>
    <w:p w14:paraId="794BE1A0" w14:textId="77777777" w:rsidR="00686ED7" w:rsidRDefault="00686ED7" w:rsidP="00686ED7"/>
    <w:p w14:paraId="6F1BB141" w14:textId="77777777" w:rsidR="00686ED7" w:rsidRDefault="00686ED7" w:rsidP="00686ED7">
      <w:r>
        <w:t xml:space="preserve">4.1.3. </w:t>
      </w:r>
      <w:r>
        <w:rPr>
          <w:rFonts w:hint="eastAsia"/>
        </w:rPr>
        <w:t>Методика</w:t>
      </w:r>
      <w:r>
        <w:t xml:space="preserve"> </w:t>
      </w:r>
      <w:r>
        <w:rPr>
          <w:rFonts w:hint="eastAsia"/>
        </w:rPr>
        <w:t>проведения</w:t>
      </w:r>
      <w:r>
        <w:t xml:space="preserve"> </w:t>
      </w:r>
      <w:r>
        <w:rPr>
          <w:rFonts w:hint="eastAsia"/>
        </w:rPr>
        <w:t>исследований</w:t>
      </w:r>
      <w:r>
        <w:t xml:space="preserve"> </w:t>
      </w:r>
      <w:r>
        <w:rPr>
          <w:rFonts w:hint="eastAsia"/>
        </w:rPr>
        <w:t>на</w:t>
      </w:r>
    </w:p>
    <w:p w14:paraId="146C0DD1" w14:textId="77777777" w:rsidR="00686ED7" w:rsidRDefault="00686ED7" w:rsidP="00686ED7"/>
    <w:p w14:paraId="105AC081" w14:textId="77777777" w:rsidR="00686ED7" w:rsidRDefault="00686ED7" w:rsidP="00686ED7">
      <w:r>
        <w:rPr>
          <w:rFonts w:hint="eastAsia"/>
        </w:rPr>
        <w:t>определение</w:t>
      </w:r>
      <w:r>
        <w:t xml:space="preserve"> </w:t>
      </w:r>
      <w:r>
        <w:rPr>
          <w:rFonts w:hint="eastAsia"/>
        </w:rPr>
        <w:t>размера</w:t>
      </w:r>
      <w:r>
        <w:t xml:space="preserve"> </w:t>
      </w:r>
      <w:r>
        <w:rPr>
          <w:rFonts w:hint="eastAsia"/>
        </w:rPr>
        <w:t>частиц</w:t>
      </w:r>
    </w:p>
    <w:p w14:paraId="0497C379" w14:textId="77777777" w:rsidR="00686ED7" w:rsidRDefault="00686ED7" w:rsidP="00686ED7"/>
    <w:p w14:paraId="4D32ABAF" w14:textId="77777777" w:rsidR="00686ED7" w:rsidRDefault="00686ED7" w:rsidP="00686ED7">
      <w:r>
        <w:t xml:space="preserve">4.2. </w:t>
      </w:r>
      <w:r>
        <w:rPr>
          <w:rFonts w:hint="eastAsia"/>
        </w:rPr>
        <w:t>Исследования</w:t>
      </w:r>
      <w:r>
        <w:t xml:space="preserve"> </w:t>
      </w:r>
      <w:r>
        <w:rPr>
          <w:rFonts w:hint="eastAsia"/>
        </w:rPr>
        <w:t>порошка</w:t>
      </w:r>
      <w:r>
        <w:t xml:space="preserve"> 1</w:t>
      </w:r>
      <w:r>
        <w:rPr>
          <w:rFonts w:hint="eastAsia"/>
        </w:rPr>
        <w:t>псопе</w:t>
      </w:r>
      <w:r>
        <w:t>1</w:t>
      </w:r>
    </w:p>
    <w:p w14:paraId="2BF1314A" w14:textId="77777777" w:rsidR="00686ED7" w:rsidRDefault="00686ED7" w:rsidP="00686ED7"/>
    <w:p w14:paraId="5EFCC01E" w14:textId="77777777" w:rsidR="00686ED7" w:rsidRDefault="00686ED7" w:rsidP="00686ED7">
      <w:r>
        <w:t xml:space="preserve">4.2.1. </w:t>
      </w:r>
      <w:r>
        <w:rPr>
          <w:rFonts w:hint="eastAsia"/>
        </w:rPr>
        <w:t>Исследования</w:t>
      </w:r>
      <w:r>
        <w:t xml:space="preserve"> </w:t>
      </w:r>
      <w:r>
        <w:rPr>
          <w:rFonts w:hint="eastAsia"/>
        </w:rPr>
        <w:t>на</w:t>
      </w:r>
      <w:r>
        <w:t xml:space="preserve"> </w:t>
      </w:r>
      <w:r>
        <w:rPr>
          <w:rFonts w:hint="eastAsia"/>
        </w:rPr>
        <w:t>определение</w:t>
      </w:r>
      <w:r>
        <w:t xml:space="preserve"> </w:t>
      </w:r>
      <w:r>
        <w:rPr>
          <w:rFonts w:hint="eastAsia"/>
        </w:rPr>
        <w:t>формы</w:t>
      </w:r>
      <w:r>
        <w:t xml:space="preserve"> </w:t>
      </w:r>
      <w:r>
        <w:rPr>
          <w:rFonts w:hint="eastAsia"/>
        </w:rPr>
        <w:t>частиц</w:t>
      </w:r>
    </w:p>
    <w:p w14:paraId="21632FBE" w14:textId="77777777" w:rsidR="00686ED7" w:rsidRDefault="00686ED7" w:rsidP="00686ED7"/>
    <w:p w14:paraId="752B54A0" w14:textId="77777777" w:rsidR="00686ED7" w:rsidRDefault="00686ED7" w:rsidP="00686ED7">
      <w:r>
        <w:t xml:space="preserve">4.2.2. </w:t>
      </w:r>
      <w:r>
        <w:rPr>
          <w:rFonts w:hint="eastAsia"/>
        </w:rPr>
        <w:t>Исследования</w:t>
      </w:r>
      <w:r>
        <w:t xml:space="preserve"> </w:t>
      </w:r>
      <w:r>
        <w:rPr>
          <w:rFonts w:hint="eastAsia"/>
        </w:rPr>
        <w:t>на</w:t>
      </w:r>
      <w:r>
        <w:t xml:space="preserve"> </w:t>
      </w:r>
      <w:r>
        <w:rPr>
          <w:rFonts w:hint="eastAsia"/>
        </w:rPr>
        <w:t>определение</w:t>
      </w:r>
      <w:r>
        <w:t xml:space="preserve"> </w:t>
      </w:r>
      <w:r>
        <w:rPr>
          <w:rFonts w:hint="eastAsia"/>
        </w:rPr>
        <w:t>насыпной</w:t>
      </w:r>
      <w:r>
        <w:t xml:space="preserve"> </w:t>
      </w:r>
      <w:r>
        <w:rPr>
          <w:rFonts w:hint="eastAsia"/>
        </w:rPr>
        <w:t>плотности</w:t>
      </w:r>
    </w:p>
    <w:p w14:paraId="1A5A7EB4" w14:textId="77777777" w:rsidR="00686ED7" w:rsidRDefault="00686ED7" w:rsidP="00686ED7"/>
    <w:p w14:paraId="1CBB8D8B" w14:textId="77777777" w:rsidR="00686ED7" w:rsidRDefault="00686ED7" w:rsidP="00686ED7">
      <w:r>
        <w:t xml:space="preserve">4.3. </w:t>
      </w:r>
      <w:r>
        <w:rPr>
          <w:rFonts w:hint="eastAsia"/>
        </w:rPr>
        <w:t>Исследования</w:t>
      </w:r>
      <w:r>
        <w:t xml:space="preserve"> </w:t>
      </w:r>
      <w:r>
        <w:rPr>
          <w:rFonts w:hint="eastAsia"/>
        </w:rPr>
        <w:t>порошка</w:t>
      </w:r>
      <w:r>
        <w:t xml:space="preserve"> </w:t>
      </w:r>
      <w:r>
        <w:rPr>
          <w:rFonts w:hint="eastAsia"/>
        </w:rPr>
        <w:t>ВТ</w:t>
      </w:r>
      <w:r>
        <w:t>6</w:t>
      </w:r>
    </w:p>
    <w:p w14:paraId="6231D247" w14:textId="77777777" w:rsidR="00686ED7" w:rsidRDefault="00686ED7" w:rsidP="00686ED7"/>
    <w:p w14:paraId="2C5CE442" w14:textId="77777777" w:rsidR="00686ED7" w:rsidRDefault="00686ED7" w:rsidP="00686ED7">
      <w:r>
        <w:t xml:space="preserve">4.3.1. </w:t>
      </w:r>
      <w:r>
        <w:rPr>
          <w:rFonts w:hint="eastAsia"/>
        </w:rPr>
        <w:t>Исследования</w:t>
      </w:r>
      <w:r>
        <w:t xml:space="preserve"> </w:t>
      </w:r>
      <w:r>
        <w:rPr>
          <w:rFonts w:hint="eastAsia"/>
        </w:rPr>
        <w:t>на</w:t>
      </w:r>
      <w:r>
        <w:t xml:space="preserve"> </w:t>
      </w:r>
      <w:r>
        <w:rPr>
          <w:rFonts w:hint="eastAsia"/>
        </w:rPr>
        <w:t>определение</w:t>
      </w:r>
      <w:r>
        <w:t xml:space="preserve"> </w:t>
      </w:r>
      <w:r>
        <w:rPr>
          <w:rFonts w:hint="eastAsia"/>
        </w:rPr>
        <w:t>формы</w:t>
      </w:r>
      <w:r>
        <w:t xml:space="preserve"> </w:t>
      </w:r>
      <w:r>
        <w:rPr>
          <w:rFonts w:hint="eastAsia"/>
        </w:rPr>
        <w:t>частиц</w:t>
      </w:r>
    </w:p>
    <w:p w14:paraId="02AD7220" w14:textId="77777777" w:rsidR="00686ED7" w:rsidRDefault="00686ED7" w:rsidP="00686ED7"/>
    <w:p w14:paraId="52FFE74D" w14:textId="77777777" w:rsidR="00686ED7" w:rsidRDefault="00686ED7" w:rsidP="00686ED7">
      <w:r>
        <w:t xml:space="preserve">4.3.2. </w:t>
      </w:r>
      <w:r>
        <w:rPr>
          <w:rFonts w:hint="eastAsia"/>
        </w:rPr>
        <w:t>Исследования</w:t>
      </w:r>
      <w:r>
        <w:t xml:space="preserve"> </w:t>
      </w:r>
      <w:r>
        <w:rPr>
          <w:rFonts w:hint="eastAsia"/>
        </w:rPr>
        <w:t>на</w:t>
      </w:r>
      <w:r>
        <w:t xml:space="preserve"> </w:t>
      </w:r>
      <w:r>
        <w:rPr>
          <w:rFonts w:hint="eastAsia"/>
        </w:rPr>
        <w:t>определение</w:t>
      </w:r>
      <w:r>
        <w:t xml:space="preserve"> </w:t>
      </w:r>
      <w:r>
        <w:rPr>
          <w:rFonts w:hint="eastAsia"/>
        </w:rPr>
        <w:t>насыпной</w:t>
      </w:r>
      <w:r>
        <w:t xml:space="preserve"> </w:t>
      </w:r>
      <w:r>
        <w:rPr>
          <w:rFonts w:hint="eastAsia"/>
        </w:rPr>
        <w:t>плотности</w:t>
      </w:r>
    </w:p>
    <w:p w14:paraId="3E595F39" w14:textId="77777777" w:rsidR="00686ED7" w:rsidRDefault="00686ED7" w:rsidP="00686ED7"/>
    <w:p w14:paraId="05A6EDEB" w14:textId="77777777" w:rsidR="00686ED7" w:rsidRDefault="00686ED7" w:rsidP="00686ED7">
      <w:r>
        <w:t xml:space="preserve">4.3.3. </w:t>
      </w:r>
      <w:r>
        <w:rPr>
          <w:rFonts w:hint="eastAsia"/>
        </w:rPr>
        <w:t>Исследования</w:t>
      </w:r>
      <w:r>
        <w:t xml:space="preserve"> </w:t>
      </w:r>
      <w:r>
        <w:rPr>
          <w:rFonts w:hint="eastAsia"/>
        </w:rPr>
        <w:t>на</w:t>
      </w:r>
      <w:r>
        <w:t xml:space="preserve"> </w:t>
      </w:r>
      <w:r>
        <w:rPr>
          <w:rFonts w:hint="eastAsia"/>
        </w:rPr>
        <w:t>определение</w:t>
      </w:r>
      <w:r>
        <w:t xml:space="preserve"> </w:t>
      </w:r>
      <w:r>
        <w:rPr>
          <w:rFonts w:hint="eastAsia"/>
        </w:rPr>
        <w:t>размера</w:t>
      </w:r>
      <w:r>
        <w:t xml:space="preserve"> </w:t>
      </w:r>
      <w:r>
        <w:rPr>
          <w:rFonts w:hint="eastAsia"/>
        </w:rPr>
        <w:t>частиц</w:t>
      </w:r>
    </w:p>
    <w:p w14:paraId="70020C89" w14:textId="77777777" w:rsidR="00686ED7" w:rsidRDefault="00686ED7" w:rsidP="00686ED7"/>
    <w:p w14:paraId="19A7DE81" w14:textId="77777777" w:rsidR="00686ED7" w:rsidRDefault="00686ED7" w:rsidP="00686ED7">
      <w:r>
        <w:t xml:space="preserve">4.4. </w:t>
      </w:r>
      <w:r>
        <w:rPr>
          <w:rFonts w:hint="eastAsia"/>
        </w:rPr>
        <w:t>Исследования</w:t>
      </w:r>
      <w:r>
        <w:t xml:space="preserve"> </w:t>
      </w:r>
      <w:r>
        <w:rPr>
          <w:rFonts w:hint="eastAsia"/>
        </w:rPr>
        <w:t>порошка</w:t>
      </w:r>
      <w:r>
        <w:t xml:space="preserve"> </w:t>
      </w:r>
      <w:r>
        <w:rPr>
          <w:rFonts w:hint="eastAsia"/>
        </w:rPr>
        <w:t>ЖС</w:t>
      </w:r>
      <w:r>
        <w:t>6</w:t>
      </w:r>
      <w:r>
        <w:rPr>
          <w:rFonts w:hint="eastAsia"/>
        </w:rPr>
        <w:t>У</w:t>
      </w:r>
    </w:p>
    <w:p w14:paraId="580FC2B8" w14:textId="77777777" w:rsidR="00686ED7" w:rsidRDefault="00686ED7" w:rsidP="00686ED7"/>
    <w:p w14:paraId="6FADEE19" w14:textId="77777777" w:rsidR="00686ED7" w:rsidRDefault="00686ED7" w:rsidP="00686ED7">
      <w:r>
        <w:t xml:space="preserve">4.4.1. </w:t>
      </w:r>
      <w:r>
        <w:rPr>
          <w:rFonts w:hint="eastAsia"/>
        </w:rPr>
        <w:t>Исследования</w:t>
      </w:r>
      <w:r>
        <w:t xml:space="preserve"> </w:t>
      </w:r>
      <w:r>
        <w:rPr>
          <w:rFonts w:hint="eastAsia"/>
        </w:rPr>
        <w:t>на</w:t>
      </w:r>
      <w:r>
        <w:t xml:space="preserve"> </w:t>
      </w:r>
      <w:r>
        <w:rPr>
          <w:rFonts w:hint="eastAsia"/>
        </w:rPr>
        <w:t>определение</w:t>
      </w:r>
      <w:r>
        <w:t xml:space="preserve"> </w:t>
      </w:r>
      <w:r>
        <w:rPr>
          <w:rFonts w:hint="eastAsia"/>
        </w:rPr>
        <w:t>формы</w:t>
      </w:r>
      <w:r>
        <w:t xml:space="preserve"> </w:t>
      </w:r>
      <w:r>
        <w:rPr>
          <w:rFonts w:hint="eastAsia"/>
        </w:rPr>
        <w:t>частиц</w:t>
      </w:r>
    </w:p>
    <w:p w14:paraId="7E942C70" w14:textId="77777777" w:rsidR="00686ED7" w:rsidRDefault="00686ED7" w:rsidP="00686ED7"/>
    <w:p w14:paraId="1579D288" w14:textId="77777777" w:rsidR="00686ED7" w:rsidRDefault="00686ED7" w:rsidP="00686ED7">
      <w:r>
        <w:t xml:space="preserve">4.4.2. </w:t>
      </w:r>
      <w:r>
        <w:rPr>
          <w:rFonts w:hint="eastAsia"/>
        </w:rPr>
        <w:t>Исследования</w:t>
      </w:r>
      <w:r>
        <w:t xml:space="preserve"> </w:t>
      </w:r>
      <w:r>
        <w:rPr>
          <w:rFonts w:hint="eastAsia"/>
        </w:rPr>
        <w:t>на</w:t>
      </w:r>
      <w:r>
        <w:t xml:space="preserve"> </w:t>
      </w:r>
      <w:r>
        <w:rPr>
          <w:rFonts w:hint="eastAsia"/>
        </w:rPr>
        <w:t>определение</w:t>
      </w:r>
      <w:r>
        <w:t xml:space="preserve"> </w:t>
      </w:r>
      <w:r>
        <w:rPr>
          <w:rFonts w:hint="eastAsia"/>
        </w:rPr>
        <w:t>насыпной</w:t>
      </w:r>
      <w:r>
        <w:t xml:space="preserve"> </w:t>
      </w:r>
      <w:r>
        <w:rPr>
          <w:rFonts w:hint="eastAsia"/>
        </w:rPr>
        <w:t>плотности</w:t>
      </w:r>
    </w:p>
    <w:p w14:paraId="7D8E5909" w14:textId="77777777" w:rsidR="00686ED7" w:rsidRDefault="00686ED7" w:rsidP="00686ED7"/>
    <w:p w14:paraId="58FA9FDC" w14:textId="77777777" w:rsidR="00686ED7" w:rsidRDefault="00686ED7" w:rsidP="00686ED7">
      <w:r>
        <w:t xml:space="preserve">4.4.3. </w:t>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размера</w:t>
      </w:r>
      <w:r>
        <w:t xml:space="preserve"> </w:t>
      </w:r>
      <w:r>
        <w:rPr>
          <w:rFonts w:hint="eastAsia"/>
        </w:rPr>
        <w:t>частиц</w:t>
      </w:r>
    </w:p>
    <w:p w14:paraId="21D3A2D9" w14:textId="77777777" w:rsidR="00686ED7" w:rsidRDefault="00686ED7" w:rsidP="00686ED7"/>
    <w:p w14:paraId="4F1B3633" w14:textId="77777777" w:rsidR="00686ED7" w:rsidRDefault="00686ED7" w:rsidP="00686ED7">
      <w:r>
        <w:t xml:space="preserve">4.5. </w:t>
      </w:r>
      <w:r>
        <w:rPr>
          <w:rFonts w:hint="eastAsia"/>
        </w:rPr>
        <w:t>Выводы</w:t>
      </w:r>
      <w:r>
        <w:t xml:space="preserve"> </w:t>
      </w:r>
      <w:r>
        <w:rPr>
          <w:rFonts w:hint="eastAsia"/>
        </w:rPr>
        <w:t>по</w:t>
      </w:r>
      <w:r>
        <w:t xml:space="preserve"> </w:t>
      </w:r>
      <w:r>
        <w:rPr>
          <w:rFonts w:hint="eastAsia"/>
        </w:rPr>
        <w:t>главе</w:t>
      </w:r>
    </w:p>
    <w:p w14:paraId="61FB146C" w14:textId="77777777" w:rsidR="00686ED7" w:rsidRDefault="00686ED7" w:rsidP="00686ED7"/>
    <w:p w14:paraId="784B6187" w14:textId="77777777" w:rsidR="00686ED7" w:rsidRDefault="00686ED7" w:rsidP="00686ED7">
      <w:r>
        <w:t xml:space="preserve">5. </w:t>
      </w:r>
      <w:r>
        <w:rPr>
          <w:rFonts w:hint="eastAsia"/>
        </w:rPr>
        <w:t>ОПТИМИЗАЦИЯ</w:t>
      </w:r>
      <w:r>
        <w:t xml:space="preserve"> </w:t>
      </w:r>
      <w:r>
        <w:rPr>
          <w:rFonts w:hint="eastAsia"/>
        </w:rPr>
        <w:t>ПРОЦЕССОВ</w:t>
      </w:r>
      <w:r>
        <w:t xml:space="preserve"> </w:t>
      </w:r>
      <w:r>
        <w:rPr>
          <w:rFonts w:hint="eastAsia"/>
        </w:rPr>
        <w:t>ЛАЗЕРНОЙ</w:t>
      </w:r>
      <w:r>
        <w:t xml:space="preserve"> </w:t>
      </w:r>
      <w:r>
        <w:rPr>
          <w:rFonts w:hint="eastAsia"/>
        </w:rPr>
        <w:t>НАПЛАВКИ</w:t>
      </w:r>
    </w:p>
    <w:p w14:paraId="7EE96044" w14:textId="77777777" w:rsidR="00686ED7" w:rsidRDefault="00686ED7" w:rsidP="00686ED7"/>
    <w:p w14:paraId="5A1F0404" w14:textId="77777777" w:rsidR="00686ED7" w:rsidRDefault="00686ED7" w:rsidP="00686ED7">
      <w:r>
        <w:lastRenderedPageBreak/>
        <w:t xml:space="preserve">5.1. </w:t>
      </w:r>
      <w:r>
        <w:rPr>
          <w:rFonts w:hint="eastAsia"/>
        </w:rPr>
        <w:t>Анализ</w:t>
      </w:r>
      <w:r>
        <w:t xml:space="preserve"> </w:t>
      </w:r>
      <w:r>
        <w:rPr>
          <w:rFonts w:hint="eastAsia"/>
        </w:rPr>
        <w:t>результатов</w:t>
      </w:r>
      <w:r>
        <w:t xml:space="preserve"> </w:t>
      </w:r>
      <w:r>
        <w:rPr>
          <w:rFonts w:hint="eastAsia"/>
        </w:rPr>
        <w:t>опытных</w:t>
      </w:r>
      <w:r>
        <w:t xml:space="preserve"> </w:t>
      </w:r>
      <w:r>
        <w:rPr>
          <w:rFonts w:hint="eastAsia"/>
        </w:rPr>
        <w:t>наплавок</w:t>
      </w:r>
      <w:r>
        <w:t xml:space="preserve"> </w:t>
      </w:r>
      <w:r>
        <w:rPr>
          <w:rFonts w:hint="eastAsia"/>
        </w:rPr>
        <w:t>деталей</w:t>
      </w:r>
      <w:r>
        <w:t xml:space="preserve"> </w:t>
      </w:r>
      <w:r>
        <w:rPr>
          <w:rFonts w:hint="eastAsia"/>
        </w:rPr>
        <w:t>ГТД</w:t>
      </w:r>
      <w:r>
        <w:t xml:space="preserve"> </w:t>
      </w:r>
      <w:r>
        <w:rPr>
          <w:rFonts w:hint="eastAsia"/>
        </w:rPr>
        <w:t>в</w:t>
      </w:r>
      <w:r>
        <w:t xml:space="preserve"> </w:t>
      </w:r>
      <w:r>
        <w:rPr>
          <w:rFonts w:hint="eastAsia"/>
        </w:rPr>
        <w:t>производственных</w:t>
      </w:r>
      <w:r>
        <w:t xml:space="preserve"> </w:t>
      </w:r>
      <w:r>
        <w:rPr>
          <w:rFonts w:hint="eastAsia"/>
        </w:rPr>
        <w:t>условиях</w:t>
      </w:r>
    </w:p>
    <w:p w14:paraId="72E9FC45" w14:textId="77777777" w:rsidR="00686ED7" w:rsidRDefault="00686ED7" w:rsidP="00686ED7"/>
    <w:p w14:paraId="157FD5B6" w14:textId="77777777" w:rsidR="00686ED7" w:rsidRDefault="00686ED7" w:rsidP="00686ED7">
      <w:r>
        <w:t xml:space="preserve">5.2.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процесс</w:t>
      </w:r>
    </w:p>
    <w:p w14:paraId="6436574B" w14:textId="77777777" w:rsidR="00686ED7" w:rsidRDefault="00686ED7" w:rsidP="00686ED7"/>
    <w:p w14:paraId="13BFD095" w14:textId="77777777" w:rsidR="00686ED7" w:rsidRDefault="00686ED7" w:rsidP="00686ED7">
      <w:r>
        <w:rPr>
          <w:rFonts w:hint="eastAsia"/>
        </w:rPr>
        <w:t>лазерной</w:t>
      </w:r>
      <w:r>
        <w:t xml:space="preserve"> </w:t>
      </w:r>
      <w:r>
        <w:rPr>
          <w:rFonts w:hint="eastAsia"/>
        </w:rPr>
        <w:t>наплавки</w:t>
      </w:r>
      <w:r>
        <w:t xml:space="preserve"> </w:t>
      </w:r>
      <w:r>
        <w:rPr>
          <w:rFonts w:hint="eastAsia"/>
        </w:rPr>
        <w:t>изделий</w:t>
      </w:r>
    </w:p>
    <w:p w14:paraId="40B1B307" w14:textId="77777777" w:rsidR="00686ED7" w:rsidRDefault="00686ED7" w:rsidP="00686ED7"/>
    <w:p w14:paraId="7C2DF7A5" w14:textId="77777777" w:rsidR="00686ED7" w:rsidRDefault="00686ED7" w:rsidP="00686ED7">
      <w:r>
        <w:t xml:space="preserve">5.2.1. </w:t>
      </w:r>
      <w:r>
        <w:rPr>
          <w:rFonts w:hint="eastAsia"/>
        </w:rPr>
        <w:t>Наплавка</w:t>
      </w:r>
      <w:r>
        <w:t xml:space="preserve"> </w:t>
      </w:r>
      <w:r>
        <w:rPr>
          <w:rFonts w:hint="eastAsia"/>
        </w:rPr>
        <w:t>изделий</w:t>
      </w:r>
      <w:r>
        <w:t xml:space="preserve"> </w:t>
      </w:r>
      <w:r>
        <w:rPr>
          <w:rFonts w:hint="eastAsia"/>
        </w:rPr>
        <w:t>из</w:t>
      </w:r>
      <w:r>
        <w:t xml:space="preserve"> </w:t>
      </w:r>
      <w:r>
        <w:rPr>
          <w:rFonts w:hint="eastAsia"/>
        </w:rPr>
        <w:t>никелевых</w:t>
      </w:r>
      <w:r>
        <w:t xml:space="preserve"> </w:t>
      </w:r>
      <w:r>
        <w:rPr>
          <w:rFonts w:hint="eastAsia"/>
        </w:rPr>
        <w:t>сплавов</w:t>
      </w:r>
    </w:p>
    <w:p w14:paraId="0A82688F" w14:textId="77777777" w:rsidR="00686ED7" w:rsidRDefault="00686ED7" w:rsidP="00686ED7"/>
    <w:p w14:paraId="47F1F3EA" w14:textId="77777777" w:rsidR="00686ED7" w:rsidRDefault="00686ED7" w:rsidP="00686ED7">
      <w:r>
        <w:t xml:space="preserve">5.2.2. </w:t>
      </w:r>
      <w:r>
        <w:rPr>
          <w:rFonts w:hint="eastAsia"/>
        </w:rPr>
        <w:t>Наплавка</w:t>
      </w:r>
      <w:r>
        <w:t xml:space="preserve"> </w:t>
      </w:r>
      <w:r>
        <w:rPr>
          <w:rFonts w:hint="eastAsia"/>
        </w:rPr>
        <w:t>изделий</w:t>
      </w:r>
      <w:r>
        <w:t xml:space="preserve"> </w:t>
      </w:r>
      <w:r>
        <w:rPr>
          <w:rFonts w:hint="eastAsia"/>
        </w:rPr>
        <w:t>из</w:t>
      </w:r>
      <w:r>
        <w:t xml:space="preserve"> </w:t>
      </w:r>
      <w:r>
        <w:rPr>
          <w:rFonts w:hint="eastAsia"/>
        </w:rPr>
        <w:t>титановых</w:t>
      </w:r>
      <w:r>
        <w:t xml:space="preserve"> </w:t>
      </w:r>
      <w:r>
        <w:rPr>
          <w:rFonts w:hint="eastAsia"/>
        </w:rPr>
        <w:t>сплавов</w:t>
      </w:r>
    </w:p>
    <w:p w14:paraId="28273A2A" w14:textId="77777777" w:rsidR="00686ED7" w:rsidRDefault="00686ED7" w:rsidP="00686ED7"/>
    <w:p w14:paraId="03EF3527" w14:textId="77777777" w:rsidR="00686ED7" w:rsidRDefault="00686ED7" w:rsidP="00686ED7">
      <w:r>
        <w:t xml:space="preserve">5.3. </w:t>
      </w:r>
      <w:r>
        <w:rPr>
          <w:rFonts w:hint="eastAsia"/>
        </w:rPr>
        <w:t>Модель</w:t>
      </w:r>
      <w:r>
        <w:t xml:space="preserve"> </w:t>
      </w:r>
      <w:r>
        <w:rPr>
          <w:rFonts w:hint="eastAsia"/>
        </w:rPr>
        <w:t>и</w:t>
      </w:r>
      <w:r>
        <w:t xml:space="preserve"> </w:t>
      </w:r>
      <w:r>
        <w:rPr>
          <w:rFonts w:hint="eastAsia"/>
        </w:rPr>
        <w:t>алгоритм</w:t>
      </w:r>
      <w:r>
        <w:t xml:space="preserve"> </w:t>
      </w:r>
      <w:r>
        <w:rPr>
          <w:rFonts w:hint="eastAsia"/>
        </w:rPr>
        <w:t>оптимизации</w:t>
      </w:r>
      <w:r>
        <w:t xml:space="preserve"> </w:t>
      </w:r>
      <w:r>
        <w:rPr>
          <w:rFonts w:hint="eastAsia"/>
        </w:rPr>
        <w:t>режимов</w:t>
      </w:r>
      <w:r>
        <w:t xml:space="preserve"> </w:t>
      </w:r>
      <w:r>
        <w:rPr>
          <w:rFonts w:hint="eastAsia"/>
        </w:rPr>
        <w:t>лазерной</w:t>
      </w:r>
      <w:r>
        <w:t xml:space="preserve"> </w:t>
      </w:r>
      <w:r>
        <w:rPr>
          <w:rFonts w:hint="eastAsia"/>
        </w:rPr>
        <w:t>наплавки</w:t>
      </w:r>
    </w:p>
    <w:p w14:paraId="0AD6CF1F" w14:textId="77777777" w:rsidR="00686ED7" w:rsidRDefault="00686ED7" w:rsidP="00686ED7"/>
    <w:p w14:paraId="6DD48358" w14:textId="77777777" w:rsidR="00686ED7" w:rsidRDefault="00686ED7" w:rsidP="00686ED7">
      <w:r>
        <w:t xml:space="preserve">5.4. </w:t>
      </w:r>
      <w:r>
        <w:rPr>
          <w:rFonts w:hint="eastAsia"/>
        </w:rPr>
        <w:t>Выводы</w:t>
      </w:r>
      <w:r>
        <w:t xml:space="preserve"> </w:t>
      </w:r>
      <w:r>
        <w:rPr>
          <w:rFonts w:hint="eastAsia"/>
        </w:rPr>
        <w:t>по</w:t>
      </w:r>
      <w:r>
        <w:t xml:space="preserve"> </w:t>
      </w:r>
      <w:r>
        <w:rPr>
          <w:rFonts w:hint="eastAsia"/>
        </w:rPr>
        <w:t>главе</w:t>
      </w:r>
    </w:p>
    <w:p w14:paraId="0CBFB1D2" w14:textId="77777777" w:rsidR="00686ED7" w:rsidRDefault="00686ED7" w:rsidP="00686ED7"/>
    <w:p w14:paraId="311579AA" w14:textId="77777777" w:rsidR="00686ED7" w:rsidRDefault="00686ED7" w:rsidP="00686ED7">
      <w:r>
        <w:rPr>
          <w:rFonts w:hint="eastAsia"/>
        </w:rPr>
        <w:t>ЗАКЛЮЧЕНИЕ</w:t>
      </w:r>
    </w:p>
    <w:p w14:paraId="1FE94753" w14:textId="77777777" w:rsidR="00686ED7" w:rsidRDefault="00686ED7" w:rsidP="00686ED7"/>
    <w:p w14:paraId="53620974" w14:textId="77777777" w:rsidR="00686ED7" w:rsidRDefault="00686ED7" w:rsidP="00686ED7">
      <w:r>
        <w:rPr>
          <w:rFonts w:hint="eastAsia"/>
        </w:rPr>
        <w:t>СПИСОК</w:t>
      </w:r>
      <w:r>
        <w:t xml:space="preserve"> </w:t>
      </w:r>
      <w:r>
        <w:rPr>
          <w:rFonts w:hint="eastAsia"/>
        </w:rPr>
        <w:t>ИСПОЛЬЗОВАННЫХ</w:t>
      </w:r>
      <w:r>
        <w:t xml:space="preserve"> </w:t>
      </w:r>
      <w:r>
        <w:rPr>
          <w:rFonts w:hint="eastAsia"/>
        </w:rPr>
        <w:t>ИСТОЧНИКОВ</w:t>
      </w:r>
    </w:p>
    <w:p w14:paraId="731179DC" w14:textId="77777777" w:rsidR="00686ED7" w:rsidRDefault="00686ED7" w:rsidP="00686ED7"/>
    <w:p w14:paraId="007CDB25" w14:textId="77777777" w:rsidR="00686ED7" w:rsidRDefault="00686ED7" w:rsidP="00686ED7">
      <w:r>
        <w:rPr>
          <w:rFonts w:hint="eastAsia"/>
        </w:rPr>
        <w:t>ПРИЛОЖЕНИЕ</w:t>
      </w:r>
      <w:r>
        <w:t xml:space="preserve"> </w:t>
      </w:r>
      <w:r>
        <w:rPr>
          <w:rFonts w:hint="eastAsia"/>
        </w:rPr>
        <w:t>А</w:t>
      </w:r>
      <w:r>
        <w:t xml:space="preserve">. </w:t>
      </w:r>
      <w:r>
        <w:rPr>
          <w:rFonts w:hint="eastAsia"/>
        </w:rPr>
        <w:t>Методика</w:t>
      </w:r>
      <w:r>
        <w:t xml:space="preserve"> </w:t>
      </w:r>
      <w:r>
        <w:rPr>
          <w:rFonts w:hint="eastAsia"/>
        </w:rPr>
        <w:t>топологической</w:t>
      </w:r>
      <w:r>
        <w:t xml:space="preserve"> </w:t>
      </w:r>
      <w:r>
        <w:rPr>
          <w:rFonts w:hint="eastAsia"/>
        </w:rPr>
        <w:t>оптимизации</w:t>
      </w:r>
      <w:r>
        <w:t xml:space="preserve"> </w:t>
      </w:r>
      <w:r>
        <w:rPr>
          <w:rFonts w:hint="eastAsia"/>
        </w:rPr>
        <w:t>деталей</w:t>
      </w:r>
      <w:r>
        <w:t xml:space="preserve"> </w:t>
      </w:r>
      <w:r>
        <w:rPr>
          <w:rFonts w:hint="eastAsia"/>
        </w:rPr>
        <w:t>и</w:t>
      </w:r>
      <w:r>
        <w:t xml:space="preserve"> </w:t>
      </w:r>
      <w:r>
        <w:rPr>
          <w:rFonts w:hint="eastAsia"/>
        </w:rPr>
        <w:t>узлов</w:t>
      </w:r>
      <w:r>
        <w:t xml:space="preserve"> </w:t>
      </w:r>
      <w:r>
        <w:rPr>
          <w:rFonts w:hint="eastAsia"/>
        </w:rPr>
        <w:t>ГТД</w:t>
      </w:r>
      <w:r>
        <w:t xml:space="preserve"> </w:t>
      </w:r>
      <w:r>
        <w:rPr>
          <w:rFonts w:hint="eastAsia"/>
        </w:rPr>
        <w:t>с</w:t>
      </w:r>
      <w:r>
        <w:t xml:space="preserve"> </w:t>
      </w:r>
      <w:r>
        <w:rPr>
          <w:rFonts w:hint="eastAsia"/>
        </w:rPr>
        <w:t>использованием</w:t>
      </w:r>
      <w:r>
        <w:t xml:space="preserve"> Solid Thinking Inspire</w:t>
      </w:r>
    </w:p>
    <w:p w14:paraId="50EFD569" w14:textId="77777777" w:rsidR="00686ED7" w:rsidRDefault="00686ED7" w:rsidP="00686ED7"/>
    <w:p w14:paraId="1E0EBBC1" w14:textId="1BDAF51D" w:rsidR="00686ED7" w:rsidRPr="00686ED7" w:rsidRDefault="00686ED7" w:rsidP="00686ED7">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686ED7" w:rsidRPr="00686ED7" w:rsidSect="00D446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27F1" w14:textId="77777777" w:rsidR="00D44696" w:rsidRDefault="00D44696">
      <w:pPr>
        <w:spacing w:after="0" w:line="240" w:lineRule="auto"/>
      </w:pPr>
      <w:r>
        <w:separator/>
      </w:r>
    </w:p>
  </w:endnote>
  <w:endnote w:type="continuationSeparator" w:id="0">
    <w:p w14:paraId="5C7AB1B7" w14:textId="77777777" w:rsidR="00D44696" w:rsidRDefault="00D4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68F5" w14:textId="77777777" w:rsidR="00D44696" w:rsidRDefault="00D44696"/>
    <w:p w14:paraId="5F902777" w14:textId="77777777" w:rsidR="00D44696" w:rsidRDefault="00D44696"/>
    <w:p w14:paraId="3846DD5E" w14:textId="77777777" w:rsidR="00D44696" w:rsidRDefault="00D44696"/>
    <w:p w14:paraId="11A73086" w14:textId="77777777" w:rsidR="00D44696" w:rsidRDefault="00D44696"/>
    <w:p w14:paraId="55FD4232" w14:textId="77777777" w:rsidR="00D44696" w:rsidRDefault="00D44696"/>
    <w:p w14:paraId="6FE156DF" w14:textId="77777777" w:rsidR="00D44696" w:rsidRDefault="00D44696"/>
    <w:p w14:paraId="32CE99A1" w14:textId="77777777" w:rsidR="00D44696" w:rsidRDefault="00D446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7D8EFD" wp14:editId="14E35F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B573" w14:textId="77777777" w:rsidR="00D44696" w:rsidRDefault="00D446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7D8E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E9B573" w14:textId="77777777" w:rsidR="00D44696" w:rsidRDefault="00D446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E88FA1" w14:textId="77777777" w:rsidR="00D44696" w:rsidRDefault="00D44696"/>
    <w:p w14:paraId="06DADAAD" w14:textId="77777777" w:rsidR="00D44696" w:rsidRDefault="00D44696"/>
    <w:p w14:paraId="1503C164" w14:textId="77777777" w:rsidR="00D44696" w:rsidRDefault="00D446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D16297" wp14:editId="08C0345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A7D54" w14:textId="77777777" w:rsidR="00D44696" w:rsidRDefault="00D44696"/>
                          <w:p w14:paraId="2FB6E126" w14:textId="77777777" w:rsidR="00D44696" w:rsidRDefault="00D446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D162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4A7D54" w14:textId="77777777" w:rsidR="00D44696" w:rsidRDefault="00D44696"/>
                    <w:p w14:paraId="2FB6E126" w14:textId="77777777" w:rsidR="00D44696" w:rsidRDefault="00D446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1EE90D" w14:textId="77777777" w:rsidR="00D44696" w:rsidRDefault="00D44696"/>
    <w:p w14:paraId="58DF7BC0" w14:textId="77777777" w:rsidR="00D44696" w:rsidRDefault="00D44696">
      <w:pPr>
        <w:rPr>
          <w:sz w:val="2"/>
          <w:szCs w:val="2"/>
        </w:rPr>
      </w:pPr>
    </w:p>
    <w:p w14:paraId="109B6166" w14:textId="77777777" w:rsidR="00D44696" w:rsidRDefault="00D44696"/>
    <w:p w14:paraId="33F44811" w14:textId="77777777" w:rsidR="00D44696" w:rsidRDefault="00D44696">
      <w:pPr>
        <w:spacing w:after="0" w:line="240" w:lineRule="auto"/>
      </w:pPr>
    </w:p>
  </w:footnote>
  <w:footnote w:type="continuationSeparator" w:id="0">
    <w:p w14:paraId="36CFA45D" w14:textId="77777777" w:rsidR="00D44696" w:rsidRDefault="00D4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696"/>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19900</TotalTime>
  <Pages>5</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2600</cp:revision>
  <cp:lastPrinted>2009-02-06T05:36:00Z</cp:lastPrinted>
  <dcterms:created xsi:type="dcterms:W3CDTF">2024-01-07T13:43:00Z</dcterms:created>
  <dcterms:modified xsi:type="dcterms:W3CDTF">2024-02-09T21:38:00Z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