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2AAC5" w14:textId="712BCBFE" w:rsidR="00605622" w:rsidRDefault="00D97B1D" w:rsidP="00D97B1D">
      <w:pPr>
        <w:rPr>
          <w:lang w:val="en-US"/>
        </w:rPr>
      </w:pPr>
      <w:r w:rsidRPr="00D97B1D">
        <w:rPr>
          <w:rFonts w:hint="eastAsia"/>
        </w:rPr>
        <w:t>Эпизоотологический</w:t>
      </w:r>
      <w:r w:rsidRPr="00D97B1D">
        <w:t xml:space="preserve"> </w:t>
      </w:r>
      <w:r w:rsidRPr="00D97B1D">
        <w:rPr>
          <w:rFonts w:hint="eastAsia"/>
        </w:rPr>
        <w:t>надзор</w:t>
      </w:r>
      <w:r w:rsidRPr="00D97B1D">
        <w:t xml:space="preserve"> </w:t>
      </w:r>
      <w:r w:rsidRPr="00D97B1D">
        <w:rPr>
          <w:rFonts w:hint="eastAsia"/>
        </w:rPr>
        <w:t>при</w:t>
      </w:r>
      <w:r w:rsidRPr="00D97B1D">
        <w:t xml:space="preserve"> </w:t>
      </w:r>
      <w:r w:rsidRPr="00D97B1D">
        <w:rPr>
          <w:rFonts w:hint="eastAsia"/>
        </w:rPr>
        <w:t>хронических</w:t>
      </w:r>
      <w:r w:rsidRPr="00D97B1D">
        <w:t xml:space="preserve"> </w:t>
      </w:r>
      <w:r w:rsidRPr="00D97B1D">
        <w:rPr>
          <w:rFonts w:hint="eastAsia"/>
        </w:rPr>
        <w:t>зоонозах</w:t>
      </w:r>
      <w:r w:rsidRPr="00D97B1D">
        <w:t xml:space="preserve"> </w:t>
      </w:r>
      <w:r w:rsidRPr="00D97B1D">
        <w:rPr>
          <w:rFonts w:hint="eastAsia"/>
        </w:rPr>
        <w:t>в</w:t>
      </w:r>
      <w:r w:rsidRPr="00D97B1D">
        <w:t xml:space="preserve"> </w:t>
      </w:r>
      <w:r w:rsidRPr="00D97B1D">
        <w:rPr>
          <w:rFonts w:hint="eastAsia"/>
        </w:rPr>
        <w:t>зоне</w:t>
      </w:r>
      <w:r w:rsidRPr="00D97B1D">
        <w:t xml:space="preserve"> </w:t>
      </w:r>
      <w:r w:rsidRPr="00D97B1D">
        <w:rPr>
          <w:rFonts w:hint="eastAsia"/>
        </w:rPr>
        <w:t>их</w:t>
      </w:r>
      <w:r w:rsidRPr="00D97B1D">
        <w:t xml:space="preserve"> </w:t>
      </w:r>
      <w:r w:rsidRPr="00D97B1D">
        <w:rPr>
          <w:rFonts w:hint="eastAsia"/>
        </w:rPr>
        <w:t>повышенного</w:t>
      </w:r>
      <w:r w:rsidRPr="00D97B1D">
        <w:t xml:space="preserve"> </w:t>
      </w:r>
      <w:r w:rsidRPr="00D97B1D">
        <w:rPr>
          <w:rFonts w:hint="eastAsia"/>
        </w:rPr>
        <w:t>риска</w:t>
      </w:r>
      <w:r>
        <w:rPr>
          <w:lang w:val="en-US"/>
        </w:rPr>
        <w:t xml:space="preserve"> </w:t>
      </w:r>
      <w:r w:rsidRPr="00D97B1D">
        <w:rPr>
          <w:rFonts w:hint="eastAsia"/>
          <w:lang w:val="en-US"/>
        </w:rPr>
        <w:t>Сергеев</w:t>
      </w:r>
      <w:r w:rsidRPr="00D97B1D">
        <w:rPr>
          <w:lang w:val="en-US"/>
        </w:rPr>
        <w:t xml:space="preserve">, </w:t>
      </w:r>
      <w:r w:rsidRPr="00D97B1D">
        <w:rPr>
          <w:rFonts w:hint="eastAsia"/>
          <w:lang w:val="en-US"/>
        </w:rPr>
        <w:t>Василий</w:t>
      </w:r>
      <w:r w:rsidRPr="00D97B1D">
        <w:rPr>
          <w:lang w:val="en-US"/>
        </w:rPr>
        <w:t xml:space="preserve"> </w:t>
      </w:r>
      <w:r w:rsidRPr="00D97B1D">
        <w:rPr>
          <w:rFonts w:hint="eastAsia"/>
          <w:lang w:val="en-US"/>
        </w:rPr>
        <w:t>Александрович</w:t>
      </w:r>
    </w:p>
    <w:p w14:paraId="799F015D" w14:textId="77777777" w:rsidR="00D97B1D" w:rsidRPr="00D97B1D" w:rsidRDefault="00D97B1D" w:rsidP="00D97B1D">
      <w:pPr>
        <w:rPr>
          <w:lang w:val="en-US"/>
        </w:rPr>
      </w:pPr>
      <w:r w:rsidRPr="00D97B1D">
        <w:rPr>
          <w:rFonts w:hint="eastAsia"/>
          <w:lang w:val="en-US"/>
        </w:rPr>
        <w:t>ОГЛАВЛЕНИЕ</w:t>
      </w:r>
      <w:r w:rsidRPr="00D97B1D">
        <w:rPr>
          <w:lang w:val="en-US"/>
        </w:rPr>
        <w:t xml:space="preserve"> </w:t>
      </w:r>
      <w:r w:rsidRPr="00D97B1D">
        <w:rPr>
          <w:rFonts w:hint="eastAsia"/>
          <w:lang w:val="en-US"/>
        </w:rPr>
        <w:t>ДИССЕРТАЦИИ</w:t>
      </w:r>
    </w:p>
    <w:p w14:paraId="640439CE" w14:textId="77777777" w:rsidR="00D97B1D" w:rsidRPr="00D97B1D" w:rsidRDefault="00D97B1D" w:rsidP="00D97B1D">
      <w:pPr>
        <w:rPr>
          <w:lang w:val="en-US"/>
        </w:rPr>
      </w:pPr>
      <w:r w:rsidRPr="00D97B1D">
        <w:rPr>
          <w:rFonts w:hint="eastAsia"/>
          <w:lang w:val="en-US"/>
        </w:rPr>
        <w:t>кандидат</w:t>
      </w:r>
      <w:r w:rsidRPr="00D97B1D">
        <w:rPr>
          <w:lang w:val="en-US"/>
        </w:rPr>
        <w:t xml:space="preserve"> </w:t>
      </w:r>
      <w:r w:rsidRPr="00D97B1D">
        <w:rPr>
          <w:rFonts w:hint="eastAsia"/>
          <w:lang w:val="en-US"/>
        </w:rPr>
        <w:t>ветеринарных</w:t>
      </w:r>
      <w:r w:rsidRPr="00D97B1D">
        <w:rPr>
          <w:lang w:val="en-US"/>
        </w:rPr>
        <w:t xml:space="preserve"> </w:t>
      </w:r>
      <w:r w:rsidRPr="00D97B1D">
        <w:rPr>
          <w:rFonts w:hint="eastAsia"/>
          <w:lang w:val="en-US"/>
        </w:rPr>
        <w:t>наук</w:t>
      </w:r>
      <w:r w:rsidRPr="00D97B1D">
        <w:rPr>
          <w:lang w:val="en-US"/>
        </w:rPr>
        <w:t xml:space="preserve"> </w:t>
      </w:r>
      <w:r w:rsidRPr="00D97B1D">
        <w:rPr>
          <w:rFonts w:hint="eastAsia"/>
          <w:lang w:val="en-US"/>
        </w:rPr>
        <w:t>Сергеев</w:t>
      </w:r>
      <w:r w:rsidRPr="00D97B1D">
        <w:rPr>
          <w:lang w:val="en-US"/>
        </w:rPr>
        <w:t xml:space="preserve">, </w:t>
      </w:r>
      <w:r w:rsidRPr="00D97B1D">
        <w:rPr>
          <w:rFonts w:hint="eastAsia"/>
          <w:lang w:val="en-US"/>
        </w:rPr>
        <w:t>Василий</w:t>
      </w:r>
      <w:r w:rsidRPr="00D97B1D">
        <w:rPr>
          <w:lang w:val="en-US"/>
        </w:rPr>
        <w:t xml:space="preserve"> </w:t>
      </w:r>
      <w:r w:rsidRPr="00D97B1D">
        <w:rPr>
          <w:rFonts w:hint="eastAsia"/>
          <w:lang w:val="en-US"/>
        </w:rPr>
        <w:t>Александрович</w:t>
      </w:r>
    </w:p>
    <w:p w14:paraId="112A78C4" w14:textId="77777777" w:rsidR="00D97B1D" w:rsidRPr="00D97B1D" w:rsidRDefault="00D97B1D" w:rsidP="00D97B1D">
      <w:pPr>
        <w:rPr>
          <w:lang w:val="en-US"/>
        </w:rPr>
      </w:pPr>
      <w:r w:rsidRPr="00D97B1D">
        <w:rPr>
          <w:rFonts w:hint="eastAsia"/>
          <w:lang w:val="en-US"/>
        </w:rPr>
        <w:t>Содержание</w:t>
      </w:r>
    </w:p>
    <w:p w14:paraId="2567C462" w14:textId="77777777" w:rsidR="00D97B1D" w:rsidRPr="00D97B1D" w:rsidRDefault="00D97B1D" w:rsidP="00D97B1D">
      <w:pPr>
        <w:rPr>
          <w:lang w:val="en-US"/>
        </w:rPr>
      </w:pPr>
    </w:p>
    <w:p w14:paraId="18E59A87" w14:textId="77777777" w:rsidR="00D97B1D" w:rsidRPr="00D97B1D" w:rsidRDefault="00D97B1D" w:rsidP="00D97B1D">
      <w:pPr>
        <w:rPr>
          <w:lang w:val="en-US"/>
        </w:rPr>
      </w:pPr>
      <w:r w:rsidRPr="00D97B1D">
        <w:rPr>
          <w:rFonts w:hint="eastAsia"/>
          <w:lang w:val="en-US"/>
        </w:rPr>
        <w:t>Введение</w:t>
      </w:r>
      <w:r w:rsidRPr="00D97B1D">
        <w:rPr>
          <w:lang w:val="en-US"/>
        </w:rPr>
        <w:t>:</w:t>
      </w:r>
    </w:p>
    <w:p w14:paraId="3B65E5FD" w14:textId="77777777" w:rsidR="00D97B1D" w:rsidRPr="00D97B1D" w:rsidRDefault="00D97B1D" w:rsidP="00D97B1D">
      <w:pPr>
        <w:rPr>
          <w:lang w:val="en-US"/>
        </w:rPr>
      </w:pPr>
    </w:p>
    <w:p w14:paraId="4F34F68C" w14:textId="77777777" w:rsidR="00D97B1D" w:rsidRPr="00D97B1D" w:rsidRDefault="00D97B1D" w:rsidP="00D97B1D">
      <w:pPr>
        <w:rPr>
          <w:lang w:val="en-US"/>
        </w:rPr>
      </w:pPr>
      <w:r w:rsidRPr="00D97B1D">
        <w:rPr>
          <w:lang w:val="en-US"/>
        </w:rPr>
        <w:t xml:space="preserve">1. </w:t>
      </w:r>
      <w:r w:rsidRPr="00D97B1D">
        <w:rPr>
          <w:rFonts w:hint="eastAsia"/>
          <w:lang w:val="en-US"/>
        </w:rPr>
        <w:t>Обзор</w:t>
      </w:r>
      <w:r w:rsidRPr="00D97B1D">
        <w:rPr>
          <w:lang w:val="en-US"/>
        </w:rPr>
        <w:t xml:space="preserve"> </w:t>
      </w:r>
      <w:r w:rsidRPr="00D97B1D">
        <w:rPr>
          <w:rFonts w:hint="eastAsia"/>
          <w:lang w:val="en-US"/>
        </w:rPr>
        <w:t>литературы</w:t>
      </w:r>
    </w:p>
    <w:p w14:paraId="3DE33852" w14:textId="77777777" w:rsidR="00D97B1D" w:rsidRPr="00D97B1D" w:rsidRDefault="00D97B1D" w:rsidP="00D97B1D">
      <w:pPr>
        <w:rPr>
          <w:lang w:val="en-US"/>
        </w:rPr>
      </w:pPr>
    </w:p>
    <w:p w14:paraId="50F46500" w14:textId="77777777" w:rsidR="00D97B1D" w:rsidRPr="00D97B1D" w:rsidRDefault="00D97B1D" w:rsidP="00D97B1D">
      <w:pPr>
        <w:rPr>
          <w:lang w:val="en-US"/>
        </w:rPr>
      </w:pPr>
      <w:r w:rsidRPr="00D97B1D">
        <w:rPr>
          <w:lang w:val="en-US"/>
        </w:rPr>
        <w:t xml:space="preserve">1.1. </w:t>
      </w:r>
      <w:r w:rsidRPr="00D97B1D">
        <w:rPr>
          <w:rFonts w:hint="eastAsia"/>
          <w:lang w:val="en-US"/>
        </w:rPr>
        <w:t>Основные</w:t>
      </w:r>
      <w:r w:rsidRPr="00D97B1D">
        <w:rPr>
          <w:lang w:val="en-US"/>
        </w:rPr>
        <w:t xml:space="preserve"> </w:t>
      </w:r>
      <w:r w:rsidRPr="00D97B1D">
        <w:rPr>
          <w:rFonts w:hint="eastAsia"/>
          <w:lang w:val="en-US"/>
        </w:rPr>
        <w:t>хронические</w:t>
      </w:r>
      <w:r w:rsidRPr="00D97B1D">
        <w:rPr>
          <w:lang w:val="en-US"/>
        </w:rPr>
        <w:t xml:space="preserve"> </w:t>
      </w:r>
      <w:r w:rsidRPr="00D97B1D">
        <w:rPr>
          <w:rFonts w:hint="eastAsia"/>
          <w:lang w:val="en-US"/>
        </w:rPr>
        <w:t>инфекции</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нозологическом</w:t>
      </w:r>
      <w:r w:rsidRPr="00D97B1D">
        <w:rPr>
          <w:lang w:val="en-US"/>
        </w:rPr>
        <w:t xml:space="preserve"> </w:t>
      </w:r>
      <w:r w:rsidRPr="00D97B1D">
        <w:rPr>
          <w:rFonts w:hint="eastAsia"/>
          <w:lang w:val="en-US"/>
        </w:rPr>
        <w:t>профиле</w:t>
      </w:r>
      <w:r w:rsidRPr="00D97B1D">
        <w:rPr>
          <w:lang w:val="en-US"/>
        </w:rPr>
        <w:t xml:space="preserve"> </w:t>
      </w:r>
      <w:r w:rsidRPr="00D97B1D">
        <w:rPr>
          <w:rFonts w:hint="eastAsia"/>
          <w:lang w:val="en-US"/>
        </w:rPr>
        <w:t>инфекционной</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инвазионной</w:t>
      </w:r>
      <w:r w:rsidRPr="00D97B1D">
        <w:rPr>
          <w:lang w:val="en-US"/>
        </w:rPr>
        <w:t xml:space="preserve"> </w:t>
      </w:r>
      <w:r w:rsidRPr="00D97B1D">
        <w:rPr>
          <w:rFonts w:hint="eastAsia"/>
          <w:lang w:val="en-US"/>
        </w:rPr>
        <w:t>патологии</w:t>
      </w:r>
      <w:r w:rsidRPr="00D97B1D">
        <w:rPr>
          <w:lang w:val="en-US"/>
        </w:rPr>
        <w:t xml:space="preserve"> </w:t>
      </w:r>
      <w:r w:rsidRPr="00D97B1D">
        <w:rPr>
          <w:rFonts w:hint="eastAsia"/>
          <w:lang w:val="en-US"/>
        </w:rPr>
        <w:t>крупного</w:t>
      </w:r>
      <w:r w:rsidRPr="00D97B1D">
        <w:rPr>
          <w:lang w:val="en-US"/>
        </w:rPr>
        <w:t xml:space="preserve"> </w:t>
      </w:r>
      <w:r w:rsidRPr="00D97B1D">
        <w:rPr>
          <w:rFonts w:hint="eastAsia"/>
          <w:lang w:val="en-US"/>
        </w:rPr>
        <w:t>рогатого</w:t>
      </w:r>
      <w:r w:rsidRPr="00D97B1D">
        <w:rPr>
          <w:lang w:val="en-US"/>
        </w:rPr>
        <w:t xml:space="preserve"> </w:t>
      </w:r>
      <w:r w:rsidRPr="00D97B1D">
        <w:rPr>
          <w:rFonts w:hint="eastAsia"/>
          <w:lang w:val="en-US"/>
        </w:rPr>
        <w:t>скота</w:t>
      </w:r>
    </w:p>
    <w:p w14:paraId="4AD38837" w14:textId="77777777" w:rsidR="00D97B1D" w:rsidRPr="00D97B1D" w:rsidRDefault="00D97B1D" w:rsidP="00D97B1D">
      <w:pPr>
        <w:rPr>
          <w:lang w:val="en-US"/>
        </w:rPr>
      </w:pPr>
    </w:p>
    <w:p w14:paraId="301D904E" w14:textId="77777777" w:rsidR="00D97B1D" w:rsidRPr="00D97B1D" w:rsidRDefault="00D97B1D" w:rsidP="00D97B1D">
      <w:pPr>
        <w:rPr>
          <w:lang w:val="en-US"/>
        </w:rPr>
      </w:pPr>
      <w:r w:rsidRPr="00D97B1D">
        <w:rPr>
          <w:lang w:val="en-US"/>
        </w:rPr>
        <w:t xml:space="preserve">1.1.1. </w:t>
      </w:r>
      <w:r w:rsidRPr="00D97B1D">
        <w:rPr>
          <w:rFonts w:hint="eastAsia"/>
          <w:lang w:val="en-US"/>
        </w:rPr>
        <w:t>Туберкулез</w:t>
      </w:r>
      <w:r w:rsidRPr="00D97B1D">
        <w:rPr>
          <w:lang w:val="en-US"/>
        </w:rPr>
        <w:t xml:space="preserve"> (</w:t>
      </w:r>
      <w:r w:rsidRPr="00D97B1D">
        <w:rPr>
          <w:rFonts w:hint="eastAsia"/>
          <w:lang w:val="en-US"/>
        </w:rPr>
        <w:t>историческая</w:t>
      </w:r>
      <w:r w:rsidRPr="00D97B1D">
        <w:rPr>
          <w:lang w:val="en-US"/>
        </w:rPr>
        <w:t xml:space="preserve"> </w:t>
      </w:r>
      <w:r w:rsidRPr="00D97B1D">
        <w:rPr>
          <w:rFonts w:hint="eastAsia"/>
          <w:lang w:val="en-US"/>
        </w:rPr>
        <w:t>справка</w:t>
      </w:r>
      <w:r w:rsidRPr="00D97B1D">
        <w:rPr>
          <w:lang w:val="en-US"/>
        </w:rPr>
        <w:t>)</w:t>
      </w:r>
    </w:p>
    <w:p w14:paraId="7935D082" w14:textId="77777777" w:rsidR="00D97B1D" w:rsidRPr="00D97B1D" w:rsidRDefault="00D97B1D" w:rsidP="00D97B1D">
      <w:pPr>
        <w:rPr>
          <w:lang w:val="en-US"/>
        </w:rPr>
      </w:pPr>
    </w:p>
    <w:p w14:paraId="208CF2B4" w14:textId="77777777" w:rsidR="00D97B1D" w:rsidRPr="00D97B1D" w:rsidRDefault="00D97B1D" w:rsidP="00D97B1D">
      <w:pPr>
        <w:rPr>
          <w:lang w:val="en-US"/>
        </w:rPr>
      </w:pPr>
      <w:r w:rsidRPr="00D97B1D">
        <w:rPr>
          <w:lang w:val="en-US"/>
        </w:rPr>
        <w:t xml:space="preserve">1.1.1.1. </w:t>
      </w:r>
      <w:r w:rsidRPr="00D97B1D">
        <w:rPr>
          <w:rFonts w:hint="eastAsia"/>
          <w:lang w:val="en-US"/>
        </w:rPr>
        <w:t>Эпизоотология</w:t>
      </w:r>
      <w:r w:rsidRPr="00D97B1D">
        <w:rPr>
          <w:lang w:val="en-US"/>
        </w:rPr>
        <w:t xml:space="preserve"> </w:t>
      </w:r>
      <w:r w:rsidRPr="00D97B1D">
        <w:rPr>
          <w:rFonts w:hint="eastAsia"/>
          <w:lang w:val="en-US"/>
        </w:rPr>
        <w:t>туберкулеза</w:t>
      </w:r>
      <w:r w:rsidRPr="00D97B1D">
        <w:rPr>
          <w:lang w:val="en-US"/>
        </w:rPr>
        <w:t xml:space="preserve"> </w:t>
      </w:r>
      <w:r w:rsidRPr="00D97B1D">
        <w:rPr>
          <w:rFonts w:hint="eastAsia"/>
          <w:lang w:val="en-US"/>
        </w:rPr>
        <w:t>крупного</w:t>
      </w:r>
      <w:r w:rsidRPr="00D97B1D">
        <w:rPr>
          <w:lang w:val="en-US"/>
        </w:rPr>
        <w:t xml:space="preserve"> </w:t>
      </w:r>
      <w:r w:rsidRPr="00D97B1D">
        <w:rPr>
          <w:rFonts w:hint="eastAsia"/>
          <w:lang w:val="en-US"/>
        </w:rPr>
        <w:t>рогатого</w:t>
      </w:r>
      <w:r w:rsidRPr="00D97B1D">
        <w:rPr>
          <w:lang w:val="en-US"/>
        </w:rPr>
        <w:t xml:space="preserve"> </w:t>
      </w:r>
      <w:r w:rsidRPr="00D97B1D">
        <w:rPr>
          <w:rFonts w:hint="eastAsia"/>
          <w:lang w:val="en-US"/>
        </w:rPr>
        <w:t>скота</w:t>
      </w:r>
    </w:p>
    <w:p w14:paraId="5A47B762" w14:textId="77777777" w:rsidR="00D97B1D" w:rsidRPr="00D97B1D" w:rsidRDefault="00D97B1D" w:rsidP="00D97B1D">
      <w:pPr>
        <w:rPr>
          <w:lang w:val="en-US"/>
        </w:rPr>
      </w:pPr>
    </w:p>
    <w:p w14:paraId="0C531C32" w14:textId="77777777" w:rsidR="00D97B1D" w:rsidRPr="00D97B1D" w:rsidRDefault="00D97B1D" w:rsidP="00D97B1D">
      <w:pPr>
        <w:rPr>
          <w:lang w:val="en-US"/>
        </w:rPr>
      </w:pPr>
      <w:r w:rsidRPr="00D97B1D">
        <w:rPr>
          <w:lang w:val="en-US"/>
        </w:rPr>
        <w:t xml:space="preserve">1.1.1.2. </w:t>
      </w:r>
      <w:r w:rsidRPr="00D97B1D">
        <w:rPr>
          <w:rFonts w:hint="eastAsia"/>
          <w:lang w:val="en-US"/>
        </w:rPr>
        <w:t>Диагностика</w:t>
      </w:r>
      <w:r w:rsidRPr="00D97B1D">
        <w:rPr>
          <w:lang w:val="en-US"/>
        </w:rPr>
        <w:t xml:space="preserve"> </w:t>
      </w:r>
      <w:r w:rsidRPr="00D97B1D">
        <w:rPr>
          <w:rFonts w:hint="eastAsia"/>
          <w:lang w:val="en-US"/>
        </w:rPr>
        <w:t>туберкулеза</w:t>
      </w:r>
      <w:r w:rsidRPr="00D97B1D">
        <w:rPr>
          <w:lang w:val="en-US"/>
        </w:rPr>
        <w:t xml:space="preserve"> </w:t>
      </w:r>
      <w:r w:rsidRPr="00D97B1D">
        <w:rPr>
          <w:rFonts w:hint="eastAsia"/>
          <w:lang w:val="en-US"/>
        </w:rPr>
        <w:t>крупного</w:t>
      </w:r>
      <w:r w:rsidRPr="00D97B1D">
        <w:rPr>
          <w:lang w:val="en-US"/>
        </w:rPr>
        <w:t xml:space="preserve"> </w:t>
      </w:r>
      <w:r w:rsidRPr="00D97B1D">
        <w:rPr>
          <w:rFonts w:hint="eastAsia"/>
          <w:lang w:val="en-US"/>
        </w:rPr>
        <w:t>рогатого</w:t>
      </w:r>
      <w:r w:rsidRPr="00D97B1D">
        <w:rPr>
          <w:lang w:val="en-US"/>
        </w:rPr>
        <w:t xml:space="preserve"> </w:t>
      </w:r>
      <w:r w:rsidRPr="00D97B1D">
        <w:rPr>
          <w:rFonts w:hint="eastAsia"/>
          <w:lang w:val="en-US"/>
        </w:rPr>
        <w:t>скота</w:t>
      </w:r>
    </w:p>
    <w:p w14:paraId="6B6D6BB9" w14:textId="77777777" w:rsidR="00D97B1D" w:rsidRPr="00D97B1D" w:rsidRDefault="00D97B1D" w:rsidP="00D97B1D">
      <w:pPr>
        <w:rPr>
          <w:lang w:val="en-US"/>
        </w:rPr>
      </w:pPr>
    </w:p>
    <w:p w14:paraId="5FCA95EF" w14:textId="77777777" w:rsidR="00D97B1D" w:rsidRPr="00D97B1D" w:rsidRDefault="00D97B1D" w:rsidP="00D97B1D">
      <w:pPr>
        <w:rPr>
          <w:lang w:val="en-US"/>
        </w:rPr>
      </w:pPr>
      <w:r w:rsidRPr="00D97B1D">
        <w:rPr>
          <w:lang w:val="en-US"/>
        </w:rPr>
        <w:t xml:space="preserve">1.1.1.3. </w:t>
      </w:r>
      <w:r w:rsidRPr="00D97B1D">
        <w:rPr>
          <w:rFonts w:hint="eastAsia"/>
          <w:lang w:val="en-US"/>
        </w:rPr>
        <w:t>Программы</w:t>
      </w:r>
      <w:r w:rsidRPr="00D97B1D">
        <w:rPr>
          <w:lang w:val="en-US"/>
        </w:rPr>
        <w:t xml:space="preserve"> </w:t>
      </w:r>
      <w:r w:rsidRPr="00D97B1D">
        <w:rPr>
          <w:rFonts w:hint="eastAsia"/>
          <w:lang w:val="en-US"/>
        </w:rPr>
        <w:t>ликвидации</w:t>
      </w:r>
      <w:r w:rsidRPr="00D97B1D">
        <w:rPr>
          <w:lang w:val="en-US"/>
        </w:rPr>
        <w:t xml:space="preserve"> </w:t>
      </w:r>
      <w:r w:rsidRPr="00D97B1D">
        <w:rPr>
          <w:rFonts w:hint="eastAsia"/>
          <w:lang w:val="en-US"/>
        </w:rPr>
        <w:t>туберкулеза</w:t>
      </w:r>
      <w:r w:rsidRPr="00D97B1D">
        <w:rPr>
          <w:lang w:val="en-US"/>
        </w:rPr>
        <w:t xml:space="preserve"> </w:t>
      </w:r>
      <w:r w:rsidRPr="00D97B1D">
        <w:rPr>
          <w:rFonts w:hint="eastAsia"/>
          <w:lang w:val="en-US"/>
        </w:rPr>
        <w:t>животных</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предупреждение</w:t>
      </w:r>
      <w:r w:rsidRPr="00D97B1D">
        <w:rPr>
          <w:lang w:val="en-US"/>
        </w:rPr>
        <w:t xml:space="preserve"> </w:t>
      </w:r>
      <w:r w:rsidRPr="00D97B1D">
        <w:rPr>
          <w:rFonts w:hint="eastAsia"/>
          <w:lang w:val="en-US"/>
        </w:rPr>
        <w:t>его</w:t>
      </w:r>
      <w:r w:rsidRPr="00D97B1D">
        <w:rPr>
          <w:lang w:val="en-US"/>
        </w:rPr>
        <w:t xml:space="preserve"> </w:t>
      </w:r>
      <w:r w:rsidRPr="00D97B1D">
        <w:rPr>
          <w:rFonts w:hint="eastAsia"/>
          <w:lang w:val="en-US"/>
        </w:rPr>
        <w:t>эпидемической</w:t>
      </w:r>
      <w:r w:rsidRPr="00D97B1D">
        <w:rPr>
          <w:lang w:val="en-US"/>
        </w:rPr>
        <w:t xml:space="preserve"> </w:t>
      </w:r>
      <w:r w:rsidRPr="00D97B1D">
        <w:rPr>
          <w:rFonts w:hint="eastAsia"/>
          <w:lang w:val="en-US"/>
        </w:rPr>
        <w:t>проекции</w:t>
      </w:r>
      <w:r w:rsidRPr="00D97B1D">
        <w:rPr>
          <w:lang w:val="en-US"/>
        </w:rPr>
        <w:t>.</w:t>
      </w:r>
    </w:p>
    <w:p w14:paraId="79E6EA3B" w14:textId="77777777" w:rsidR="00D97B1D" w:rsidRPr="00D97B1D" w:rsidRDefault="00D97B1D" w:rsidP="00D97B1D">
      <w:pPr>
        <w:rPr>
          <w:lang w:val="en-US"/>
        </w:rPr>
      </w:pPr>
    </w:p>
    <w:p w14:paraId="2AB4D5AB" w14:textId="77777777" w:rsidR="00D97B1D" w:rsidRPr="00D97B1D" w:rsidRDefault="00D97B1D" w:rsidP="00D97B1D">
      <w:pPr>
        <w:rPr>
          <w:lang w:val="en-US"/>
        </w:rPr>
      </w:pPr>
      <w:r w:rsidRPr="00D97B1D">
        <w:rPr>
          <w:lang w:val="en-US"/>
        </w:rPr>
        <w:t xml:space="preserve">1.1.2. </w:t>
      </w:r>
      <w:r w:rsidRPr="00D97B1D">
        <w:rPr>
          <w:rFonts w:hint="eastAsia"/>
          <w:lang w:val="en-US"/>
        </w:rPr>
        <w:t>Бруцеллез</w:t>
      </w:r>
      <w:r w:rsidRPr="00D97B1D">
        <w:rPr>
          <w:lang w:val="en-US"/>
        </w:rPr>
        <w:t xml:space="preserve"> (</w:t>
      </w:r>
      <w:r w:rsidRPr="00D97B1D">
        <w:rPr>
          <w:rFonts w:hint="eastAsia"/>
          <w:lang w:val="en-US"/>
        </w:rPr>
        <w:t>этиология</w:t>
      </w:r>
      <w:r w:rsidRPr="00D97B1D">
        <w:rPr>
          <w:lang w:val="en-US"/>
        </w:rPr>
        <w:t xml:space="preserve">, </w:t>
      </w:r>
      <w:r w:rsidRPr="00D97B1D">
        <w:rPr>
          <w:rFonts w:hint="eastAsia"/>
          <w:lang w:val="en-US"/>
        </w:rPr>
        <w:t>эпизоотология</w:t>
      </w:r>
      <w:r w:rsidRPr="00D97B1D">
        <w:rPr>
          <w:lang w:val="en-US"/>
        </w:rPr>
        <w:t>)</w:t>
      </w:r>
    </w:p>
    <w:p w14:paraId="7675BAE3" w14:textId="77777777" w:rsidR="00D97B1D" w:rsidRPr="00D97B1D" w:rsidRDefault="00D97B1D" w:rsidP="00D97B1D">
      <w:pPr>
        <w:rPr>
          <w:lang w:val="en-US"/>
        </w:rPr>
      </w:pPr>
    </w:p>
    <w:p w14:paraId="1D8F9865" w14:textId="77777777" w:rsidR="00D97B1D" w:rsidRPr="00D97B1D" w:rsidRDefault="00D97B1D" w:rsidP="00D97B1D">
      <w:pPr>
        <w:rPr>
          <w:lang w:val="en-US"/>
        </w:rPr>
      </w:pPr>
      <w:r w:rsidRPr="00D97B1D">
        <w:rPr>
          <w:lang w:val="en-US"/>
        </w:rPr>
        <w:t xml:space="preserve">1.1.2.1. </w:t>
      </w:r>
      <w:r w:rsidRPr="00D97B1D">
        <w:rPr>
          <w:rFonts w:hint="eastAsia"/>
          <w:lang w:val="en-US"/>
        </w:rPr>
        <w:t>Диагностика</w:t>
      </w:r>
      <w:r w:rsidRPr="00D97B1D">
        <w:rPr>
          <w:lang w:val="en-US"/>
        </w:rPr>
        <w:t xml:space="preserve"> </w:t>
      </w:r>
      <w:r w:rsidRPr="00D97B1D">
        <w:rPr>
          <w:rFonts w:hint="eastAsia"/>
          <w:lang w:val="en-US"/>
        </w:rPr>
        <w:t>бруцеллеза</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системы</w:t>
      </w:r>
      <w:r w:rsidRPr="00D97B1D">
        <w:rPr>
          <w:lang w:val="en-US"/>
        </w:rPr>
        <w:t xml:space="preserve"> </w:t>
      </w:r>
      <w:r w:rsidRPr="00D97B1D">
        <w:rPr>
          <w:rFonts w:hint="eastAsia"/>
          <w:lang w:val="en-US"/>
        </w:rPr>
        <w:t>противобруцеллезных</w:t>
      </w:r>
      <w:r w:rsidRPr="00D97B1D">
        <w:rPr>
          <w:lang w:val="en-US"/>
        </w:rPr>
        <w:t xml:space="preserve"> </w:t>
      </w:r>
      <w:r w:rsidRPr="00D97B1D">
        <w:rPr>
          <w:rFonts w:hint="eastAsia"/>
          <w:lang w:val="en-US"/>
        </w:rPr>
        <w:t>мероприятий</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современных</w:t>
      </w:r>
      <w:r w:rsidRPr="00D97B1D">
        <w:rPr>
          <w:lang w:val="en-US"/>
        </w:rPr>
        <w:t xml:space="preserve"> </w:t>
      </w:r>
      <w:r w:rsidRPr="00D97B1D">
        <w:rPr>
          <w:rFonts w:hint="eastAsia"/>
          <w:lang w:val="en-US"/>
        </w:rPr>
        <w:t>условиях</w:t>
      </w:r>
    </w:p>
    <w:p w14:paraId="28D60CF8" w14:textId="77777777" w:rsidR="00D97B1D" w:rsidRPr="00D97B1D" w:rsidRDefault="00D97B1D" w:rsidP="00D97B1D">
      <w:pPr>
        <w:rPr>
          <w:lang w:val="en-US"/>
        </w:rPr>
      </w:pPr>
    </w:p>
    <w:p w14:paraId="36BC5B5D" w14:textId="77777777" w:rsidR="00D97B1D" w:rsidRPr="00D97B1D" w:rsidRDefault="00D97B1D" w:rsidP="00D97B1D">
      <w:pPr>
        <w:rPr>
          <w:lang w:val="en-US"/>
        </w:rPr>
      </w:pPr>
      <w:r w:rsidRPr="00D97B1D">
        <w:rPr>
          <w:lang w:val="en-US"/>
        </w:rPr>
        <w:t xml:space="preserve">1.1.2.2. </w:t>
      </w:r>
      <w:r w:rsidRPr="00D97B1D">
        <w:rPr>
          <w:rFonts w:hint="eastAsia"/>
          <w:lang w:val="en-US"/>
        </w:rPr>
        <w:t>Эпизоотологическое</w:t>
      </w:r>
      <w:r w:rsidRPr="00D97B1D">
        <w:rPr>
          <w:lang w:val="en-US"/>
        </w:rPr>
        <w:t xml:space="preserve"> </w:t>
      </w:r>
      <w:r w:rsidRPr="00D97B1D">
        <w:rPr>
          <w:rFonts w:hint="eastAsia"/>
          <w:lang w:val="en-US"/>
        </w:rPr>
        <w:t>прогнозирование</w:t>
      </w:r>
      <w:r w:rsidRPr="00D97B1D">
        <w:rPr>
          <w:lang w:val="en-US"/>
        </w:rPr>
        <w:t xml:space="preserve"> </w:t>
      </w:r>
      <w:r w:rsidRPr="00D97B1D">
        <w:rPr>
          <w:rFonts w:hint="eastAsia"/>
          <w:lang w:val="en-US"/>
        </w:rPr>
        <w:t>при</w:t>
      </w:r>
      <w:r w:rsidRPr="00D97B1D">
        <w:rPr>
          <w:lang w:val="en-US"/>
        </w:rPr>
        <w:t xml:space="preserve"> </w:t>
      </w:r>
      <w:r w:rsidRPr="00D97B1D">
        <w:rPr>
          <w:rFonts w:hint="eastAsia"/>
          <w:lang w:val="en-US"/>
        </w:rPr>
        <w:t>бруцеллезе</w:t>
      </w:r>
      <w:r w:rsidRPr="00D97B1D">
        <w:rPr>
          <w:lang w:val="en-US"/>
        </w:rPr>
        <w:t xml:space="preserve"> </w:t>
      </w:r>
      <w:r w:rsidRPr="00D97B1D">
        <w:rPr>
          <w:rFonts w:hint="eastAsia"/>
          <w:lang w:val="en-US"/>
        </w:rPr>
        <w:t>крупного</w:t>
      </w:r>
      <w:r w:rsidRPr="00D97B1D">
        <w:rPr>
          <w:lang w:val="en-US"/>
        </w:rPr>
        <w:t xml:space="preserve"> </w:t>
      </w:r>
      <w:r w:rsidRPr="00D97B1D">
        <w:rPr>
          <w:rFonts w:hint="eastAsia"/>
          <w:lang w:val="en-US"/>
        </w:rPr>
        <w:t>рогатого</w:t>
      </w:r>
      <w:r w:rsidRPr="00D97B1D">
        <w:rPr>
          <w:lang w:val="en-US"/>
        </w:rPr>
        <w:t xml:space="preserve"> </w:t>
      </w:r>
      <w:r w:rsidRPr="00D97B1D">
        <w:rPr>
          <w:rFonts w:hint="eastAsia"/>
          <w:lang w:val="en-US"/>
        </w:rPr>
        <w:t>скота</w:t>
      </w:r>
    </w:p>
    <w:p w14:paraId="7309CD62" w14:textId="77777777" w:rsidR="00D97B1D" w:rsidRPr="00D97B1D" w:rsidRDefault="00D97B1D" w:rsidP="00D97B1D">
      <w:pPr>
        <w:rPr>
          <w:lang w:val="en-US"/>
        </w:rPr>
      </w:pPr>
    </w:p>
    <w:p w14:paraId="5A191732" w14:textId="77777777" w:rsidR="00D97B1D" w:rsidRPr="00D97B1D" w:rsidRDefault="00D97B1D" w:rsidP="00D97B1D">
      <w:pPr>
        <w:rPr>
          <w:lang w:val="en-US"/>
        </w:rPr>
      </w:pPr>
      <w:r w:rsidRPr="00D97B1D">
        <w:rPr>
          <w:lang w:val="en-US"/>
        </w:rPr>
        <w:t xml:space="preserve">1.1.3. </w:t>
      </w:r>
      <w:r w:rsidRPr="00D97B1D">
        <w:rPr>
          <w:rFonts w:hint="eastAsia"/>
          <w:lang w:val="en-US"/>
        </w:rPr>
        <w:t>Гельминтозы</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их</w:t>
      </w:r>
      <w:r w:rsidRPr="00D97B1D">
        <w:rPr>
          <w:lang w:val="en-US"/>
        </w:rPr>
        <w:t xml:space="preserve"> </w:t>
      </w:r>
      <w:r w:rsidRPr="00D97B1D">
        <w:rPr>
          <w:rFonts w:hint="eastAsia"/>
          <w:lang w:val="en-US"/>
        </w:rPr>
        <w:t>роль</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формировании</w:t>
      </w:r>
      <w:r w:rsidRPr="00D97B1D">
        <w:rPr>
          <w:lang w:val="en-US"/>
        </w:rPr>
        <w:t xml:space="preserve"> </w:t>
      </w:r>
      <w:r w:rsidRPr="00D97B1D">
        <w:rPr>
          <w:rFonts w:hint="eastAsia"/>
          <w:lang w:val="en-US"/>
        </w:rPr>
        <w:t>заразной</w:t>
      </w:r>
      <w:r w:rsidRPr="00D97B1D">
        <w:rPr>
          <w:lang w:val="en-US"/>
        </w:rPr>
        <w:lastRenderedPageBreak/>
        <w:t xml:space="preserve"> </w:t>
      </w:r>
      <w:r w:rsidRPr="00D97B1D">
        <w:rPr>
          <w:rFonts w:hint="eastAsia"/>
          <w:lang w:val="en-US"/>
        </w:rPr>
        <w:t>патологии</w:t>
      </w:r>
      <w:r w:rsidRPr="00D97B1D">
        <w:rPr>
          <w:lang w:val="en-US"/>
        </w:rPr>
        <w:t xml:space="preserve"> </w:t>
      </w:r>
      <w:r w:rsidRPr="00D97B1D">
        <w:rPr>
          <w:rFonts w:hint="eastAsia"/>
          <w:lang w:val="en-US"/>
        </w:rPr>
        <w:t>животных</w:t>
      </w:r>
    </w:p>
    <w:p w14:paraId="0F9BB6E7" w14:textId="77777777" w:rsidR="00D97B1D" w:rsidRPr="00D97B1D" w:rsidRDefault="00D97B1D" w:rsidP="00D97B1D">
      <w:pPr>
        <w:rPr>
          <w:lang w:val="en-US"/>
        </w:rPr>
      </w:pPr>
    </w:p>
    <w:p w14:paraId="63C4784F" w14:textId="77777777" w:rsidR="00D97B1D" w:rsidRPr="00D97B1D" w:rsidRDefault="00D97B1D" w:rsidP="00D97B1D">
      <w:pPr>
        <w:rPr>
          <w:lang w:val="en-US"/>
        </w:rPr>
      </w:pPr>
      <w:r w:rsidRPr="00D97B1D">
        <w:rPr>
          <w:lang w:val="en-US"/>
        </w:rPr>
        <w:t xml:space="preserve">1.1.3.1. </w:t>
      </w:r>
      <w:r w:rsidRPr="00D97B1D">
        <w:rPr>
          <w:rFonts w:hint="eastAsia"/>
          <w:lang w:val="en-US"/>
        </w:rPr>
        <w:t>Трематодозыживотных</w:t>
      </w:r>
    </w:p>
    <w:p w14:paraId="034857FA" w14:textId="77777777" w:rsidR="00D97B1D" w:rsidRPr="00D97B1D" w:rsidRDefault="00D97B1D" w:rsidP="00D97B1D">
      <w:pPr>
        <w:rPr>
          <w:lang w:val="en-US"/>
        </w:rPr>
      </w:pPr>
    </w:p>
    <w:p w14:paraId="0963CD2B" w14:textId="77777777" w:rsidR="00D97B1D" w:rsidRPr="00D97B1D" w:rsidRDefault="00D97B1D" w:rsidP="00D97B1D">
      <w:pPr>
        <w:rPr>
          <w:lang w:val="en-US"/>
        </w:rPr>
      </w:pPr>
      <w:r w:rsidRPr="00D97B1D">
        <w:rPr>
          <w:lang w:val="en-US"/>
        </w:rPr>
        <w:t xml:space="preserve">2. </w:t>
      </w:r>
      <w:r w:rsidRPr="00D97B1D">
        <w:rPr>
          <w:rFonts w:hint="eastAsia"/>
          <w:lang w:val="en-US"/>
        </w:rPr>
        <w:t>Собственные</w:t>
      </w:r>
      <w:r w:rsidRPr="00D97B1D">
        <w:rPr>
          <w:lang w:val="en-US"/>
        </w:rPr>
        <w:t xml:space="preserve"> </w:t>
      </w:r>
      <w:r w:rsidRPr="00D97B1D">
        <w:rPr>
          <w:rFonts w:hint="eastAsia"/>
          <w:lang w:val="en-US"/>
        </w:rPr>
        <w:t>исследования</w:t>
      </w:r>
    </w:p>
    <w:p w14:paraId="54C298B4" w14:textId="77777777" w:rsidR="00D97B1D" w:rsidRPr="00D97B1D" w:rsidRDefault="00D97B1D" w:rsidP="00D97B1D">
      <w:pPr>
        <w:rPr>
          <w:lang w:val="en-US"/>
        </w:rPr>
      </w:pPr>
    </w:p>
    <w:p w14:paraId="4869170F" w14:textId="77777777" w:rsidR="00D97B1D" w:rsidRPr="00D97B1D" w:rsidRDefault="00D97B1D" w:rsidP="00D97B1D">
      <w:pPr>
        <w:rPr>
          <w:lang w:val="en-US"/>
        </w:rPr>
      </w:pPr>
      <w:r w:rsidRPr="00D97B1D">
        <w:rPr>
          <w:lang w:val="en-US"/>
        </w:rPr>
        <w:t xml:space="preserve">2.1. </w:t>
      </w:r>
      <w:r w:rsidRPr="00D97B1D">
        <w:rPr>
          <w:rFonts w:hint="eastAsia"/>
          <w:lang w:val="en-US"/>
        </w:rPr>
        <w:t>Материалы</w:t>
      </w:r>
      <w:r w:rsidRPr="00D97B1D">
        <w:rPr>
          <w:lang w:val="en-US"/>
        </w:rPr>
        <w:t xml:space="preserve">, </w:t>
      </w:r>
      <w:r w:rsidRPr="00D97B1D">
        <w:rPr>
          <w:rFonts w:hint="eastAsia"/>
          <w:lang w:val="en-US"/>
        </w:rPr>
        <w:t>методы</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объемы</w:t>
      </w:r>
      <w:r w:rsidRPr="00D97B1D">
        <w:rPr>
          <w:lang w:val="en-US"/>
        </w:rPr>
        <w:t xml:space="preserve"> </w:t>
      </w:r>
      <w:r w:rsidRPr="00D97B1D">
        <w:rPr>
          <w:rFonts w:hint="eastAsia"/>
          <w:lang w:val="en-US"/>
        </w:rPr>
        <w:t>исследований</w:t>
      </w:r>
    </w:p>
    <w:p w14:paraId="02A677AA" w14:textId="77777777" w:rsidR="00D97B1D" w:rsidRPr="00D97B1D" w:rsidRDefault="00D97B1D" w:rsidP="00D97B1D">
      <w:pPr>
        <w:rPr>
          <w:lang w:val="en-US"/>
        </w:rPr>
      </w:pPr>
    </w:p>
    <w:p w14:paraId="474966BC" w14:textId="77777777" w:rsidR="00D97B1D" w:rsidRPr="00D97B1D" w:rsidRDefault="00D97B1D" w:rsidP="00D97B1D">
      <w:pPr>
        <w:rPr>
          <w:lang w:val="en-US"/>
        </w:rPr>
      </w:pPr>
      <w:r w:rsidRPr="00D97B1D">
        <w:rPr>
          <w:lang w:val="en-US"/>
        </w:rPr>
        <w:t xml:space="preserve">2.2. </w:t>
      </w:r>
      <w:r w:rsidRPr="00D97B1D">
        <w:rPr>
          <w:rFonts w:hint="eastAsia"/>
          <w:lang w:val="en-US"/>
        </w:rPr>
        <w:t>Результаты</w:t>
      </w:r>
      <w:r w:rsidRPr="00D97B1D">
        <w:rPr>
          <w:lang w:val="en-US"/>
        </w:rPr>
        <w:t xml:space="preserve"> </w:t>
      </w:r>
      <w:r w:rsidRPr="00D97B1D">
        <w:rPr>
          <w:rFonts w:hint="eastAsia"/>
          <w:lang w:val="en-US"/>
        </w:rPr>
        <w:t>исследований</w:t>
      </w:r>
    </w:p>
    <w:p w14:paraId="65F71A0E" w14:textId="77777777" w:rsidR="00D97B1D" w:rsidRPr="00D97B1D" w:rsidRDefault="00D97B1D" w:rsidP="00D97B1D">
      <w:pPr>
        <w:rPr>
          <w:lang w:val="en-US"/>
        </w:rPr>
      </w:pPr>
    </w:p>
    <w:p w14:paraId="53AF812C" w14:textId="77777777" w:rsidR="00D97B1D" w:rsidRPr="00D97B1D" w:rsidRDefault="00D97B1D" w:rsidP="00D97B1D">
      <w:pPr>
        <w:rPr>
          <w:lang w:val="en-US"/>
        </w:rPr>
      </w:pPr>
      <w:r w:rsidRPr="00D97B1D">
        <w:rPr>
          <w:lang w:val="en-US"/>
        </w:rPr>
        <w:t xml:space="preserve">2.2.1. </w:t>
      </w:r>
      <w:r w:rsidRPr="00D97B1D">
        <w:rPr>
          <w:rFonts w:hint="eastAsia"/>
          <w:lang w:val="en-US"/>
        </w:rPr>
        <w:t>Эпизоотологическое</w:t>
      </w:r>
      <w:r w:rsidRPr="00D97B1D">
        <w:rPr>
          <w:lang w:val="en-US"/>
        </w:rPr>
        <w:t xml:space="preserve"> </w:t>
      </w:r>
      <w:r w:rsidRPr="00D97B1D">
        <w:rPr>
          <w:rFonts w:hint="eastAsia"/>
          <w:lang w:val="en-US"/>
        </w:rPr>
        <w:t>районирование</w:t>
      </w:r>
      <w:r w:rsidRPr="00D97B1D">
        <w:rPr>
          <w:lang w:val="en-US"/>
        </w:rPr>
        <w:t xml:space="preserve"> </w:t>
      </w:r>
      <w:r w:rsidRPr="00D97B1D">
        <w:rPr>
          <w:rFonts w:hint="eastAsia"/>
          <w:lang w:val="en-US"/>
        </w:rPr>
        <w:t>хронических</w:t>
      </w:r>
      <w:r w:rsidRPr="00D97B1D">
        <w:rPr>
          <w:lang w:val="en-US"/>
        </w:rPr>
        <w:t xml:space="preserve"> </w:t>
      </w:r>
      <w:r w:rsidRPr="00D97B1D">
        <w:rPr>
          <w:rFonts w:hint="eastAsia"/>
          <w:lang w:val="en-US"/>
        </w:rPr>
        <w:t>зоонозов</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РФ</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ее</w:t>
      </w:r>
      <w:r w:rsidRPr="00D97B1D">
        <w:rPr>
          <w:lang w:val="en-US"/>
        </w:rPr>
        <w:t xml:space="preserve"> </w:t>
      </w:r>
      <w:r w:rsidRPr="00D97B1D">
        <w:rPr>
          <w:rFonts w:hint="eastAsia"/>
          <w:lang w:val="en-US"/>
        </w:rPr>
        <w:t>отдельных</w:t>
      </w:r>
      <w:r w:rsidRPr="00D97B1D">
        <w:rPr>
          <w:lang w:val="en-US"/>
        </w:rPr>
        <w:t xml:space="preserve"> </w:t>
      </w:r>
      <w:r w:rsidRPr="00D97B1D">
        <w:rPr>
          <w:rFonts w:hint="eastAsia"/>
          <w:lang w:val="en-US"/>
        </w:rPr>
        <w:t>регионах</w:t>
      </w:r>
    </w:p>
    <w:p w14:paraId="0EFB5904" w14:textId="77777777" w:rsidR="00D97B1D" w:rsidRPr="00D97B1D" w:rsidRDefault="00D97B1D" w:rsidP="00D97B1D">
      <w:pPr>
        <w:rPr>
          <w:lang w:val="en-US"/>
        </w:rPr>
      </w:pPr>
    </w:p>
    <w:p w14:paraId="5B92B4BC" w14:textId="77777777" w:rsidR="00D97B1D" w:rsidRPr="00D97B1D" w:rsidRDefault="00D97B1D" w:rsidP="00D97B1D">
      <w:pPr>
        <w:rPr>
          <w:lang w:val="en-US"/>
        </w:rPr>
      </w:pPr>
      <w:r w:rsidRPr="00D97B1D">
        <w:rPr>
          <w:lang w:val="en-US"/>
        </w:rPr>
        <w:t xml:space="preserve">2.2.1.1. </w:t>
      </w:r>
      <w:r w:rsidRPr="00D97B1D">
        <w:rPr>
          <w:rFonts w:hint="eastAsia"/>
          <w:lang w:val="en-US"/>
        </w:rPr>
        <w:t>Сравнительные</w:t>
      </w:r>
      <w:r w:rsidRPr="00D97B1D">
        <w:rPr>
          <w:lang w:val="en-US"/>
        </w:rPr>
        <w:t xml:space="preserve"> </w:t>
      </w:r>
      <w:r w:rsidRPr="00D97B1D">
        <w:rPr>
          <w:rFonts w:hint="eastAsia"/>
          <w:lang w:val="en-US"/>
        </w:rPr>
        <w:t>природно</w:t>
      </w:r>
      <w:r w:rsidRPr="00D97B1D">
        <w:rPr>
          <w:lang w:val="en-US"/>
        </w:rPr>
        <w:t>-</w:t>
      </w:r>
      <w:r w:rsidRPr="00D97B1D">
        <w:rPr>
          <w:rFonts w:hint="eastAsia"/>
          <w:lang w:val="en-US"/>
        </w:rPr>
        <w:t>климатические</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хозяйственно</w:t>
      </w:r>
      <w:r w:rsidRPr="00D97B1D">
        <w:rPr>
          <w:lang w:val="en-US"/>
        </w:rPr>
        <w:t>-</w:t>
      </w:r>
      <w:r w:rsidRPr="00D97B1D">
        <w:rPr>
          <w:rFonts w:hint="eastAsia"/>
          <w:lang w:val="en-US"/>
        </w:rPr>
        <w:t>технологические</w:t>
      </w:r>
      <w:r w:rsidRPr="00D97B1D">
        <w:rPr>
          <w:lang w:val="en-US"/>
        </w:rPr>
        <w:t xml:space="preserve"> </w:t>
      </w:r>
      <w:r w:rsidRPr="00D97B1D">
        <w:rPr>
          <w:rFonts w:hint="eastAsia"/>
          <w:lang w:val="en-US"/>
        </w:rPr>
        <w:t>предпосылки</w:t>
      </w:r>
      <w:r w:rsidRPr="00D97B1D">
        <w:rPr>
          <w:lang w:val="en-US"/>
        </w:rPr>
        <w:t xml:space="preserve"> </w:t>
      </w:r>
      <w:r w:rsidRPr="00D97B1D">
        <w:rPr>
          <w:rFonts w:hint="eastAsia"/>
          <w:lang w:val="en-US"/>
        </w:rPr>
        <w:t>хронических</w:t>
      </w:r>
      <w:r w:rsidRPr="00D97B1D">
        <w:rPr>
          <w:lang w:val="en-US"/>
        </w:rPr>
        <w:t xml:space="preserve"> </w:t>
      </w:r>
      <w:r w:rsidRPr="00D97B1D">
        <w:rPr>
          <w:rFonts w:hint="eastAsia"/>
          <w:lang w:val="en-US"/>
        </w:rPr>
        <w:t>зоонозов</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отдельных</w:t>
      </w:r>
      <w:r w:rsidRPr="00D97B1D">
        <w:rPr>
          <w:lang w:val="en-US"/>
        </w:rPr>
        <w:t xml:space="preserve"> </w:t>
      </w:r>
      <w:r w:rsidRPr="00D97B1D">
        <w:rPr>
          <w:rFonts w:hint="eastAsia"/>
          <w:lang w:val="en-US"/>
        </w:rPr>
        <w:t>административных</w:t>
      </w:r>
      <w:r w:rsidRPr="00D97B1D">
        <w:rPr>
          <w:lang w:val="en-US"/>
        </w:rPr>
        <w:t xml:space="preserve"> </w:t>
      </w:r>
      <w:r w:rsidRPr="00D97B1D">
        <w:rPr>
          <w:rFonts w:hint="eastAsia"/>
          <w:lang w:val="en-US"/>
        </w:rPr>
        <w:t>сельскохозяйственных</w:t>
      </w:r>
      <w:r w:rsidRPr="00D97B1D">
        <w:rPr>
          <w:lang w:val="en-US"/>
        </w:rPr>
        <w:t xml:space="preserve"> </w:t>
      </w:r>
      <w:r w:rsidRPr="00D97B1D">
        <w:rPr>
          <w:rFonts w:hint="eastAsia"/>
          <w:lang w:val="en-US"/>
        </w:rPr>
        <w:t>районах</w:t>
      </w:r>
      <w:r w:rsidRPr="00D97B1D">
        <w:rPr>
          <w:lang w:val="en-US"/>
        </w:rPr>
        <w:t xml:space="preserve"> </w:t>
      </w:r>
      <w:r w:rsidRPr="00D97B1D">
        <w:rPr>
          <w:rFonts w:hint="eastAsia"/>
          <w:lang w:val="en-US"/>
        </w:rPr>
        <w:t>Волгоградской</w:t>
      </w:r>
      <w:r w:rsidRPr="00D97B1D">
        <w:rPr>
          <w:lang w:val="en-US"/>
        </w:rPr>
        <w:t xml:space="preserve"> </w:t>
      </w:r>
      <w:r w:rsidRPr="00D97B1D">
        <w:rPr>
          <w:rFonts w:hint="eastAsia"/>
          <w:lang w:val="en-US"/>
        </w:rPr>
        <w:t>области</w:t>
      </w:r>
    </w:p>
    <w:p w14:paraId="262C78AD" w14:textId="77777777" w:rsidR="00D97B1D" w:rsidRPr="00D97B1D" w:rsidRDefault="00D97B1D" w:rsidP="00D97B1D">
      <w:pPr>
        <w:rPr>
          <w:lang w:val="en-US"/>
        </w:rPr>
      </w:pPr>
    </w:p>
    <w:p w14:paraId="131E394D" w14:textId="77777777" w:rsidR="00D97B1D" w:rsidRPr="00D97B1D" w:rsidRDefault="00D97B1D" w:rsidP="00D97B1D">
      <w:pPr>
        <w:rPr>
          <w:lang w:val="en-US"/>
        </w:rPr>
      </w:pPr>
      <w:r w:rsidRPr="00D97B1D">
        <w:rPr>
          <w:rFonts w:hint="eastAsia"/>
          <w:lang w:val="en-US"/>
        </w:rPr>
        <w:t>Динамические</w:t>
      </w:r>
      <w:r w:rsidRPr="00D97B1D">
        <w:rPr>
          <w:lang w:val="en-US"/>
        </w:rPr>
        <w:t xml:space="preserve"> </w:t>
      </w:r>
      <w:r w:rsidRPr="00D97B1D">
        <w:rPr>
          <w:rFonts w:hint="eastAsia"/>
          <w:lang w:val="en-US"/>
        </w:rPr>
        <w:t>позиции</w:t>
      </w:r>
      <w:r w:rsidRPr="00D97B1D">
        <w:rPr>
          <w:lang w:val="en-US"/>
        </w:rPr>
        <w:t xml:space="preserve"> </w:t>
      </w:r>
      <w:r w:rsidRPr="00D97B1D">
        <w:rPr>
          <w:rFonts w:hint="eastAsia"/>
          <w:lang w:val="en-US"/>
        </w:rPr>
        <w:t>АПК</w:t>
      </w:r>
      <w:r w:rsidRPr="00D97B1D">
        <w:rPr>
          <w:lang w:val="en-US"/>
        </w:rPr>
        <w:t xml:space="preserve"> </w:t>
      </w:r>
      <w:r w:rsidRPr="00D97B1D">
        <w:rPr>
          <w:rFonts w:hint="eastAsia"/>
          <w:lang w:val="en-US"/>
        </w:rPr>
        <w:t>Волгоградской</w:t>
      </w:r>
      <w:r w:rsidRPr="00D97B1D">
        <w:rPr>
          <w:lang w:val="en-US"/>
        </w:rPr>
        <w:t xml:space="preserve"> </w:t>
      </w:r>
      <w:r w:rsidRPr="00D97B1D">
        <w:rPr>
          <w:rFonts w:hint="eastAsia"/>
          <w:lang w:val="en-US"/>
        </w:rPr>
        <w:t>области</w:t>
      </w:r>
    </w:p>
    <w:p w14:paraId="0988F826" w14:textId="77777777" w:rsidR="00D97B1D" w:rsidRPr="00D97B1D" w:rsidRDefault="00D97B1D" w:rsidP="00D97B1D">
      <w:pPr>
        <w:rPr>
          <w:lang w:val="en-US"/>
        </w:rPr>
      </w:pPr>
    </w:p>
    <w:p w14:paraId="66A46D9E" w14:textId="77777777" w:rsidR="00D97B1D" w:rsidRPr="00D97B1D" w:rsidRDefault="00D97B1D" w:rsidP="00D97B1D">
      <w:pPr>
        <w:rPr>
          <w:lang w:val="en-US"/>
        </w:rPr>
      </w:pPr>
      <w:r w:rsidRPr="00D97B1D">
        <w:rPr>
          <w:rFonts w:hint="eastAsia"/>
          <w:lang w:val="en-US"/>
        </w:rPr>
        <w:t>Динамические</w:t>
      </w:r>
      <w:r w:rsidRPr="00D97B1D">
        <w:rPr>
          <w:lang w:val="en-US"/>
        </w:rPr>
        <w:t xml:space="preserve"> </w:t>
      </w:r>
      <w:r w:rsidRPr="00D97B1D">
        <w:rPr>
          <w:rFonts w:hint="eastAsia"/>
          <w:lang w:val="en-US"/>
        </w:rPr>
        <w:t>позиции</w:t>
      </w:r>
      <w:r w:rsidRPr="00D97B1D">
        <w:rPr>
          <w:lang w:val="en-US"/>
        </w:rPr>
        <w:t xml:space="preserve"> </w:t>
      </w:r>
      <w:r w:rsidRPr="00D97B1D">
        <w:rPr>
          <w:rFonts w:hint="eastAsia"/>
          <w:lang w:val="en-US"/>
        </w:rPr>
        <w:t>развития</w:t>
      </w:r>
      <w:r w:rsidRPr="00D97B1D">
        <w:rPr>
          <w:lang w:val="en-US"/>
        </w:rPr>
        <w:t xml:space="preserve"> </w:t>
      </w:r>
      <w:r w:rsidRPr="00D97B1D">
        <w:rPr>
          <w:rFonts w:hint="eastAsia"/>
          <w:lang w:val="en-US"/>
        </w:rPr>
        <w:t>АПК</w:t>
      </w:r>
      <w:r w:rsidRPr="00D97B1D">
        <w:rPr>
          <w:lang w:val="en-US"/>
        </w:rPr>
        <w:t xml:space="preserve"> </w:t>
      </w:r>
      <w:r w:rsidRPr="00D97B1D">
        <w:rPr>
          <w:rFonts w:hint="eastAsia"/>
          <w:lang w:val="en-US"/>
        </w:rPr>
        <w:t>Урюпинского</w:t>
      </w:r>
      <w:r w:rsidRPr="00D97B1D">
        <w:rPr>
          <w:lang w:val="en-US"/>
        </w:rPr>
        <w:t xml:space="preserve"> </w:t>
      </w:r>
      <w:r w:rsidRPr="00D97B1D">
        <w:rPr>
          <w:rFonts w:hint="eastAsia"/>
          <w:lang w:val="en-US"/>
        </w:rPr>
        <w:t>района</w:t>
      </w:r>
      <w:r w:rsidRPr="00D97B1D">
        <w:rPr>
          <w:lang w:val="en-US"/>
        </w:rPr>
        <w:t xml:space="preserve"> </w:t>
      </w:r>
      <w:r w:rsidRPr="00D97B1D">
        <w:rPr>
          <w:rFonts w:hint="eastAsia"/>
          <w:lang w:val="en-US"/>
        </w:rPr>
        <w:t>Волгоградской</w:t>
      </w:r>
      <w:r w:rsidRPr="00D97B1D">
        <w:rPr>
          <w:lang w:val="en-US"/>
        </w:rPr>
        <w:t xml:space="preserve"> </w:t>
      </w:r>
      <w:r w:rsidRPr="00D97B1D">
        <w:rPr>
          <w:rFonts w:hint="eastAsia"/>
          <w:lang w:val="en-US"/>
        </w:rPr>
        <w:t>области</w:t>
      </w:r>
    </w:p>
    <w:p w14:paraId="4D0E3FDB" w14:textId="77777777" w:rsidR="00D97B1D" w:rsidRPr="00D97B1D" w:rsidRDefault="00D97B1D" w:rsidP="00D97B1D">
      <w:pPr>
        <w:rPr>
          <w:lang w:val="en-US"/>
        </w:rPr>
      </w:pPr>
    </w:p>
    <w:p w14:paraId="36B49F42" w14:textId="77777777" w:rsidR="00D97B1D" w:rsidRPr="00D97B1D" w:rsidRDefault="00D97B1D" w:rsidP="00D97B1D">
      <w:pPr>
        <w:rPr>
          <w:lang w:val="en-US"/>
        </w:rPr>
      </w:pPr>
      <w:r w:rsidRPr="00D97B1D">
        <w:rPr>
          <w:lang w:val="en-US"/>
        </w:rPr>
        <w:t xml:space="preserve">2.2.2. </w:t>
      </w:r>
      <w:r w:rsidRPr="00D97B1D">
        <w:rPr>
          <w:rFonts w:hint="eastAsia"/>
          <w:lang w:val="en-US"/>
        </w:rPr>
        <w:t>Роль</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место</w:t>
      </w:r>
      <w:r w:rsidRPr="00D97B1D">
        <w:rPr>
          <w:lang w:val="en-US"/>
        </w:rPr>
        <w:t xml:space="preserve"> </w:t>
      </w:r>
      <w:r w:rsidRPr="00D97B1D">
        <w:rPr>
          <w:rFonts w:hint="eastAsia"/>
          <w:lang w:val="en-US"/>
        </w:rPr>
        <w:t>туберкулеза</w:t>
      </w:r>
      <w:r w:rsidRPr="00D97B1D">
        <w:rPr>
          <w:lang w:val="en-US"/>
        </w:rPr>
        <w:t xml:space="preserve">, </w:t>
      </w:r>
      <w:r w:rsidRPr="00D97B1D">
        <w:rPr>
          <w:rFonts w:hint="eastAsia"/>
          <w:lang w:val="en-US"/>
        </w:rPr>
        <w:t>бруцеллеза</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трематодозов</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нозологическом</w:t>
      </w:r>
      <w:r w:rsidRPr="00D97B1D">
        <w:rPr>
          <w:lang w:val="en-US"/>
        </w:rPr>
        <w:t xml:space="preserve"> </w:t>
      </w:r>
      <w:r w:rsidRPr="00D97B1D">
        <w:rPr>
          <w:rFonts w:hint="eastAsia"/>
          <w:lang w:val="en-US"/>
        </w:rPr>
        <w:t>профиле</w:t>
      </w:r>
      <w:r w:rsidRPr="00D97B1D">
        <w:rPr>
          <w:lang w:val="en-US"/>
        </w:rPr>
        <w:t xml:space="preserve"> </w:t>
      </w:r>
      <w:r w:rsidRPr="00D97B1D">
        <w:rPr>
          <w:rFonts w:hint="eastAsia"/>
          <w:lang w:val="en-US"/>
        </w:rPr>
        <w:t>инфекционной</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инвазионной</w:t>
      </w:r>
      <w:r w:rsidRPr="00D97B1D">
        <w:rPr>
          <w:lang w:val="en-US"/>
        </w:rPr>
        <w:t xml:space="preserve"> </w:t>
      </w:r>
      <w:r w:rsidRPr="00D97B1D">
        <w:rPr>
          <w:rFonts w:hint="eastAsia"/>
          <w:lang w:val="en-US"/>
        </w:rPr>
        <w:t>патологии</w:t>
      </w:r>
      <w:r w:rsidRPr="00D97B1D">
        <w:rPr>
          <w:lang w:val="en-US"/>
        </w:rPr>
        <w:t xml:space="preserve"> </w:t>
      </w:r>
      <w:r w:rsidRPr="00D97B1D">
        <w:rPr>
          <w:rFonts w:hint="eastAsia"/>
          <w:lang w:val="en-US"/>
        </w:rPr>
        <w:t>крупного</w:t>
      </w:r>
      <w:r w:rsidRPr="00D97B1D">
        <w:rPr>
          <w:lang w:val="en-US"/>
        </w:rPr>
        <w:t xml:space="preserve"> </w:t>
      </w:r>
      <w:r w:rsidRPr="00D97B1D">
        <w:rPr>
          <w:rFonts w:hint="eastAsia"/>
          <w:lang w:val="en-US"/>
        </w:rPr>
        <w:t>рогатого</w:t>
      </w:r>
      <w:r w:rsidRPr="00D97B1D">
        <w:rPr>
          <w:lang w:val="en-US"/>
        </w:rPr>
        <w:t xml:space="preserve"> </w:t>
      </w:r>
      <w:r w:rsidRPr="00D97B1D">
        <w:rPr>
          <w:rFonts w:hint="eastAsia"/>
          <w:lang w:val="en-US"/>
        </w:rPr>
        <w:t>скота</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конкретных</w:t>
      </w:r>
      <w:r w:rsidRPr="00D97B1D">
        <w:rPr>
          <w:lang w:val="en-US"/>
        </w:rPr>
        <w:t xml:space="preserve"> </w:t>
      </w:r>
      <w:r w:rsidRPr="00D97B1D">
        <w:rPr>
          <w:rFonts w:hint="eastAsia"/>
          <w:lang w:val="en-US"/>
        </w:rPr>
        <w:t>условиях</w:t>
      </w:r>
      <w:r w:rsidRPr="00D97B1D">
        <w:rPr>
          <w:lang w:val="en-US"/>
        </w:rPr>
        <w:t xml:space="preserve"> </w:t>
      </w:r>
      <w:r w:rsidRPr="00D97B1D">
        <w:rPr>
          <w:rFonts w:hint="eastAsia"/>
          <w:lang w:val="en-US"/>
        </w:rPr>
        <w:t>места</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времени</w:t>
      </w:r>
    </w:p>
    <w:p w14:paraId="4A4E73A1" w14:textId="77777777" w:rsidR="00D97B1D" w:rsidRPr="00D97B1D" w:rsidRDefault="00D97B1D" w:rsidP="00D97B1D">
      <w:pPr>
        <w:rPr>
          <w:lang w:val="en-US"/>
        </w:rPr>
      </w:pPr>
    </w:p>
    <w:p w14:paraId="3EB6BA5C" w14:textId="77777777" w:rsidR="00D97B1D" w:rsidRPr="00D97B1D" w:rsidRDefault="00D97B1D" w:rsidP="00D97B1D">
      <w:pPr>
        <w:rPr>
          <w:lang w:val="en-US"/>
        </w:rPr>
      </w:pPr>
      <w:r w:rsidRPr="00D97B1D">
        <w:rPr>
          <w:lang w:val="en-US"/>
        </w:rPr>
        <w:t xml:space="preserve">2.2.3. </w:t>
      </w:r>
      <w:r w:rsidRPr="00D97B1D">
        <w:rPr>
          <w:rFonts w:hint="eastAsia"/>
          <w:lang w:val="en-US"/>
        </w:rPr>
        <w:t>Характер</w:t>
      </w:r>
      <w:r w:rsidRPr="00D97B1D">
        <w:rPr>
          <w:lang w:val="en-US"/>
        </w:rPr>
        <w:t xml:space="preserve"> </w:t>
      </w:r>
      <w:r w:rsidRPr="00D97B1D">
        <w:rPr>
          <w:rFonts w:hint="eastAsia"/>
          <w:lang w:val="en-US"/>
        </w:rPr>
        <w:t>эпизоотического</w:t>
      </w:r>
      <w:r w:rsidRPr="00D97B1D">
        <w:rPr>
          <w:lang w:val="en-US"/>
        </w:rPr>
        <w:t xml:space="preserve"> </w:t>
      </w:r>
      <w:r w:rsidRPr="00D97B1D">
        <w:rPr>
          <w:rFonts w:hint="eastAsia"/>
          <w:lang w:val="en-US"/>
        </w:rPr>
        <w:t>процесса</w:t>
      </w:r>
      <w:r w:rsidRPr="00D97B1D">
        <w:rPr>
          <w:lang w:val="en-US"/>
        </w:rPr>
        <w:t xml:space="preserve"> </w:t>
      </w:r>
      <w:r w:rsidRPr="00D97B1D">
        <w:rPr>
          <w:rFonts w:hint="eastAsia"/>
          <w:lang w:val="en-US"/>
        </w:rPr>
        <w:t>туберкулезной</w:t>
      </w:r>
      <w:r w:rsidRPr="00D97B1D">
        <w:rPr>
          <w:lang w:val="en-US"/>
        </w:rPr>
        <w:t xml:space="preserve"> </w:t>
      </w:r>
      <w:r w:rsidRPr="00D97B1D">
        <w:rPr>
          <w:rFonts w:hint="eastAsia"/>
          <w:lang w:val="en-US"/>
        </w:rPr>
        <w:t>инвазии</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популяции</w:t>
      </w:r>
      <w:r w:rsidRPr="00D97B1D">
        <w:rPr>
          <w:lang w:val="en-US"/>
        </w:rPr>
        <w:t xml:space="preserve"> </w:t>
      </w:r>
      <w:r w:rsidRPr="00D97B1D">
        <w:rPr>
          <w:rFonts w:hint="eastAsia"/>
          <w:lang w:val="en-US"/>
        </w:rPr>
        <w:t>крупного</w:t>
      </w:r>
      <w:r w:rsidRPr="00D97B1D">
        <w:rPr>
          <w:lang w:val="en-US"/>
        </w:rPr>
        <w:t xml:space="preserve"> </w:t>
      </w:r>
      <w:r w:rsidRPr="00D97B1D">
        <w:rPr>
          <w:rFonts w:hint="eastAsia"/>
          <w:lang w:val="en-US"/>
        </w:rPr>
        <w:t>рогатого</w:t>
      </w:r>
      <w:r w:rsidRPr="00D97B1D">
        <w:rPr>
          <w:lang w:val="en-US"/>
        </w:rPr>
        <w:t xml:space="preserve"> </w:t>
      </w:r>
      <w:r w:rsidRPr="00D97B1D">
        <w:rPr>
          <w:rFonts w:hint="eastAsia"/>
          <w:lang w:val="en-US"/>
        </w:rPr>
        <w:t>скота</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условиях</w:t>
      </w:r>
      <w:r w:rsidRPr="00D97B1D">
        <w:rPr>
          <w:lang w:val="en-US"/>
        </w:rPr>
        <w:t xml:space="preserve"> </w:t>
      </w:r>
      <w:r w:rsidRPr="00D97B1D">
        <w:rPr>
          <w:rFonts w:hint="eastAsia"/>
          <w:lang w:val="en-US"/>
        </w:rPr>
        <w:t>Волгоградской</w:t>
      </w:r>
      <w:r w:rsidRPr="00D97B1D">
        <w:rPr>
          <w:lang w:val="en-US"/>
        </w:rPr>
        <w:t xml:space="preserve"> </w:t>
      </w:r>
      <w:r w:rsidRPr="00D97B1D">
        <w:rPr>
          <w:rFonts w:hint="eastAsia"/>
          <w:lang w:val="en-US"/>
        </w:rPr>
        <w:t>области</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ее</w:t>
      </w:r>
      <w:r w:rsidRPr="00D97B1D">
        <w:rPr>
          <w:lang w:val="en-US"/>
        </w:rPr>
        <w:t xml:space="preserve"> </w:t>
      </w:r>
      <w:r w:rsidRPr="00D97B1D">
        <w:rPr>
          <w:rFonts w:hint="eastAsia"/>
          <w:lang w:val="en-US"/>
        </w:rPr>
        <w:t>отдельных</w:t>
      </w:r>
      <w:r w:rsidRPr="00D97B1D">
        <w:rPr>
          <w:lang w:val="en-US"/>
        </w:rPr>
        <w:t xml:space="preserve"> </w:t>
      </w:r>
      <w:r w:rsidRPr="00D97B1D">
        <w:rPr>
          <w:rFonts w:hint="eastAsia"/>
          <w:lang w:val="en-US"/>
        </w:rPr>
        <w:t>сельскохозяйственных</w:t>
      </w:r>
      <w:r w:rsidRPr="00D97B1D">
        <w:rPr>
          <w:lang w:val="en-US"/>
        </w:rPr>
        <w:t xml:space="preserve"> </w:t>
      </w:r>
      <w:r w:rsidRPr="00D97B1D">
        <w:rPr>
          <w:rFonts w:hint="eastAsia"/>
          <w:lang w:val="en-US"/>
        </w:rPr>
        <w:t>районах</w:t>
      </w:r>
    </w:p>
    <w:p w14:paraId="03183138" w14:textId="77777777" w:rsidR="00D97B1D" w:rsidRPr="00D97B1D" w:rsidRDefault="00D97B1D" w:rsidP="00D97B1D">
      <w:pPr>
        <w:rPr>
          <w:lang w:val="en-US"/>
        </w:rPr>
      </w:pPr>
    </w:p>
    <w:p w14:paraId="5224E3FF" w14:textId="77777777" w:rsidR="00D97B1D" w:rsidRPr="00D97B1D" w:rsidRDefault="00D97B1D" w:rsidP="00D97B1D">
      <w:pPr>
        <w:rPr>
          <w:lang w:val="en-US"/>
        </w:rPr>
      </w:pPr>
      <w:r w:rsidRPr="00D97B1D">
        <w:rPr>
          <w:lang w:val="en-US"/>
        </w:rPr>
        <w:t xml:space="preserve">2.2.3.1. </w:t>
      </w:r>
      <w:r w:rsidRPr="00D97B1D">
        <w:rPr>
          <w:rFonts w:hint="eastAsia"/>
          <w:lang w:val="en-US"/>
        </w:rPr>
        <w:t>Территориальные</w:t>
      </w:r>
      <w:r w:rsidRPr="00D97B1D">
        <w:rPr>
          <w:lang w:val="en-US"/>
        </w:rPr>
        <w:t xml:space="preserve">, </w:t>
      </w:r>
      <w:r w:rsidRPr="00D97B1D">
        <w:rPr>
          <w:rFonts w:hint="eastAsia"/>
          <w:lang w:val="en-US"/>
        </w:rPr>
        <w:t>временные</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популяционные</w:t>
      </w:r>
      <w:r w:rsidRPr="00D97B1D">
        <w:rPr>
          <w:lang w:val="en-US"/>
        </w:rPr>
        <w:t xml:space="preserve"> </w:t>
      </w:r>
      <w:r w:rsidRPr="00D97B1D">
        <w:rPr>
          <w:rFonts w:hint="eastAsia"/>
          <w:lang w:val="en-US"/>
        </w:rPr>
        <w:t>границы</w:t>
      </w:r>
      <w:r w:rsidRPr="00D97B1D">
        <w:rPr>
          <w:lang w:val="en-US"/>
        </w:rPr>
        <w:t xml:space="preserve"> </w:t>
      </w:r>
      <w:r w:rsidRPr="00D97B1D">
        <w:rPr>
          <w:rFonts w:hint="eastAsia"/>
          <w:lang w:val="en-US"/>
        </w:rPr>
        <w:t>эпизоотического</w:t>
      </w:r>
      <w:r w:rsidRPr="00D97B1D">
        <w:rPr>
          <w:lang w:val="en-US"/>
        </w:rPr>
        <w:t xml:space="preserve"> </w:t>
      </w:r>
      <w:r w:rsidRPr="00D97B1D">
        <w:rPr>
          <w:rFonts w:hint="eastAsia"/>
          <w:lang w:val="en-US"/>
        </w:rPr>
        <w:t>процесса</w:t>
      </w:r>
      <w:r w:rsidRPr="00D97B1D">
        <w:rPr>
          <w:lang w:val="en-US"/>
        </w:rPr>
        <w:t xml:space="preserve"> </w:t>
      </w:r>
      <w:r w:rsidRPr="00D97B1D">
        <w:rPr>
          <w:rFonts w:hint="eastAsia"/>
          <w:lang w:val="en-US"/>
        </w:rPr>
        <w:t>туберкулезной</w:t>
      </w:r>
      <w:r w:rsidRPr="00D97B1D">
        <w:rPr>
          <w:lang w:val="en-US"/>
        </w:rPr>
        <w:t xml:space="preserve"> </w:t>
      </w:r>
      <w:r w:rsidRPr="00D97B1D">
        <w:rPr>
          <w:rFonts w:hint="eastAsia"/>
          <w:lang w:val="en-US"/>
        </w:rPr>
        <w:t>инфекции</w:t>
      </w:r>
    </w:p>
    <w:p w14:paraId="6C4B7F62" w14:textId="77777777" w:rsidR="00D97B1D" w:rsidRPr="00D97B1D" w:rsidRDefault="00D97B1D" w:rsidP="00D97B1D">
      <w:pPr>
        <w:rPr>
          <w:lang w:val="en-US"/>
        </w:rPr>
      </w:pPr>
    </w:p>
    <w:p w14:paraId="1CBF47A2" w14:textId="2762C9F7" w:rsidR="00D97B1D" w:rsidRPr="00D97B1D" w:rsidRDefault="00D97B1D" w:rsidP="00D97B1D">
      <w:pPr>
        <w:rPr>
          <w:lang w:val="en-US"/>
        </w:rPr>
      </w:pPr>
      <w:r w:rsidRPr="00D97B1D">
        <w:rPr>
          <w:lang w:val="en-US"/>
        </w:rPr>
        <w:lastRenderedPageBreak/>
        <w:t xml:space="preserve">2.2.3.2. </w:t>
      </w:r>
      <w:r w:rsidRPr="00D97B1D">
        <w:rPr>
          <w:rFonts w:hint="eastAsia"/>
          <w:lang w:val="en-US"/>
        </w:rPr>
        <w:t>Совершенствование</w:t>
      </w:r>
      <w:r w:rsidRPr="00D97B1D">
        <w:rPr>
          <w:lang w:val="en-US"/>
        </w:rPr>
        <w:t xml:space="preserve"> </w:t>
      </w:r>
      <w:r w:rsidRPr="00D97B1D">
        <w:rPr>
          <w:rFonts w:hint="eastAsia"/>
          <w:lang w:val="en-US"/>
        </w:rPr>
        <w:t>прижизненной</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посмертной</w:t>
      </w:r>
      <w:r w:rsidRPr="00D97B1D">
        <w:rPr>
          <w:lang w:val="en-US"/>
        </w:rPr>
        <w:t xml:space="preserve"> </w:t>
      </w:r>
      <w:r w:rsidRPr="00D97B1D">
        <w:rPr>
          <w:rFonts w:hint="eastAsia"/>
          <w:lang w:val="en-US"/>
        </w:rPr>
        <w:t>диагностики</w:t>
      </w:r>
      <w:r w:rsidRPr="00D97B1D">
        <w:rPr>
          <w:lang w:val="en-US"/>
        </w:rPr>
        <w:t xml:space="preserve"> </w:t>
      </w:r>
      <w:r w:rsidRPr="00D97B1D">
        <w:rPr>
          <w:rFonts w:hint="eastAsia"/>
          <w:lang w:val="en-US"/>
        </w:rPr>
        <w:t>туберкулеза</w:t>
      </w:r>
      <w:r w:rsidRPr="00D97B1D">
        <w:rPr>
          <w:lang w:val="en-US"/>
        </w:rPr>
        <w:t xml:space="preserve"> </w:t>
      </w:r>
      <w:r w:rsidRPr="00D97B1D">
        <w:rPr>
          <w:rFonts w:hint="eastAsia"/>
          <w:lang w:val="en-US"/>
        </w:rPr>
        <w:t>крупного</w:t>
      </w:r>
      <w:r w:rsidRPr="00D97B1D">
        <w:rPr>
          <w:lang w:val="en-US"/>
        </w:rPr>
        <w:t xml:space="preserve"> </w:t>
      </w:r>
      <w:r w:rsidRPr="00D97B1D">
        <w:rPr>
          <w:rFonts w:hint="eastAsia"/>
          <w:lang w:val="en-US"/>
        </w:rPr>
        <w:t>рогатого</w:t>
      </w:r>
      <w:r w:rsidRPr="00D97B1D">
        <w:rPr>
          <w:lang w:val="en-US"/>
        </w:rPr>
        <w:t xml:space="preserve"> </w:t>
      </w:r>
      <w:r w:rsidRPr="00D97B1D">
        <w:rPr>
          <w:rFonts w:hint="eastAsia"/>
          <w:lang w:val="en-US"/>
        </w:rPr>
        <w:t>скота</w:t>
      </w:r>
      <w:r w:rsidRPr="00D97B1D">
        <w:rPr>
          <w:lang w:val="en-US"/>
        </w:rPr>
        <w:t xml:space="preserve"> </w:t>
      </w:r>
      <w:r w:rsidRPr="00D97B1D">
        <w:rPr>
          <w:rFonts w:hint="eastAsia"/>
          <w:lang w:val="en-US"/>
        </w:rPr>
        <w:t>в</w:t>
      </w:r>
      <w:r w:rsidRPr="00D97B1D">
        <w:rPr>
          <w:lang w:val="en-US"/>
        </w:rPr>
        <w:t xml:space="preserve"> </w:t>
      </w:r>
      <w:r w:rsidRPr="00D97B1D">
        <w:rPr>
          <w:rFonts w:hint="eastAsia"/>
          <w:lang w:val="en-US"/>
        </w:rPr>
        <w:t>условиях</w:t>
      </w:r>
      <w:r w:rsidRPr="00D97B1D">
        <w:rPr>
          <w:lang w:val="en-US"/>
        </w:rPr>
        <w:t xml:space="preserve"> </w:t>
      </w:r>
      <w:r w:rsidRPr="00D97B1D">
        <w:rPr>
          <w:rFonts w:hint="eastAsia"/>
          <w:lang w:val="en-US"/>
        </w:rPr>
        <w:t>Урюпинского</w:t>
      </w:r>
      <w:r w:rsidRPr="00D97B1D">
        <w:rPr>
          <w:lang w:val="en-US"/>
        </w:rPr>
        <w:t xml:space="preserve"> </w:t>
      </w:r>
      <w:r w:rsidRPr="00D97B1D">
        <w:rPr>
          <w:rFonts w:hint="eastAsia"/>
          <w:lang w:val="en-US"/>
        </w:rPr>
        <w:t>района</w:t>
      </w:r>
      <w:r w:rsidRPr="00D97B1D">
        <w:rPr>
          <w:lang w:val="en-US"/>
        </w:rPr>
        <w:t xml:space="preserve"> </w:t>
      </w:r>
      <w:r w:rsidRPr="00D97B1D">
        <w:rPr>
          <w:rFonts w:hint="eastAsia"/>
          <w:lang w:val="en-US"/>
        </w:rPr>
        <w:t>Волгоградской</w:t>
      </w:r>
      <w:r w:rsidRPr="00D97B1D">
        <w:rPr>
          <w:lang w:val="en-US"/>
        </w:rPr>
        <w:t xml:space="preserve"> </w:t>
      </w:r>
      <w:r w:rsidRPr="00D97B1D">
        <w:rPr>
          <w:rFonts w:hint="eastAsia"/>
          <w:lang w:val="en-US"/>
        </w:rPr>
        <w:t>области</w:t>
      </w:r>
      <w:r w:rsidRPr="00D97B1D">
        <w:rPr>
          <w:lang w:val="en-US"/>
        </w:rPr>
        <w:t xml:space="preserve"> </w:t>
      </w:r>
      <w:r w:rsidRPr="00D97B1D">
        <w:rPr>
          <w:rFonts w:hint="eastAsia"/>
          <w:lang w:val="en-US"/>
        </w:rPr>
        <w:t>и</w:t>
      </w:r>
      <w:r w:rsidRPr="00D97B1D">
        <w:rPr>
          <w:lang w:val="en-US"/>
        </w:rPr>
        <w:t xml:space="preserve"> </w:t>
      </w:r>
      <w:r w:rsidRPr="00D97B1D">
        <w:rPr>
          <w:rFonts w:hint="eastAsia"/>
          <w:lang w:val="en-US"/>
        </w:rPr>
        <w:t>их</w:t>
      </w:r>
      <w:r w:rsidRPr="00D97B1D">
        <w:rPr>
          <w:lang w:val="en-US"/>
        </w:rPr>
        <w:t xml:space="preserve"> </w:t>
      </w:r>
      <w:r w:rsidRPr="00D97B1D">
        <w:rPr>
          <w:rFonts w:hint="eastAsia"/>
          <w:lang w:val="en-US"/>
        </w:rPr>
        <w:t>разрешающая</w:t>
      </w:r>
      <w:r w:rsidRPr="00D97B1D">
        <w:rPr>
          <w:lang w:val="en-US"/>
        </w:rPr>
        <w:t xml:space="preserve"> </w:t>
      </w:r>
      <w:r w:rsidRPr="00D97B1D">
        <w:rPr>
          <w:rFonts w:hint="eastAsia"/>
          <w:lang w:val="en-US"/>
        </w:rPr>
        <w:t>способность</w:t>
      </w:r>
      <w:r w:rsidRPr="00D97B1D">
        <w:rPr>
          <w:lang w:val="en-US"/>
        </w:rPr>
        <w:t>.</w:t>
      </w:r>
    </w:p>
    <w:sectPr w:rsidR="00D97B1D" w:rsidRPr="00D97B1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061CF" w14:textId="77777777" w:rsidR="00E5430C" w:rsidRPr="008D1934" w:rsidRDefault="00E5430C">
      <w:pPr>
        <w:spacing w:after="0" w:line="240" w:lineRule="auto"/>
      </w:pPr>
      <w:r w:rsidRPr="008D1934">
        <w:separator/>
      </w:r>
    </w:p>
  </w:endnote>
  <w:endnote w:type="continuationSeparator" w:id="0">
    <w:p w14:paraId="358410A2" w14:textId="77777777" w:rsidR="00E5430C" w:rsidRPr="008D1934" w:rsidRDefault="00E5430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532FF" w14:textId="77777777" w:rsidR="00E5430C" w:rsidRPr="008D1934" w:rsidRDefault="00E5430C"/>
    <w:p w14:paraId="10421F48" w14:textId="77777777" w:rsidR="00E5430C" w:rsidRPr="008D1934" w:rsidRDefault="00E5430C"/>
    <w:p w14:paraId="53B6BAF0" w14:textId="77777777" w:rsidR="00E5430C" w:rsidRPr="008D1934" w:rsidRDefault="00E5430C"/>
    <w:p w14:paraId="242E625B" w14:textId="77777777" w:rsidR="00E5430C" w:rsidRPr="008D1934" w:rsidRDefault="00E5430C"/>
    <w:p w14:paraId="227FF662" w14:textId="77777777" w:rsidR="00E5430C" w:rsidRPr="008D1934" w:rsidRDefault="00E5430C"/>
    <w:p w14:paraId="221BBF5B" w14:textId="77777777" w:rsidR="00E5430C" w:rsidRPr="008D1934" w:rsidRDefault="00E5430C"/>
    <w:p w14:paraId="1D88D0EA" w14:textId="77777777" w:rsidR="00E5430C" w:rsidRPr="008D1934" w:rsidRDefault="00E5430C">
      <w:pPr>
        <w:rPr>
          <w:sz w:val="2"/>
          <w:szCs w:val="2"/>
        </w:rPr>
      </w:pPr>
      <w:r>
        <w:rPr>
          <w:noProof/>
        </w:rPr>
        <mc:AlternateContent>
          <mc:Choice Requires="wps">
            <w:drawing>
              <wp:anchor distT="0" distB="0" distL="63500" distR="63500" simplePos="0" relativeHeight="251660288" behindDoc="1" locked="0" layoutInCell="1" allowOverlap="1" wp14:anchorId="266C1C82" wp14:editId="1C8E78E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70DB573" w14:textId="77777777" w:rsidR="00E5430C" w:rsidRPr="008D1934" w:rsidRDefault="00E543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C1C8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0DB573" w14:textId="77777777" w:rsidR="00E5430C" w:rsidRPr="008D1934" w:rsidRDefault="00E543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C36618" w14:textId="77777777" w:rsidR="00E5430C" w:rsidRPr="008D1934" w:rsidRDefault="00E5430C"/>
    <w:p w14:paraId="77306C53" w14:textId="77777777" w:rsidR="00E5430C" w:rsidRPr="008D1934" w:rsidRDefault="00E5430C"/>
    <w:p w14:paraId="17B8A28B" w14:textId="77777777" w:rsidR="00E5430C" w:rsidRPr="008D1934" w:rsidRDefault="00E5430C">
      <w:pPr>
        <w:rPr>
          <w:sz w:val="2"/>
          <w:szCs w:val="2"/>
        </w:rPr>
      </w:pPr>
      <w:r>
        <w:rPr>
          <w:noProof/>
        </w:rPr>
        <mc:AlternateContent>
          <mc:Choice Requires="wps">
            <w:drawing>
              <wp:anchor distT="0" distB="0" distL="63500" distR="63500" simplePos="0" relativeHeight="251659264" behindDoc="1" locked="0" layoutInCell="1" allowOverlap="1" wp14:anchorId="20C0E8F2" wp14:editId="23B55A2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4262896" w14:textId="77777777" w:rsidR="00E5430C" w:rsidRPr="008D1934" w:rsidRDefault="00E543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0E8F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262896" w14:textId="77777777" w:rsidR="00E5430C" w:rsidRPr="008D1934" w:rsidRDefault="00E543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4061AD" w14:textId="77777777" w:rsidR="00E5430C" w:rsidRPr="008D1934" w:rsidRDefault="00E5430C"/>
    <w:p w14:paraId="3DEFDFA6" w14:textId="77777777" w:rsidR="00E5430C" w:rsidRPr="008D1934" w:rsidRDefault="00E5430C">
      <w:pPr>
        <w:rPr>
          <w:sz w:val="2"/>
          <w:szCs w:val="2"/>
        </w:rPr>
      </w:pPr>
    </w:p>
    <w:p w14:paraId="3663A6D1" w14:textId="77777777" w:rsidR="00E5430C" w:rsidRPr="008D1934" w:rsidRDefault="00E5430C"/>
    <w:p w14:paraId="28036CA7" w14:textId="77777777" w:rsidR="00E5430C" w:rsidRPr="008D1934" w:rsidRDefault="00E5430C">
      <w:pPr>
        <w:spacing w:after="0" w:line="240" w:lineRule="auto"/>
      </w:pPr>
    </w:p>
  </w:footnote>
  <w:footnote w:type="continuationSeparator" w:id="0">
    <w:p w14:paraId="36BDD15B" w14:textId="77777777" w:rsidR="00E5430C" w:rsidRPr="008D1934" w:rsidRDefault="00E5430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0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cp:revision>
  <cp:lastPrinted>2024-05-12T14:21:00Z</cp:lastPrinted>
  <dcterms:created xsi:type="dcterms:W3CDTF">2024-06-09T18:55:00Z</dcterms:created>
  <dcterms:modified xsi:type="dcterms:W3CDTF">2024-06-09T18:58:00Z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