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B7C1" w14:textId="4FDC0665" w:rsidR="00F3779E" w:rsidRDefault="00450522" w:rsidP="00450522">
      <w:r w:rsidRPr="00450522">
        <w:rPr>
          <w:rFonts w:hint="eastAsia"/>
        </w:rPr>
        <w:t>Севрюков</w:t>
      </w:r>
      <w:r w:rsidRPr="00450522">
        <w:t xml:space="preserve"> </w:t>
      </w:r>
      <w:r w:rsidRPr="00450522">
        <w:rPr>
          <w:rFonts w:hint="eastAsia"/>
        </w:rPr>
        <w:t>Иван</w:t>
      </w:r>
      <w:r w:rsidRPr="00450522">
        <w:t xml:space="preserve"> </w:t>
      </w:r>
      <w:r w:rsidRPr="00450522">
        <w:rPr>
          <w:rFonts w:hint="eastAsia"/>
        </w:rPr>
        <w:t>Юрьевич</w:t>
      </w:r>
      <w:r>
        <w:t xml:space="preserve"> </w:t>
      </w:r>
      <w:r w:rsidRPr="00450522">
        <w:rPr>
          <w:rFonts w:hint="eastAsia"/>
        </w:rPr>
        <w:t>Совершенствование</w:t>
      </w:r>
      <w:r w:rsidRPr="00450522">
        <w:t xml:space="preserve"> </w:t>
      </w:r>
      <w:r w:rsidRPr="00450522">
        <w:rPr>
          <w:rFonts w:hint="eastAsia"/>
        </w:rPr>
        <w:t>методов</w:t>
      </w:r>
      <w:r w:rsidRPr="00450522">
        <w:t xml:space="preserve"> </w:t>
      </w:r>
      <w:r w:rsidRPr="00450522">
        <w:rPr>
          <w:rFonts w:hint="eastAsia"/>
        </w:rPr>
        <w:t>продвижения</w:t>
      </w:r>
      <w:r w:rsidRPr="00450522">
        <w:t xml:space="preserve"> </w:t>
      </w:r>
      <w:r w:rsidRPr="00450522">
        <w:rPr>
          <w:rFonts w:hint="eastAsia"/>
        </w:rPr>
        <w:t>санаторно</w:t>
      </w:r>
      <w:r w:rsidRPr="00450522">
        <w:t>-</w:t>
      </w:r>
      <w:r w:rsidRPr="00450522">
        <w:rPr>
          <w:rFonts w:hint="eastAsia"/>
        </w:rPr>
        <w:t>курортных</w:t>
      </w:r>
      <w:r w:rsidRPr="00450522">
        <w:t xml:space="preserve"> </w:t>
      </w:r>
      <w:r w:rsidRPr="00450522">
        <w:rPr>
          <w:rFonts w:hint="eastAsia"/>
        </w:rPr>
        <w:t>продуктов</w:t>
      </w:r>
      <w:r w:rsidRPr="00450522">
        <w:t xml:space="preserve"> </w:t>
      </w:r>
      <w:r w:rsidRPr="00450522">
        <w:rPr>
          <w:rFonts w:hint="eastAsia"/>
        </w:rPr>
        <w:t>как</w:t>
      </w:r>
      <w:r w:rsidRPr="00450522">
        <w:t xml:space="preserve"> </w:t>
      </w:r>
      <w:r w:rsidRPr="00450522">
        <w:rPr>
          <w:rFonts w:hint="eastAsia"/>
        </w:rPr>
        <w:t>локальный</w:t>
      </w:r>
      <w:r w:rsidRPr="00450522">
        <w:t xml:space="preserve"> </w:t>
      </w:r>
      <w:r w:rsidRPr="00450522">
        <w:rPr>
          <w:rFonts w:hint="eastAsia"/>
        </w:rPr>
        <w:t>компонент</w:t>
      </w:r>
      <w:r w:rsidRPr="00450522">
        <w:t xml:space="preserve"> </w:t>
      </w:r>
      <w:r w:rsidRPr="00450522">
        <w:rPr>
          <w:rFonts w:hint="eastAsia"/>
        </w:rPr>
        <w:t>управления</w:t>
      </w:r>
    </w:p>
    <w:p w14:paraId="7EFBE8BD" w14:textId="77777777" w:rsidR="00450522" w:rsidRDefault="00450522" w:rsidP="00450522">
      <w:r>
        <w:rPr>
          <w:rFonts w:hint="eastAsia"/>
        </w:rPr>
        <w:t>ОГЛАВЛЕНИЕ</w:t>
      </w:r>
      <w:r>
        <w:t xml:space="preserve"> </w:t>
      </w:r>
      <w:r>
        <w:rPr>
          <w:rFonts w:hint="eastAsia"/>
        </w:rPr>
        <w:t>ДИССЕРТАЦИИ</w:t>
      </w:r>
    </w:p>
    <w:p w14:paraId="211CA9B3" w14:textId="77777777" w:rsidR="00450522" w:rsidRDefault="00450522" w:rsidP="00450522">
      <w:r>
        <w:rPr>
          <w:rFonts w:hint="eastAsia"/>
        </w:rPr>
        <w:t>кандидат</w:t>
      </w:r>
      <w:r>
        <w:t xml:space="preserve"> </w:t>
      </w:r>
      <w:r>
        <w:rPr>
          <w:rFonts w:hint="eastAsia"/>
        </w:rPr>
        <w:t>наук</w:t>
      </w:r>
      <w:r>
        <w:t xml:space="preserve"> </w:t>
      </w:r>
      <w:r>
        <w:rPr>
          <w:rFonts w:hint="eastAsia"/>
        </w:rPr>
        <w:t>Севрюков</w:t>
      </w:r>
      <w:r>
        <w:t xml:space="preserve"> </w:t>
      </w:r>
      <w:r>
        <w:rPr>
          <w:rFonts w:hint="eastAsia"/>
        </w:rPr>
        <w:t>Иван</w:t>
      </w:r>
      <w:r>
        <w:t xml:space="preserve"> </w:t>
      </w:r>
      <w:r>
        <w:rPr>
          <w:rFonts w:hint="eastAsia"/>
        </w:rPr>
        <w:t>Юрьевич</w:t>
      </w:r>
    </w:p>
    <w:p w14:paraId="63A7086C" w14:textId="77777777" w:rsidR="00450522" w:rsidRDefault="00450522" w:rsidP="00450522">
      <w:r>
        <w:rPr>
          <w:rFonts w:hint="eastAsia"/>
        </w:rPr>
        <w:t>Введение</w:t>
      </w:r>
    </w:p>
    <w:p w14:paraId="19FB139E" w14:textId="77777777" w:rsidR="00450522" w:rsidRDefault="00450522" w:rsidP="00450522"/>
    <w:p w14:paraId="502C5BF4" w14:textId="77777777" w:rsidR="00450522" w:rsidRDefault="00450522" w:rsidP="00450522">
      <w:r>
        <w:t xml:space="preserve">1 </w:t>
      </w:r>
      <w:r>
        <w:rPr>
          <w:rFonts w:hint="eastAsia"/>
        </w:rPr>
        <w:t>Научно</w:t>
      </w:r>
      <w:r>
        <w:t>-</w:t>
      </w:r>
      <w:r>
        <w:rPr>
          <w:rFonts w:hint="eastAsia"/>
        </w:rPr>
        <w:t>теоретические</w:t>
      </w:r>
      <w:r>
        <w:t xml:space="preserve"> </w:t>
      </w:r>
      <w:r>
        <w:rPr>
          <w:rFonts w:hint="eastAsia"/>
        </w:rPr>
        <w:t>основы</w:t>
      </w:r>
      <w:r>
        <w:t xml:space="preserve"> </w:t>
      </w:r>
      <w:r>
        <w:rPr>
          <w:rFonts w:hint="eastAsia"/>
        </w:rPr>
        <w:t>продвижения</w:t>
      </w:r>
      <w:r>
        <w:t xml:space="preserve"> </w:t>
      </w:r>
      <w:r>
        <w:rPr>
          <w:rFonts w:hint="eastAsia"/>
        </w:rPr>
        <w:t>санаторно</w:t>
      </w:r>
      <w:r>
        <w:t>-</w:t>
      </w:r>
      <w:r>
        <w:rPr>
          <w:rFonts w:hint="eastAsia"/>
        </w:rPr>
        <w:t>курортных</w:t>
      </w:r>
      <w:r>
        <w:t xml:space="preserve"> </w:t>
      </w:r>
      <w:r>
        <w:rPr>
          <w:rFonts w:hint="eastAsia"/>
        </w:rPr>
        <w:t>продуктов</w:t>
      </w:r>
    </w:p>
    <w:p w14:paraId="50D08B63" w14:textId="77777777" w:rsidR="00450522" w:rsidRDefault="00450522" w:rsidP="00450522"/>
    <w:p w14:paraId="6B803672" w14:textId="77777777" w:rsidR="00450522" w:rsidRDefault="00450522" w:rsidP="00450522">
      <w:r>
        <w:t xml:space="preserve">1.1 </w:t>
      </w:r>
      <w:r>
        <w:rPr>
          <w:rFonts w:hint="eastAsia"/>
        </w:rPr>
        <w:t>Содержание</w:t>
      </w:r>
      <w:r>
        <w:t xml:space="preserve">, </w:t>
      </w:r>
      <w:r>
        <w:rPr>
          <w:rFonts w:hint="eastAsia"/>
        </w:rPr>
        <w:t>структура</w:t>
      </w:r>
      <w:r>
        <w:t xml:space="preserve"> </w:t>
      </w:r>
      <w:r>
        <w:rPr>
          <w:rFonts w:hint="eastAsia"/>
        </w:rPr>
        <w:t>и</w:t>
      </w:r>
      <w:r>
        <w:t xml:space="preserve"> </w:t>
      </w:r>
      <w:r>
        <w:rPr>
          <w:rFonts w:hint="eastAsia"/>
        </w:rPr>
        <w:t>особенности</w:t>
      </w:r>
      <w:r>
        <w:t xml:space="preserve"> </w:t>
      </w:r>
      <w:r>
        <w:rPr>
          <w:rFonts w:hint="eastAsia"/>
        </w:rPr>
        <w:t>методов</w:t>
      </w:r>
      <w:r>
        <w:t xml:space="preserve"> </w:t>
      </w:r>
      <w:r>
        <w:rPr>
          <w:rFonts w:hint="eastAsia"/>
        </w:rPr>
        <w:t>продвижения</w:t>
      </w:r>
      <w:r>
        <w:t xml:space="preserve"> </w:t>
      </w:r>
      <w:r>
        <w:rPr>
          <w:rFonts w:hint="eastAsia"/>
        </w:rPr>
        <w:t>в</w:t>
      </w:r>
      <w:r>
        <w:t xml:space="preserve"> </w:t>
      </w:r>
      <w:r>
        <w:rPr>
          <w:rFonts w:hint="eastAsia"/>
        </w:rPr>
        <w:t>санаторно</w:t>
      </w:r>
      <w:r>
        <w:t>-</w:t>
      </w:r>
      <w:r>
        <w:rPr>
          <w:rFonts w:hint="eastAsia"/>
        </w:rPr>
        <w:t>курортной</w:t>
      </w:r>
      <w:r>
        <w:t xml:space="preserve"> </w:t>
      </w:r>
      <w:r>
        <w:rPr>
          <w:rFonts w:hint="eastAsia"/>
        </w:rPr>
        <w:t>сфере</w:t>
      </w:r>
    </w:p>
    <w:p w14:paraId="30B59951" w14:textId="77777777" w:rsidR="00450522" w:rsidRDefault="00450522" w:rsidP="00450522"/>
    <w:p w14:paraId="41C79377" w14:textId="77777777" w:rsidR="00450522" w:rsidRDefault="00450522" w:rsidP="00450522">
      <w:r>
        <w:t xml:space="preserve">1.2 </w:t>
      </w:r>
      <w:r>
        <w:rPr>
          <w:rFonts w:hint="eastAsia"/>
        </w:rPr>
        <w:t>Функциональная</w:t>
      </w:r>
      <w:r>
        <w:t xml:space="preserve"> </w:t>
      </w:r>
      <w:r>
        <w:rPr>
          <w:rFonts w:hint="eastAsia"/>
        </w:rPr>
        <w:t>сущность</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информационному</w:t>
      </w:r>
      <w:r>
        <w:t xml:space="preserve"> </w:t>
      </w:r>
      <w:r>
        <w:rPr>
          <w:rFonts w:hint="eastAsia"/>
        </w:rPr>
        <w:t>обеспечению</w:t>
      </w:r>
      <w:r>
        <w:t xml:space="preserve"> </w:t>
      </w:r>
      <w:r>
        <w:rPr>
          <w:rFonts w:hint="eastAsia"/>
        </w:rPr>
        <w:t>продвижения</w:t>
      </w:r>
      <w:r>
        <w:t xml:space="preserve"> </w:t>
      </w:r>
      <w:r>
        <w:rPr>
          <w:rFonts w:hint="eastAsia"/>
        </w:rPr>
        <w:t>санаторно</w:t>
      </w:r>
      <w:r>
        <w:t>-</w:t>
      </w:r>
      <w:r>
        <w:rPr>
          <w:rFonts w:hint="eastAsia"/>
        </w:rPr>
        <w:t>курортных</w:t>
      </w:r>
      <w:r>
        <w:t xml:space="preserve"> </w:t>
      </w:r>
      <w:r>
        <w:rPr>
          <w:rFonts w:hint="eastAsia"/>
        </w:rPr>
        <w:t>продуктов</w:t>
      </w:r>
    </w:p>
    <w:p w14:paraId="20710A4F" w14:textId="77777777" w:rsidR="00450522" w:rsidRDefault="00450522" w:rsidP="00450522"/>
    <w:p w14:paraId="2BA53684" w14:textId="77777777" w:rsidR="00450522" w:rsidRDefault="00450522" w:rsidP="00450522">
      <w:r>
        <w:t xml:space="preserve">1.3 </w:t>
      </w:r>
      <w:r>
        <w:rPr>
          <w:rFonts w:hint="eastAsia"/>
        </w:rPr>
        <w:t>Концептуальные</w:t>
      </w:r>
      <w:r>
        <w:t xml:space="preserve"> </w:t>
      </w:r>
      <w:r>
        <w:rPr>
          <w:rFonts w:hint="eastAsia"/>
        </w:rPr>
        <w:t>основы</w:t>
      </w:r>
      <w:r>
        <w:t xml:space="preserve"> </w:t>
      </w:r>
      <w:r>
        <w:rPr>
          <w:rFonts w:hint="eastAsia"/>
        </w:rPr>
        <w:t>развития</w:t>
      </w:r>
      <w:r>
        <w:t xml:space="preserve"> </w:t>
      </w:r>
      <w:r>
        <w:rPr>
          <w:rFonts w:hint="eastAsia"/>
        </w:rPr>
        <w:t>санаторно</w:t>
      </w:r>
      <w:r>
        <w:t>-</w:t>
      </w:r>
      <w:r>
        <w:rPr>
          <w:rFonts w:hint="eastAsia"/>
        </w:rPr>
        <w:t>курортного</w:t>
      </w:r>
      <w:r>
        <w:t xml:space="preserve"> </w:t>
      </w:r>
      <w:r>
        <w:rPr>
          <w:rFonts w:hint="eastAsia"/>
        </w:rPr>
        <w:t>туризма</w:t>
      </w:r>
      <w:r>
        <w:t xml:space="preserve"> </w:t>
      </w:r>
      <w:r>
        <w:rPr>
          <w:rFonts w:hint="eastAsia"/>
        </w:rPr>
        <w:t>в</w:t>
      </w:r>
      <w:r>
        <w:t xml:space="preserve"> </w:t>
      </w:r>
      <w:r>
        <w:rPr>
          <w:rFonts w:hint="eastAsia"/>
        </w:rPr>
        <w:t>России</w:t>
      </w:r>
      <w:r>
        <w:t>48</w:t>
      </w:r>
    </w:p>
    <w:p w14:paraId="7C293A2B" w14:textId="77777777" w:rsidR="00450522" w:rsidRDefault="00450522" w:rsidP="00450522"/>
    <w:p w14:paraId="54A98A1E" w14:textId="77777777" w:rsidR="00450522" w:rsidRDefault="00450522" w:rsidP="00450522">
      <w:r>
        <w:t xml:space="preserve">2 </w:t>
      </w:r>
      <w:r>
        <w:rPr>
          <w:rFonts w:hint="eastAsia"/>
        </w:rPr>
        <w:t>Разработка</w:t>
      </w:r>
      <w:r>
        <w:t xml:space="preserve"> </w:t>
      </w:r>
      <w:r>
        <w:rPr>
          <w:rFonts w:hint="eastAsia"/>
        </w:rPr>
        <w:t>и</w:t>
      </w:r>
      <w:r>
        <w:t xml:space="preserve"> </w:t>
      </w:r>
      <w:r>
        <w:rPr>
          <w:rFonts w:hint="eastAsia"/>
        </w:rPr>
        <w:t>обоснование</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формированию</w:t>
      </w:r>
      <w:r>
        <w:t xml:space="preserve"> </w:t>
      </w:r>
      <w:r>
        <w:rPr>
          <w:rFonts w:hint="eastAsia"/>
        </w:rPr>
        <w:t>и</w:t>
      </w:r>
      <w:r>
        <w:t xml:space="preserve"> </w:t>
      </w:r>
      <w:r>
        <w:rPr>
          <w:rFonts w:hint="eastAsia"/>
        </w:rPr>
        <w:t>реализации</w:t>
      </w:r>
      <w:r>
        <w:t xml:space="preserve"> </w:t>
      </w:r>
      <w:r>
        <w:rPr>
          <w:rFonts w:hint="eastAsia"/>
        </w:rPr>
        <w:t>комплекса</w:t>
      </w:r>
      <w:r>
        <w:t xml:space="preserve"> </w:t>
      </w:r>
      <w:r>
        <w:rPr>
          <w:rFonts w:hint="eastAsia"/>
        </w:rPr>
        <w:t>продвижения</w:t>
      </w:r>
      <w:r>
        <w:t xml:space="preserve"> </w:t>
      </w:r>
      <w:r>
        <w:rPr>
          <w:rFonts w:hint="eastAsia"/>
        </w:rPr>
        <w:t>санаторно</w:t>
      </w:r>
      <w:r>
        <w:t>-</w:t>
      </w:r>
      <w:r>
        <w:rPr>
          <w:rFonts w:hint="eastAsia"/>
        </w:rPr>
        <w:t>курортных</w:t>
      </w:r>
      <w:r>
        <w:t xml:space="preserve"> </w:t>
      </w:r>
      <w:r>
        <w:rPr>
          <w:rFonts w:hint="eastAsia"/>
        </w:rPr>
        <w:t>продуктов</w:t>
      </w:r>
    </w:p>
    <w:p w14:paraId="07247C8A" w14:textId="77777777" w:rsidR="00450522" w:rsidRDefault="00450522" w:rsidP="00450522"/>
    <w:p w14:paraId="1DCA733B" w14:textId="77777777" w:rsidR="00450522" w:rsidRDefault="00450522" w:rsidP="00450522">
      <w:r>
        <w:t xml:space="preserve">2.1 </w:t>
      </w:r>
      <w:r>
        <w:rPr>
          <w:rFonts w:hint="eastAsia"/>
        </w:rPr>
        <w:t>Методы</w:t>
      </w:r>
      <w:r>
        <w:t xml:space="preserve"> </w:t>
      </w:r>
      <w:r>
        <w:rPr>
          <w:rFonts w:hint="eastAsia"/>
        </w:rPr>
        <w:t>продвижения</w:t>
      </w:r>
      <w:r>
        <w:t xml:space="preserve"> </w:t>
      </w:r>
      <w:r>
        <w:rPr>
          <w:rFonts w:hint="eastAsia"/>
        </w:rPr>
        <w:t>как</w:t>
      </w:r>
      <w:r>
        <w:t xml:space="preserve"> </w:t>
      </w:r>
      <w:r>
        <w:rPr>
          <w:rFonts w:hint="eastAsia"/>
        </w:rPr>
        <w:t>инструмент</w:t>
      </w:r>
      <w:r>
        <w:t xml:space="preserve"> </w:t>
      </w:r>
      <w:r>
        <w:rPr>
          <w:rFonts w:hint="eastAsia"/>
        </w:rPr>
        <w:t>повышения</w:t>
      </w:r>
      <w:r>
        <w:t xml:space="preserve"> </w:t>
      </w:r>
      <w:r>
        <w:rPr>
          <w:rFonts w:hint="eastAsia"/>
        </w:rPr>
        <w:t>эффективности</w:t>
      </w:r>
      <w:r>
        <w:t xml:space="preserve"> </w:t>
      </w:r>
      <w:r>
        <w:rPr>
          <w:rFonts w:hint="eastAsia"/>
        </w:rPr>
        <w:t>продаж</w:t>
      </w:r>
    </w:p>
    <w:p w14:paraId="7AB361A4" w14:textId="77777777" w:rsidR="00450522" w:rsidRDefault="00450522" w:rsidP="00450522"/>
    <w:p w14:paraId="4EB5CE28" w14:textId="77777777" w:rsidR="00450522" w:rsidRDefault="00450522" w:rsidP="00450522">
      <w:r>
        <w:t xml:space="preserve">2.2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комплекса</w:t>
      </w:r>
      <w:r>
        <w:t xml:space="preserve"> </w:t>
      </w:r>
      <w:r>
        <w:rPr>
          <w:rFonts w:hint="eastAsia"/>
        </w:rPr>
        <w:t>продвижения</w:t>
      </w:r>
      <w:r>
        <w:t xml:space="preserve"> </w:t>
      </w:r>
      <w:r>
        <w:rPr>
          <w:rFonts w:hint="eastAsia"/>
        </w:rPr>
        <w:t>санаторно</w:t>
      </w:r>
      <w:r>
        <w:t>-</w:t>
      </w:r>
      <w:r>
        <w:rPr>
          <w:rFonts w:hint="eastAsia"/>
        </w:rPr>
        <w:t>курортных</w:t>
      </w:r>
      <w:r>
        <w:t xml:space="preserve"> </w:t>
      </w:r>
      <w:r>
        <w:rPr>
          <w:rFonts w:hint="eastAsia"/>
        </w:rPr>
        <w:t>продуктов</w:t>
      </w:r>
    </w:p>
    <w:p w14:paraId="2FB2BEDB" w14:textId="77777777" w:rsidR="00450522" w:rsidRDefault="00450522" w:rsidP="00450522"/>
    <w:p w14:paraId="7750A7BB" w14:textId="77777777" w:rsidR="00450522" w:rsidRDefault="00450522" w:rsidP="00450522">
      <w:r>
        <w:t xml:space="preserve">2.3 </w:t>
      </w:r>
      <w:r>
        <w:rPr>
          <w:rFonts w:hint="eastAsia"/>
        </w:rPr>
        <w:t>Методика</w:t>
      </w:r>
      <w:r>
        <w:t xml:space="preserve"> </w:t>
      </w:r>
      <w:r>
        <w:rPr>
          <w:rFonts w:hint="eastAsia"/>
        </w:rPr>
        <w:t>оптимизации</w:t>
      </w:r>
      <w:r>
        <w:t xml:space="preserve"> </w:t>
      </w:r>
      <w:r>
        <w:rPr>
          <w:rFonts w:hint="eastAsia"/>
        </w:rPr>
        <w:t>бюджета</w:t>
      </w:r>
      <w:r>
        <w:t xml:space="preserve"> </w:t>
      </w:r>
      <w:r>
        <w:rPr>
          <w:rFonts w:hint="eastAsia"/>
        </w:rPr>
        <w:t>продвижения</w:t>
      </w:r>
    </w:p>
    <w:p w14:paraId="6C3F9868" w14:textId="77777777" w:rsidR="00450522" w:rsidRDefault="00450522" w:rsidP="00450522"/>
    <w:p w14:paraId="5EC6C823" w14:textId="77777777" w:rsidR="00450522" w:rsidRDefault="00450522" w:rsidP="00450522">
      <w:r>
        <w:t xml:space="preserve">3 </w:t>
      </w:r>
      <w:r>
        <w:rPr>
          <w:rFonts w:hint="eastAsia"/>
        </w:rPr>
        <w:t>Совершенствование</w:t>
      </w:r>
      <w:r>
        <w:t xml:space="preserve"> </w:t>
      </w:r>
      <w:r>
        <w:rPr>
          <w:rFonts w:hint="eastAsia"/>
        </w:rPr>
        <w:t>методов</w:t>
      </w:r>
      <w:r>
        <w:t xml:space="preserve"> </w:t>
      </w:r>
      <w:r>
        <w:rPr>
          <w:rFonts w:hint="eastAsia"/>
        </w:rPr>
        <w:t>и</w:t>
      </w:r>
      <w:r>
        <w:t xml:space="preserve"> </w:t>
      </w:r>
      <w:r>
        <w:rPr>
          <w:rFonts w:hint="eastAsia"/>
        </w:rPr>
        <w:t>инструментов</w:t>
      </w:r>
      <w:r>
        <w:t xml:space="preserve"> </w:t>
      </w:r>
      <w:r>
        <w:rPr>
          <w:rFonts w:hint="eastAsia"/>
        </w:rPr>
        <w:t>продвижения</w:t>
      </w:r>
      <w:r>
        <w:t xml:space="preserve"> </w:t>
      </w:r>
      <w:r>
        <w:rPr>
          <w:rFonts w:hint="eastAsia"/>
        </w:rPr>
        <w:t>санаторно</w:t>
      </w:r>
      <w:r>
        <w:t>-</w:t>
      </w:r>
      <w:r>
        <w:rPr>
          <w:rFonts w:hint="eastAsia"/>
        </w:rPr>
        <w:t>курортных</w:t>
      </w:r>
      <w:r>
        <w:t xml:space="preserve"> </w:t>
      </w:r>
      <w:r>
        <w:rPr>
          <w:rFonts w:hint="eastAsia"/>
        </w:rPr>
        <w:t>продуктов</w:t>
      </w:r>
    </w:p>
    <w:p w14:paraId="0AF8D862" w14:textId="77777777" w:rsidR="00450522" w:rsidRDefault="00450522" w:rsidP="00450522"/>
    <w:p w14:paraId="0791F023" w14:textId="77777777" w:rsidR="00450522" w:rsidRDefault="00450522" w:rsidP="00450522">
      <w:r>
        <w:lastRenderedPageBreak/>
        <w:t xml:space="preserve">3.1 </w:t>
      </w:r>
      <w:r>
        <w:rPr>
          <w:rFonts w:hint="eastAsia"/>
        </w:rPr>
        <w:t>Использование</w:t>
      </w:r>
      <w:r>
        <w:t xml:space="preserve"> </w:t>
      </w:r>
      <w:r>
        <w:rPr>
          <w:rFonts w:hint="eastAsia"/>
        </w:rPr>
        <w:t>глобальных</w:t>
      </w:r>
      <w:r>
        <w:t xml:space="preserve"> </w:t>
      </w:r>
      <w:r>
        <w:rPr>
          <w:rFonts w:hint="eastAsia"/>
        </w:rPr>
        <w:t>информационных</w:t>
      </w:r>
      <w:r>
        <w:t xml:space="preserve"> </w:t>
      </w:r>
      <w:r>
        <w:rPr>
          <w:rFonts w:hint="eastAsia"/>
        </w:rPr>
        <w:t>ресурсов</w:t>
      </w:r>
      <w:r>
        <w:t xml:space="preserve"> </w:t>
      </w:r>
      <w:r>
        <w:rPr>
          <w:rFonts w:hint="eastAsia"/>
        </w:rPr>
        <w:t>в</w:t>
      </w:r>
      <w:r>
        <w:t xml:space="preserve"> </w:t>
      </w:r>
      <w:r>
        <w:rPr>
          <w:rFonts w:hint="eastAsia"/>
        </w:rPr>
        <w:t>продвижении</w:t>
      </w:r>
      <w:r>
        <w:t xml:space="preserve"> </w:t>
      </w:r>
      <w:r>
        <w:rPr>
          <w:rFonts w:hint="eastAsia"/>
        </w:rPr>
        <w:t>санаторно</w:t>
      </w:r>
      <w:r>
        <w:t>-</w:t>
      </w:r>
      <w:r>
        <w:rPr>
          <w:rFonts w:hint="eastAsia"/>
        </w:rPr>
        <w:t>курортных</w:t>
      </w:r>
      <w:r>
        <w:t xml:space="preserve"> </w:t>
      </w:r>
      <w:r>
        <w:rPr>
          <w:rFonts w:hint="eastAsia"/>
        </w:rPr>
        <w:t>продуктов</w:t>
      </w:r>
    </w:p>
    <w:p w14:paraId="04B61B9A" w14:textId="77777777" w:rsidR="00450522" w:rsidRDefault="00450522" w:rsidP="00450522"/>
    <w:p w14:paraId="594D8EDA" w14:textId="77777777" w:rsidR="00450522" w:rsidRDefault="00450522" w:rsidP="00450522">
      <w:r>
        <w:t xml:space="preserve">3.2 </w:t>
      </w:r>
      <w:r>
        <w:rPr>
          <w:rFonts w:hint="eastAsia"/>
        </w:rPr>
        <w:t>Внедрение</w:t>
      </w:r>
      <w:r>
        <w:t xml:space="preserve"> </w:t>
      </w:r>
      <w:r>
        <w:rPr>
          <w:rFonts w:hint="eastAsia"/>
        </w:rPr>
        <w:t>инновационных</w:t>
      </w:r>
      <w:r>
        <w:t xml:space="preserve"> </w:t>
      </w:r>
      <w:r>
        <w:rPr>
          <w:rFonts w:hint="eastAsia"/>
        </w:rPr>
        <w:t>методов</w:t>
      </w:r>
      <w:r>
        <w:t xml:space="preserve"> </w:t>
      </w:r>
      <w:r>
        <w:rPr>
          <w:rFonts w:hint="eastAsia"/>
        </w:rPr>
        <w:t>продвижения</w:t>
      </w:r>
      <w:r>
        <w:t xml:space="preserve"> </w:t>
      </w:r>
      <w:r>
        <w:rPr>
          <w:rFonts w:hint="eastAsia"/>
        </w:rPr>
        <w:t>для</w:t>
      </w:r>
      <w:r>
        <w:t xml:space="preserve"> </w:t>
      </w:r>
      <w:r>
        <w:rPr>
          <w:rFonts w:hint="eastAsia"/>
        </w:rPr>
        <w:t>формирования</w:t>
      </w:r>
      <w:r>
        <w:t xml:space="preserve"> </w:t>
      </w:r>
      <w:r>
        <w:rPr>
          <w:rFonts w:hint="eastAsia"/>
        </w:rPr>
        <w:t>активного</w:t>
      </w:r>
      <w:r>
        <w:t xml:space="preserve"> </w:t>
      </w:r>
      <w:r>
        <w:rPr>
          <w:rFonts w:hint="eastAsia"/>
        </w:rPr>
        <w:t>покупательского</w:t>
      </w:r>
      <w:r>
        <w:t xml:space="preserve"> </w:t>
      </w:r>
      <w:r>
        <w:rPr>
          <w:rFonts w:hint="eastAsia"/>
        </w:rPr>
        <w:t>поведения</w:t>
      </w:r>
    </w:p>
    <w:p w14:paraId="0F6E2BF9" w14:textId="77777777" w:rsidR="00450522" w:rsidRDefault="00450522" w:rsidP="00450522"/>
    <w:p w14:paraId="10999CB8" w14:textId="77777777" w:rsidR="00450522" w:rsidRDefault="00450522" w:rsidP="00450522">
      <w:r>
        <w:t xml:space="preserve">3.3 </w:t>
      </w:r>
      <w:r>
        <w:rPr>
          <w:rFonts w:hint="eastAsia"/>
        </w:rPr>
        <w:t>Разработка</w:t>
      </w:r>
      <w:r>
        <w:t xml:space="preserve"> </w:t>
      </w:r>
      <w:r>
        <w:rPr>
          <w:rFonts w:hint="eastAsia"/>
        </w:rPr>
        <w:t>комплекса</w:t>
      </w:r>
      <w:r>
        <w:t xml:space="preserve"> </w:t>
      </w:r>
      <w:r>
        <w:rPr>
          <w:rFonts w:hint="eastAsia"/>
        </w:rPr>
        <w:t>продвижения</w:t>
      </w:r>
      <w:r>
        <w:t xml:space="preserve"> </w:t>
      </w:r>
      <w:r>
        <w:rPr>
          <w:rFonts w:hint="eastAsia"/>
        </w:rPr>
        <w:t>санаторно</w:t>
      </w:r>
      <w:r>
        <w:t>-</w:t>
      </w:r>
      <w:r>
        <w:rPr>
          <w:rFonts w:hint="eastAsia"/>
        </w:rPr>
        <w:t>курортных</w:t>
      </w:r>
      <w:r>
        <w:t xml:space="preserve"> </w:t>
      </w:r>
      <w:r>
        <w:rPr>
          <w:rFonts w:hint="eastAsia"/>
        </w:rPr>
        <w:t>продуктов</w:t>
      </w:r>
      <w:r>
        <w:t xml:space="preserve"> </w:t>
      </w:r>
      <w:r>
        <w:rPr>
          <w:rFonts w:hint="eastAsia"/>
        </w:rPr>
        <w:t>ОАО</w:t>
      </w:r>
    </w:p>
    <w:p w14:paraId="701DE73A" w14:textId="77777777" w:rsidR="00450522" w:rsidRDefault="00450522" w:rsidP="00450522"/>
    <w:p w14:paraId="463C989A" w14:textId="77777777" w:rsidR="00450522" w:rsidRDefault="00450522" w:rsidP="00450522">
      <w:r>
        <w:rPr>
          <w:rFonts w:hint="eastAsia"/>
        </w:rPr>
        <w:t>«</w:t>
      </w:r>
      <w:r>
        <w:rPr>
          <w:rFonts w:hint="eastAsia"/>
        </w:rPr>
        <w:t>Санаторий</w:t>
      </w:r>
      <w:r>
        <w:t xml:space="preserve"> </w:t>
      </w:r>
      <w:r>
        <w:rPr>
          <w:rFonts w:hint="eastAsia"/>
        </w:rPr>
        <w:t>«</w:t>
      </w:r>
      <w:r>
        <w:rPr>
          <w:rFonts w:hint="eastAsia"/>
        </w:rPr>
        <w:t>Доволенский</w:t>
      </w:r>
      <w:r>
        <w:rPr>
          <w:rFonts w:hint="eastAsia"/>
        </w:rPr>
        <w:t>»</w:t>
      </w:r>
    </w:p>
    <w:p w14:paraId="1DB72197" w14:textId="77777777" w:rsidR="00450522" w:rsidRDefault="00450522" w:rsidP="00450522"/>
    <w:p w14:paraId="159068F0" w14:textId="77777777" w:rsidR="00450522" w:rsidRDefault="00450522" w:rsidP="00450522">
      <w:r>
        <w:rPr>
          <w:rFonts w:hint="eastAsia"/>
        </w:rPr>
        <w:t>Заключение</w:t>
      </w:r>
    </w:p>
    <w:p w14:paraId="601672D0" w14:textId="77777777" w:rsidR="00450522" w:rsidRDefault="00450522" w:rsidP="00450522"/>
    <w:p w14:paraId="583F752B" w14:textId="77777777" w:rsidR="00450522" w:rsidRDefault="00450522" w:rsidP="00450522">
      <w:r>
        <w:rPr>
          <w:rFonts w:hint="eastAsia"/>
        </w:rPr>
        <w:t>Список</w:t>
      </w:r>
      <w:r>
        <w:t xml:space="preserve"> </w:t>
      </w:r>
      <w:r>
        <w:rPr>
          <w:rFonts w:hint="eastAsia"/>
        </w:rPr>
        <w:t>литературы</w:t>
      </w:r>
      <w:r>
        <w:t xml:space="preserve"> </w:t>
      </w:r>
      <w:r>
        <w:rPr>
          <w:rFonts w:hint="eastAsia"/>
        </w:rPr>
        <w:t>Приложения</w:t>
      </w:r>
    </w:p>
    <w:p w14:paraId="157EEA22" w14:textId="77777777" w:rsidR="00450522" w:rsidRDefault="00450522" w:rsidP="00450522"/>
    <w:p w14:paraId="3A04F387" w14:textId="40E8E954" w:rsidR="00450522" w:rsidRPr="00450522" w:rsidRDefault="00450522" w:rsidP="00450522">
      <w:r>
        <w:t>144</w:t>
      </w:r>
    </w:p>
    <w:sectPr w:rsidR="00450522" w:rsidRPr="00450522" w:rsidSect="00AD0B6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01D21" w14:textId="77777777" w:rsidR="00AD0B64" w:rsidRDefault="00AD0B64">
      <w:pPr>
        <w:spacing w:after="0" w:line="240" w:lineRule="auto"/>
      </w:pPr>
      <w:r>
        <w:separator/>
      </w:r>
    </w:p>
  </w:endnote>
  <w:endnote w:type="continuationSeparator" w:id="0">
    <w:p w14:paraId="38CD3DEC" w14:textId="77777777" w:rsidR="00AD0B64" w:rsidRDefault="00AD0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EAFEE" w14:textId="77777777" w:rsidR="00AD0B64" w:rsidRDefault="00AD0B64"/>
    <w:p w14:paraId="2EC0132E" w14:textId="77777777" w:rsidR="00AD0B64" w:rsidRDefault="00AD0B64"/>
    <w:p w14:paraId="19AC9DC3" w14:textId="77777777" w:rsidR="00AD0B64" w:rsidRDefault="00AD0B64"/>
    <w:p w14:paraId="0E2CF159" w14:textId="77777777" w:rsidR="00AD0B64" w:rsidRDefault="00AD0B64"/>
    <w:p w14:paraId="6D339CF3" w14:textId="77777777" w:rsidR="00AD0B64" w:rsidRDefault="00AD0B64"/>
    <w:p w14:paraId="70190A44" w14:textId="77777777" w:rsidR="00AD0B64" w:rsidRDefault="00AD0B64"/>
    <w:p w14:paraId="0BABB370" w14:textId="77777777" w:rsidR="00AD0B64" w:rsidRDefault="00AD0B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A33C0E" wp14:editId="1343CE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FF2BD" w14:textId="77777777" w:rsidR="00AD0B64" w:rsidRDefault="00AD0B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A33C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4FF2BD" w14:textId="77777777" w:rsidR="00AD0B64" w:rsidRDefault="00AD0B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0F9658" w14:textId="77777777" w:rsidR="00AD0B64" w:rsidRDefault="00AD0B64"/>
    <w:p w14:paraId="520792D2" w14:textId="77777777" w:rsidR="00AD0B64" w:rsidRDefault="00AD0B64"/>
    <w:p w14:paraId="07986EDD" w14:textId="77777777" w:rsidR="00AD0B64" w:rsidRDefault="00AD0B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4DA142" wp14:editId="5C3039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1FF6C" w14:textId="77777777" w:rsidR="00AD0B64" w:rsidRDefault="00AD0B64"/>
                          <w:p w14:paraId="7630CADE" w14:textId="77777777" w:rsidR="00AD0B64" w:rsidRDefault="00AD0B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4DA1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81FF6C" w14:textId="77777777" w:rsidR="00AD0B64" w:rsidRDefault="00AD0B64"/>
                    <w:p w14:paraId="7630CADE" w14:textId="77777777" w:rsidR="00AD0B64" w:rsidRDefault="00AD0B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E1CF53" w14:textId="77777777" w:rsidR="00AD0B64" w:rsidRDefault="00AD0B64"/>
    <w:p w14:paraId="5ADBA873" w14:textId="77777777" w:rsidR="00AD0B64" w:rsidRDefault="00AD0B64">
      <w:pPr>
        <w:rPr>
          <w:sz w:val="2"/>
          <w:szCs w:val="2"/>
        </w:rPr>
      </w:pPr>
    </w:p>
    <w:p w14:paraId="37DA2303" w14:textId="77777777" w:rsidR="00AD0B64" w:rsidRDefault="00AD0B64"/>
    <w:p w14:paraId="467DFEC2" w14:textId="77777777" w:rsidR="00AD0B64" w:rsidRDefault="00AD0B64">
      <w:pPr>
        <w:spacing w:after="0" w:line="240" w:lineRule="auto"/>
      </w:pPr>
    </w:p>
  </w:footnote>
  <w:footnote w:type="continuationSeparator" w:id="0">
    <w:p w14:paraId="7760FFD4" w14:textId="77777777" w:rsidR="00AD0B64" w:rsidRDefault="00AD0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64"/>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13549</TotalTime>
  <Pages>2</Pages>
  <Words>195</Words>
  <Characters>1117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2069</cp:revision>
  <cp:lastPrinted>2009-02-06T05:36:00Z</cp:lastPrinted>
  <dcterms:created xsi:type="dcterms:W3CDTF">2024-04-09T10:20:00Z</dcterms:created>
  <dcterms:modified xsi:type="dcterms:W3CDTF">2024-04-25T19:01:00Z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