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4803" w14:textId="0F098CE6" w:rsidR="00C1075A" w:rsidRDefault="005E3005" w:rsidP="005E3005">
      <w:r w:rsidRPr="005E3005">
        <w:rPr>
          <w:rFonts w:hint="eastAsia"/>
        </w:rPr>
        <w:t>Беляева</w:t>
      </w:r>
      <w:r w:rsidRPr="005E3005">
        <w:t xml:space="preserve"> </w:t>
      </w:r>
      <w:r w:rsidRPr="005E3005">
        <w:rPr>
          <w:rFonts w:hint="eastAsia"/>
        </w:rPr>
        <w:t>Елизавета</w:t>
      </w:r>
      <w:r w:rsidRPr="005E3005">
        <w:t xml:space="preserve"> </w:t>
      </w:r>
      <w:r w:rsidRPr="005E3005">
        <w:rPr>
          <w:rFonts w:hint="eastAsia"/>
        </w:rPr>
        <w:t>Сергеевна</w:t>
      </w:r>
      <w:r>
        <w:t xml:space="preserve"> </w:t>
      </w:r>
      <w:r w:rsidRPr="005E3005">
        <w:rPr>
          <w:rFonts w:hint="eastAsia"/>
        </w:rPr>
        <w:t>Роль</w:t>
      </w:r>
      <w:r w:rsidRPr="005E3005">
        <w:t xml:space="preserve"> </w:t>
      </w:r>
      <w:r w:rsidRPr="005E3005">
        <w:rPr>
          <w:rFonts w:hint="eastAsia"/>
        </w:rPr>
        <w:t>образа</w:t>
      </w:r>
      <w:r w:rsidRPr="005E3005">
        <w:t xml:space="preserve"> </w:t>
      </w:r>
      <w:r w:rsidRPr="005E3005">
        <w:rPr>
          <w:rFonts w:hint="eastAsia"/>
        </w:rPr>
        <w:t>автора</w:t>
      </w:r>
      <w:r w:rsidRPr="005E3005">
        <w:t xml:space="preserve"> </w:t>
      </w:r>
      <w:r w:rsidRPr="005E3005">
        <w:rPr>
          <w:rFonts w:hint="eastAsia"/>
        </w:rPr>
        <w:t>политического</w:t>
      </w:r>
      <w:r w:rsidRPr="005E3005">
        <w:t xml:space="preserve"> </w:t>
      </w:r>
      <w:r w:rsidRPr="005E3005">
        <w:rPr>
          <w:rFonts w:hint="eastAsia"/>
        </w:rPr>
        <w:t>текста</w:t>
      </w:r>
      <w:r w:rsidRPr="005E3005">
        <w:t xml:space="preserve"> </w:t>
      </w:r>
      <w:r w:rsidRPr="005E3005">
        <w:rPr>
          <w:rFonts w:hint="eastAsia"/>
        </w:rPr>
        <w:t>в</w:t>
      </w:r>
      <w:r w:rsidRPr="005E3005">
        <w:t xml:space="preserve"> </w:t>
      </w:r>
      <w:r w:rsidRPr="005E3005">
        <w:rPr>
          <w:rFonts w:hint="eastAsia"/>
        </w:rPr>
        <w:t>интерпретационной</w:t>
      </w:r>
      <w:r w:rsidRPr="005E3005">
        <w:t xml:space="preserve"> </w:t>
      </w:r>
      <w:r w:rsidRPr="005E3005">
        <w:rPr>
          <w:rFonts w:hint="eastAsia"/>
        </w:rPr>
        <w:t>деятельности</w:t>
      </w:r>
      <w:r w:rsidRPr="005E3005">
        <w:t xml:space="preserve"> </w:t>
      </w:r>
      <w:r w:rsidRPr="005E3005">
        <w:rPr>
          <w:rFonts w:hint="eastAsia"/>
        </w:rPr>
        <w:t>адресата</w:t>
      </w:r>
      <w:r w:rsidRPr="005E3005">
        <w:t xml:space="preserve"> (</w:t>
      </w:r>
      <w:r w:rsidRPr="005E3005">
        <w:rPr>
          <w:rFonts w:hint="eastAsia"/>
        </w:rPr>
        <w:t>на</w:t>
      </w:r>
      <w:r w:rsidRPr="005E3005">
        <w:t xml:space="preserve"> </w:t>
      </w:r>
      <w:r w:rsidRPr="005E3005">
        <w:rPr>
          <w:rFonts w:hint="eastAsia"/>
        </w:rPr>
        <w:t>материале</w:t>
      </w:r>
      <w:r w:rsidRPr="005E3005">
        <w:t xml:space="preserve"> </w:t>
      </w:r>
      <w:r w:rsidRPr="005E3005">
        <w:rPr>
          <w:rFonts w:hint="eastAsia"/>
        </w:rPr>
        <w:t>инаугурационных</w:t>
      </w:r>
      <w:r w:rsidRPr="005E3005">
        <w:t xml:space="preserve"> </w:t>
      </w:r>
      <w:r w:rsidRPr="005E3005">
        <w:rPr>
          <w:rFonts w:hint="eastAsia"/>
        </w:rPr>
        <w:t>речей</w:t>
      </w:r>
      <w:r w:rsidRPr="005E3005">
        <w:t xml:space="preserve"> </w:t>
      </w:r>
      <w:r w:rsidRPr="005E3005">
        <w:rPr>
          <w:rFonts w:hint="eastAsia"/>
        </w:rPr>
        <w:t>президентов</w:t>
      </w:r>
      <w:r w:rsidRPr="005E3005">
        <w:t>)</w:t>
      </w:r>
    </w:p>
    <w:p w14:paraId="62509CDF" w14:textId="77777777" w:rsidR="005E3005" w:rsidRDefault="005E3005" w:rsidP="005E3005">
      <w:r>
        <w:rPr>
          <w:rFonts w:hint="eastAsia"/>
        </w:rPr>
        <w:t>ОГЛАВЛЕНИЕ</w:t>
      </w:r>
      <w:r>
        <w:t xml:space="preserve"> </w:t>
      </w:r>
      <w:r>
        <w:rPr>
          <w:rFonts w:hint="eastAsia"/>
        </w:rPr>
        <w:t>ДИССЕРТАЦИИ</w:t>
      </w:r>
    </w:p>
    <w:p w14:paraId="499EEF94" w14:textId="77777777" w:rsidR="005E3005" w:rsidRDefault="005E3005" w:rsidP="005E3005">
      <w:r>
        <w:rPr>
          <w:rFonts w:hint="eastAsia"/>
        </w:rPr>
        <w:t>кандидат</w:t>
      </w:r>
      <w:r>
        <w:t xml:space="preserve"> </w:t>
      </w:r>
      <w:r>
        <w:rPr>
          <w:rFonts w:hint="eastAsia"/>
        </w:rPr>
        <w:t>наук</w:t>
      </w:r>
      <w:r>
        <w:t xml:space="preserve"> </w:t>
      </w:r>
      <w:r>
        <w:rPr>
          <w:rFonts w:hint="eastAsia"/>
        </w:rPr>
        <w:t>Беляева</w:t>
      </w:r>
      <w:r>
        <w:t xml:space="preserve"> </w:t>
      </w:r>
      <w:r>
        <w:rPr>
          <w:rFonts w:hint="eastAsia"/>
        </w:rPr>
        <w:t>Елизавета</w:t>
      </w:r>
      <w:r>
        <w:t xml:space="preserve"> </w:t>
      </w:r>
      <w:r>
        <w:rPr>
          <w:rFonts w:hint="eastAsia"/>
        </w:rPr>
        <w:t>Сергеевна</w:t>
      </w:r>
    </w:p>
    <w:p w14:paraId="7159CF10" w14:textId="77777777" w:rsidR="005E3005" w:rsidRDefault="005E3005" w:rsidP="005E3005">
      <w:r>
        <w:rPr>
          <w:rFonts w:hint="eastAsia"/>
        </w:rPr>
        <w:t>ВВЕДЕНИЕ</w:t>
      </w:r>
    </w:p>
    <w:p w14:paraId="1D6991E6" w14:textId="77777777" w:rsidR="005E3005" w:rsidRDefault="005E3005" w:rsidP="005E3005"/>
    <w:p w14:paraId="760EEC68" w14:textId="77777777" w:rsidR="005E3005" w:rsidRDefault="005E3005" w:rsidP="005E3005">
      <w:r>
        <w:rPr>
          <w:rFonts w:hint="eastAsia"/>
        </w:rPr>
        <w:t>ГЛАВА</w:t>
      </w:r>
      <w:r>
        <w:t xml:space="preserve"> 1. </w:t>
      </w:r>
      <w:r>
        <w:rPr>
          <w:rFonts w:hint="eastAsia"/>
        </w:rPr>
        <w:t>ОБРАЗ</w:t>
      </w:r>
      <w:r>
        <w:t xml:space="preserve"> </w:t>
      </w:r>
      <w:r>
        <w:rPr>
          <w:rFonts w:hint="eastAsia"/>
        </w:rPr>
        <w:t>АВТОРА</w:t>
      </w:r>
      <w:r>
        <w:t xml:space="preserve"> </w:t>
      </w:r>
      <w:r>
        <w:rPr>
          <w:rFonts w:hint="eastAsia"/>
        </w:rPr>
        <w:t>В</w:t>
      </w:r>
      <w:r>
        <w:t xml:space="preserve"> </w:t>
      </w:r>
      <w:r>
        <w:rPr>
          <w:rFonts w:hint="eastAsia"/>
        </w:rPr>
        <w:t>ПАРАДИГМЕ</w:t>
      </w:r>
    </w:p>
    <w:p w14:paraId="35905967" w14:textId="77777777" w:rsidR="005E3005" w:rsidRDefault="005E3005" w:rsidP="005E3005"/>
    <w:p w14:paraId="7DC29590" w14:textId="77777777" w:rsidR="005E3005" w:rsidRDefault="005E3005" w:rsidP="005E3005">
      <w:r>
        <w:rPr>
          <w:rFonts w:hint="eastAsia"/>
        </w:rPr>
        <w:t>ЛИНГВИСТИЧЕСКОГО</w:t>
      </w:r>
      <w:r>
        <w:t xml:space="preserve"> </w:t>
      </w:r>
      <w:r>
        <w:rPr>
          <w:rFonts w:hint="eastAsia"/>
        </w:rPr>
        <w:t>ИНТЕРПРЕТАЦИОНИЗМА</w:t>
      </w:r>
    </w:p>
    <w:p w14:paraId="2CF0AAA7" w14:textId="77777777" w:rsidR="005E3005" w:rsidRDefault="005E3005" w:rsidP="005E3005"/>
    <w:p w14:paraId="27CF8D87" w14:textId="77777777" w:rsidR="005E3005" w:rsidRDefault="005E3005" w:rsidP="005E3005">
      <w:r>
        <w:t xml:space="preserve">1.1. </w:t>
      </w:r>
      <w:r>
        <w:rPr>
          <w:rFonts w:hint="eastAsia"/>
        </w:rPr>
        <w:t>Интерпретирующая</w:t>
      </w:r>
      <w:r>
        <w:t xml:space="preserve"> </w:t>
      </w:r>
      <w:r>
        <w:rPr>
          <w:rFonts w:hint="eastAsia"/>
        </w:rPr>
        <w:t>лингвистика</w:t>
      </w:r>
      <w:r>
        <w:t xml:space="preserve"> </w:t>
      </w:r>
      <w:r>
        <w:rPr>
          <w:rFonts w:hint="eastAsia"/>
        </w:rPr>
        <w:t>и</w:t>
      </w:r>
      <w:r>
        <w:t xml:space="preserve"> </w:t>
      </w:r>
      <w:r>
        <w:rPr>
          <w:rFonts w:hint="eastAsia"/>
        </w:rPr>
        <w:t>направления</w:t>
      </w:r>
      <w:r>
        <w:t xml:space="preserve"> </w:t>
      </w:r>
      <w:r>
        <w:rPr>
          <w:rFonts w:hint="eastAsia"/>
        </w:rPr>
        <w:t>ее</w:t>
      </w:r>
      <w:r>
        <w:t xml:space="preserve"> </w:t>
      </w:r>
      <w:r>
        <w:rPr>
          <w:rFonts w:hint="eastAsia"/>
        </w:rPr>
        <w:t>развития</w:t>
      </w:r>
    </w:p>
    <w:p w14:paraId="60754B1C" w14:textId="77777777" w:rsidR="005E3005" w:rsidRDefault="005E3005" w:rsidP="005E3005"/>
    <w:p w14:paraId="0ECF4D90" w14:textId="77777777" w:rsidR="005E3005" w:rsidRDefault="005E3005" w:rsidP="005E3005">
      <w:r>
        <w:t xml:space="preserve">1.1.1.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интерпретации</w:t>
      </w:r>
      <w:r>
        <w:t xml:space="preserve"> </w:t>
      </w:r>
      <w:r>
        <w:rPr>
          <w:rFonts w:hint="eastAsia"/>
        </w:rPr>
        <w:t>в</w:t>
      </w:r>
      <w:r>
        <w:t xml:space="preserve"> </w:t>
      </w:r>
      <w:r>
        <w:rPr>
          <w:rFonts w:hint="eastAsia"/>
        </w:rPr>
        <w:t>философских</w:t>
      </w:r>
      <w:r>
        <w:t xml:space="preserve"> </w:t>
      </w:r>
      <w:r>
        <w:rPr>
          <w:rFonts w:hint="eastAsia"/>
        </w:rPr>
        <w:t>и</w:t>
      </w:r>
      <w:r>
        <w:t xml:space="preserve"> </w:t>
      </w:r>
      <w:r>
        <w:rPr>
          <w:rFonts w:hint="eastAsia"/>
        </w:rPr>
        <w:t>эстетических</w:t>
      </w:r>
      <w:r>
        <w:t xml:space="preserve"> </w:t>
      </w:r>
      <w:r>
        <w:rPr>
          <w:rFonts w:hint="eastAsia"/>
        </w:rPr>
        <w:t>теориях</w:t>
      </w:r>
    </w:p>
    <w:p w14:paraId="41DF3F5D" w14:textId="77777777" w:rsidR="005E3005" w:rsidRDefault="005E3005" w:rsidP="005E3005"/>
    <w:p w14:paraId="2C8EB983" w14:textId="77777777" w:rsidR="005E3005" w:rsidRDefault="005E3005" w:rsidP="005E3005">
      <w:r>
        <w:t xml:space="preserve">1.1.2. </w:t>
      </w:r>
      <w:r>
        <w:rPr>
          <w:rFonts w:hint="eastAsia"/>
        </w:rPr>
        <w:t>Лингвистический</w:t>
      </w:r>
      <w:r>
        <w:t xml:space="preserve"> </w:t>
      </w:r>
      <w:r>
        <w:rPr>
          <w:rFonts w:hint="eastAsia"/>
        </w:rPr>
        <w:t>интерпретационизм</w:t>
      </w:r>
      <w:r>
        <w:t xml:space="preserve"> </w:t>
      </w:r>
      <w:r>
        <w:rPr>
          <w:rFonts w:hint="eastAsia"/>
        </w:rPr>
        <w:t>как</w:t>
      </w:r>
      <w:r>
        <w:t xml:space="preserve"> </w:t>
      </w:r>
      <w:r>
        <w:rPr>
          <w:rFonts w:hint="eastAsia"/>
        </w:rPr>
        <w:t>направление</w:t>
      </w:r>
      <w:r>
        <w:t xml:space="preserve"> </w:t>
      </w:r>
      <w:r>
        <w:rPr>
          <w:rFonts w:hint="eastAsia"/>
        </w:rPr>
        <w:t>современного</w:t>
      </w:r>
      <w:r>
        <w:t xml:space="preserve"> </w:t>
      </w:r>
      <w:r>
        <w:rPr>
          <w:rFonts w:hint="eastAsia"/>
        </w:rPr>
        <w:t>языкознания</w:t>
      </w:r>
    </w:p>
    <w:p w14:paraId="7A6FB18D" w14:textId="77777777" w:rsidR="005E3005" w:rsidRDefault="005E3005" w:rsidP="005E3005"/>
    <w:p w14:paraId="29FB5BB2" w14:textId="77777777" w:rsidR="005E3005" w:rsidRDefault="005E3005" w:rsidP="005E3005">
      <w:r>
        <w:t xml:space="preserve">1.1.3. </w:t>
      </w:r>
      <w:r>
        <w:rPr>
          <w:rFonts w:hint="eastAsia"/>
        </w:rPr>
        <w:t>Понятия</w:t>
      </w:r>
      <w:r>
        <w:t xml:space="preserve"> </w:t>
      </w:r>
      <w:r>
        <w:rPr>
          <w:rFonts w:hint="eastAsia"/>
        </w:rPr>
        <w:t>и</w:t>
      </w:r>
      <w:r>
        <w:t xml:space="preserve"> </w:t>
      </w:r>
      <w:r>
        <w:rPr>
          <w:rFonts w:hint="eastAsia"/>
        </w:rPr>
        <w:t>единицы</w:t>
      </w:r>
      <w:r>
        <w:t xml:space="preserve"> </w:t>
      </w:r>
      <w:r>
        <w:rPr>
          <w:rFonts w:hint="eastAsia"/>
        </w:rPr>
        <w:t>теории</w:t>
      </w:r>
      <w:r>
        <w:t xml:space="preserve"> </w:t>
      </w:r>
      <w:r>
        <w:rPr>
          <w:rFonts w:hint="eastAsia"/>
        </w:rPr>
        <w:t>вариативно</w:t>
      </w:r>
      <w:r>
        <w:t>-</w:t>
      </w:r>
      <w:r>
        <w:rPr>
          <w:rFonts w:hint="eastAsia"/>
        </w:rPr>
        <w:t>интерпретационного</w:t>
      </w:r>
      <w:r>
        <w:t xml:space="preserve"> </w:t>
      </w:r>
      <w:r>
        <w:rPr>
          <w:rFonts w:hint="eastAsia"/>
        </w:rPr>
        <w:t>функционирования</w:t>
      </w:r>
      <w:r>
        <w:t xml:space="preserve"> </w:t>
      </w:r>
      <w:r>
        <w:rPr>
          <w:rFonts w:hint="eastAsia"/>
        </w:rPr>
        <w:t>текста</w:t>
      </w:r>
    </w:p>
    <w:p w14:paraId="2AF97DAD" w14:textId="77777777" w:rsidR="005E3005" w:rsidRDefault="005E3005" w:rsidP="005E3005"/>
    <w:p w14:paraId="405730A9" w14:textId="77777777" w:rsidR="005E3005" w:rsidRDefault="005E3005" w:rsidP="005E3005">
      <w:r>
        <w:t xml:space="preserve">1.2. </w:t>
      </w:r>
      <w:r>
        <w:rPr>
          <w:rFonts w:hint="eastAsia"/>
        </w:rPr>
        <w:t>Образ</w:t>
      </w:r>
      <w:r>
        <w:t xml:space="preserve"> </w:t>
      </w:r>
      <w:r>
        <w:rPr>
          <w:rFonts w:hint="eastAsia"/>
        </w:rPr>
        <w:t>автора</w:t>
      </w:r>
      <w:r>
        <w:t xml:space="preserve"> </w:t>
      </w:r>
      <w:r>
        <w:rPr>
          <w:rFonts w:hint="eastAsia"/>
        </w:rPr>
        <w:t>как</w:t>
      </w:r>
      <w:r>
        <w:t xml:space="preserve"> </w:t>
      </w:r>
      <w:r>
        <w:rPr>
          <w:rFonts w:hint="eastAsia"/>
        </w:rPr>
        <w:t>предмет</w:t>
      </w:r>
      <w:r>
        <w:t xml:space="preserve"> </w:t>
      </w:r>
      <w:r>
        <w:rPr>
          <w:rFonts w:hint="eastAsia"/>
        </w:rPr>
        <w:t>традиционной</w:t>
      </w:r>
      <w:r>
        <w:t xml:space="preserve"> </w:t>
      </w:r>
      <w:r>
        <w:rPr>
          <w:rFonts w:hint="eastAsia"/>
        </w:rPr>
        <w:t>филологии</w:t>
      </w:r>
      <w:r>
        <w:t xml:space="preserve"> </w:t>
      </w:r>
      <w:r>
        <w:rPr>
          <w:rFonts w:hint="eastAsia"/>
        </w:rPr>
        <w:t>и</w:t>
      </w:r>
      <w:r>
        <w:t xml:space="preserve"> </w:t>
      </w:r>
      <w:r>
        <w:rPr>
          <w:rFonts w:hint="eastAsia"/>
        </w:rPr>
        <w:t>интерпретирующей</w:t>
      </w:r>
      <w:r>
        <w:t xml:space="preserve"> </w:t>
      </w:r>
      <w:r>
        <w:rPr>
          <w:rFonts w:hint="eastAsia"/>
        </w:rPr>
        <w:t>лингвистики</w:t>
      </w:r>
    </w:p>
    <w:p w14:paraId="6BF2A2ED" w14:textId="77777777" w:rsidR="005E3005" w:rsidRDefault="005E3005" w:rsidP="005E3005"/>
    <w:p w14:paraId="56614EA4" w14:textId="77777777" w:rsidR="005E3005" w:rsidRDefault="005E3005" w:rsidP="005E3005">
      <w:r>
        <w:t xml:space="preserve">1.2.1. </w:t>
      </w:r>
      <w:r>
        <w:rPr>
          <w:rFonts w:hint="eastAsia"/>
        </w:rPr>
        <w:t>Проблема</w:t>
      </w:r>
      <w:r>
        <w:t xml:space="preserve"> </w:t>
      </w:r>
      <w:r>
        <w:rPr>
          <w:rFonts w:hint="eastAsia"/>
        </w:rPr>
        <w:t>образа</w:t>
      </w:r>
      <w:r>
        <w:t xml:space="preserve"> </w:t>
      </w:r>
      <w:r>
        <w:rPr>
          <w:rFonts w:hint="eastAsia"/>
        </w:rPr>
        <w:t>автора</w:t>
      </w:r>
      <w:r>
        <w:t xml:space="preserve"> </w:t>
      </w:r>
      <w:r>
        <w:rPr>
          <w:rFonts w:hint="eastAsia"/>
        </w:rPr>
        <w:t>в</w:t>
      </w:r>
      <w:r>
        <w:t xml:space="preserve"> </w:t>
      </w:r>
      <w:r>
        <w:rPr>
          <w:rFonts w:hint="eastAsia"/>
        </w:rPr>
        <w:t>филологической</w:t>
      </w:r>
      <w:r>
        <w:t xml:space="preserve"> </w:t>
      </w:r>
      <w:r>
        <w:rPr>
          <w:rFonts w:hint="eastAsia"/>
        </w:rPr>
        <w:t>традиции</w:t>
      </w:r>
    </w:p>
    <w:p w14:paraId="6E12BCD2" w14:textId="77777777" w:rsidR="005E3005" w:rsidRDefault="005E3005" w:rsidP="005E3005"/>
    <w:p w14:paraId="5FE2BCEC" w14:textId="77777777" w:rsidR="005E3005" w:rsidRDefault="005E3005" w:rsidP="005E3005">
      <w:r>
        <w:t xml:space="preserve">1.2.2. </w:t>
      </w:r>
      <w:r>
        <w:rPr>
          <w:rFonts w:hint="eastAsia"/>
        </w:rPr>
        <w:t>Образ</w:t>
      </w:r>
      <w:r>
        <w:t xml:space="preserve"> </w:t>
      </w:r>
      <w:r>
        <w:rPr>
          <w:rFonts w:hint="eastAsia"/>
        </w:rPr>
        <w:t>автора</w:t>
      </w:r>
      <w:r>
        <w:t xml:space="preserve"> </w:t>
      </w:r>
      <w:r>
        <w:rPr>
          <w:rFonts w:hint="eastAsia"/>
        </w:rPr>
        <w:t>в</w:t>
      </w:r>
      <w:r>
        <w:t xml:space="preserve"> </w:t>
      </w:r>
      <w:r>
        <w:rPr>
          <w:rFonts w:hint="eastAsia"/>
        </w:rPr>
        <w:t>концепции</w:t>
      </w:r>
      <w:r>
        <w:t xml:space="preserve"> </w:t>
      </w:r>
      <w:r>
        <w:rPr>
          <w:rFonts w:hint="eastAsia"/>
        </w:rPr>
        <w:t>интерпретирующей</w:t>
      </w:r>
    </w:p>
    <w:p w14:paraId="187694A9" w14:textId="77777777" w:rsidR="005E3005" w:rsidRDefault="005E3005" w:rsidP="005E3005"/>
    <w:p w14:paraId="1831D297" w14:textId="77777777" w:rsidR="005E3005" w:rsidRDefault="005E3005" w:rsidP="005E3005">
      <w:r>
        <w:rPr>
          <w:rFonts w:hint="eastAsia"/>
        </w:rPr>
        <w:t>лингвистики</w:t>
      </w:r>
    </w:p>
    <w:p w14:paraId="4A68B15D" w14:textId="77777777" w:rsidR="005E3005" w:rsidRDefault="005E3005" w:rsidP="005E3005"/>
    <w:p w14:paraId="2D6913B4" w14:textId="77777777" w:rsidR="005E3005" w:rsidRDefault="005E3005" w:rsidP="005E3005">
      <w:r>
        <w:lastRenderedPageBreak/>
        <w:t xml:space="preserve">1.2.3. </w:t>
      </w:r>
      <w:r>
        <w:rPr>
          <w:rFonts w:hint="eastAsia"/>
        </w:rPr>
        <w:t>Понятие</w:t>
      </w:r>
      <w:r>
        <w:t xml:space="preserve"> </w:t>
      </w:r>
      <w:r>
        <w:rPr>
          <w:rFonts w:hint="eastAsia"/>
        </w:rPr>
        <w:t>подразумеваемого</w:t>
      </w:r>
      <w:r>
        <w:t xml:space="preserve"> </w:t>
      </w:r>
      <w:r>
        <w:rPr>
          <w:rFonts w:hint="eastAsia"/>
        </w:rPr>
        <w:t>автора</w:t>
      </w:r>
      <w:r>
        <w:t xml:space="preserve"> </w:t>
      </w:r>
      <w:r>
        <w:rPr>
          <w:rFonts w:hint="eastAsia"/>
        </w:rPr>
        <w:t>и</w:t>
      </w:r>
      <w:r>
        <w:t xml:space="preserve"> </w:t>
      </w:r>
      <w:r>
        <w:rPr>
          <w:rFonts w:hint="eastAsia"/>
        </w:rPr>
        <w:t>методика</w:t>
      </w:r>
      <w:r>
        <w:t xml:space="preserve"> </w:t>
      </w:r>
      <w:r>
        <w:rPr>
          <w:rFonts w:hint="eastAsia"/>
        </w:rPr>
        <w:t>его</w:t>
      </w:r>
      <w:r>
        <w:t xml:space="preserve"> </w:t>
      </w:r>
      <w:r>
        <w:rPr>
          <w:rFonts w:hint="eastAsia"/>
        </w:rPr>
        <w:t>описания</w:t>
      </w:r>
    </w:p>
    <w:p w14:paraId="3325AED7" w14:textId="77777777" w:rsidR="005E3005" w:rsidRDefault="005E3005" w:rsidP="005E3005"/>
    <w:p w14:paraId="47B14EC3" w14:textId="77777777" w:rsidR="005E3005" w:rsidRDefault="005E3005" w:rsidP="005E3005">
      <w:r>
        <w:t xml:space="preserve">1.3. </w:t>
      </w:r>
      <w:r>
        <w:rPr>
          <w:rFonts w:hint="eastAsia"/>
        </w:rPr>
        <w:t>Направления</w:t>
      </w:r>
      <w:r>
        <w:t xml:space="preserve"> </w:t>
      </w:r>
      <w:r>
        <w:rPr>
          <w:rFonts w:hint="eastAsia"/>
        </w:rPr>
        <w:t>исследований</w:t>
      </w:r>
      <w:r>
        <w:t xml:space="preserve"> </w:t>
      </w:r>
      <w:r>
        <w:rPr>
          <w:rFonts w:hint="eastAsia"/>
        </w:rPr>
        <w:t>политической</w:t>
      </w:r>
      <w:r>
        <w:t xml:space="preserve"> </w:t>
      </w:r>
      <w:r>
        <w:rPr>
          <w:rFonts w:hint="eastAsia"/>
        </w:rPr>
        <w:t>лингвистики</w:t>
      </w:r>
      <w:r>
        <w:t xml:space="preserve"> </w:t>
      </w:r>
      <w:r>
        <w:rPr>
          <w:rFonts w:hint="eastAsia"/>
        </w:rPr>
        <w:t>и</w:t>
      </w:r>
      <w:r>
        <w:t xml:space="preserve"> </w:t>
      </w:r>
      <w:r>
        <w:rPr>
          <w:rFonts w:hint="eastAsia"/>
        </w:rPr>
        <w:t>политической</w:t>
      </w:r>
      <w:r>
        <w:t xml:space="preserve"> </w:t>
      </w:r>
      <w:r>
        <w:rPr>
          <w:rFonts w:hint="eastAsia"/>
        </w:rPr>
        <w:t>лингвоперсонологии</w:t>
      </w:r>
    </w:p>
    <w:p w14:paraId="782774D0" w14:textId="77777777" w:rsidR="005E3005" w:rsidRDefault="005E3005" w:rsidP="005E3005"/>
    <w:p w14:paraId="1CB957EF" w14:textId="77777777" w:rsidR="005E3005" w:rsidRDefault="005E3005" w:rsidP="005E3005">
      <w:r>
        <w:t xml:space="preserve">1.4. </w:t>
      </w:r>
      <w:r>
        <w:rPr>
          <w:rFonts w:hint="eastAsia"/>
        </w:rPr>
        <w:t>Инаугурационный</w:t>
      </w:r>
      <w:r>
        <w:t xml:space="preserve">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современной</w:t>
      </w:r>
      <w:r>
        <w:t xml:space="preserve"> </w:t>
      </w:r>
      <w:r>
        <w:rPr>
          <w:rFonts w:hint="eastAsia"/>
        </w:rPr>
        <w:t>лингвополитологии</w:t>
      </w:r>
    </w:p>
    <w:p w14:paraId="0D6F35C8" w14:textId="77777777" w:rsidR="005E3005" w:rsidRDefault="005E3005" w:rsidP="005E3005"/>
    <w:p w14:paraId="7E6EF7D8" w14:textId="77777777" w:rsidR="005E3005" w:rsidRDefault="005E3005" w:rsidP="005E3005">
      <w:r>
        <w:rPr>
          <w:rFonts w:hint="eastAsia"/>
        </w:rPr>
        <w:t>Выводы</w:t>
      </w:r>
    </w:p>
    <w:p w14:paraId="02271089" w14:textId="77777777" w:rsidR="005E3005" w:rsidRDefault="005E3005" w:rsidP="005E3005"/>
    <w:p w14:paraId="2FB1FD03" w14:textId="77777777" w:rsidR="005E3005" w:rsidRDefault="005E3005" w:rsidP="005E3005">
      <w:r>
        <w:rPr>
          <w:rFonts w:hint="eastAsia"/>
        </w:rPr>
        <w:t>ГЛАВА</w:t>
      </w:r>
      <w:r>
        <w:t xml:space="preserve"> 2. </w:t>
      </w:r>
      <w:r>
        <w:rPr>
          <w:rFonts w:hint="eastAsia"/>
        </w:rPr>
        <w:t>РОЛЬ</w:t>
      </w:r>
      <w:r>
        <w:t xml:space="preserve"> </w:t>
      </w:r>
      <w:r>
        <w:rPr>
          <w:rFonts w:hint="eastAsia"/>
        </w:rPr>
        <w:t>ОБРАЗА</w:t>
      </w:r>
      <w:r>
        <w:t xml:space="preserve"> </w:t>
      </w:r>
      <w:r>
        <w:rPr>
          <w:rFonts w:hint="eastAsia"/>
        </w:rPr>
        <w:t>АВТОРА</w:t>
      </w:r>
      <w:r>
        <w:t xml:space="preserve"> </w:t>
      </w:r>
      <w:r>
        <w:rPr>
          <w:rFonts w:hint="eastAsia"/>
        </w:rPr>
        <w:t>ИНАУГУРАЦИОННОГО</w:t>
      </w:r>
      <w:r>
        <w:t xml:space="preserve"> </w:t>
      </w:r>
      <w:r>
        <w:rPr>
          <w:rFonts w:hint="eastAsia"/>
        </w:rPr>
        <w:t>ДИСКУРСА</w:t>
      </w:r>
      <w:r>
        <w:t xml:space="preserve"> </w:t>
      </w:r>
      <w:r>
        <w:rPr>
          <w:rFonts w:hint="eastAsia"/>
        </w:rPr>
        <w:t>В</w:t>
      </w:r>
      <w:r>
        <w:t xml:space="preserve"> </w:t>
      </w:r>
      <w:r>
        <w:rPr>
          <w:rFonts w:hint="eastAsia"/>
        </w:rPr>
        <w:t>ИНТЕРПРЕТАЦИОННОЙ</w:t>
      </w:r>
      <w:r>
        <w:t xml:space="preserve"> </w:t>
      </w:r>
      <w:r>
        <w:rPr>
          <w:rFonts w:hint="eastAsia"/>
        </w:rPr>
        <w:t>ДЕЯТЕЛЬНОСТИ</w:t>
      </w:r>
      <w:r>
        <w:t xml:space="preserve"> </w:t>
      </w:r>
      <w:r>
        <w:rPr>
          <w:rFonts w:hint="eastAsia"/>
        </w:rPr>
        <w:t>АДРЕСАТА</w:t>
      </w:r>
      <w:r>
        <w:t xml:space="preserve">: </w:t>
      </w:r>
      <w:r>
        <w:rPr>
          <w:rFonts w:hint="eastAsia"/>
        </w:rPr>
        <w:t>АДРЕСАТОЦЕНТРИЧЕСКИЙ</w:t>
      </w:r>
      <w:r>
        <w:t xml:space="preserve"> </w:t>
      </w:r>
      <w:r>
        <w:rPr>
          <w:rFonts w:hint="eastAsia"/>
        </w:rPr>
        <w:t>АСПЕКТ</w:t>
      </w:r>
    </w:p>
    <w:p w14:paraId="5A441A22" w14:textId="77777777" w:rsidR="005E3005" w:rsidRDefault="005E3005" w:rsidP="005E3005"/>
    <w:p w14:paraId="01AB641F" w14:textId="77777777" w:rsidR="005E3005" w:rsidRDefault="005E3005" w:rsidP="005E3005">
      <w:r>
        <w:t xml:space="preserve">2.1. </w:t>
      </w:r>
      <w:r>
        <w:rPr>
          <w:rFonts w:hint="eastAsia"/>
        </w:rPr>
        <w:t>Адресатоцентрический</w:t>
      </w:r>
      <w:r>
        <w:t xml:space="preserve"> </w:t>
      </w:r>
      <w:r>
        <w:rPr>
          <w:rFonts w:hint="eastAsia"/>
        </w:rPr>
        <w:t>и</w:t>
      </w:r>
      <w:r>
        <w:t xml:space="preserve"> </w:t>
      </w:r>
      <w:r>
        <w:rPr>
          <w:rFonts w:hint="eastAsia"/>
        </w:rPr>
        <w:t>автороцентрический</w:t>
      </w:r>
      <w:r>
        <w:t xml:space="preserve"> </w:t>
      </w:r>
      <w:r>
        <w:rPr>
          <w:rFonts w:hint="eastAsia"/>
        </w:rPr>
        <w:t>подходы</w:t>
      </w:r>
      <w:r>
        <w:t xml:space="preserve"> </w:t>
      </w:r>
      <w:r>
        <w:rPr>
          <w:rFonts w:hint="eastAsia"/>
        </w:rPr>
        <w:t>анализа</w:t>
      </w:r>
      <w:r>
        <w:t xml:space="preserve"> </w:t>
      </w:r>
      <w:r>
        <w:rPr>
          <w:rFonts w:hint="eastAsia"/>
        </w:rPr>
        <w:t>интерпретируемого</w:t>
      </w:r>
      <w:r>
        <w:t xml:space="preserve"> </w:t>
      </w:r>
      <w:r>
        <w:rPr>
          <w:rFonts w:hint="eastAsia"/>
        </w:rPr>
        <w:t>текста</w:t>
      </w:r>
    </w:p>
    <w:p w14:paraId="272C9D9B" w14:textId="77777777" w:rsidR="005E3005" w:rsidRDefault="005E3005" w:rsidP="005E3005"/>
    <w:p w14:paraId="75A6FA75" w14:textId="77777777" w:rsidR="005E3005" w:rsidRDefault="005E3005" w:rsidP="005E3005">
      <w:r>
        <w:t xml:space="preserve">2.2. </w:t>
      </w:r>
      <w:r>
        <w:rPr>
          <w:rFonts w:hint="eastAsia"/>
        </w:rPr>
        <w:t>Лингвистический</w:t>
      </w:r>
      <w:r>
        <w:t xml:space="preserve"> </w:t>
      </w:r>
      <w:r>
        <w:rPr>
          <w:rFonts w:hint="eastAsia"/>
        </w:rPr>
        <w:t>эксперимент</w:t>
      </w:r>
      <w:r>
        <w:t xml:space="preserve"> </w:t>
      </w:r>
      <w:r>
        <w:rPr>
          <w:rFonts w:hint="eastAsia"/>
        </w:rPr>
        <w:t>как</w:t>
      </w:r>
      <w:r>
        <w:t xml:space="preserve"> </w:t>
      </w:r>
      <w:r>
        <w:rPr>
          <w:rFonts w:hint="eastAsia"/>
        </w:rPr>
        <w:t>основной</w:t>
      </w:r>
      <w:r>
        <w:t xml:space="preserve"> </w:t>
      </w:r>
      <w:r>
        <w:rPr>
          <w:rFonts w:hint="eastAsia"/>
        </w:rPr>
        <w:t>метод</w:t>
      </w:r>
      <w:r>
        <w:t xml:space="preserve"> </w:t>
      </w:r>
      <w:r>
        <w:rPr>
          <w:rFonts w:hint="eastAsia"/>
        </w:rPr>
        <w:t>моделирования</w:t>
      </w:r>
      <w:r>
        <w:t xml:space="preserve"> </w:t>
      </w:r>
      <w:r>
        <w:rPr>
          <w:rFonts w:hint="eastAsia"/>
        </w:rPr>
        <w:t>образа</w:t>
      </w:r>
      <w:r>
        <w:t xml:space="preserve"> </w:t>
      </w:r>
      <w:r>
        <w:rPr>
          <w:rFonts w:hint="eastAsia"/>
        </w:rPr>
        <w:t>подразумеваемого</w:t>
      </w:r>
      <w:r>
        <w:t xml:space="preserve"> </w:t>
      </w:r>
      <w:r>
        <w:rPr>
          <w:rFonts w:hint="eastAsia"/>
        </w:rPr>
        <w:t>автора</w:t>
      </w:r>
    </w:p>
    <w:p w14:paraId="21E33F5C" w14:textId="77777777" w:rsidR="005E3005" w:rsidRDefault="005E3005" w:rsidP="005E3005"/>
    <w:p w14:paraId="260272C8" w14:textId="77777777" w:rsidR="005E3005" w:rsidRDefault="005E3005" w:rsidP="005E3005">
      <w:r>
        <w:t xml:space="preserve">2.3. </w:t>
      </w:r>
      <w:r>
        <w:rPr>
          <w:rFonts w:hint="eastAsia"/>
        </w:rPr>
        <w:t>Фактор</w:t>
      </w:r>
      <w:r>
        <w:t xml:space="preserve"> </w:t>
      </w:r>
      <w:r>
        <w:rPr>
          <w:rFonts w:hint="eastAsia"/>
        </w:rPr>
        <w:t>образа</w:t>
      </w:r>
      <w:r>
        <w:t xml:space="preserve"> </w:t>
      </w:r>
      <w:r>
        <w:rPr>
          <w:rFonts w:hint="eastAsia"/>
        </w:rPr>
        <w:t>автора</w:t>
      </w:r>
      <w:r>
        <w:t xml:space="preserve"> </w:t>
      </w:r>
      <w:r>
        <w:rPr>
          <w:rFonts w:hint="eastAsia"/>
        </w:rPr>
        <w:t>в</w:t>
      </w:r>
      <w:r>
        <w:t xml:space="preserve"> </w:t>
      </w:r>
      <w:r>
        <w:rPr>
          <w:rFonts w:hint="eastAsia"/>
        </w:rPr>
        <w:t>процессе</w:t>
      </w:r>
      <w:r>
        <w:t xml:space="preserve"> </w:t>
      </w:r>
      <w:r>
        <w:rPr>
          <w:rFonts w:hint="eastAsia"/>
        </w:rPr>
        <w:t>интерпретации</w:t>
      </w:r>
      <w:r>
        <w:t xml:space="preserve"> </w:t>
      </w:r>
      <w:r>
        <w:rPr>
          <w:rFonts w:hint="eastAsia"/>
        </w:rPr>
        <w:t>политического</w:t>
      </w:r>
    </w:p>
    <w:p w14:paraId="46FA2BA3" w14:textId="77777777" w:rsidR="005E3005" w:rsidRDefault="005E3005" w:rsidP="005E3005"/>
    <w:p w14:paraId="0668E2E9" w14:textId="77777777" w:rsidR="005E3005" w:rsidRDefault="005E3005" w:rsidP="005E3005">
      <w:r>
        <w:rPr>
          <w:rFonts w:hint="eastAsia"/>
        </w:rPr>
        <w:t>текста</w:t>
      </w:r>
    </w:p>
    <w:p w14:paraId="00D5BE32" w14:textId="77777777" w:rsidR="005E3005" w:rsidRDefault="005E3005" w:rsidP="005E3005"/>
    <w:p w14:paraId="22EE2476" w14:textId="77777777" w:rsidR="005E3005" w:rsidRDefault="005E3005" w:rsidP="005E3005">
      <w:r>
        <w:t xml:space="preserve">2.4. </w:t>
      </w:r>
      <w:r>
        <w:rPr>
          <w:rFonts w:hint="eastAsia"/>
        </w:rPr>
        <w:t>Дотекстовые</w:t>
      </w:r>
      <w:r>
        <w:t xml:space="preserve"> </w:t>
      </w:r>
      <w:r>
        <w:rPr>
          <w:rFonts w:hint="eastAsia"/>
        </w:rPr>
        <w:t>ожидания</w:t>
      </w:r>
      <w:r>
        <w:t xml:space="preserve"> </w:t>
      </w:r>
      <w:r>
        <w:rPr>
          <w:rFonts w:hint="eastAsia"/>
        </w:rPr>
        <w:t>адресата</w:t>
      </w:r>
      <w:r>
        <w:t xml:space="preserve"> </w:t>
      </w:r>
      <w:r>
        <w:rPr>
          <w:rFonts w:hint="eastAsia"/>
        </w:rPr>
        <w:t>как</w:t>
      </w:r>
      <w:r>
        <w:t xml:space="preserve"> </w:t>
      </w:r>
      <w:r>
        <w:rPr>
          <w:rFonts w:hint="eastAsia"/>
        </w:rPr>
        <w:t>фактор</w:t>
      </w:r>
      <w:r>
        <w:t xml:space="preserve"> </w:t>
      </w:r>
      <w:r>
        <w:rPr>
          <w:rFonts w:hint="eastAsia"/>
        </w:rPr>
        <w:t>интерпретационного</w:t>
      </w:r>
      <w:r>
        <w:t xml:space="preserve"> </w:t>
      </w:r>
      <w:r>
        <w:rPr>
          <w:rFonts w:hint="eastAsia"/>
        </w:rPr>
        <w:t>функционирования</w:t>
      </w:r>
      <w:r>
        <w:t xml:space="preserve"> </w:t>
      </w:r>
      <w:r>
        <w:rPr>
          <w:rFonts w:hint="eastAsia"/>
        </w:rPr>
        <w:t>инаугурационного</w:t>
      </w:r>
      <w:r>
        <w:t xml:space="preserve"> </w:t>
      </w:r>
      <w:r>
        <w:rPr>
          <w:rFonts w:hint="eastAsia"/>
        </w:rPr>
        <w:t>текста</w:t>
      </w:r>
    </w:p>
    <w:p w14:paraId="24F9815C" w14:textId="77777777" w:rsidR="005E3005" w:rsidRDefault="005E3005" w:rsidP="005E3005"/>
    <w:p w14:paraId="12E47822" w14:textId="77777777" w:rsidR="005E3005" w:rsidRDefault="005E3005" w:rsidP="005E3005">
      <w:r>
        <w:t xml:space="preserve">2.5. </w:t>
      </w:r>
      <w:r>
        <w:rPr>
          <w:rFonts w:hint="eastAsia"/>
        </w:rPr>
        <w:t>Образ</w:t>
      </w:r>
      <w:r>
        <w:t xml:space="preserve"> </w:t>
      </w:r>
      <w:r>
        <w:rPr>
          <w:rFonts w:hint="eastAsia"/>
        </w:rPr>
        <w:t>автора</w:t>
      </w:r>
      <w:r>
        <w:t xml:space="preserve"> </w:t>
      </w:r>
      <w:r>
        <w:rPr>
          <w:rFonts w:hint="eastAsia"/>
        </w:rPr>
        <w:t>инаугурационного</w:t>
      </w:r>
      <w:r>
        <w:t xml:space="preserve"> </w:t>
      </w:r>
      <w:r>
        <w:rPr>
          <w:rFonts w:hint="eastAsia"/>
        </w:rPr>
        <w:t>дискурса</w:t>
      </w:r>
      <w:r>
        <w:t xml:space="preserve"> </w:t>
      </w:r>
      <w:r>
        <w:rPr>
          <w:rFonts w:hint="eastAsia"/>
        </w:rPr>
        <w:t>как</w:t>
      </w:r>
      <w:r>
        <w:t xml:space="preserve"> </w:t>
      </w:r>
      <w:r>
        <w:rPr>
          <w:rFonts w:hint="eastAsia"/>
        </w:rPr>
        <w:t>фактор</w:t>
      </w:r>
      <w:r>
        <w:t xml:space="preserve"> </w:t>
      </w:r>
      <w:r>
        <w:rPr>
          <w:rFonts w:hint="eastAsia"/>
        </w:rPr>
        <w:t>вариативности</w:t>
      </w:r>
      <w:r>
        <w:t xml:space="preserve"> </w:t>
      </w:r>
      <w:r>
        <w:rPr>
          <w:rFonts w:hint="eastAsia"/>
        </w:rPr>
        <w:t>интерпретационной</w:t>
      </w:r>
      <w:r>
        <w:t xml:space="preserve"> </w:t>
      </w:r>
      <w:r>
        <w:rPr>
          <w:rFonts w:hint="eastAsia"/>
        </w:rPr>
        <w:t>деятельности</w:t>
      </w:r>
      <w:r>
        <w:t xml:space="preserve"> </w:t>
      </w:r>
      <w:r>
        <w:rPr>
          <w:rFonts w:hint="eastAsia"/>
        </w:rPr>
        <w:t>адресата</w:t>
      </w:r>
    </w:p>
    <w:p w14:paraId="61E17A0B" w14:textId="77777777" w:rsidR="005E3005" w:rsidRDefault="005E3005" w:rsidP="005E3005"/>
    <w:p w14:paraId="2213D758" w14:textId="77777777" w:rsidR="005E3005" w:rsidRDefault="005E3005" w:rsidP="005E3005">
      <w:r>
        <w:rPr>
          <w:rFonts w:hint="eastAsia"/>
        </w:rPr>
        <w:t>в</w:t>
      </w:r>
      <w:r>
        <w:t xml:space="preserve"> </w:t>
      </w:r>
      <w:r>
        <w:rPr>
          <w:rFonts w:hint="eastAsia"/>
        </w:rPr>
        <w:t>определении</w:t>
      </w:r>
      <w:r>
        <w:t xml:space="preserve"> </w:t>
      </w:r>
      <w:r>
        <w:rPr>
          <w:rFonts w:hint="eastAsia"/>
        </w:rPr>
        <w:t>автора</w:t>
      </w:r>
      <w:r>
        <w:t xml:space="preserve"> </w:t>
      </w:r>
      <w:r>
        <w:rPr>
          <w:rFonts w:hint="eastAsia"/>
        </w:rPr>
        <w:t>текста</w:t>
      </w:r>
    </w:p>
    <w:p w14:paraId="6E3916F2" w14:textId="77777777" w:rsidR="005E3005" w:rsidRDefault="005E3005" w:rsidP="005E3005"/>
    <w:p w14:paraId="1F3222CC" w14:textId="77777777" w:rsidR="005E3005" w:rsidRDefault="005E3005" w:rsidP="005E3005">
      <w:r>
        <w:t xml:space="preserve">2.6. </w:t>
      </w:r>
      <w:r>
        <w:rPr>
          <w:rFonts w:hint="eastAsia"/>
        </w:rPr>
        <w:t>Роль</w:t>
      </w:r>
      <w:r>
        <w:t xml:space="preserve"> </w:t>
      </w:r>
      <w:r>
        <w:rPr>
          <w:rFonts w:hint="eastAsia"/>
        </w:rPr>
        <w:t>СМИ</w:t>
      </w:r>
      <w:r>
        <w:t xml:space="preserve"> </w:t>
      </w:r>
      <w:r>
        <w:rPr>
          <w:rFonts w:hint="eastAsia"/>
        </w:rPr>
        <w:t>в</w:t>
      </w:r>
      <w:r>
        <w:t xml:space="preserve"> </w:t>
      </w:r>
      <w:r>
        <w:rPr>
          <w:rFonts w:hint="eastAsia"/>
        </w:rPr>
        <w:t>формировании</w:t>
      </w:r>
      <w:r>
        <w:t xml:space="preserve"> </w:t>
      </w:r>
      <w:r>
        <w:rPr>
          <w:rFonts w:hint="eastAsia"/>
        </w:rPr>
        <w:t>образа</w:t>
      </w:r>
      <w:r>
        <w:t xml:space="preserve"> </w:t>
      </w:r>
      <w:r>
        <w:rPr>
          <w:rFonts w:hint="eastAsia"/>
        </w:rPr>
        <w:t>автора</w:t>
      </w:r>
      <w:r>
        <w:t xml:space="preserve"> </w:t>
      </w:r>
      <w:r>
        <w:rPr>
          <w:rFonts w:hint="eastAsia"/>
        </w:rPr>
        <w:t>инаугурационного</w:t>
      </w:r>
      <w:r>
        <w:t xml:space="preserve"> </w:t>
      </w:r>
      <w:r>
        <w:rPr>
          <w:rFonts w:hint="eastAsia"/>
        </w:rPr>
        <w:t>дискурса</w:t>
      </w:r>
    </w:p>
    <w:p w14:paraId="616DC0B4" w14:textId="77777777" w:rsidR="005E3005" w:rsidRDefault="005E3005" w:rsidP="005E3005"/>
    <w:p w14:paraId="4A869600" w14:textId="77777777" w:rsidR="005E3005" w:rsidRDefault="005E3005" w:rsidP="005E3005">
      <w:r>
        <w:rPr>
          <w:rFonts w:hint="eastAsia"/>
        </w:rPr>
        <w:t>Выводы</w:t>
      </w:r>
    </w:p>
    <w:p w14:paraId="28356B52" w14:textId="77777777" w:rsidR="005E3005" w:rsidRDefault="005E3005" w:rsidP="005E3005"/>
    <w:p w14:paraId="24630328" w14:textId="77777777" w:rsidR="005E3005" w:rsidRDefault="005E3005" w:rsidP="005E3005">
      <w:r>
        <w:rPr>
          <w:rFonts w:hint="eastAsia"/>
        </w:rPr>
        <w:t>ГЛАВА</w:t>
      </w:r>
      <w:r>
        <w:t xml:space="preserve"> 3. </w:t>
      </w:r>
      <w:r>
        <w:rPr>
          <w:rFonts w:hint="eastAsia"/>
        </w:rPr>
        <w:t>ОБРАЗ</w:t>
      </w:r>
      <w:r>
        <w:t xml:space="preserve"> </w:t>
      </w:r>
      <w:r>
        <w:rPr>
          <w:rFonts w:hint="eastAsia"/>
        </w:rPr>
        <w:t>АВТОРА</w:t>
      </w:r>
      <w:r>
        <w:t xml:space="preserve"> </w:t>
      </w:r>
      <w:r>
        <w:rPr>
          <w:rFonts w:hint="eastAsia"/>
        </w:rPr>
        <w:t>ИНАУГУРАЦИОННОГО</w:t>
      </w:r>
      <w:r>
        <w:t xml:space="preserve"> </w:t>
      </w:r>
      <w:r>
        <w:rPr>
          <w:rFonts w:hint="eastAsia"/>
        </w:rPr>
        <w:t>ДИСКУРСА</w:t>
      </w:r>
    </w:p>
    <w:p w14:paraId="057CCB42" w14:textId="77777777" w:rsidR="005E3005" w:rsidRDefault="005E3005" w:rsidP="005E3005"/>
    <w:p w14:paraId="1F8E5F85" w14:textId="77777777" w:rsidR="005E3005" w:rsidRDefault="005E3005" w:rsidP="005E3005">
      <w:r>
        <w:rPr>
          <w:rFonts w:hint="eastAsia"/>
        </w:rPr>
        <w:t>КАК</w:t>
      </w:r>
      <w:r>
        <w:t xml:space="preserve"> </w:t>
      </w:r>
      <w:r>
        <w:rPr>
          <w:rFonts w:hint="eastAsia"/>
        </w:rPr>
        <w:t>РЕАЛИЗАЦИЯ</w:t>
      </w:r>
      <w:r>
        <w:t xml:space="preserve"> </w:t>
      </w:r>
      <w:r>
        <w:rPr>
          <w:rFonts w:hint="eastAsia"/>
        </w:rPr>
        <w:t>ЕГО</w:t>
      </w:r>
      <w:r>
        <w:t xml:space="preserve"> </w:t>
      </w:r>
      <w:r>
        <w:rPr>
          <w:rFonts w:hint="eastAsia"/>
        </w:rPr>
        <w:t>ИНТЕНЦИОНАЛЬНОСТИ</w:t>
      </w:r>
      <w:r>
        <w:t xml:space="preserve">: </w:t>
      </w:r>
      <w:r>
        <w:rPr>
          <w:rFonts w:hint="eastAsia"/>
        </w:rPr>
        <w:t>АВТОРОЦЕНТРИЧЕСКИЙ</w:t>
      </w:r>
      <w:r>
        <w:t xml:space="preserve"> </w:t>
      </w:r>
      <w:r>
        <w:rPr>
          <w:rFonts w:hint="eastAsia"/>
        </w:rPr>
        <w:t>АСПЕКТ</w:t>
      </w:r>
    </w:p>
    <w:p w14:paraId="33F3422A" w14:textId="77777777" w:rsidR="005E3005" w:rsidRDefault="005E3005" w:rsidP="005E3005"/>
    <w:p w14:paraId="163E1EBA" w14:textId="77777777" w:rsidR="005E3005" w:rsidRDefault="005E3005" w:rsidP="005E3005">
      <w:r>
        <w:t xml:space="preserve">3.1. </w:t>
      </w:r>
      <w:r>
        <w:rPr>
          <w:rFonts w:hint="eastAsia"/>
        </w:rPr>
        <w:t>Автороцентрический</w:t>
      </w:r>
      <w:r>
        <w:t xml:space="preserve"> </w:t>
      </w:r>
      <w:r>
        <w:rPr>
          <w:rFonts w:hint="eastAsia"/>
        </w:rPr>
        <w:t>аспект</w:t>
      </w:r>
      <w:r>
        <w:t xml:space="preserve"> </w:t>
      </w:r>
      <w:r>
        <w:rPr>
          <w:rFonts w:hint="eastAsia"/>
        </w:rPr>
        <w:t>анализа</w:t>
      </w:r>
      <w:r>
        <w:t xml:space="preserve"> </w:t>
      </w:r>
      <w:r>
        <w:rPr>
          <w:rFonts w:hint="eastAsia"/>
        </w:rPr>
        <w:t>интерпретируемого</w:t>
      </w:r>
      <w:r>
        <w:t xml:space="preserve"> </w:t>
      </w:r>
      <w:r>
        <w:rPr>
          <w:rFonts w:hint="eastAsia"/>
        </w:rPr>
        <w:t>текста</w:t>
      </w:r>
    </w:p>
    <w:p w14:paraId="682D7466" w14:textId="77777777" w:rsidR="005E3005" w:rsidRDefault="005E3005" w:rsidP="005E3005"/>
    <w:p w14:paraId="32D75B0D" w14:textId="77777777" w:rsidR="005E3005" w:rsidRDefault="005E3005" w:rsidP="005E3005">
      <w:r>
        <w:t xml:space="preserve">3.2. </w:t>
      </w:r>
      <w:r>
        <w:rPr>
          <w:rFonts w:hint="eastAsia"/>
        </w:rPr>
        <w:t>Лингвопрагматический</w:t>
      </w:r>
      <w:r>
        <w:t xml:space="preserve"> </w:t>
      </w:r>
      <w:r>
        <w:rPr>
          <w:rFonts w:hint="eastAsia"/>
        </w:rPr>
        <w:t>анализ</w:t>
      </w:r>
      <w:r>
        <w:t xml:space="preserve"> </w:t>
      </w:r>
      <w:r>
        <w:rPr>
          <w:rFonts w:hint="eastAsia"/>
        </w:rPr>
        <w:t>инаугурационной</w:t>
      </w:r>
      <w:r>
        <w:t xml:space="preserve"> </w:t>
      </w:r>
      <w:r>
        <w:rPr>
          <w:rFonts w:hint="eastAsia"/>
        </w:rPr>
        <w:t>речи</w:t>
      </w:r>
    </w:p>
    <w:p w14:paraId="0ACCCE14" w14:textId="77777777" w:rsidR="005E3005" w:rsidRDefault="005E3005" w:rsidP="005E3005"/>
    <w:p w14:paraId="6E0A8C43" w14:textId="77777777" w:rsidR="005E3005" w:rsidRDefault="005E3005" w:rsidP="005E3005">
      <w:r>
        <w:rPr>
          <w:rFonts w:hint="eastAsia"/>
        </w:rPr>
        <w:t>Б</w:t>
      </w:r>
      <w:r>
        <w:t xml:space="preserve">. </w:t>
      </w:r>
      <w:r>
        <w:rPr>
          <w:rFonts w:hint="eastAsia"/>
        </w:rPr>
        <w:t>Н</w:t>
      </w:r>
      <w:r>
        <w:t xml:space="preserve">. </w:t>
      </w:r>
      <w:r>
        <w:rPr>
          <w:rFonts w:hint="eastAsia"/>
        </w:rPr>
        <w:t>Ельцина</w:t>
      </w:r>
    </w:p>
    <w:p w14:paraId="25B3CC9E" w14:textId="77777777" w:rsidR="005E3005" w:rsidRDefault="005E3005" w:rsidP="005E3005"/>
    <w:p w14:paraId="7DBDA0FC" w14:textId="77777777" w:rsidR="005E3005" w:rsidRDefault="005E3005" w:rsidP="005E3005">
      <w:r>
        <w:t xml:space="preserve">3.3. </w:t>
      </w:r>
      <w:r>
        <w:rPr>
          <w:rFonts w:hint="eastAsia"/>
        </w:rPr>
        <w:t>Лингвопрагматический</w:t>
      </w:r>
      <w:r>
        <w:t xml:space="preserve"> </w:t>
      </w:r>
      <w:r>
        <w:rPr>
          <w:rFonts w:hint="eastAsia"/>
        </w:rPr>
        <w:t>анализ</w:t>
      </w:r>
      <w:r>
        <w:t xml:space="preserve"> </w:t>
      </w:r>
      <w:r>
        <w:rPr>
          <w:rFonts w:hint="eastAsia"/>
        </w:rPr>
        <w:t>инаугурационного</w:t>
      </w:r>
      <w:r>
        <w:t xml:space="preserve"> </w:t>
      </w:r>
      <w:r>
        <w:rPr>
          <w:rFonts w:hint="eastAsia"/>
        </w:rPr>
        <w:t>выступления</w:t>
      </w:r>
    </w:p>
    <w:p w14:paraId="6ED5F0B6" w14:textId="77777777" w:rsidR="005E3005" w:rsidRDefault="005E3005" w:rsidP="005E3005"/>
    <w:p w14:paraId="2080580D" w14:textId="77777777" w:rsidR="005E3005" w:rsidRDefault="005E3005" w:rsidP="005E3005">
      <w:r>
        <w:rPr>
          <w:rFonts w:hint="eastAsia"/>
        </w:rPr>
        <w:t>В</w:t>
      </w:r>
      <w:r>
        <w:t xml:space="preserve">. </w:t>
      </w:r>
      <w:r>
        <w:rPr>
          <w:rFonts w:hint="eastAsia"/>
        </w:rPr>
        <w:t>В</w:t>
      </w:r>
      <w:r>
        <w:t xml:space="preserve">. </w:t>
      </w:r>
      <w:r>
        <w:rPr>
          <w:rFonts w:hint="eastAsia"/>
        </w:rPr>
        <w:t>Путина</w:t>
      </w:r>
      <w:r>
        <w:t xml:space="preserve"> (2018 </w:t>
      </w:r>
      <w:r>
        <w:rPr>
          <w:rFonts w:hint="eastAsia"/>
        </w:rPr>
        <w:t>г</w:t>
      </w:r>
      <w:r>
        <w:t>.)</w:t>
      </w:r>
    </w:p>
    <w:p w14:paraId="76BEADC8" w14:textId="77777777" w:rsidR="005E3005" w:rsidRDefault="005E3005" w:rsidP="005E3005"/>
    <w:p w14:paraId="0C1DC14E" w14:textId="77777777" w:rsidR="005E3005" w:rsidRDefault="005E3005" w:rsidP="005E3005">
      <w:r>
        <w:t xml:space="preserve">3.4. </w:t>
      </w:r>
      <w:r>
        <w:rPr>
          <w:rFonts w:hint="eastAsia"/>
        </w:rPr>
        <w:t>Лингвопрагматический</w:t>
      </w:r>
      <w:r>
        <w:t xml:space="preserve"> </w:t>
      </w:r>
      <w:r>
        <w:rPr>
          <w:rFonts w:hint="eastAsia"/>
        </w:rPr>
        <w:t>анализ</w:t>
      </w:r>
      <w:r>
        <w:t xml:space="preserve"> </w:t>
      </w:r>
      <w:r>
        <w:rPr>
          <w:rFonts w:hint="eastAsia"/>
        </w:rPr>
        <w:t>инаугурационного</w:t>
      </w:r>
      <w:r>
        <w:t xml:space="preserve"> </w:t>
      </w:r>
      <w:r>
        <w:rPr>
          <w:rFonts w:hint="eastAsia"/>
        </w:rPr>
        <w:t>дискурса</w:t>
      </w:r>
    </w:p>
    <w:p w14:paraId="6C8D7352" w14:textId="77777777" w:rsidR="005E3005" w:rsidRDefault="005E3005" w:rsidP="005E3005"/>
    <w:p w14:paraId="098E1484" w14:textId="77777777" w:rsidR="005E3005" w:rsidRDefault="005E3005" w:rsidP="005E3005">
      <w:r>
        <w:rPr>
          <w:rFonts w:hint="eastAsia"/>
        </w:rPr>
        <w:t>Д</w:t>
      </w:r>
      <w:r>
        <w:t xml:space="preserve">. </w:t>
      </w:r>
      <w:r>
        <w:rPr>
          <w:rFonts w:hint="eastAsia"/>
        </w:rPr>
        <w:t>А</w:t>
      </w:r>
      <w:r>
        <w:t xml:space="preserve">. </w:t>
      </w:r>
      <w:r>
        <w:rPr>
          <w:rFonts w:hint="eastAsia"/>
        </w:rPr>
        <w:t>Медведева</w:t>
      </w:r>
    </w:p>
    <w:p w14:paraId="2AB5CC05" w14:textId="77777777" w:rsidR="005E3005" w:rsidRDefault="005E3005" w:rsidP="005E3005"/>
    <w:p w14:paraId="1B609AE9" w14:textId="77777777" w:rsidR="005E3005" w:rsidRDefault="005E3005" w:rsidP="005E3005">
      <w:r>
        <w:t xml:space="preserve">3.5. </w:t>
      </w:r>
      <w:r>
        <w:rPr>
          <w:rFonts w:hint="eastAsia"/>
        </w:rPr>
        <w:t>Лингвопрагматический</w:t>
      </w:r>
      <w:r>
        <w:t xml:space="preserve"> </w:t>
      </w:r>
      <w:r>
        <w:rPr>
          <w:rFonts w:hint="eastAsia"/>
        </w:rPr>
        <w:t>анализ</w:t>
      </w:r>
      <w:r>
        <w:t xml:space="preserve"> </w:t>
      </w:r>
      <w:r>
        <w:rPr>
          <w:rFonts w:hint="eastAsia"/>
        </w:rPr>
        <w:t>инаугурационного</w:t>
      </w:r>
      <w:r>
        <w:t xml:space="preserve"> </w:t>
      </w:r>
      <w:r>
        <w:rPr>
          <w:rFonts w:hint="eastAsia"/>
        </w:rPr>
        <w:t>дискурса</w:t>
      </w:r>
    </w:p>
    <w:p w14:paraId="64238DDF" w14:textId="77777777" w:rsidR="005E3005" w:rsidRDefault="005E3005" w:rsidP="005E3005"/>
    <w:p w14:paraId="43068AD0" w14:textId="77777777" w:rsidR="005E3005" w:rsidRDefault="005E3005" w:rsidP="005E3005">
      <w:r>
        <w:rPr>
          <w:rFonts w:hint="eastAsia"/>
        </w:rPr>
        <w:t>Р</w:t>
      </w:r>
      <w:r>
        <w:t xml:space="preserve">. </w:t>
      </w:r>
      <w:r>
        <w:rPr>
          <w:rFonts w:hint="eastAsia"/>
        </w:rPr>
        <w:t>А</w:t>
      </w:r>
      <w:r>
        <w:t xml:space="preserve">. </w:t>
      </w:r>
      <w:r>
        <w:rPr>
          <w:rFonts w:hint="eastAsia"/>
        </w:rPr>
        <w:t>Кадырова</w:t>
      </w:r>
    </w:p>
    <w:p w14:paraId="6D082F7E" w14:textId="77777777" w:rsidR="005E3005" w:rsidRDefault="005E3005" w:rsidP="005E3005"/>
    <w:p w14:paraId="6E12DE1F" w14:textId="77777777" w:rsidR="005E3005" w:rsidRDefault="005E3005" w:rsidP="005E3005">
      <w:r>
        <w:t xml:space="preserve">3.6. </w:t>
      </w:r>
      <w:r>
        <w:rPr>
          <w:rFonts w:hint="eastAsia"/>
        </w:rPr>
        <w:t>Лингвопрагматический</w:t>
      </w:r>
      <w:r>
        <w:t xml:space="preserve"> </w:t>
      </w:r>
      <w:r>
        <w:rPr>
          <w:rFonts w:hint="eastAsia"/>
        </w:rPr>
        <w:t>анализ</w:t>
      </w:r>
      <w:r>
        <w:t xml:space="preserve"> </w:t>
      </w:r>
      <w:r>
        <w:rPr>
          <w:rFonts w:hint="eastAsia"/>
        </w:rPr>
        <w:t>инаугурационного</w:t>
      </w:r>
      <w:r>
        <w:t xml:space="preserve"> </w:t>
      </w:r>
      <w:r>
        <w:rPr>
          <w:rFonts w:hint="eastAsia"/>
        </w:rPr>
        <w:t>дискурса</w:t>
      </w:r>
    </w:p>
    <w:p w14:paraId="64E03416" w14:textId="77777777" w:rsidR="005E3005" w:rsidRDefault="005E3005" w:rsidP="005E3005"/>
    <w:p w14:paraId="083B0E55" w14:textId="77777777" w:rsidR="005E3005" w:rsidRDefault="005E3005" w:rsidP="005E3005">
      <w:r>
        <w:rPr>
          <w:rFonts w:hint="eastAsia"/>
        </w:rPr>
        <w:t>П</w:t>
      </w:r>
      <w:r>
        <w:t xml:space="preserve">. </w:t>
      </w:r>
      <w:r>
        <w:rPr>
          <w:rFonts w:hint="eastAsia"/>
        </w:rPr>
        <w:t>А</w:t>
      </w:r>
      <w:r>
        <w:t xml:space="preserve">. </w:t>
      </w:r>
      <w:r>
        <w:rPr>
          <w:rFonts w:hint="eastAsia"/>
        </w:rPr>
        <w:t>Порошенко</w:t>
      </w:r>
    </w:p>
    <w:p w14:paraId="5CA17A4A" w14:textId="77777777" w:rsidR="005E3005" w:rsidRDefault="005E3005" w:rsidP="005E3005"/>
    <w:p w14:paraId="39DD578D" w14:textId="77777777" w:rsidR="005E3005" w:rsidRDefault="005E3005" w:rsidP="005E3005">
      <w:r>
        <w:rPr>
          <w:rFonts w:hint="eastAsia"/>
        </w:rPr>
        <w:t>Выводы</w:t>
      </w:r>
    </w:p>
    <w:p w14:paraId="7B74A0EC" w14:textId="77777777" w:rsidR="005E3005" w:rsidRDefault="005E3005" w:rsidP="005E3005"/>
    <w:p w14:paraId="444E82BB" w14:textId="77777777" w:rsidR="005E3005" w:rsidRDefault="005E3005" w:rsidP="005E3005">
      <w:r>
        <w:rPr>
          <w:rFonts w:hint="eastAsia"/>
        </w:rPr>
        <w:t>ЗАКЛЮЧЕНИЕ</w:t>
      </w:r>
    </w:p>
    <w:p w14:paraId="12FA29A9" w14:textId="77777777" w:rsidR="005E3005" w:rsidRDefault="005E3005" w:rsidP="005E3005"/>
    <w:p w14:paraId="4ACF4B2E" w14:textId="221CF730" w:rsidR="005E3005" w:rsidRPr="005E3005" w:rsidRDefault="005E3005" w:rsidP="005E3005">
      <w:r>
        <w:rPr>
          <w:rFonts w:hint="eastAsia"/>
        </w:rPr>
        <w:t>СПИСОК</w:t>
      </w:r>
      <w:r>
        <w:t xml:space="preserve"> </w:t>
      </w:r>
      <w:r>
        <w:rPr>
          <w:rFonts w:hint="eastAsia"/>
        </w:rPr>
        <w:t>ЛИТЕРАТУРЫ</w:t>
      </w:r>
    </w:p>
    <w:sectPr w:rsidR="005E3005" w:rsidRPr="005E3005" w:rsidSect="001F17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4104" w14:textId="77777777" w:rsidR="001F1753" w:rsidRDefault="001F1753">
      <w:pPr>
        <w:spacing w:after="0" w:line="240" w:lineRule="auto"/>
      </w:pPr>
      <w:r>
        <w:separator/>
      </w:r>
    </w:p>
  </w:endnote>
  <w:endnote w:type="continuationSeparator" w:id="0">
    <w:p w14:paraId="5494020A" w14:textId="77777777" w:rsidR="001F1753" w:rsidRDefault="001F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9D2B" w14:textId="77777777" w:rsidR="001F1753" w:rsidRDefault="001F1753"/>
    <w:p w14:paraId="1DF648C6" w14:textId="77777777" w:rsidR="001F1753" w:rsidRDefault="001F1753"/>
    <w:p w14:paraId="0C5298B8" w14:textId="77777777" w:rsidR="001F1753" w:rsidRDefault="001F1753"/>
    <w:p w14:paraId="57B97494" w14:textId="77777777" w:rsidR="001F1753" w:rsidRDefault="001F1753"/>
    <w:p w14:paraId="00BA3247" w14:textId="77777777" w:rsidR="001F1753" w:rsidRDefault="001F1753"/>
    <w:p w14:paraId="02277F79" w14:textId="77777777" w:rsidR="001F1753" w:rsidRDefault="001F1753"/>
    <w:p w14:paraId="405208D8" w14:textId="77777777" w:rsidR="001F1753" w:rsidRDefault="001F17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D36051" wp14:editId="2322B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0C1A2" w14:textId="77777777" w:rsidR="001F1753" w:rsidRDefault="001F1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D360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80C1A2" w14:textId="77777777" w:rsidR="001F1753" w:rsidRDefault="001F1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2A1B2D" w14:textId="77777777" w:rsidR="001F1753" w:rsidRDefault="001F1753"/>
    <w:p w14:paraId="38614A44" w14:textId="77777777" w:rsidR="001F1753" w:rsidRDefault="001F1753"/>
    <w:p w14:paraId="076AE008" w14:textId="77777777" w:rsidR="001F1753" w:rsidRDefault="001F17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FAABA7" wp14:editId="7C97E7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B2088" w14:textId="77777777" w:rsidR="001F1753" w:rsidRDefault="001F1753"/>
                          <w:p w14:paraId="3A5BBC86" w14:textId="77777777" w:rsidR="001F1753" w:rsidRDefault="001F17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FAAB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3B2088" w14:textId="77777777" w:rsidR="001F1753" w:rsidRDefault="001F1753"/>
                    <w:p w14:paraId="3A5BBC86" w14:textId="77777777" w:rsidR="001F1753" w:rsidRDefault="001F17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2157C4" w14:textId="77777777" w:rsidR="001F1753" w:rsidRDefault="001F1753"/>
    <w:p w14:paraId="5C30D145" w14:textId="77777777" w:rsidR="001F1753" w:rsidRDefault="001F1753">
      <w:pPr>
        <w:rPr>
          <w:sz w:val="2"/>
          <w:szCs w:val="2"/>
        </w:rPr>
      </w:pPr>
    </w:p>
    <w:p w14:paraId="57D92074" w14:textId="77777777" w:rsidR="001F1753" w:rsidRDefault="001F1753"/>
    <w:p w14:paraId="3FBEDA8E" w14:textId="77777777" w:rsidR="001F1753" w:rsidRDefault="001F1753">
      <w:pPr>
        <w:spacing w:after="0" w:line="240" w:lineRule="auto"/>
      </w:pPr>
    </w:p>
  </w:footnote>
  <w:footnote w:type="continuationSeparator" w:id="0">
    <w:p w14:paraId="230F30E6" w14:textId="77777777" w:rsidR="001F1753" w:rsidRDefault="001F1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53"/>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46596</TotalTime>
  <Pages>4</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cp:revision>
  <cp:lastPrinted>2009-02-06T05:36:00Z</cp:lastPrinted>
  <dcterms:created xsi:type="dcterms:W3CDTF">2024-01-07T13:43:00Z</dcterms:created>
  <dcterms:modified xsi:type="dcterms:W3CDTF">2024-03-21T09:43:00Z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