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2C2EDB" w:rsidRDefault="002C2EDB" w:rsidP="002C2EDB">
      <w:r w:rsidRPr="00E332AF">
        <w:rPr>
          <w:rFonts w:ascii="Times New Roman" w:eastAsia="Times New Roman" w:hAnsi="Times New Roman" w:cs="Times New Roman"/>
          <w:b/>
          <w:bCs/>
          <w:iCs/>
          <w:kern w:val="24"/>
          <w:sz w:val="24"/>
          <w:szCs w:val="24"/>
          <w:lang w:eastAsia="ru-RU"/>
        </w:rPr>
        <w:t>Жигало Оксана Юріївна</w:t>
      </w:r>
      <w:r w:rsidRPr="00E332AF">
        <w:rPr>
          <w:rFonts w:ascii="Times New Roman" w:eastAsia="Times New Roman" w:hAnsi="Times New Roman" w:cs="Times New Roman"/>
          <w:kern w:val="24"/>
          <w:sz w:val="24"/>
          <w:szCs w:val="24"/>
          <w:lang w:eastAsia="ru-RU"/>
        </w:rPr>
        <w:t xml:space="preserve">, асистент кафедри економіки підприємства та інвестицій, Національний університет «Львівська політехніка». </w:t>
      </w:r>
      <w:r w:rsidRPr="00E332AF">
        <w:rPr>
          <w:rFonts w:ascii="Times New Roman" w:eastAsia="Times New Roman" w:hAnsi="Times New Roman" w:cs="Times New Roman"/>
          <w:bCs/>
          <w:iCs/>
          <w:kern w:val="24"/>
          <w:sz w:val="24"/>
          <w:szCs w:val="24"/>
          <w:lang w:eastAsia="ru-RU"/>
        </w:rPr>
        <w:t>Назва дисертації</w:t>
      </w:r>
      <w:r w:rsidRPr="00E332AF">
        <w:rPr>
          <w:rFonts w:ascii="Times New Roman" w:eastAsia="Times New Roman" w:hAnsi="Times New Roman" w:cs="Times New Roman"/>
          <w:kern w:val="24"/>
          <w:sz w:val="24"/>
          <w:szCs w:val="24"/>
          <w:lang w:eastAsia="ru-RU"/>
        </w:rPr>
        <w:t xml:space="preserve">: «Економічне оцінювання та регулювання інноваційної ємності підприємства». </w:t>
      </w:r>
      <w:r w:rsidRPr="00E332AF">
        <w:rPr>
          <w:rFonts w:ascii="Times New Roman" w:eastAsia="Times New Roman" w:hAnsi="Times New Roman" w:cs="Times New Roman"/>
          <w:bCs/>
          <w:iCs/>
          <w:kern w:val="24"/>
          <w:sz w:val="24"/>
          <w:szCs w:val="24"/>
          <w:lang w:eastAsia="ru-RU"/>
        </w:rPr>
        <w:t>Шифр та назва спеціальності</w:t>
      </w:r>
      <w:r w:rsidRPr="00E332AF">
        <w:rPr>
          <w:rFonts w:ascii="Times New Roman" w:eastAsia="Times New Roman" w:hAnsi="Times New Roman" w:cs="Times New Roman"/>
          <w:kern w:val="24"/>
          <w:sz w:val="24"/>
          <w:szCs w:val="24"/>
          <w:lang w:eastAsia="ru-RU"/>
        </w:rPr>
        <w:t xml:space="preserve"> – 08.00.04 – економіка та управління підприємствами (за видами економічної діяльності). Спецрада Д</w:t>
      </w:r>
      <w:r w:rsidRPr="00E332AF">
        <w:rPr>
          <w:rFonts w:ascii="Times New Roman" w:eastAsia="Times New Roman" w:hAnsi="Times New Roman" w:cs="Times New Roman"/>
          <w:kern w:val="24"/>
          <w:sz w:val="24"/>
          <w:szCs w:val="24"/>
          <w:lang w:val="en-US" w:eastAsia="ru-RU"/>
        </w:rPr>
        <w:t> </w:t>
      </w:r>
      <w:r w:rsidRPr="00E332AF">
        <w:rPr>
          <w:rFonts w:ascii="Times New Roman" w:eastAsia="Times New Roman" w:hAnsi="Times New Roman" w:cs="Times New Roman"/>
          <w:kern w:val="24"/>
          <w:sz w:val="24"/>
          <w:szCs w:val="24"/>
          <w:lang w:eastAsia="ru-RU"/>
        </w:rPr>
        <w:t>35.052.03 Національного університету «Львівська політехніка»</w:t>
      </w:r>
    </w:p>
    <w:sectPr w:rsidR="008166D5" w:rsidRPr="002C2ED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2C2EDB" w:rsidRPr="002C2ED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12A4B-BBCE-4318-B381-F00CDE55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2020-12-04T15:10:00Z</dcterms:created>
  <dcterms:modified xsi:type="dcterms:W3CDTF">2020-12-08T06:40:00Z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