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8DB97" w14:textId="5261F46D" w:rsidR="00A71EDA" w:rsidRDefault="00ED136E" w:rsidP="00ED136E">
      <w:pPr>
        <w:rPr>
          <w:lang w:val="ru-RU"/>
        </w:rPr>
      </w:pPr>
      <w:r w:rsidRPr="00ED136E">
        <w:rPr>
          <w:rFonts w:hint="eastAsia"/>
          <w:lang w:val="ru-RU"/>
        </w:rPr>
        <w:t>Организация</w:t>
      </w:r>
      <w:r w:rsidRPr="00ED136E">
        <w:rPr>
          <w:lang w:val="ru-RU"/>
        </w:rPr>
        <w:t xml:space="preserve"> </w:t>
      </w:r>
      <w:r w:rsidRPr="00ED136E">
        <w:rPr>
          <w:rFonts w:hint="eastAsia"/>
          <w:lang w:val="ru-RU"/>
        </w:rPr>
        <w:t>стоматологической</w:t>
      </w:r>
      <w:r w:rsidRPr="00ED136E">
        <w:rPr>
          <w:lang w:val="ru-RU"/>
        </w:rPr>
        <w:t xml:space="preserve"> </w:t>
      </w:r>
      <w:r w:rsidRPr="00ED136E">
        <w:rPr>
          <w:rFonts w:hint="eastAsia"/>
          <w:lang w:val="ru-RU"/>
        </w:rPr>
        <w:t>ортопедической</w:t>
      </w:r>
      <w:r w:rsidRPr="00ED136E">
        <w:rPr>
          <w:lang w:val="ru-RU"/>
        </w:rPr>
        <w:t xml:space="preserve"> </w:t>
      </w:r>
      <w:r w:rsidRPr="00ED136E">
        <w:rPr>
          <w:rFonts w:hint="eastAsia"/>
          <w:lang w:val="ru-RU"/>
        </w:rPr>
        <w:t>помощи</w:t>
      </w:r>
      <w:r w:rsidRPr="00ED136E">
        <w:rPr>
          <w:lang w:val="ru-RU"/>
        </w:rPr>
        <w:t xml:space="preserve"> </w:t>
      </w:r>
      <w:r w:rsidRPr="00ED136E">
        <w:rPr>
          <w:rFonts w:hint="eastAsia"/>
          <w:lang w:val="ru-RU"/>
        </w:rPr>
        <w:t>военнослужащим</w:t>
      </w:r>
      <w:r w:rsidRPr="00ED136E">
        <w:rPr>
          <w:lang w:val="ru-RU"/>
        </w:rPr>
        <w:t xml:space="preserve"> </w:t>
      </w:r>
      <w:r w:rsidRPr="00ED136E">
        <w:rPr>
          <w:rFonts w:hint="eastAsia"/>
          <w:lang w:val="ru-RU"/>
        </w:rPr>
        <w:t>в</w:t>
      </w:r>
      <w:r w:rsidRPr="00ED136E">
        <w:rPr>
          <w:lang w:val="ru-RU"/>
        </w:rPr>
        <w:t xml:space="preserve"> </w:t>
      </w:r>
      <w:r w:rsidRPr="00ED136E">
        <w:rPr>
          <w:rFonts w:hint="eastAsia"/>
          <w:lang w:val="ru-RU"/>
        </w:rPr>
        <w:t>современных</w:t>
      </w:r>
      <w:r w:rsidRPr="00ED136E">
        <w:rPr>
          <w:lang w:val="ru-RU"/>
        </w:rPr>
        <w:t xml:space="preserve"> </w:t>
      </w:r>
      <w:r w:rsidRPr="00ED136E">
        <w:rPr>
          <w:rFonts w:hint="eastAsia"/>
          <w:lang w:val="ru-RU"/>
        </w:rPr>
        <w:t>условиях</w:t>
      </w:r>
      <w:r>
        <w:rPr>
          <w:lang w:val="ru-RU"/>
        </w:rPr>
        <w:t xml:space="preserve"> </w:t>
      </w:r>
      <w:r w:rsidRPr="00ED136E">
        <w:rPr>
          <w:rFonts w:hint="eastAsia"/>
          <w:lang w:val="ru-RU"/>
        </w:rPr>
        <w:t>Куликова</w:t>
      </w:r>
      <w:r w:rsidRPr="00ED136E">
        <w:rPr>
          <w:lang w:val="ru-RU"/>
        </w:rPr>
        <w:t xml:space="preserve">, </w:t>
      </w:r>
      <w:r w:rsidRPr="00ED136E">
        <w:rPr>
          <w:rFonts w:hint="eastAsia"/>
          <w:lang w:val="ru-RU"/>
        </w:rPr>
        <w:t>Светлана</w:t>
      </w:r>
      <w:r w:rsidRPr="00ED136E">
        <w:rPr>
          <w:lang w:val="ru-RU"/>
        </w:rPr>
        <w:t xml:space="preserve"> </w:t>
      </w:r>
      <w:r w:rsidRPr="00ED136E">
        <w:rPr>
          <w:rFonts w:hint="eastAsia"/>
          <w:lang w:val="ru-RU"/>
        </w:rPr>
        <w:t>Александровна</w:t>
      </w:r>
    </w:p>
    <w:p w14:paraId="4FFC0C15" w14:textId="77777777" w:rsidR="00ED136E" w:rsidRDefault="00ED136E" w:rsidP="00ED136E">
      <w:r>
        <w:rPr>
          <w:rFonts w:hint="eastAsia"/>
        </w:rPr>
        <w:t>ОГЛАВЛЕНИЕ</w:t>
      </w:r>
      <w:r>
        <w:t xml:space="preserve"> </w:t>
      </w:r>
      <w:r>
        <w:rPr>
          <w:rFonts w:hint="eastAsia"/>
        </w:rPr>
        <w:t>ДИССЕРТАЦИИ</w:t>
      </w:r>
    </w:p>
    <w:p w14:paraId="1368691C" w14:textId="77777777" w:rsidR="00ED136E" w:rsidRDefault="00ED136E" w:rsidP="00ED136E">
      <w:r>
        <w:rPr>
          <w:rFonts w:hint="eastAsia"/>
        </w:rPr>
        <w:t>кандидат</w:t>
      </w:r>
      <w:r>
        <w:t xml:space="preserve"> </w:t>
      </w:r>
      <w:r>
        <w:rPr>
          <w:rFonts w:hint="eastAsia"/>
        </w:rPr>
        <w:t>наук</w:t>
      </w:r>
      <w:r>
        <w:t xml:space="preserve"> </w:t>
      </w:r>
      <w:r>
        <w:rPr>
          <w:rFonts w:hint="eastAsia"/>
        </w:rPr>
        <w:t>Куликова</w:t>
      </w:r>
      <w:r>
        <w:t xml:space="preserve">, </w:t>
      </w:r>
      <w:r>
        <w:rPr>
          <w:rFonts w:hint="eastAsia"/>
        </w:rPr>
        <w:t>Светлана</w:t>
      </w:r>
      <w:r>
        <w:t xml:space="preserve"> </w:t>
      </w:r>
      <w:r>
        <w:rPr>
          <w:rFonts w:hint="eastAsia"/>
        </w:rPr>
        <w:t>Александровна</w:t>
      </w:r>
    </w:p>
    <w:p w14:paraId="279504BB" w14:textId="77777777" w:rsidR="00ED136E" w:rsidRDefault="00ED136E" w:rsidP="00ED136E">
      <w:r>
        <w:rPr>
          <w:rFonts w:hint="eastAsia"/>
        </w:rPr>
        <w:t>ВВЕДЕНИЕ</w:t>
      </w:r>
      <w:r>
        <w:t>.....................................................................................4 -10</w:t>
      </w:r>
    </w:p>
    <w:p w14:paraId="1AE33E32" w14:textId="77777777" w:rsidR="00ED136E" w:rsidRDefault="00ED136E" w:rsidP="00ED136E"/>
    <w:p w14:paraId="1AD5C9DA" w14:textId="77777777" w:rsidR="00ED136E" w:rsidRDefault="00ED136E" w:rsidP="00ED136E">
      <w:r>
        <w:rPr>
          <w:rFonts w:hint="eastAsia"/>
        </w:rPr>
        <w:t>Глава</w:t>
      </w:r>
      <w:r>
        <w:t xml:space="preserve"> 1. </w:t>
      </w:r>
      <w:r>
        <w:rPr>
          <w:rFonts w:hint="eastAsia"/>
        </w:rPr>
        <w:t>Медико</w:t>
      </w:r>
      <w:r>
        <w:t>-</w:t>
      </w:r>
      <w:r>
        <w:rPr>
          <w:rFonts w:hint="eastAsia"/>
        </w:rPr>
        <w:t>организационные</w:t>
      </w:r>
      <w:r>
        <w:t xml:space="preserve"> </w:t>
      </w:r>
      <w:r>
        <w:rPr>
          <w:rFonts w:hint="eastAsia"/>
        </w:rPr>
        <w:t>основы</w:t>
      </w:r>
      <w:r>
        <w:t xml:space="preserve"> </w:t>
      </w:r>
      <w:r>
        <w:rPr>
          <w:rFonts w:hint="eastAsia"/>
        </w:rPr>
        <w:t>профилактики</w:t>
      </w:r>
      <w:r>
        <w:t xml:space="preserve"> </w:t>
      </w:r>
      <w:r>
        <w:rPr>
          <w:rFonts w:hint="eastAsia"/>
        </w:rPr>
        <w:t>и</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пациентам</w:t>
      </w:r>
      <w:r>
        <w:t xml:space="preserve"> </w:t>
      </w:r>
      <w:r>
        <w:rPr>
          <w:rFonts w:hint="eastAsia"/>
        </w:rPr>
        <w:t>стоматологического</w:t>
      </w:r>
      <w:r>
        <w:t xml:space="preserve"> </w:t>
      </w:r>
      <w:r>
        <w:rPr>
          <w:rFonts w:hint="eastAsia"/>
        </w:rPr>
        <w:t>профиля</w:t>
      </w:r>
      <w:r>
        <w:t xml:space="preserve"> (</w:t>
      </w:r>
      <w:r>
        <w:rPr>
          <w:rFonts w:hint="eastAsia"/>
        </w:rPr>
        <w:t>обзор</w:t>
      </w:r>
      <w:r>
        <w:t xml:space="preserve"> </w:t>
      </w:r>
      <w:r>
        <w:rPr>
          <w:rFonts w:hint="eastAsia"/>
        </w:rPr>
        <w:t>литературы</w:t>
      </w:r>
      <w:r>
        <w:t>)</w:t>
      </w:r>
    </w:p>
    <w:p w14:paraId="16AD60D4" w14:textId="77777777" w:rsidR="00ED136E" w:rsidRDefault="00ED136E" w:rsidP="00ED136E"/>
    <w:p w14:paraId="14685413" w14:textId="77777777" w:rsidR="00ED136E" w:rsidRDefault="00ED136E" w:rsidP="00ED136E">
      <w:r>
        <w:t xml:space="preserve">1.1. </w:t>
      </w:r>
      <w:r>
        <w:rPr>
          <w:rFonts w:hint="eastAsia"/>
        </w:rPr>
        <w:t>Стоматологическая</w:t>
      </w:r>
      <w:r>
        <w:t xml:space="preserve"> </w:t>
      </w:r>
      <w:r>
        <w:rPr>
          <w:rFonts w:hint="eastAsia"/>
        </w:rPr>
        <w:t>помощь</w:t>
      </w:r>
      <w:r>
        <w:t xml:space="preserve"> </w:t>
      </w:r>
      <w:r>
        <w:rPr>
          <w:rFonts w:hint="eastAsia"/>
        </w:rPr>
        <w:t>в</w:t>
      </w:r>
      <w:r>
        <w:t xml:space="preserve"> </w:t>
      </w:r>
      <w:r>
        <w:rPr>
          <w:rFonts w:hint="eastAsia"/>
        </w:rPr>
        <w:t>России</w:t>
      </w:r>
      <w:r>
        <w:t>...............................................11-16</w:t>
      </w:r>
    </w:p>
    <w:p w14:paraId="016E1314" w14:textId="77777777" w:rsidR="00ED136E" w:rsidRDefault="00ED136E" w:rsidP="00ED136E"/>
    <w:p w14:paraId="76DEA640" w14:textId="77777777" w:rsidR="00ED136E" w:rsidRDefault="00ED136E" w:rsidP="00ED136E">
      <w:r>
        <w:t xml:space="preserve">1.2. </w:t>
      </w:r>
      <w:r>
        <w:rPr>
          <w:rFonts w:hint="eastAsia"/>
        </w:rPr>
        <w:t>Распространенность</w:t>
      </w:r>
      <w:r>
        <w:t xml:space="preserve"> </w:t>
      </w:r>
      <w:r>
        <w:rPr>
          <w:rFonts w:hint="eastAsia"/>
        </w:rPr>
        <w:t>заболеваний</w:t>
      </w:r>
      <w:r>
        <w:t xml:space="preserve"> </w:t>
      </w:r>
      <w:r>
        <w:rPr>
          <w:rFonts w:hint="eastAsia"/>
        </w:rPr>
        <w:t>зубочелюстной</w:t>
      </w:r>
      <w:r>
        <w:t xml:space="preserve"> </w:t>
      </w:r>
      <w:r>
        <w:rPr>
          <w:rFonts w:hint="eastAsia"/>
        </w:rPr>
        <w:t>системы</w:t>
      </w:r>
      <w:r>
        <w:t xml:space="preserve"> </w:t>
      </w:r>
      <w:r>
        <w:rPr>
          <w:rFonts w:hint="eastAsia"/>
        </w:rPr>
        <w:t>среди</w:t>
      </w:r>
    </w:p>
    <w:p w14:paraId="569CEA19" w14:textId="77777777" w:rsidR="00ED136E" w:rsidRDefault="00ED136E" w:rsidP="00ED136E"/>
    <w:p w14:paraId="5CCDA868" w14:textId="77777777" w:rsidR="00ED136E" w:rsidRDefault="00ED136E" w:rsidP="00ED136E">
      <w:r>
        <w:rPr>
          <w:rFonts w:hint="eastAsia"/>
        </w:rPr>
        <w:t>населения</w:t>
      </w:r>
      <w:r>
        <w:t>.....................................................................................17- 21</w:t>
      </w:r>
    </w:p>
    <w:p w14:paraId="58C28A20" w14:textId="77777777" w:rsidR="00ED136E" w:rsidRDefault="00ED136E" w:rsidP="00ED136E"/>
    <w:p w14:paraId="3A39E07E" w14:textId="77777777" w:rsidR="00ED136E" w:rsidRDefault="00ED136E" w:rsidP="00ED136E">
      <w:r>
        <w:t xml:space="preserve">1.2.1. </w:t>
      </w:r>
      <w:r>
        <w:rPr>
          <w:rFonts w:hint="eastAsia"/>
        </w:rPr>
        <w:t>Стоматологическая</w:t>
      </w:r>
      <w:r>
        <w:t xml:space="preserve"> </w:t>
      </w:r>
      <w:r>
        <w:rPr>
          <w:rFonts w:hint="eastAsia"/>
        </w:rPr>
        <w:t>заболеваемость</w:t>
      </w:r>
      <w:r>
        <w:t xml:space="preserve"> </w:t>
      </w:r>
      <w:r>
        <w:rPr>
          <w:rFonts w:hint="eastAsia"/>
        </w:rPr>
        <w:t>военнослужащих</w:t>
      </w:r>
      <w:r>
        <w:t>.............................22 - 24</w:t>
      </w:r>
    </w:p>
    <w:p w14:paraId="596606B5" w14:textId="77777777" w:rsidR="00ED136E" w:rsidRDefault="00ED136E" w:rsidP="00ED136E"/>
    <w:p w14:paraId="3A1C2BCA" w14:textId="77777777" w:rsidR="00ED136E" w:rsidRDefault="00ED136E" w:rsidP="00ED136E">
      <w:r>
        <w:t xml:space="preserve">1.3. </w:t>
      </w:r>
      <w:r>
        <w:rPr>
          <w:rFonts w:hint="eastAsia"/>
        </w:rPr>
        <w:t>Ортопедическое</w:t>
      </w:r>
      <w:r>
        <w:t xml:space="preserve"> </w:t>
      </w:r>
      <w:r>
        <w:rPr>
          <w:rFonts w:hint="eastAsia"/>
        </w:rPr>
        <w:t>лечение</w:t>
      </w:r>
      <w:r>
        <w:t xml:space="preserve"> </w:t>
      </w:r>
      <w:r>
        <w:rPr>
          <w:rFonts w:hint="eastAsia"/>
        </w:rPr>
        <w:t>в</w:t>
      </w:r>
      <w:r>
        <w:t xml:space="preserve"> </w:t>
      </w:r>
      <w:r>
        <w:rPr>
          <w:rFonts w:hint="eastAsia"/>
        </w:rPr>
        <w:t>современной</w:t>
      </w:r>
      <w:r>
        <w:t xml:space="preserve"> </w:t>
      </w:r>
      <w:r>
        <w:rPr>
          <w:rFonts w:hint="eastAsia"/>
        </w:rPr>
        <w:t>стоматологии</w:t>
      </w:r>
      <w:r>
        <w:t>.......................25 - 26</w:t>
      </w:r>
    </w:p>
    <w:p w14:paraId="65C8BCA5" w14:textId="77777777" w:rsidR="00ED136E" w:rsidRDefault="00ED136E" w:rsidP="00ED136E"/>
    <w:p w14:paraId="60FA0518" w14:textId="77777777" w:rsidR="00ED136E" w:rsidRDefault="00ED136E" w:rsidP="00ED136E">
      <w:r>
        <w:t>1.4.0</w:t>
      </w:r>
      <w:r>
        <w:rPr>
          <w:rFonts w:hint="eastAsia"/>
        </w:rPr>
        <w:t>сложения</w:t>
      </w:r>
      <w:r>
        <w:t xml:space="preserve"> </w:t>
      </w:r>
      <w:r>
        <w:rPr>
          <w:rFonts w:hint="eastAsia"/>
        </w:rPr>
        <w:t>ортопедической</w:t>
      </w:r>
      <w:r>
        <w:t xml:space="preserve"> </w:t>
      </w:r>
      <w:r>
        <w:rPr>
          <w:rFonts w:hint="eastAsia"/>
        </w:rPr>
        <w:t>стоматологической</w:t>
      </w:r>
      <w:r>
        <w:t xml:space="preserve"> </w:t>
      </w:r>
      <w:r>
        <w:rPr>
          <w:rFonts w:hint="eastAsia"/>
        </w:rPr>
        <w:t>помощи</w:t>
      </w:r>
      <w:r>
        <w:t xml:space="preserve"> </w:t>
      </w:r>
      <w:r>
        <w:rPr>
          <w:rFonts w:hint="eastAsia"/>
        </w:rPr>
        <w:t>и</w:t>
      </w:r>
    </w:p>
    <w:p w14:paraId="72A24CEC" w14:textId="77777777" w:rsidR="00ED136E" w:rsidRDefault="00ED136E" w:rsidP="00ED136E"/>
    <w:p w14:paraId="576DE674" w14:textId="77777777" w:rsidR="00ED136E" w:rsidRDefault="00ED136E" w:rsidP="00ED136E">
      <w:r>
        <w:rPr>
          <w:rFonts w:hint="eastAsia"/>
        </w:rPr>
        <w:t>профилактика</w:t>
      </w:r>
      <w:r>
        <w:t xml:space="preserve"> </w:t>
      </w:r>
      <w:r>
        <w:rPr>
          <w:rFonts w:hint="eastAsia"/>
        </w:rPr>
        <w:t>стоматологических</w:t>
      </w:r>
      <w:r>
        <w:t xml:space="preserve"> </w:t>
      </w:r>
      <w:r>
        <w:rPr>
          <w:rFonts w:hint="eastAsia"/>
        </w:rPr>
        <w:t>заболеваний</w:t>
      </w:r>
      <w:r>
        <w:t>....................................27 - 30</w:t>
      </w:r>
    </w:p>
    <w:p w14:paraId="2E2EDF8F" w14:textId="77777777" w:rsidR="00ED136E" w:rsidRDefault="00ED136E" w:rsidP="00ED136E"/>
    <w:p w14:paraId="57434E9C" w14:textId="77777777" w:rsidR="00ED136E" w:rsidRDefault="00ED136E" w:rsidP="00ED136E">
      <w:r>
        <w:t xml:space="preserve">1.5. </w:t>
      </w:r>
      <w:r>
        <w:rPr>
          <w:rFonts w:hint="eastAsia"/>
        </w:rPr>
        <w:t>Особенности</w:t>
      </w:r>
      <w:r>
        <w:t xml:space="preserve"> </w:t>
      </w:r>
      <w:r>
        <w:rPr>
          <w:rFonts w:hint="eastAsia"/>
        </w:rPr>
        <w:t>организации</w:t>
      </w:r>
      <w:r>
        <w:t xml:space="preserve"> </w:t>
      </w:r>
      <w:r>
        <w:rPr>
          <w:rFonts w:hint="eastAsia"/>
        </w:rPr>
        <w:t>стоматологической</w:t>
      </w:r>
      <w:r>
        <w:t xml:space="preserve"> </w:t>
      </w:r>
      <w:r>
        <w:rPr>
          <w:rFonts w:hint="eastAsia"/>
        </w:rPr>
        <w:t>помощи</w:t>
      </w:r>
      <w:r>
        <w:t xml:space="preserve"> </w:t>
      </w:r>
      <w:r>
        <w:rPr>
          <w:rFonts w:hint="eastAsia"/>
        </w:rPr>
        <w:t>и</w:t>
      </w:r>
      <w:r>
        <w:t xml:space="preserve"> </w:t>
      </w:r>
      <w:r>
        <w:rPr>
          <w:rFonts w:hint="eastAsia"/>
        </w:rPr>
        <w:t>профилактических</w:t>
      </w:r>
    </w:p>
    <w:p w14:paraId="4C2B9275" w14:textId="77777777" w:rsidR="00ED136E" w:rsidRDefault="00ED136E" w:rsidP="00ED136E"/>
    <w:p w14:paraId="3E9E7FE6" w14:textId="77777777" w:rsidR="00ED136E" w:rsidRDefault="00ED136E" w:rsidP="00ED136E">
      <w:r>
        <w:rPr>
          <w:rFonts w:hint="eastAsia"/>
        </w:rPr>
        <w:t>мероприятий</w:t>
      </w:r>
      <w:r>
        <w:t xml:space="preserve"> </w:t>
      </w:r>
      <w:r>
        <w:rPr>
          <w:rFonts w:hint="eastAsia"/>
        </w:rPr>
        <w:t>в</w:t>
      </w:r>
      <w:r>
        <w:t xml:space="preserve"> </w:t>
      </w:r>
      <w:r>
        <w:rPr>
          <w:rFonts w:hint="eastAsia"/>
        </w:rPr>
        <w:t>Вооруженных</w:t>
      </w:r>
      <w:r>
        <w:t xml:space="preserve"> </w:t>
      </w:r>
      <w:r>
        <w:rPr>
          <w:rFonts w:hint="eastAsia"/>
        </w:rPr>
        <w:t>Силах</w:t>
      </w:r>
      <w:r>
        <w:t xml:space="preserve"> </w:t>
      </w:r>
      <w:r>
        <w:rPr>
          <w:rFonts w:hint="eastAsia"/>
        </w:rPr>
        <w:t>РФ</w:t>
      </w:r>
      <w:r>
        <w:lastRenderedPageBreak/>
        <w:t>...............................................31 - 33</w:t>
      </w:r>
    </w:p>
    <w:p w14:paraId="619D7BE3" w14:textId="77777777" w:rsidR="00ED136E" w:rsidRDefault="00ED136E" w:rsidP="00ED136E"/>
    <w:p w14:paraId="71A68B6E" w14:textId="77777777" w:rsidR="00ED136E" w:rsidRDefault="00ED136E" w:rsidP="00ED136E">
      <w:r>
        <w:rPr>
          <w:rFonts w:hint="eastAsia"/>
        </w:rPr>
        <w:t>Глава</w:t>
      </w:r>
      <w:r>
        <w:t xml:space="preserve"> 2. </w:t>
      </w:r>
      <w:r>
        <w:rPr>
          <w:rFonts w:hint="eastAsia"/>
        </w:rPr>
        <w:t>Программа</w:t>
      </w:r>
      <w:r>
        <w:t xml:space="preserve"> </w:t>
      </w:r>
      <w:r>
        <w:rPr>
          <w:rFonts w:hint="eastAsia"/>
        </w:rPr>
        <w:t>исследования</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D3FDE3E" w14:textId="77777777" w:rsidR="00ED136E" w:rsidRDefault="00ED136E" w:rsidP="00ED136E"/>
    <w:p w14:paraId="363DBDED" w14:textId="77777777" w:rsidR="00ED136E" w:rsidRDefault="00ED136E" w:rsidP="00ED136E">
      <w:r>
        <w:t xml:space="preserve">2.1. </w:t>
      </w:r>
      <w:r>
        <w:rPr>
          <w:rFonts w:hint="eastAsia"/>
        </w:rPr>
        <w:t>Материалы</w:t>
      </w:r>
      <w:r>
        <w:t xml:space="preserve">, </w:t>
      </w:r>
      <w:r>
        <w:rPr>
          <w:rFonts w:hint="eastAsia"/>
        </w:rPr>
        <w:t>база</w:t>
      </w:r>
      <w:r>
        <w:t xml:space="preserve"> </w:t>
      </w:r>
      <w:r>
        <w:rPr>
          <w:rFonts w:hint="eastAsia"/>
        </w:rPr>
        <w:t>и</w:t>
      </w:r>
      <w:r>
        <w:t xml:space="preserve"> </w:t>
      </w:r>
      <w:r>
        <w:rPr>
          <w:rFonts w:hint="eastAsia"/>
        </w:rPr>
        <w:t>этапы</w:t>
      </w:r>
      <w:r>
        <w:t xml:space="preserve"> </w:t>
      </w:r>
      <w:r>
        <w:rPr>
          <w:rFonts w:hint="eastAsia"/>
        </w:rPr>
        <w:t>исследования</w:t>
      </w:r>
      <w:r>
        <w:t>............................................34 - 42</w:t>
      </w:r>
    </w:p>
    <w:p w14:paraId="79ABF8EC" w14:textId="77777777" w:rsidR="00ED136E" w:rsidRDefault="00ED136E" w:rsidP="00ED136E"/>
    <w:p w14:paraId="55796F0B" w14:textId="77777777" w:rsidR="00ED136E" w:rsidRDefault="00ED136E" w:rsidP="00ED136E">
      <w:r>
        <w:t xml:space="preserve">2.2. </w:t>
      </w:r>
      <w:r>
        <w:rPr>
          <w:rFonts w:hint="eastAsia"/>
        </w:rPr>
        <w:t>Основные</w:t>
      </w:r>
      <w:r>
        <w:t xml:space="preserve"> </w:t>
      </w:r>
      <w:r>
        <w:rPr>
          <w:rFonts w:hint="eastAsia"/>
        </w:rPr>
        <w:t>характеристики</w:t>
      </w:r>
      <w:r>
        <w:t xml:space="preserve"> </w:t>
      </w:r>
      <w:r>
        <w:rPr>
          <w:rFonts w:hint="eastAsia"/>
        </w:rPr>
        <w:t>базы</w:t>
      </w:r>
      <w:r>
        <w:t xml:space="preserve"> </w:t>
      </w:r>
      <w:r>
        <w:rPr>
          <w:rFonts w:hint="eastAsia"/>
        </w:rPr>
        <w:t>диссертационного</w:t>
      </w:r>
      <w:r>
        <w:t xml:space="preserve"> </w:t>
      </w:r>
      <w:r>
        <w:rPr>
          <w:rFonts w:hint="eastAsia"/>
        </w:rPr>
        <w:t>исследования</w:t>
      </w:r>
      <w:r>
        <w:t>.........43 - 44</w:t>
      </w:r>
    </w:p>
    <w:p w14:paraId="2EA5D5D5" w14:textId="77777777" w:rsidR="00ED136E" w:rsidRDefault="00ED136E" w:rsidP="00ED136E"/>
    <w:p w14:paraId="2B09283E" w14:textId="77777777" w:rsidR="00ED136E" w:rsidRDefault="00ED136E" w:rsidP="00ED136E">
      <w:r>
        <w:t xml:space="preserve">2.3.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сбору</w:t>
      </w:r>
      <w:r>
        <w:t xml:space="preserve"> </w:t>
      </w:r>
      <w:r>
        <w:rPr>
          <w:rFonts w:hint="eastAsia"/>
        </w:rPr>
        <w:t>и</w:t>
      </w:r>
      <w:r>
        <w:t xml:space="preserve"> </w:t>
      </w:r>
      <w:r>
        <w:rPr>
          <w:rFonts w:hint="eastAsia"/>
        </w:rPr>
        <w:t>анализу</w:t>
      </w:r>
      <w:r>
        <w:t xml:space="preserve"> </w:t>
      </w:r>
      <w:r>
        <w:rPr>
          <w:rFonts w:hint="eastAsia"/>
        </w:rPr>
        <w:t>результатов</w:t>
      </w:r>
    </w:p>
    <w:p w14:paraId="1959A087" w14:textId="77777777" w:rsidR="00ED136E" w:rsidRDefault="00ED136E" w:rsidP="00ED136E"/>
    <w:p w14:paraId="1E7011E5" w14:textId="77777777" w:rsidR="00ED136E" w:rsidRDefault="00ED136E" w:rsidP="00ED136E">
      <w:r>
        <w:rPr>
          <w:rFonts w:hint="eastAsia"/>
        </w:rPr>
        <w:t>исследования</w:t>
      </w:r>
      <w:r>
        <w:t>....................................................................................44 - 46</w:t>
      </w:r>
    </w:p>
    <w:p w14:paraId="4C6B302B" w14:textId="77777777" w:rsidR="00ED136E" w:rsidRDefault="00ED136E" w:rsidP="00ED136E"/>
    <w:p w14:paraId="4723C161" w14:textId="77777777" w:rsidR="00ED136E" w:rsidRDefault="00ED136E" w:rsidP="00ED136E">
      <w:r>
        <w:rPr>
          <w:rFonts w:hint="eastAsia"/>
        </w:rPr>
        <w:t>Глава</w:t>
      </w:r>
      <w:r>
        <w:t xml:space="preserve"> 3. </w:t>
      </w:r>
      <w:r>
        <w:rPr>
          <w:rFonts w:hint="eastAsia"/>
        </w:rPr>
        <w:t>Современное</w:t>
      </w:r>
      <w:r>
        <w:t xml:space="preserve"> </w:t>
      </w:r>
      <w:r>
        <w:rPr>
          <w:rFonts w:hint="eastAsia"/>
        </w:rPr>
        <w:t>состояние</w:t>
      </w:r>
      <w:r>
        <w:t xml:space="preserve"> </w:t>
      </w:r>
      <w:r>
        <w:rPr>
          <w:rFonts w:hint="eastAsia"/>
        </w:rPr>
        <w:t>стоматологической</w:t>
      </w:r>
      <w:r>
        <w:t xml:space="preserve"> </w:t>
      </w:r>
      <w:r>
        <w:rPr>
          <w:rFonts w:hint="eastAsia"/>
        </w:rPr>
        <w:t>помощи</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за</w:t>
      </w:r>
      <w:r>
        <w:t xml:space="preserve"> </w:t>
      </w:r>
      <w:r>
        <w:rPr>
          <w:rFonts w:hint="eastAsia"/>
        </w:rPr>
        <w:t>период</w:t>
      </w:r>
      <w:r>
        <w:t xml:space="preserve"> </w:t>
      </w:r>
      <w:r>
        <w:rPr>
          <w:rFonts w:hint="eastAsia"/>
        </w:rPr>
        <w:t>с</w:t>
      </w:r>
      <w:r>
        <w:t xml:space="preserve"> 2006 </w:t>
      </w:r>
      <w:r>
        <w:rPr>
          <w:rFonts w:hint="eastAsia"/>
        </w:rPr>
        <w:t>по</w:t>
      </w:r>
      <w:r>
        <w:t xml:space="preserve"> 2012 </w:t>
      </w:r>
      <w:r>
        <w:rPr>
          <w:rFonts w:hint="eastAsia"/>
        </w:rPr>
        <w:t>гг</w:t>
      </w:r>
      <w:r>
        <w:t>.</w:t>
      </w:r>
    </w:p>
    <w:p w14:paraId="41BE8553" w14:textId="77777777" w:rsidR="00ED136E" w:rsidRDefault="00ED136E" w:rsidP="00ED136E"/>
    <w:p w14:paraId="450D87E2" w14:textId="77777777" w:rsidR="00ED136E" w:rsidRDefault="00ED136E" w:rsidP="00ED136E">
      <w:r>
        <w:t>3.1 .</w:t>
      </w:r>
      <w:r>
        <w:rPr>
          <w:rFonts w:hint="eastAsia"/>
        </w:rPr>
        <w:t>Посещаемость</w:t>
      </w:r>
      <w:r>
        <w:t xml:space="preserve"> </w:t>
      </w:r>
      <w:r>
        <w:rPr>
          <w:rFonts w:hint="eastAsia"/>
        </w:rPr>
        <w:t>врачей</w:t>
      </w:r>
      <w:r>
        <w:t>-</w:t>
      </w:r>
      <w:r>
        <w:rPr>
          <w:rFonts w:hint="eastAsia"/>
        </w:rPr>
        <w:t>стоматологов</w:t>
      </w:r>
      <w:r>
        <w:t xml:space="preserve"> </w:t>
      </w:r>
      <w:r>
        <w:rPr>
          <w:rFonts w:hint="eastAsia"/>
        </w:rPr>
        <w:t>терапевтического</w:t>
      </w:r>
    </w:p>
    <w:p w14:paraId="3322D4ED" w14:textId="77777777" w:rsidR="00ED136E" w:rsidRDefault="00ED136E" w:rsidP="00ED136E"/>
    <w:p w14:paraId="5A4F4A2F" w14:textId="77777777" w:rsidR="00ED136E" w:rsidRDefault="00ED136E" w:rsidP="00ED136E">
      <w:r>
        <w:rPr>
          <w:rFonts w:hint="eastAsia"/>
        </w:rPr>
        <w:t>и</w:t>
      </w:r>
      <w:r>
        <w:t xml:space="preserve"> </w:t>
      </w:r>
      <w:r>
        <w:rPr>
          <w:rFonts w:hint="eastAsia"/>
        </w:rPr>
        <w:t>ортопедического</w:t>
      </w:r>
      <w:r>
        <w:t xml:space="preserve"> </w:t>
      </w:r>
      <w:r>
        <w:rPr>
          <w:rFonts w:hint="eastAsia"/>
        </w:rPr>
        <w:t>профиля</w:t>
      </w:r>
      <w:r>
        <w:t>.......................................................................47 - 52</w:t>
      </w:r>
    </w:p>
    <w:p w14:paraId="2EDDCEDB" w14:textId="77777777" w:rsidR="00ED136E" w:rsidRDefault="00ED136E" w:rsidP="00ED136E"/>
    <w:p w14:paraId="0E5582F9" w14:textId="77777777" w:rsidR="00ED136E" w:rsidRDefault="00ED136E" w:rsidP="00ED136E">
      <w:r>
        <w:t xml:space="preserve">3.2. </w:t>
      </w:r>
      <w:r>
        <w:rPr>
          <w:rFonts w:hint="eastAsia"/>
        </w:rPr>
        <w:t>Результаты</w:t>
      </w:r>
      <w:r>
        <w:t xml:space="preserve"> </w:t>
      </w:r>
      <w:r>
        <w:rPr>
          <w:rFonts w:hint="eastAsia"/>
        </w:rPr>
        <w:t>профилактических</w:t>
      </w:r>
      <w:r>
        <w:t xml:space="preserve"> </w:t>
      </w:r>
      <w:r>
        <w:rPr>
          <w:rFonts w:hint="eastAsia"/>
        </w:rPr>
        <w:t>осмотров</w:t>
      </w:r>
      <w:r>
        <w:t>............................................52 - 59</w:t>
      </w:r>
    </w:p>
    <w:p w14:paraId="018E5504" w14:textId="77777777" w:rsidR="00ED136E" w:rsidRDefault="00ED136E" w:rsidP="00ED136E"/>
    <w:p w14:paraId="4C6023AA" w14:textId="77777777" w:rsidR="00ED136E" w:rsidRDefault="00ED136E" w:rsidP="00ED136E">
      <w:r>
        <w:t xml:space="preserve">3.3. </w:t>
      </w:r>
      <w:r>
        <w:rPr>
          <w:rFonts w:hint="eastAsia"/>
        </w:rPr>
        <w:t>Состояние</w:t>
      </w:r>
      <w:r>
        <w:t xml:space="preserve"> </w:t>
      </w:r>
      <w:r>
        <w:rPr>
          <w:rFonts w:hint="eastAsia"/>
        </w:rPr>
        <w:t>ортопедической</w:t>
      </w:r>
      <w:r>
        <w:t xml:space="preserve"> </w:t>
      </w:r>
      <w:r>
        <w:rPr>
          <w:rFonts w:hint="eastAsia"/>
        </w:rPr>
        <w:t>стоматологической</w:t>
      </w:r>
      <w:r>
        <w:t xml:space="preserve"> </w:t>
      </w:r>
      <w:r>
        <w:rPr>
          <w:rFonts w:hint="eastAsia"/>
        </w:rPr>
        <w:t>помощи</w:t>
      </w:r>
      <w:r>
        <w:t xml:space="preserve"> </w:t>
      </w:r>
      <w:r>
        <w:rPr>
          <w:rFonts w:hint="eastAsia"/>
        </w:rPr>
        <w:t>населению</w:t>
      </w:r>
      <w:r>
        <w:t xml:space="preserve"> </w:t>
      </w:r>
      <w:r>
        <w:rPr>
          <w:rFonts w:hint="eastAsia"/>
        </w:rPr>
        <w:t>в</w:t>
      </w:r>
      <w:r>
        <w:t xml:space="preserve"> </w:t>
      </w:r>
      <w:r>
        <w:rPr>
          <w:rFonts w:hint="eastAsia"/>
        </w:rPr>
        <w:t>субъектах</w:t>
      </w:r>
    </w:p>
    <w:p w14:paraId="1F4506DB" w14:textId="77777777" w:rsidR="00ED136E" w:rsidRDefault="00ED136E" w:rsidP="00ED136E"/>
    <w:p w14:paraId="3624B32F" w14:textId="77777777" w:rsidR="00ED136E" w:rsidRDefault="00ED136E" w:rsidP="00ED136E">
      <w:r>
        <w:rPr>
          <w:rFonts w:hint="eastAsia"/>
        </w:rPr>
        <w:t>РФ</w:t>
      </w:r>
      <w:r>
        <w:t>.....................................................................................................................59 - 65</w:t>
      </w:r>
    </w:p>
    <w:p w14:paraId="38FAF1AF" w14:textId="77777777" w:rsidR="00ED136E" w:rsidRDefault="00ED136E" w:rsidP="00ED136E"/>
    <w:p w14:paraId="0E1697BA" w14:textId="77777777" w:rsidR="00ED136E" w:rsidRDefault="00ED136E" w:rsidP="00ED136E">
      <w:r>
        <w:rPr>
          <w:rFonts w:hint="eastAsia"/>
        </w:rPr>
        <w:lastRenderedPageBreak/>
        <w:t>Глава</w:t>
      </w:r>
      <w:r>
        <w:t xml:space="preserve"> 4. </w:t>
      </w:r>
      <w:r>
        <w:rPr>
          <w:rFonts w:hint="eastAsia"/>
        </w:rPr>
        <w:t>Современное</w:t>
      </w:r>
      <w:r>
        <w:t xml:space="preserve"> </w:t>
      </w:r>
      <w:r>
        <w:rPr>
          <w:rFonts w:hint="eastAsia"/>
        </w:rPr>
        <w:t>состояние</w:t>
      </w:r>
      <w:r>
        <w:t xml:space="preserve"> </w:t>
      </w:r>
      <w:r>
        <w:rPr>
          <w:rFonts w:hint="eastAsia"/>
        </w:rPr>
        <w:t>ортопедической</w:t>
      </w:r>
      <w:r>
        <w:t xml:space="preserve"> </w:t>
      </w:r>
      <w:r>
        <w:rPr>
          <w:rFonts w:hint="eastAsia"/>
        </w:rPr>
        <w:t>стоматологической</w:t>
      </w:r>
      <w:r>
        <w:t xml:space="preserve"> </w:t>
      </w:r>
      <w:r>
        <w:rPr>
          <w:rFonts w:hint="eastAsia"/>
        </w:rPr>
        <w:t>помощи</w:t>
      </w:r>
      <w:r>
        <w:t xml:space="preserve"> </w:t>
      </w:r>
      <w:r>
        <w:rPr>
          <w:rFonts w:hint="eastAsia"/>
        </w:rPr>
        <w:t>военнослужащим</w:t>
      </w:r>
      <w:r>
        <w:t xml:space="preserve">, </w:t>
      </w:r>
      <w:r>
        <w:rPr>
          <w:rFonts w:hint="eastAsia"/>
        </w:rPr>
        <w:t>офицерам</w:t>
      </w:r>
      <w:r>
        <w:t xml:space="preserve"> </w:t>
      </w:r>
      <w:r>
        <w:rPr>
          <w:rFonts w:hint="eastAsia"/>
        </w:rPr>
        <w:t>запаса</w:t>
      </w:r>
      <w:r>
        <w:t xml:space="preserve"> </w:t>
      </w:r>
      <w:r>
        <w:rPr>
          <w:rFonts w:hint="eastAsia"/>
        </w:rPr>
        <w:t>и</w:t>
      </w:r>
      <w:r>
        <w:t xml:space="preserve"> </w:t>
      </w:r>
      <w:r>
        <w:rPr>
          <w:rFonts w:hint="eastAsia"/>
        </w:rPr>
        <w:t>членам</w:t>
      </w:r>
      <w:r>
        <w:t xml:space="preserve"> </w:t>
      </w:r>
      <w:r>
        <w:rPr>
          <w:rFonts w:hint="eastAsia"/>
        </w:rPr>
        <w:t>их</w:t>
      </w:r>
      <w:r>
        <w:t xml:space="preserve"> </w:t>
      </w:r>
      <w:r>
        <w:rPr>
          <w:rFonts w:hint="eastAsia"/>
        </w:rPr>
        <w:t>семей</w:t>
      </w:r>
      <w:r>
        <w:t xml:space="preserve"> </w:t>
      </w:r>
      <w:r>
        <w:rPr>
          <w:rFonts w:hint="eastAsia"/>
        </w:rPr>
        <w:t>на</w:t>
      </w:r>
      <w:r>
        <w:t xml:space="preserve"> </w:t>
      </w:r>
      <w:r>
        <w:rPr>
          <w:rFonts w:hint="eastAsia"/>
        </w:rPr>
        <w:t>примере</w:t>
      </w:r>
      <w:r>
        <w:t xml:space="preserve"> </w:t>
      </w:r>
      <w:r>
        <w:rPr>
          <w:rFonts w:hint="eastAsia"/>
        </w:rPr>
        <w:t>КДП</w:t>
      </w:r>
      <w:r>
        <w:t xml:space="preserve"> </w:t>
      </w:r>
      <w:r>
        <w:rPr>
          <w:rFonts w:hint="eastAsia"/>
        </w:rPr>
        <w:t>ФКУ</w:t>
      </w:r>
      <w:r>
        <w:t xml:space="preserve"> "</w:t>
      </w:r>
      <w:r>
        <w:rPr>
          <w:rFonts w:hint="eastAsia"/>
        </w:rPr>
        <w:t>МУНКЦ</w:t>
      </w:r>
      <w:r>
        <w:t xml:space="preserve"> </w:t>
      </w:r>
      <w:r>
        <w:rPr>
          <w:rFonts w:hint="eastAsia"/>
        </w:rPr>
        <w:t>им</w:t>
      </w:r>
      <w:r>
        <w:t xml:space="preserve">. </w:t>
      </w:r>
      <w:r>
        <w:rPr>
          <w:rFonts w:hint="eastAsia"/>
        </w:rPr>
        <w:t>П</w:t>
      </w:r>
      <w:r>
        <w:t>.</w:t>
      </w:r>
      <w:r>
        <w:rPr>
          <w:rFonts w:hint="eastAsia"/>
        </w:rPr>
        <w:t>В</w:t>
      </w:r>
      <w:r>
        <w:t>.</w:t>
      </w:r>
      <w:r>
        <w:rPr>
          <w:rFonts w:hint="eastAsia"/>
        </w:rPr>
        <w:t>Мандрыка</w:t>
      </w:r>
      <w:r>
        <w:t xml:space="preserve">" </w:t>
      </w:r>
      <w:r>
        <w:rPr>
          <w:rFonts w:hint="eastAsia"/>
        </w:rPr>
        <w:t>МО</w:t>
      </w:r>
      <w:r>
        <w:t xml:space="preserve"> </w:t>
      </w:r>
      <w:r>
        <w:rPr>
          <w:rFonts w:hint="eastAsia"/>
        </w:rPr>
        <w:t>РФ</w:t>
      </w:r>
      <w:r>
        <w:t xml:space="preserve"> </w:t>
      </w:r>
      <w:r>
        <w:rPr>
          <w:rFonts w:hint="eastAsia"/>
        </w:rPr>
        <w:t>с</w:t>
      </w:r>
      <w:r>
        <w:t xml:space="preserve"> 2006 </w:t>
      </w:r>
      <w:r>
        <w:rPr>
          <w:rFonts w:hint="eastAsia"/>
        </w:rPr>
        <w:t>по</w:t>
      </w:r>
      <w:r>
        <w:t>2012</w:t>
      </w:r>
      <w:r>
        <w:rPr>
          <w:rFonts w:hint="eastAsia"/>
        </w:rPr>
        <w:t>гг</w:t>
      </w:r>
      <w:r>
        <w:t>.</w:t>
      </w:r>
    </w:p>
    <w:p w14:paraId="13C7632F" w14:textId="77777777" w:rsidR="00ED136E" w:rsidRDefault="00ED136E" w:rsidP="00ED136E"/>
    <w:p w14:paraId="6334C6C8" w14:textId="77777777" w:rsidR="00ED136E" w:rsidRDefault="00ED136E" w:rsidP="00ED136E">
      <w:r>
        <w:t xml:space="preserve">4.1. </w:t>
      </w:r>
      <w:r>
        <w:rPr>
          <w:rFonts w:hint="eastAsia"/>
        </w:rPr>
        <w:t>Обращаемость</w:t>
      </w:r>
      <w:r>
        <w:t xml:space="preserve"> </w:t>
      </w:r>
      <w:r>
        <w:rPr>
          <w:rFonts w:hint="eastAsia"/>
        </w:rPr>
        <w:t>прикрепленного</w:t>
      </w:r>
      <w:r>
        <w:t xml:space="preserve"> </w:t>
      </w:r>
      <w:r>
        <w:rPr>
          <w:rFonts w:hint="eastAsia"/>
        </w:rPr>
        <w:t>контингента</w:t>
      </w:r>
      <w:r>
        <w:t xml:space="preserve"> </w:t>
      </w:r>
      <w:r>
        <w:rPr>
          <w:rFonts w:hint="eastAsia"/>
        </w:rPr>
        <w:t>за</w:t>
      </w:r>
      <w:r>
        <w:t xml:space="preserve"> </w:t>
      </w:r>
      <w:r>
        <w:rPr>
          <w:rFonts w:hint="eastAsia"/>
        </w:rPr>
        <w:t>стоматологической</w:t>
      </w:r>
      <w:r>
        <w:t xml:space="preserve"> </w:t>
      </w:r>
      <w:r>
        <w:rPr>
          <w:rFonts w:hint="eastAsia"/>
        </w:rPr>
        <w:t>помощью</w:t>
      </w:r>
      <w:r>
        <w:t xml:space="preserve"> </w:t>
      </w:r>
      <w:r>
        <w:rPr>
          <w:rFonts w:hint="eastAsia"/>
        </w:rPr>
        <w:t>в</w:t>
      </w:r>
      <w:r>
        <w:t xml:space="preserve"> </w:t>
      </w:r>
      <w:r>
        <w:rPr>
          <w:rFonts w:hint="eastAsia"/>
        </w:rPr>
        <w:t>КДП</w:t>
      </w:r>
      <w:r>
        <w:t xml:space="preserve"> </w:t>
      </w:r>
      <w:r>
        <w:rPr>
          <w:rFonts w:hint="eastAsia"/>
        </w:rPr>
        <w:t>ФКУ</w:t>
      </w:r>
      <w:r>
        <w:t xml:space="preserve"> "</w:t>
      </w:r>
      <w:r>
        <w:rPr>
          <w:rFonts w:hint="eastAsia"/>
        </w:rPr>
        <w:t>МУНКЦ</w:t>
      </w:r>
      <w:r>
        <w:t xml:space="preserve"> </w:t>
      </w:r>
      <w:r>
        <w:rPr>
          <w:rFonts w:hint="eastAsia"/>
        </w:rPr>
        <w:t>им</w:t>
      </w:r>
      <w:r>
        <w:t xml:space="preserve">. </w:t>
      </w:r>
      <w:r>
        <w:rPr>
          <w:rFonts w:hint="eastAsia"/>
        </w:rPr>
        <w:t>П</w:t>
      </w:r>
      <w:r>
        <w:t>.</w:t>
      </w:r>
      <w:r>
        <w:rPr>
          <w:rFonts w:hint="eastAsia"/>
        </w:rPr>
        <w:t>В</w:t>
      </w:r>
      <w:r>
        <w:t>.</w:t>
      </w:r>
      <w:r>
        <w:rPr>
          <w:rFonts w:hint="eastAsia"/>
        </w:rPr>
        <w:t>Мандрыка</w:t>
      </w:r>
      <w:r>
        <w:t xml:space="preserve">" </w:t>
      </w:r>
      <w:r>
        <w:rPr>
          <w:rFonts w:hint="eastAsia"/>
        </w:rPr>
        <w:t>МО</w:t>
      </w:r>
      <w:r>
        <w:t xml:space="preserve"> </w:t>
      </w:r>
      <w:r>
        <w:rPr>
          <w:rFonts w:hint="eastAsia"/>
        </w:rPr>
        <w:t>РФ</w:t>
      </w:r>
      <w:r>
        <w:t>....................................................................................................66 - 78</w:t>
      </w:r>
    </w:p>
    <w:p w14:paraId="7ABAD625" w14:textId="77777777" w:rsidR="00ED136E" w:rsidRDefault="00ED136E" w:rsidP="00ED136E"/>
    <w:p w14:paraId="6CB6546E" w14:textId="77777777" w:rsidR="00ED136E" w:rsidRDefault="00ED136E" w:rsidP="00ED136E">
      <w:r>
        <w:t xml:space="preserve">4.2. </w:t>
      </w:r>
      <w:r>
        <w:rPr>
          <w:rFonts w:hint="eastAsia"/>
        </w:rPr>
        <w:t>Сравнение</w:t>
      </w:r>
      <w:r>
        <w:t xml:space="preserve"> </w:t>
      </w:r>
      <w:r>
        <w:rPr>
          <w:rFonts w:hint="eastAsia"/>
        </w:rPr>
        <w:t>показателей</w:t>
      </w:r>
      <w:r>
        <w:t xml:space="preserve"> </w:t>
      </w:r>
      <w:r>
        <w:rPr>
          <w:rFonts w:hint="eastAsia"/>
        </w:rPr>
        <w:t>стоматологической</w:t>
      </w:r>
      <w:r>
        <w:t xml:space="preserve"> </w:t>
      </w:r>
      <w:r>
        <w:rPr>
          <w:rFonts w:hint="eastAsia"/>
        </w:rPr>
        <w:t>помощи</w:t>
      </w:r>
      <w:r>
        <w:t xml:space="preserve"> </w:t>
      </w:r>
      <w:r>
        <w:rPr>
          <w:rFonts w:hint="eastAsia"/>
        </w:rPr>
        <w:t>в</w:t>
      </w:r>
      <w:r>
        <w:t xml:space="preserve"> </w:t>
      </w:r>
      <w:r>
        <w:rPr>
          <w:rFonts w:hint="eastAsia"/>
        </w:rPr>
        <w:t>КДП</w:t>
      </w:r>
      <w:r>
        <w:t xml:space="preserve"> </w:t>
      </w:r>
      <w:r>
        <w:rPr>
          <w:rFonts w:hint="eastAsia"/>
        </w:rPr>
        <w:t>ФКУ</w:t>
      </w:r>
      <w:r>
        <w:t xml:space="preserve"> "</w:t>
      </w:r>
      <w:r>
        <w:rPr>
          <w:rFonts w:hint="eastAsia"/>
        </w:rPr>
        <w:t>МУНКЦ</w:t>
      </w:r>
      <w:r>
        <w:t xml:space="preserve"> </w:t>
      </w:r>
      <w:r>
        <w:rPr>
          <w:rFonts w:hint="eastAsia"/>
        </w:rPr>
        <w:t>им</w:t>
      </w:r>
      <w:r>
        <w:t>.</w:t>
      </w:r>
      <w:r>
        <w:rPr>
          <w:rFonts w:hint="eastAsia"/>
        </w:rPr>
        <w:t>П</w:t>
      </w:r>
      <w:r>
        <w:t>.</w:t>
      </w:r>
      <w:r>
        <w:rPr>
          <w:rFonts w:hint="eastAsia"/>
        </w:rPr>
        <w:t>В</w:t>
      </w:r>
      <w:r>
        <w:t>.</w:t>
      </w:r>
      <w:r>
        <w:rPr>
          <w:rFonts w:hint="eastAsia"/>
        </w:rPr>
        <w:t>Мандрыка</w:t>
      </w:r>
      <w:r>
        <w:t xml:space="preserve"> " </w:t>
      </w:r>
      <w:r>
        <w:rPr>
          <w:rFonts w:hint="eastAsia"/>
        </w:rPr>
        <w:t>МО</w:t>
      </w:r>
      <w:r>
        <w:t xml:space="preserve"> </w:t>
      </w:r>
      <w:r>
        <w:rPr>
          <w:rFonts w:hint="eastAsia"/>
        </w:rPr>
        <w:t>РФ</w:t>
      </w:r>
      <w:r>
        <w:t xml:space="preserve"> </w:t>
      </w:r>
      <w:r>
        <w:rPr>
          <w:rFonts w:hint="eastAsia"/>
        </w:rPr>
        <w:t>и</w:t>
      </w:r>
      <w:r>
        <w:t xml:space="preserve"> </w:t>
      </w:r>
      <w:r>
        <w:rPr>
          <w:rFonts w:hint="eastAsia"/>
        </w:rPr>
        <w:t>типовой</w:t>
      </w:r>
      <w:r>
        <w:t xml:space="preserve"> </w:t>
      </w:r>
      <w:r>
        <w:rPr>
          <w:rFonts w:hint="eastAsia"/>
        </w:rPr>
        <w:t>стоматологической</w:t>
      </w:r>
      <w:r>
        <w:t xml:space="preserve"> </w:t>
      </w:r>
      <w:r>
        <w:rPr>
          <w:rFonts w:hint="eastAsia"/>
        </w:rPr>
        <w:t>поликлинике</w:t>
      </w:r>
      <w:r>
        <w:t xml:space="preserve"> </w:t>
      </w:r>
      <w:r>
        <w:rPr>
          <w:rFonts w:hint="eastAsia"/>
        </w:rPr>
        <w:t>АУЗ</w:t>
      </w:r>
      <w:r>
        <w:t xml:space="preserve"> "</w:t>
      </w:r>
    </w:p>
    <w:p w14:paraId="29D1FE11" w14:textId="77777777" w:rsidR="00ED136E" w:rsidRDefault="00ED136E" w:rsidP="00ED136E"/>
    <w:p w14:paraId="780CA09F" w14:textId="77777777" w:rsidR="00ED136E" w:rsidRDefault="00ED136E" w:rsidP="00ED136E">
      <w:r>
        <w:rPr>
          <w:rFonts w:hint="eastAsia"/>
        </w:rPr>
        <w:t>Королевская</w:t>
      </w:r>
      <w:r>
        <w:t xml:space="preserve"> </w:t>
      </w:r>
      <w:r>
        <w:rPr>
          <w:rFonts w:hint="eastAsia"/>
        </w:rPr>
        <w:t>стоматологическая</w:t>
      </w:r>
      <w:r>
        <w:t xml:space="preserve"> </w:t>
      </w:r>
      <w:r>
        <w:rPr>
          <w:rFonts w:hint="eastAsia"/>
        </w:rPr>
        <w:t>поликлиника</w:t>
      </w:r>
      <w:r>
        <w:t>".................................................78 - 82</w:t>
      </w:r>
    </w:p>
    <w:p w14:paraId="177AFAC9" w14:textId="77777777" w:rsidR="00ED136E" w:rsidRDefault="00ED136E" w:rsidP="00ED136E"/>
    <w:p w14:paraId="63F3B0C8" w14:textId="77777777" w:rsidR="00ED136E" w:rsidRDefault="00ED136E" w:rsidP="00ED136E">
      <w:r>
        <w:rPr>
          <w:rFonts w:hint="eastAsia"/>
        </w:rPr>
        <w:t>Глава</w:t>
      </w:r>
      <w:r>
        <w:t xml:space="preserve"> 5. </w:t>
      </w:r>
      <w:r>
        <w:rPr>
          <w:rFonts w:hint="eastAsia"/>
        </w:rPr>
        <w:t>Организация</w:t>
      </w:r>
      <w:r>
        <w:t xml:space="preserve"> </w:t>
      </w:r>
      <w:r>
        <w:rPr>
          <w:rFonts w:hint="eastAsia"/>
        </w:rPr>
        <w:t>медицинской</w:t>
      </w:r>
      <w:r>
        <w:t xml:space="preserve"> </w:t>
      </w:r>
      <w:r>
        <w:rPr>
          <w:rFonts w:hint="eastAsia"/>
        </w:rPr>
        <w:t>помощи</w:t>
      </w:r>
      <w:r>
        <w:t xml:space="preserve"> </w:t>
      </w:r>
      <w:r>
        <w:rPr>
          <w:rFonts w:hint="eastAsia"/>
        </w:rPr>
        <w:t>пациентам</w:t>
      </w:r>
      <w:r>
        <w:t xml:space="preserve"> </w:t>
      </w:r>
      <w:r>
        <w:rPr>
          <w:rFonts w:hint="eastAsia"/>
        </w:rPr>
        <w:t>с</w:t>
      </w:r>
      <w:r>
        <w:t xml:space="preserve"> </w:t>
      </w:r>
      <w:r>
        <w:rPr>
          <w:rFonts w:hint="eastAsia"/>
        </w:rPr>
        <w:t>осложнениями</w:t>
      </w:r>
      <w:r>
        <w:t xml:space="preserve"> </w:t>
      </w:r>
      <w:r>
        <w:rPr>
          <w:rFonts w:hint="eastAsia"/>
        </w:rPr>
        <w:t>при</w:t>
      </w:r>
      <w:r>
        <w:t xml:space="preserve"> </w:t>
      </w:r>
      <w:r>
        <w:rPr>
          <w:rFonts w:hint="eastAsia"/>
        </w:rPr>
        <w:t>ортопедическом</w:t>
      </w:r>
      <w:r>
        <w:t xml:space="preserve"> </w:t>
      </w:r>
      <w:r>
        <w:rPr>
          <w:rFonts w:hint="eastAsia"/>
        </w:rPr>
        <w:t>лечении</w:t>
      </w:r>
      <w:r>
        <w:t xml:space="preserve"> </w:t>
      </w:r>
      <w:r>
        <w:rPr>
          <w:rFonts w:hint="eastAsia"/>
        </w:rPr>
        <w:t>и</w:t>
      </w:r>
      <w:r>
        <w:t xml:space="preserve"> </w:t>
      </w:r>
      <w:r>
        <w:rPr>
          <w:rFonts w:hint="eastAsia"/>
        </w:rPr>
        <w:t>медико</w:t>
      </w:r>
      <w:r>
        <w:t>-</w:t>
      </w:r>
      <w:r>
        <w:rPr>
          <w:rFonts w:hint="eastAsia"/>
        </w:rPr>
        <w:t>организационные</w:t>
      </w:r>
      <w:r>
        <w:t xml:space="preserve"> </w:t>
      </w:r>
      <w:r>
        <w:rPr>
          <w:rFonts w:hint="eastAsia"/>
        </w:rPr>
        <w:t>основы</w:t>
      </w:r>
      <w:r>
        <w:t xml:space="preserve"> </w:t>
      </w:r>
      <w:r>
        <w:rPr>
          <w:rFonts w:hint="eastAsia"/>
        </w:rPr>
        <w:t>их</w:t>
      </w:r>
      <w:r>
        <w:t xml:space="preserve"> </w:t>
      </w:r>
      <w:r>
        <w:rPr>
          <w:rFonts w:hint="eastAsia"/>
        </w:rPr>
        <w:t>профилактики</w:t>
      </w:r>
      <w:r>
        <w:t xml:space="preserve"> </w:t>
      </w:r>
      <w:r>
        <w:rPr>
          <w:rFonts w:hint="eastAsia"/>
        </w:rPr>
        <w:t>на</w:t>
      </w:r>
      <w:r>
        <w:t xml:space="preserve"> </w:t>
      </w:r>
      <w:r>
        <w:rPr>
          <w:rFonts w:hint="eastAsia"/>
        </w:rPr>
        <w:t>базе</w:t>
      </w:r>
      <w:r>
        <w:t xml:space="preserve"> </w:t>
      </w:r>
      <w:r>
        <w:rPr>
          <w:rFonts w:hint="eastAsia"/>
        </w:rPr>
        <w:t>КДП</w:t>
      </w:r>
      <w:r>
        <w:t xml:space="preserve"> </w:t>
      </w:r>
      <w:r>
        <w:rPr>
          <w:rFonts w:hint="eastAsia"/>
        </w:rPr>
        <w:t>ФКУ</w:t>
      </w:r>
      <w:r>
        <w:t xml:space="preserve"> " </w:t>
      </w:r>
      <w:r>
        <w:rPr>
          <w:rFonts w:hint="eastAsia"/>
        </w:rPr>
        <w:t>МУНКЦ</w:t>
      </w:r>
      <w:r>
        <w:t xml:space="preserve"> </w:t>
      </w:r>
      <w:r>
        <w:rPr>
          <w:rFonts w:hint="eastAsia"/>
        </w:rPr>
        <w:t>им</w:t>
      </w:r>
      <w:r>
        <w:t>.</w:t>
      </w:r>
      <w:r>
        <w:rPr>
          <w:rFonts w:hint="eastAsia"/>
        </w:rPr>
        <w:t>П</w:t>
      </w:r>
      <w:r>
        <w:t>.</w:t>
      </w:r>
      <w:r>
        <w:rPr>
          <w:rFonts w:hint="eastAsia"/>
        </w:rPr>
        <w:t>В</w:t>
      </w:r>
      <w:r>
        <w:t>.</w:t>
      </w:r>
      <w:r>
        <w:rPr>
          <w:rFonts w:hint="eastAsia"/>
        </w:rPr>
        <w:t>Мандрыка</w:t>
      </w:r>
      <w:r>
        <w:t xml:space="preserve">" </w:t>
      </w:r>
      <w:r>
        <w:rPr>
          <w:rFonts w:hint="eastAsia"/>
        </w:rPr>
        <w:t>МО</w:t>
      </w:r>
      <w:r>
        <w:t xml:space="preserve"> </w:t>
      </w:r>
      <w:r>
        <w:rPr>
          <w:rFonts w:hint="eastAsia"/>
        </w:rPr>
        <w:t>РФ</w:t>
      </w:r>
      <w:r>
        <w:t xml:space="preserve"> 5.1. </w:t>
      </w:r>
      <w:r>
        <w:rPr>
          <w:rFonts w:hint="eastAsia"/>
        </w:rPr>
        <w:t>Обеспеченность</w:t>
      </w:r>
      <w:r>
        <w:t xml:space="preserve"> </w:t>
      </w:r>
      <w:r>
        <w:rPr>
          <w:rFonts w:hint="eastAsia"/>
        </w:rPr>
        <w:t>ортопедической</w:t>
      </w:r>
      <w:r>
        <w:t xml:space="preserve"> </w:t>
      </w:r>
      <w:r>
        <w:rPr>
          <w:rFonts w:hint="eastAsia"/>
        </w:rPr>
        <w:t>стоматологической</w:t>
      </w:r>
      <w:r>
        <w:t xml:space="preserve"> </w:t>
      </w:r>
      <w:r>
        <w:rPr>
          <w:rFonts w:hint="eastAsia"/>
        </w:rPr>
        <w:t>помощью</w:t>
      </w:r>
      <w:r>
        <w:t xml:space="preserve"> </w:t>
      </w:r>
      <w:r>
        <w:rPr>
          <w:rFonts w:hint="eastAsia"/>
        </w:rPr>
        <w:t>контингента</w:t>
      </w:r>
      <w:r>
        <w:t xml:space="preserve">, </w:t>
      </w:r>
      <w:r>
        <w:rPr>
          <w:rFonts w:hint="eastAsia"/>
        </w:rPr>
        <w:t>прикрепленного</w:t>
      </w:r>
      <w:r>
        <w:t xml:space="preserve"> </w:t>
      </w:r>
      <w:r>
        <w:rPr>
          <w:rFonts w:hint="eastAsia"/>
        </w:rPr>
        <w:t>к</w:t>
      </w:r>
      <w:r>
        <w:t xml:space="preserve"> </w:t>
      </w:r>
      <w:r>
        <w:rPr>
          <w:rFonts w:hint="eastAsia"/>
        </w:rPr>
        <w:t>КДП</w:t>
      </w:r>
      <w:r>
        <w:t xml:space="preserve"> </w:t>
      </w:r>
      <w:r>
        <w:rPr>
          <w:rFonts w:hint="eastAsia"/>
        </w:rPr>
        <w:t>ФКУ</w:t>
      </w:r>
      <w:r>
        <w:t xml:space="preserve"> "</w:t>
      </w:r>
      <w:r>
        <w:rPr>
          <w:rFonts w:hint="eastAsia"/>
        </w:rPr>
        <w:t>МУНКЦ</w:t>
      </w:r>
      <w:r>
        <w:t xml:space="preserve"> </w:t>
      </w:r>
      <w:r>
        <w:rPr>
          <w:rFonts w:hint="eastAsia"/>
        </w:rPr>
        <w:t>им</w:t>
      </w:r>
      <w:r>
        <w:t xml:space="preserve">. </w:t>
      </w:r>
      <w:r>
        <w:rPr>
          <w:rFonts w:hint="eastAsia"/>
        </w:rPr>
        <w:t>П</w:t>
      </w:r>
      <w:r>
        <w:t>.</w:t>
      </w:r>
      <w:r>
        <w:rPr>
          <w:rFonts w:hint="eastAsia"/>
        </w:rPr>
        <w:t>В</w:t>
      </w:r>
      <w:r>
        <w:t>.</w:t>
      </w:r>
      <w:r>
        <w:rPr>
          <w:rFonts w:hint="eastAsia"/>
        </w:rPr>
        <w:t>Мандрыка</w:t>
      </w:r>
      <w:r>
        <w:t xml:space="preserve">" </w:t>
      </w:r>
      <w:r>
        <w:rPr>
          <w:rFonts w:hint="eastAsia"/>
        </w:rPr>
        <w:t>МО</w:t>
      </w:r>
    </w:p>
    <w:p w14:paraId="16D1D89A" w14:textId="77777777" w:rsidR="00ED136E" w:rsidRDefault="00ED136E" w:rsidP="00ED136E"/>
    <w:p w14:paraId="0B6F4DA9" w14:textId="77777777" w:rsidR="00ED136E" w:rsidRDefault="00ED136E" w:rsidP="00ED136E">
      <w:r>
        <w:rPr>
          <w:rFonts w:hint="eastAsia"/>
        </w:rPr>
        <w:t>РФ</w:t>
      </w:r>
      <w:r>
        <w:t>............................................................................................................................83 - 87</w:t>
      </w:r>
    </w:p>
    <w:p w14:paraId="48030B56" w14:textId="77777777" w:rsidR="00ED136E" w:rsidRDefault="00ED136E" w:rsidP="00ED136E"/>
    <w:p w14:paraId="37D6ABE6" w14:textId="77777777" w:rsidR="00ED136E" w:rsidRDefault="00ED136E" w:rsidP="00ED136E">
      <w:r>
        <w:t xml:space="preserve">5.2. </w:t>
      </w:r>
      <w:r>
        <w:rPr>
          <w:rFonts w:hint="eastAsia"/>
        </w:rPr>
        <w:t>Анализ</w:t>
      </w:r>
      <w:r>
        <w:t xml:space="preserve"> </w:t>
      </w:r>
      <w:r>
        <w:rPr>
          <w:rFonts w:hint="eastAsia"/>
        </w:rPr>
        <w:t>осложнений</w:t>
      </w:r>
      <w:r>
        <w:t xml:space="preserve"> </w:t>
      </w:r>
      <w:r>
        <w:rPr>
          <w:rFonts w:hint="eastAsia"/>
        </w:rPr>
        <w:t>ортопедического</w:t>
      </w:r>
      <w:r>
        <w:t xml:space="preserve"> </w:t>
      </w:r>
      <w:r>
        <w:rPr>
          <w:rFonts w:hint="eastAsia"/>
        </w:rPr>
        <w:t>лечения</w:t>
      </w:r>
      <w:r>
        <w:t xml:space="preserve"> </w:t>
      </w:r>
      <w:r>
        <w:rPr>
          <w:rFonts w:hint="eastAsia"/>
        </w:rPr>
        <w:t>за</w:t>
      </w:r>
      <w:r>
        <w:t xml:space="preserve"> </w:t>
      </w:r>
      <w:r>
        <w:rPr>
          <w:rFonts w:hint="eastAsia"/>
        </w:rPr>
        <w:t>период</w:t>
      </w:r>
      <w:r>
        <w:t xml:space="preserve"> </w:t>
      </w:r>
      <w:r>
        <w:rPr>
          <w:rFonts w:hint="eastAsia"/>
        </w:rPr>
        <w:t>с</w:t>
      </w:r>
      <w:r>
        <w:t xml:space="preserve"> 1994 </w:t>
      </w:r>
      <w:r>
        <w:rPr>
          <w:rFonts w:hint="eastAsia"/>
        </w:rPr>
        <w:t>по</w:t>
      </w:r>
      <w:r>
        <w:t xml:space="preserve"> 2011</w:t>
      </w:r>
      <w:r>
        <w:rPr>
          <w:rFonts w:hint="eastAsia"/>
        </w:rPr>
        <w:t>г</w:t>
      </w:r>
      <w:r>
        <w:t>........................................................................................................................87-94</w:t>
      </w:r>
    </w:p>
    <w:p w14:paraId="418D5F3C" w14:textId="77777777" w:rsidR="00ED136E" w:rsidRDefault="00ED136E" w:rsidP="00ED136E"/>
    <w:p w14:paraId="678B61FA" w14:textId="77777777" w:rsidR="00ED136E" w:rsidRDefault="00ED136E" w:rsidP="00ED136E">
      <w:r>
        <w:t xml:space="preserve">5.3. </w:t>
      </w:r>
      <w:r>
        <w:rPr>
          <w:rFonts w:hint="eastAsia"/>
        </w:rPr>
        <w:t>Организация</w:t>
      </w:r>
      <w:r>
        <w:t xml:space="preserve"> </w:t>
      </w:r>
      <w:r>
        <w:rPr>
          <w:rFonts w:hint="eastAsia"/>
        </w:rPr>
        <w:t>стоматологической</w:t>
      </w:r>
      <w:r>
        <w:t xml:space="preserve"> </w:t>
      </w:r>
      <w:r>
        <w:rPr>
          <w:rFonts w:hint="eastAsia"/>
        </w:rPr>
        <w:t>помощи</w:t>
      </w:r>
      <w:r>
        <w:t xml:space="preserve"> </w:t>
      </w:r>
      <w:r>
        <w:rPr>
          <w:rFonts w:hint="eastAsia"/>
        </w:rPr>
        <w:t>пациентам</w:t>
      </w:r>
      <w:r>
        <w:t xml:space="preserve"> </w:t>
      </w:r>
      <w:r>
        <w:rPr>
          <w:rFonts w:hint="eastAsia"/>
        </w:rPr>
        <w:t>с</w:t>
      </w:r>
      <w:r>
        <w:t xml:space="preserve"> </w:t>
      </w:r>
      <w:r>
        <w:rPr>
          <w:rFonts w:hint="eastAsia"/>
        </w:rPr>
        <w:t>осложнениями</w:t>
      </w:r>
      <w:r>
        <w:t xml:space="preserve"> </w:t>
      </w:r>
      <w:r>
        <w:rPr>
          <w:rFonts w:hint="eastAsia"/>
        </w:rPr>
        <w:t>после</w:t>
      </w:r>
    </w:p>
    <w:p w14:paraId="693AA436" w14:textId="77777777" w:rsidR="00ED136E" w:rsidRDefault="00ED136E" w:rsidP="00ED136E"/>
    <w:p w14:paraId="09BA9725" w14:textId="77777777" w:rsidR="00ED136E" w:rsidRDefault="00ED136E" w:rsidP="00ED136E">
      <w:r>
        <w:rPr>
          <w:rFonts w:hint="eastAsia"/>
        </w:rPr>
        <w:t>ортопедического</w:t>
      </w:r>
      <w:r>
        <w:t xml:space="preserve"> </w:t>
      </w:r>
      <w:r>
        <w:rPr>
          <w:rFonts w:hint="eastAsia"/>
        </w:rPr>
        <w:t>лечения</w:t>
      </w:r>
      <w:r>
        <w:t>..............................................................................94-96</w:t>
      </w:r>
    </w:p>
    <w:p w14:paraId="56450CA7" w14:textId="77777777" w:rsidR="00ED136E" w:rsidRDefault="00ED136E" w:rsidP="00ED136E"/>
    <w:p w14:paraId="320354EF" w14:textId="77777777" w:rsidR="00ED136E" w:rsidRDefault="00ED136E" w:rsidP="00ED136E">
      <w:r>
        <w:rPr>
          <w:rFonts w:hint="eastAsia"/>
        </w:rPr>
        <w:t>Заключение</w:t>
      </w:r>
      <w:r>
        <w:t>.........................................................................................97-109</w:t>
      </w:r>
    </w:p>
    <w:p w14:paraId="44DE2EBD" w14:textId="77777777" w:rsidR="00ED136E" w:rsidRDefault="00ED136E" w:rsidP="00ED136E"/>
    <w:p w14:paraId="1AB3E14E" w14:textId="77777777" w:rsidR="00ED136E" w:rsidRDefault="00ED136E" w:rsidP="00ED136E">
      <w:r>
        <w:rPr>
          <w:rFonts w:hint="eastAsia"/>
        </w:rPr>
        <w:lastRenderedPageBreak/>
        <w:t>Выводы</w:t>
      </w:r>
      <w:r>
        <w:t>....................................................................................110-111</w:t>
      </w:r>
    </w:p>
    <w:p w14:paraId="01D71C3F" w14:textId="77777777" w:rsidR="00ED136E" w:rsidRDefault="00ED136E" w:rsidP="00ED136E"/>
    <w:p w14:paraId="34634520" w14:textId="77777777" w:rsidR="00ED136E" w:rsidRDefault="00ED136E" w:rsidP="00ED136E">
      <w:r>
        <w:rPr>
          <w:rFonts w:hint="eastAsia"/>
        </w:rPr>
        <w:t>Практические</w:t>
      </w:r>
      <w:r>
        <w:t xml:space="preserve"> </w:t>
      </w:r>
      <w:r>
        <w:rPr>
          <w:rFonts w:hint="eastAsia"/>
        </w:rPr>
        <w:t>рекомендации</w:t>
      </w:r>
      <w:r>
        <w:t>.....................................................................................112</w:t>
      </w:r>
    </w:p>
    <w:p w14:paraId="5F5FA4DB" w14:textId="77777777" w:rsidR="00ED136E" w:rsidRDefault="00ED136E" w:rsidP="00ED136E"/>
    <w:p w14:paraId="73445A4B" w14:textId="77777777" w:rsidR="00ED136E" w:rsidRDefault="00ED136E" w:rsidP="00ED136E">
      <w:r>
        <w:rPr>
          <w:rFonts w:hint="eastAsia"/>
        </w:rPr>
        <w:t>Список</w:t>
      </w:r>
      <w:r>
        <w:t xml:space="preserve"> </w:t>
      </w:r>
      <w:r>
        <w:rPr>
          <w:rFonts w:hint="eastAsia"/>
        </w:rPr>
        <w:t>условных</w:t>
      </w:r>
      <w:r>
        <w:t xml:space="preserve"> </w:t>
      </w:r>
      <w:r>
        <w:rPr>
          <w:rFonts w:hint="eastAsia"/>
        </w:rPr>
        <w:t>сокращений</w:t>
      </w:r>
      <w:r>
        <w:t>.................................................................113</w:t>
      </w:r>
    </w:p>
    <w:p w14:paraId="2048EF4D" w14:textId="77777777" w:rsidR="00ED136E" w:rsidRDefault="00ED136E" w:rsidP="00ED136E"/>
    <w:p w14:paraId="5487CF53" w14:textId="291120C9" w:rsidR="00ED136E" w:rsidRPr="00ED136E" w:rsidRDefault="00ED136E" w:rsidP="00ED136E">
      <w:r>
        <w:rPr>
          <w:rFonts w:hint="eastAsia"/>
        </w:rPr>
        <w:t>Список</w:t>
      </w:r>
      <w:r>
        <w:t xml:space="preserve"> </w:t>
      </w:r>
      <w:r>
        <w:rPr>
          <w:rFonts w:hint="eastAsia"/>
        </w:rPr>
        <w:t>литературы</w:t>
      </w:r>
      <w:r>
        <w:t>........................................................................114 - 136</w:t>
      </w:r>
    </w:p>
    <w:sectPr w:rsidR="00ED136E" w:rsidRPr="00ED136E" w:rsidSect="00D0108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F361F" w14:textId="77777777" w:rsidR="00D01083" w:rsidRPr="00C66E52" w:rsidRDefault="00D01083">
      <w:pPr>
        <w:spacing w:after="0" w:line="240" w:lineRule="auto"/>
      </w:pPr>
      <w:r w:rsidRPr="00C66E52">
        <w:separator/>
      </w:r>
    </w:p>
  </w:endnote>
  <w:endnote w:type="continuationSeparator" w:id="0">
    <w:p w14:paraId="29E339CC" w14:textId="77777777" w:rsidR="00D01083" w:rsidRPr="00C66E52" w:rsidRDefault="00D01083">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4D1BA" w14:textId="77777777" w:rsidR="00D01083" w:rsidRPr="00C66E52" w:rsidRDefault="00D01083"/>
    <w:p w14:paraId="445E995F" w14:textId="77777777" w:rsidR="00D01083" w:rsidRPr="00C66E52" w:rsidRDefault="00D01083"/>
    <w:p w14:paraId="7C2EB251" w14:textId="77777777" w:rsidR="00D01083" w:rsidRPr="00C66E52" w:rsidRDefault="00D01083"/>
    <w:p w14:paraId="267BC157" w14:textId="77777777" w:rsidR="00D01083" w:rsidRPr="00C66E52" w:rsidRDefault="00D01083"/>
    <w:p w14:paraId="74B50071" w14:textId="77777777" w:rsidR="00D01083" w:rsidRPr="00C66E52" w:rsidRDefault="00D01083"/>
    <w:p w14:paraId="5EDEE716" w14:textId="77777777" w:rsidR="00D01083" w:rsidRPr="00C66E52" w:rsidRDefault="00D01083"/>
    <w:p w14:paraId="28541089" w14:textId="77777777" w:rsidR="00D01083" w:rsidRPr="00C66E52" w:rsidRDefault="00D01083">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CB67B30" wp14:editId="7FA0D2D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BC885" w14:textId="77777777" w:rsidR="00D01083" w:rsidRPr="00C66E52" w:rsidRDefault="00D0108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B67B3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3BC885" w14:textId="77777777" w:rsidR="00D01083" w:rsidRPr="00C66E52" w:rsidRDefault="00D0108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C0B0D92" w14:textId="77777777" w:rsidR="00D01083" w:rsidRPr="00C66E52" w:rsidRDefault="00D01083"/>
    <w:p w14:paraId="0F145D8E" w14:textId="77777777" w:rsidR="00D01083" w:rsidRPr="00C66E52" w:rsidRDefault="00D01083"/>
    <w:p w14:paraId="1B55B6F4" w14:textId="77777777" w:rsidR="00D01083" w:rsidRPr="00C66E52" w:rsidRDefault="00D01083">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7C5DD1F" wp14:editId="5CC0C5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B6320" w14:textId="77777777" w:rsidR="00D01083" w:rsidRPr="00C66E52" w:rsidRDefault="00D01083"/>
                          <w:p w14:paraId="465675CD" w14:textId="77777777" w:rsidR="00D01083" w:rsidRPr="00C66E52" w:rsidRDefault="00D0108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C5DD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3B6320" w14:textId="77777777" w:rsidR="00D01083" w:rsidRPr="00C66E52" w:rsidRDefault="00D01083"/>
                    <w:p w14:paraId="465675CD" w14:textId="77777777" w:rsidR="00D01083" w:rsidRPr="00C66E52" w:rsidRDefault="00D0108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258621E" w14:textId="77777777" w:rsidR="00D01083" w:rsidRPr="00C66E52" w:rsidRDefault="00D01083"/>
    <w:p w14:paraId="53B8EA92" w14:textId="77777777" w:rsidR="00D01083" w:rsidRPr="00C66E52" w:rsidRDefault="00D01083">
      <w:pPr>
        <w:rPr>
          <w:sz w:val="2"/>
          <w:szCs w:val="2"/>
        </w:rPr>
      </w:pPr>
    </w:p>
    <w:p w14:paraId="780BBC6D" w14:textId="77777777" w:rsidR="00D01083" w:rsidRPr="00C66E52" w:rsidRDefault="00D01083"/>
    <w:p w14:paraId="7548962F" w14:textId="77777777" w:rsidR="00D01083" w:rsidRPr="00C66E52" w:rsidRDefault="00D01083">
      <w:pPr>
        <w:spacing w:after="0" w:line="240" w:lineRule="auto"/>
      </w:pPr>
    </w:p>
  </w:footnote>
  <w:footnote w:type="continuationSeparator" w:id="0">
    <w:p w14:paraId="01859ECA" w14:textId="77777777" w:rsidR="00D01083" w:rsidRPr="00C66E52" w:rsidRDefault="00D01083">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083"/>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25553</TotalTime>
  <Pages>4</Pages>
  <Words>619</Words>
  <Characters>3530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3786</cp:revision>
  <cp:lastPrinted>2009-02-06T05:36:00Z</cp:lastPrinted>
  <dcterms:created xsi:type="dcterms:W3CDTF">2024-04-09T10:20:00Z</dcterms:created>
  <dcterms:modified xsi:type="dcterms:W3CDTF">2024-05-08T21:53:00Z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