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00468" w:rsidRDefault="00400468" w:rsidP="00400468">
      <w:r w:rsidRPr="00A01860">
        <w:rPr>
          <w:rFonts w:ascii="Times New Roman" w:eastAsia="Calibri" w:hAnsi="Times New Roman" w:cs="Times New Roman"/>
          <w:b/>
          <w:sz w:val="28"/>
          <w:szCs w:val="28"/>
        </w:rPr>
        <w:t>Тимар  Ірина Іванівна</w:t>
      </w:r>
      <w:r w:rsidRPr="00A01860">
        <w:rPr>
          <w:rFonts w:ascii="Times New Roman" w:eastAsia="Calibri" w:hAnsi="Times New Roman" w:cs="Times New Roman"/>
          <w:sz w:val="28"/>
          <w:szCs w:val="28"/>
        </w:rPr>
        <w:t>, тимчасово не працює. Назва дисертації: «Образ половців у польській історичній думці Х</w:t>
      </w:r>
      <w:r w:rsidRPr="00A01860">
        <w:rPr>
          <w:rFonts w:ascii="Times New Roman" w:eastAsia="Calibri" w:hAnsi="Times New Roman" w:cs="Times New Roman"/>
          <w:sz w:val="28"/>
          <w:szCs w:val="28"/>
          <w:lang w:val="en-US"/>
        </w:rPr>
        <w:t>I</w:t>
      </w:r>
      <w:r w:rsidRPr="00A01860">
        <w:rPr>
          <w:rFonts w:ascii="Times New Roman" w:eastAsia="Calibri" w:hAnsi="Times New Roman" w:cs="Times New Roman"/>
          <w:sz w:val="28"/>
          <w:szCs w:val="28"/>
        </w:rPr>
        <w:t xml:space="preserve"> – </w:t>
      </w:r>
      <w:r w:rsidRPr="00A01860">
        <w:rPr>
          <w:rFonts w:ascii="Times New Roman" w:eastAsia="Calibri" w:hAnsi="Times New Roman" w:cs="Times New Roman"/>
          <w:sz w:val="28"/>
          <w:szCs w:val="28"/>
          <w:lang w:val="en-US"/>
        </w:rPr>
        <w:t>XV</w:t>
      </w:r>
      <w:r w:rsidRPr="00A01860">
        <w:rPr>
          <w:rFonts w:ascii="Times New Roman" w:eastAsia="Calibri" w:hAnsi="Times New Roman" w:cs="Times New Roman"/>
          <w:sz w:val="28"/>
          <w:szCs w:val="28"/>
        </w:rPr>
        <w:t xml:space="preserve"> ст.». Шифр та назва спеціальності – 07.00.02 – всесвітня історія. Спецрада </w:t>
      </w:r>
      <w:r w:rsidRPr="00A01860">
        <w:rPr>
          <w:rFonts w:ascii="Times New Roman" w:eastAsia="Calibri" w:hAnsi="Times New Roman" w:cs="Times New Roman"/>
          <w:b/>
          <w:sz w:val="28"/>
          <w:szCs w:val="28"/>
        </w:rPr>
        <w:t xml:space="preserve">Д 35.051.12 </w:t>
      </w:r>
      <w:r w:rsidRPr="00A01860">
        <w:rPr>
          <w:rFonts w:ascii="Times New Roman" w:eastAsia="Calibri" w:hAnsi="Times New Roman" w:cs="Times New Roman"/>
          <w:sz w:val="28"/>
          <w:szCs w:val="28"/>
        </w:rPr>
        <w:t>Львівського національного університету імені Івана Франка</w:t>
      </w:r>
    </w:p>
    <w:sectPr w:rsidR="00CD7D1F" w:rsidRPr="0040046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00468" w:rsidRPr="004004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B2AEE-054E-49D6-8598-CE81972B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38</Words>
  <Characters>222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2021-08-17T10:38:00Z</dcterms:created>
  <dcterms:modified xsi:type="dcterms:W3CDTF">2021-08-17T11:07:00Z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