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800" w:rsidRDefault="00FE0800" w:rsidP="00FE0800">
      <w:pPr>
        <w:rPr>
          <w:lang w:eastAsia="ru-RU"/>
        </w:rPr>
      </w:pPr>
      <w:r>
        <w:rPr>
          <w:rFonts w:hint="eastAsia"/>
          <w:lang w:eastAsia="ru-RU"/>
        </w:rPr>
        <w:t>ЗМІСТ</w:t>
      </w:r>
    </w:p>
    <w:p w:rsidR="00FE0800" w:rsidRDefault="00FE0800" w:rsidP="00FE0800">
      <w:pPr>
        <w:rPr>
          <w:lang w:eastAsia="ru-RU"/>
        </w:rPr>
      </w:pPr>
    </w:p>
    <w:p w:rsidR="00FE0800" w:rsidRDefault="00FE0800" w:rsidP="00FE0800">
      <w:pPr>
        <w:rPr>
          <w:lang w:eastAsia="ru-RU"/>
        </w:rPr>
      </w:pPr>
      <w:r>
        <w:rPr>
          <w:rFonts w:hint="eastAsia"/>
          <w:lang w:eastAsia="ru-RU"/>
        </w:rPr>
        <w:t>ПЕРЕЛІК</w:t>
      </w:r>
      <w:r>
        <w:rPr>
          <w:lang w:eastAsia="ru-RU"/>
        </w:rPr>
        <w:t></w:t>
      </w:r>
      <w:r>
        <w:rPr>
          <w:rFonts w:hint="eastAsia"/>
          <w:lang w:eastAsia="ru-RU"/>
        </w:rPr>
        <w:t>УМОВНИХ</w:t>
      </w:r>
      <w:r>
        <w:rPr>
          <w:lang w:eastAsia="ru-RU"/>
        </w:rPr>
        <w:t></w:t>
      </w:r>
      <w:r>
        <w:rPr>
          <w:rFonts w:hint="eastAsia"/>
          <w:lang w:eastAsia="ru-RU"/>
        </w:rPr>
        <w:t>ПОЗНАЧЕНЬ</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FE0800" w:rsidRDefault="00FE0800" w:rsidP="00FE0800">
      <w:pPr>
        <w:rPr>
          <w:lang w:eastAsia="ru-RU"/>
        </w:rPr>
      </w:pPr>
      <w:r>
        <w:rPr>
          <w:rFonts w:hint="eastAsia"/>
          <w:lang w:eastAsia="ru-RU"/>
        </w:rPr>
        <w:t>ВСТУП</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FE0800" w:rsidRDefault="00FE0800" w:rsidP="00FE0800">
      <w:pPr>
        <w:rPr>
          <w:lang w:eastAsia="ru-RU"/>
        </w:rPr>
      </w:pPr>
      <w:r>
        <w:rPr>
          <w:rFonts w:hint="eastAsia"/>
          <w:lang w:eastAsia="ru-RU"/>
        </w:rPr>
        <w:t>Розділ</w:t>
      </w:r>
      <w:r>
        <w:rPr>
          <w:lang w:eastAsia="ru-RU"/>
        </w:rPr>
        <w:t></w:t>
      </w:r>
      <w:r>
        <w:rPr>
          <w:lang w:eastAsia="ru-RU"/>
        </w:rPr>
        <w:t></w:t>
      </w:r>
      <w:r>
        <w:rPr>
          <w:lang w:eastAsia="ru-RU"/>
        </w:rPr>
        <w:t></w:t>
      </w:r>
      <w:r>
        <w:rPr>
          <w:rFonts w:hint="eastAsia"/>
          <w:lang w:eastAsia="ru-RU"/>
        </w:rPr>
        <w:t>ТЕОРЕТИКО</w:t>
      </w:r>
      <w:r>
        <w:rPr>
          <w:lang w:eastAsia="ru-RU"/>
        </w:rPr>
        <w:t></w:t>
      </w:r>
      <w:r>
        <w:rPr>
          <w:lang w:eastAsia="ru-RU"/>
        </w:rPr>
        <w:t></w:t>
      </w:r>
      <w:r>
        <w:rPr>
          <w:lang w:eastAsia="ru-RU"/>
        </w:rPr>
        <w:t></w:t>
      </w:r>
      <w:r>
        <w:rPr>
          <w:rFonts w:hint="eastAsia"/>
          <w:lang w:eastAsia="ru-RU"/>
        </w:rPr>
        <w:t>МЕТОДИЧНІ</w:t>
      </w:r>
      <w:r>
        <w:rPr>
          <w:lang w:eastAsia="ru-RU"/>
        </w:rPr>
        <w:t></w:t>
      </w:r>
      <w:r>
        <w:rPr>
          <w:rFonts w:hint="eastAsia"/>
          <w:lang w:eastAsia="ru-RU"/>
        </w:rPr>
        <w:t>АСПЕКТИ</w:t>
      </w:r>
      <w:r>
        <w:rPr>
          <w:lang w:eastAsia="ru-RU"/>
        </w:rPr>
        <w:t></w:t>
      </w:r>
      <w:r>
        <w:rPr>
          <w:rFonts w:hint="eastAsia"/>
          <w:lang w:eastAsia="ru-RU"/>
        </w:rPr>
        <w:t>ДОСЛІДЖЕННЯ</w:t>
      </w:r>
      <w:r>
        <w:rPr>
          <w:lang w:eastAsia="ru-RU"/>
        </w:rPr>
        <w:t></w:t>
      </w:r>
      <w:r>
        <w:rPr>
          <w:rFonts w:hint="eastAsia"/>
          <w:lang w:eastAsia="ru-RU"/>
        </w:rPr>
        <w:t>СТРУКТУРИ</w:t>
      </w:r>
      <w:r>
        <w:rPr>
          <w:lang w:eastAsia="ru-RU"/>
        </w:rPr>
        <w:t></w:t>
      </w:r>
      <w:r>
        <w:rPr>
          <w:rFonts w:hint="eastAsia"/>
          <w:lang w:eastAsia="ru-RU"/>
        </w:rPr>
        <w:t>ПЕРСОНАЛУ</w:t>
      </w:r>
      <w:r>
        <w:rPr>
          <w:lang w:eastAsia="ru-RU"/>
        </w:rPr>
        <w:t></w:t>
      </w:r>
      <w:r>
        <w:rPr>
          <w:rFonts w:hint="eastAsia"/>
          <w:lang w:eastAsia="ru-RU"/>
        </w:rPr>
        <w:t>ПРОМИСЛОВИХ</w:t>
      </w:r>
      <w:r>
        <w:rPr>
          <w:lang w:eastAsia="ru-RU"/>
        </w:rPr>
        <w:t></w:t>
      </w:r>
      <w:r>
        <w:rPr>
          <w:rFonts w:hint="eastAsia"/>
          <w:lang w:eastAsia="ru-RU"/>
        </w:rPr>
        <w:t>ПІДПРИЄМСТВ……………………………</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FE0800" w:rsidRDefault="00FE0800" w:rsidP="00FE080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Теоретичні</w:t>
      </w:r>
      <w:r>
        <w:rPr>
          <w:lang w:eastAsia="ru-RU"/>
        </w:rPr>
        <w:t></w:t>
      </w:r>
      <w:r>
        <w:rPr>
          <w:rFonts w:hint="eastAsia"/>
          <w:lang w:eastAsia="ru-RU"/>
        </w:rPr>
        <w:t>аспекти</w:t>
      </w:r>
      <w:r>
        <w:rPr>
          <w:lang w:eastAsia="ru-RU"/>
        </w:rPr>
        <w:t></w:t>
      </w:r>
      <w:r>
        <w:rPr>
          <w:rFonts w:hint="eastAsia"/>
          <w:lang w:eastAsia="ru-RU"/>
        </w:rPr>
        <w:t>класифікації</w:t>
      </w:r>
      <w:r>
        <w:rPr>
          <w:lang w:eastAsia="ru-RU"/>
        </w:rPr>
        <w:t></w:t>
      </w:r>
      <w:r>
        <w:rPr>
          <w:rFonts w:hint="eastAsia"/>
          <w:lang w:eastAsia="ru-RU"/>
        </w:rPr>
        <w:t>та</w:t>
      </w:r>
      <w:r>
        <w:rPr>
          <w:lang w:eastAsia="ru-RU"/>
        </w:rPr>
        <w:t></w:t>
      </w:r>
      <w:r>
        <w:rPr>
          <w:rFonts w:hint="eastAsia"/>
          <w:lang w:eastAsia="ru-RU"/>
        </w:rPr>
        <w:t>аналізу</w:t>
      </w:r>
      <w:r>
        <w:rPr>
          <w:lang w:eastAsia="ru-RU"/>
        </w:rPr>
        <w:t></w:t>
      </w:r>
      <w:r>
        <w:rPr>
          <w:rFonts w:hint="eastAsia"/>
          <w:lang w:eastAsia="ru-RU"/>
        </w:rPr>
        <w:t>структури</w:t>
      </w:r>
      <w:r>
        <w:rPr>
          <w:lang w:eastAsia="ru-RU"/>
        </w:rPr>
        <w:t></w:t>
      </w:r>
      <w:r>
        <w:rPr>
          <w:rFonts w:hint="eastAsia"/>
          <w:lang w:eastAsia="ru-RU"/>
        </w:rPr>
        <w:t>персоналу</w:t>
      </w:r>
      <w:r>
        <w:rPr>
          <w:lang w:eastAsia="ru-RU"/>
        </w:rPr>
        <w:t></w:t>
      </w:r>
      <w:r>
        <w:rPr>
          <w:rFonts w:hint="eastAsia"/>
          <w:lang w:eastAsia="ru-RU"/>
        </w:rPr>
        <w:t>промислових</w:t>
      </w:r>
      <w:r>
        <w:rPr>
          <w:lang w:eastAsia="ru-RU"/>
        </w:rPr>
        <w:t></w:t>
      </w:r>
      <w:r>
        <w:rPr>
          <w:rFonts w:hint="eastAsia"/>
          <w:lang w:eastAsia="ru-RU"/>
        </w:rPr>
        <w:t>підприємств</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FE0800" w:rsidRDefault="00FE0800" w:rsidP="00FE080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Методичні</w:t>
      </w:r>
      <w:r>
        <w:rPr>
          <w:lang w:eastAsia="ru-RU"/>
        </w:rPr>
        <w:t></w:t>
      </w:r>
      <w:r>
        <w:rPr>
          <w:rFonts w:hint="eastAsia"/>
          <w:lang w:eastAsia="ru-RU"/>
        </w:rPr>
        <w:t>підходи</w:t>
      </w:r>
      <w:r>
        <w:rPr>
          <w:lang w:eastAsia="ru-RU"/>
        </w:rPr>
        <w:t></w:t>
      </w:r>
      <w:r>
        <w:rPr>
          <w:rFonts w:hint="eastAsia"/>
          <w:lang w:eastAsia="ru-RU"/>
        </w:rPr>
        <w:t>до</w:t>
      </w:r>
      <w:r>
        <w:rPr>
          <w:lang w:eastAsia="ru-RU"/>
        </w:rPr>
        <w:t></w:t>
      </w:r>
      <w:r>
        <w:rPr>
          <w:rFonts w:hint="eastAsia"/>
          <w:lang w:eastAsia="ru-RU"/>
        </w:rPr>
        <w:t>планування</w:t>
      </w:r>
      <w:r>
        <w:rPr>
          <w:lang w:eastAsia="ru-RU"/>
        </w:rPr>
        <w:t></w:t>
      </w:r>
      <w:r>
        <w:rPr>
          <w:rFonts w:hint="eastAsia"/>
          <w:lang w:eastAsia="ru-RU"/>
        </w:rPr>
        <w:t>й</w:t>
      </w:r>
      <w:r>
        <w:rPr>
          <w:lang w:eastAsia="ru-RU"/>
        </w:rPr>
        <w:t></w:t>
      </w:r>
      <w:r>
        <w:rPr>
          <w:rFonts w:hint="eastAsia"/>
          <w:lang w:eastAsia="ru-RU"/>
        </w:rPr>
        <w:t>удосконалення</w:t>
      </w:r>
      <w:r>
        <w:rPr>
          <w:lang w:eastAsia="ru-RU"/>
        </w:rPr>
        <w:t></w:t>
      </w:r>
      <w:r>
        <w:rPr>
          <w:rFonts w:hint="eastAsia"/>
          <w:lang w:eastAsia="ru-RU"/>
        </w:rPr>
        <w:t>структури</w:t>
      </w:r>
      <w:r>
        <w:rPr>
          <w:lang w:eastAsia="ru-RU"/>
        </w:rPr>
        <w:t></w:t>
      </w:r>
      <w:r>
        <w:rPr>
          <w:rFonts w:hint="eastAsia"/>
          <w:lang w:eastAsia="ru-RU"/>
        </w:rPr>
        <w:t>персоналу</w:t>
      </w:r>
      <w:r>
        <w:rPr>
          <w:lang w:eastAsia="ru-RU"/>
        </w:rPr>
        <w:t></w:t>
      </w:r>
      <w:r>
        <w:rPr>
          <w:rFonts w:hint="eastAsia"/>
          <w:lang w:eastAsia="ru-RU"/>
        </w:rPr>
        <w:t>підприємств</w:t>
      </w:r>
      <w:r>
        <w:rPr>
          <w:lang w:eastAsia="ru-RU"/>
        </w:rPr>
        <w:t></w:t>
      </w:r>
      <w:r>
        <w:rPr>
          <w:rFonts w:hint="eastAsia"/>
          <w:lang w:eastAsia="ru-RU"/>
        </w:rPr>
        <w:t>………………………………………………</w:t>
      </w:r>
      <w:r>
        <w:rPr>
          <w:lang w:eastAsia="ru-RU"/>
        </w:rPr>
        <w:t></w:t>
      </w:r>
      <w:r>
        <w:rPr>
          <w:lang w:eastAsia="ru-RU"/>
        </w:rPr>
        <w:t></w:t>
      </w:r>
      <w:r>
        <w:rPr>
          <w:lang w:eastAsia="ru-RU"/>
        </w:rPr>
        <w:t></w:t>
      </w:r>
    </w:p>
    <w:p w:rsidR="00FE0800" w:rsidRDefault="00FE0800" w:rsidP="00FE080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Метод</w:t>
      </w:r>
      <w:r>
        <w:rPr>
          <w:lang w:eastAsia="ru-RU"/>
        </w:rPr>
        <w:t></w:t>
      </w:r>
      <w:r>
        <w:rPr>
          <w:rFonts w:hint="eastAsia"/>
          <w:lang w:eastAsia="ru-RU"/>
        </w:rPr>
        <w:t>аналізу</w:t>
      </w:r>
      <w:r>
        <w:rPr>
          <w:lang w:eastAsia="ru-RU"/>
        </w:rPr>
        <w:t></w:t>
      </w:r>
      <w:r>
        <w:rPr>
          <w:rFonts w:hint="eastAsia"/>
          <w:lang w:eastAsia="ru-RU"/>
        </w:rPr>
        <w:t>впливу</w:t>
      </w:r>
      <w:r>
        <w:rPr>
          <w:lang w:eastAsia="ru-RU"/>
        </w:rPr>
        <w:t></w:t>
      </w:r>
      <w:r>
        <w:rPr>
          <w:rFonts w:hint="eastAsia"/>
          <w:lang w:eastAsia="ru-RU"/>
        </w:rPr>
        <w:t>структури</w:t>
      </w:r>
      <w:r>
        <w:rPr>
          <w:lang w:eastAsia="ru-RU"/>
        </w:rPr>
        <w:t></w:t>
      </w:r>
      <w:r>
        <w:rPr>
          <w:rFonts w:hint="eastAsia"/>
          <w:lang w:eastAsia="ru-RU"/>
        </w:rPr>
        <w:t>персоналу</w:t>
      </w:r>
      <w:r>
        <w:rPr>
          <w:lang w:eastAsia="ru-RU"/>
        </w:rPr>
        <w:t></w:t>
      </w:r>
      <w:r>
        <w:rPr>
          <w:rFonts w:hint="eastAsia"/>
          <w:lang w:eastAsia="ru-RU"/>
        </w:rPr>
        <w:t>на</w:t>
      </w:r>
      <w:r>
        <w:rPr>
          <w:lang w:eastAsia="ru-RU"/>
        </w:rPr>
        <w:t></w:t>
      </w:r>
      <w:r>
        <w:rPr>
          <w:rFonts w:hint="eastAsia"/>
          <w:lang w:eastAsia="ru-RU"/>
        </w:rPr>
        <w:t>ефективність</w:t>
      </w:r>
      <w:r>
        <w:rPr>
          <w:lang w:eastAsia="ru-RU"/>
        </w:rPr>
        <w:t></w:t>
      </w:r>
      <w:r>
        <w:rPr>
          <w:rFonts w:hint="eastAsia"/>
          <w:lang w:eastAsia="ru-RU"/>
        </w:rPr>
        <w:t>діяльності</w:t>
      </w:r>
      <w:r>
        <w:rPr>
          <w:lang w:eastAsia="ru-RU"/>
        </w:rPr>
        <w:t></w:t>
      </w:r>
      <w:r>
        <w:rPr>
          <w:rFonts w:hint="eastAsia"/>
          <w:lang w:eastAsia="ru-RU"/>
        </w:rPr>
        <w:t>підприємства</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FE0800" w:rsidRDefault="00FE0800" w:rsidP="00FE0800">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p>
    <w:p w:rsidR="00FE0800" w:rsidRDefault="00FE0800" w:rsidP="00FE0800">
      <w:pPr>
        <w:rPr>
          <w:lang w:eastAsia="ru-RU"/>
        </w:rPr>
      </w:pPr>
      <w:r>
        <w:rPr>
          <w:rFonts w:hint="eastAsia"/>
          <w:lang w:eastAsia="ru-RU"/>
        </w:rPr>
        <w:t>Розділ</w:t>
      </w:r>
      <w:r>
        <w:rPr>
          <w:lang w:eastAsia="ru-RU"/>
        </w:rPr>
        <w:t></w:t>
      </w:r>
      <w:r>
        <w:rPr>
          <w:lang w:eastAsia="ru-RU"/>
        </w:rPr>
        <w:t></w:t>
      </w:r>
      <w:r>
        <w:rPr>
          <w:lang w:eastAsia="ru-RU"/>
        </w:rPr>
        <w:t></w:t>
      </w:r>
      <w:r>
        <w:rPr>
          <w:rFonts w:hint="eastAsia"/>
          <w:lang w:eastAsia="ru-RU"/>
        </w:rPr>
        <w:t>ДОСЛІДЖЕННЯ</w:t>
      </w:r>
      <w:r>
        <w:rPr>
          <w:lang w:eastAsia="ru-RU"/>
        </w:rPr>
        <w:t></w:t>
      </w:r>
      <w:r>
        <w:rPr>
          <w:rFonts w:hint="eastAsia"/>
          <w:lang w:eastAsia="ru-RU"/>
        </w:rPr>
        <w:t>ВПЛИВУ</w:t>
      </w:r>
      <w:r>
        <w:rPr>
          <w:lang w:eastAsia="ru-RU"/>
        </w:rPr>
        <w:t></w:t>
      </w:r>
      <w:r>
        <w:rPr>
          <w:rFonts w:hint="eastAsia"/>
          <w:lang w:eastAsia="ru-RU"/>
        </w:rPr>
        <w:t>СТРУКТУРИ</w:t>
      </w:r>
      <w:r>
        <w:rPr>
          <w:lang w:eastAsia="ru-RU"/>
        </w:rPr>
        <w:t></w:t>
      </w:r>
      <w:r>
        <w:rPr>
          <w:rFonts w:hint="eastAsia"/>
          <w:lang w:eastAsia="ru-RU"/>
        </w:rPr>
        <w:t>ПЕРСОНАЛУ</w:t>
      </w:r>
      <w:r>
        <w:rPr>
          <w:lang w:eastAsia="ru-RU"/>
        </w:rPr>
        <w:t></w:t>
      </w:r>
      <w:r>
        <w:rPr>
          <w:rFonts w:hint="eastAsia"/>
          <w:lang w:eastAsia="ru-RU"/>
        </w:rPr>
        <w:t>НА</w:t>
      </w:r>
      <w:r>
        <w:rPr>
          <w:lang w:eastAsia="ru-RU"/>
        </w:rPr>
        <w:t></w:t>
      </w:r>
      <w:r>
        <w:rPr>
          <w:rFonts w:hint="eastAsia"/>
          <w:lang w:eastAsia="ru-RU"/>
        </w:rPr>
        <w:t>ПІДВИЩЕННЯ</w:t>
      </w:r>
      <w:r>
        <w:rPr>
          <w:lang w:eastAsia="ru-RU"/>
        </w:rPr>
        <w:t></w:t>
      </w:r>
      <w:r>
        <w:rPr>
          <w:rFonts w:hint="eastAsia"/>
          <w:lang w:eastAsia="ru-RU"/>
        </w:rPr>
        <w:t>ЕФЕКТИВНОСТІ</w:t>
      </w:r>
      <w:r>
        <w:rPr>
          <w:lang w:eastAsia="ru-RU"/>
        </w:rPr>
        <w:t></w:t>
      </w:r>
      <w:r>
        <w:rPr>
          <w:rFonts w:hint="eastAsia"/>
          <w:lang w:eastAsia="ru-RU"/>
        </w:rPr>
        <w:t>ДІЯЛЬНОСТІ</w:t>
      </w:r>
      <w:r>
        <w:rPr>
          <w:lang w:eastAsia="ru-RU"/>
        </w:rPr>
        <w:t></w:t>
      </w:r>
      <w:r>
        <w:rPr>
          <w:rFonts w:hint="eastAsia"/>
          <w:lang w:eastAsia="ru-RU"/>
        </w:rPr>
        <w:t>ПІДПРИЄМСТВ</w:t>
      </w:r>
      <w:r>
        <w:rPr>
          <w:lang w:eastAsia="ru-RU"/>
        </w:rPr>
        <w:t></w:t>
      </w:r>
      <w:r>
        <w:rPr>
          <w:rFonts w:hint="eastAsia"/>
          <w:lang w:eastAsia="ru-RU"/>
        </w:rPr>
        <w:t>ІЗ</w:t>
      </w:r>
      <w:r>
        <w:rPr>
          <w:lang w:eastAsia="ru-RU"/>
        </w:rPr>
        <w:t></w:t>
      </w:r>
      <w:r>
        <w:rPr>
          <w:rFonts w:hint="eastAsia"/>
          <w:lang w:eastAsia="ru-RU"/>
        </w:rPr>
        <w:t>ВИРОБНИЦТВА</w:t>
      </w:r>
      <w:r>
        <w:rPr>
          <w:lang w:eastAsia="ru-RU"/>
        </w:rPr>
        <w:t></w:t>
      </w:r>
      <w:r>
        <w:rPr>
          <w:rFonts w:hint="eastAsia"/>
          <w:lang w:eastAsia="ru-RU"/>
        </w:rPr>
        <w:t>СОКІВ</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FE0800" w:rsidRDefault="00FE0800" w:rsidP="00FE080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Аналітична</w:t>
      </w:r>
      <w:r>
        <w:rPr>
          <w:lang w:eastAsia="ru-RU"/>
        </w:rPr>
        <w:t></w:t>
      </w:r>
      <w:r>
        <w:rPr>
          <w:rFonts w:hint="eastAsia"/>
          <w:lang w:eastAsia="ru-RU"/>
        </w:rPr>
        <w:t>оцінка</w:t>
      </w:r>
      <w:r>
        <w:rPr>
          <w:lang w:eastAsia="ru-RU"/>
        </w:rPr>
        <w:t></w:t>
      </w:r>
      <w:r>
        <w:rPr>
          <w:rFonts w:hint="eastAsia"/>
          <w:lang w:eastAsia="ru-RU"/>
        </w:rPr>
        <w:t>організаційно</w:t>
      </w:r>
      <w:r>
        <w:rPr>
          <w:lang w:eastAsia="ru-RU"/>
        </w:rPr>
        <w:t></w:t>
      </w:r>
      <w:r>
        <w:rPr>
          <w:rFonts w:hint="eastAsia"/>
          <w:lang w:eastAsia="ru-RU"/>
        </w:rPr>
        <w:t>технологічних</w:t>
      </w:r>
      <w:r>
        <w:rPr>
          <w:lang w:eastAsia="ru-RU"/>
        </w:rPr>
        <w:t></w:t>
      </w:r>
      <w:r>
        <w:rPr>
          <w:rFonts w:hint="eastAsia"/>
          <w:lang w:eastAsia="ru-RU"/>
        </w:rPr>
        <w:t>особливостей</w:t>
      </w:r>
      <w:r>
        <w:rPr>
          <w:lang w:eastAsia="ru-RU"/>
        </w:rPr>
        <w:t></w:t>
      </w:r>
      <w:r>
        <w:rPr>
          <w:lang w:eastAsia="ru-RU"/>
        </w:rPr>
        <w:t></w:t>
      </w:r>
      <w:r>
        <w:rPr>
          <w:rFonts w:hint="eastAsia"/>
          <w:lang w:eastAsia="ru-RU"/>
        </w:rPr>
        <w:t>економічного</w:t>
      </w:r>
      <w:r>
        <w:rPr>
          <w:lang w:eastAsia="ru-RU"/>
        </w:rPr>
        <w:t></w:t>
      </w:r>
      <w:r>
        <w:rPr>
          <w:rFonts w:hint="eastAsia"/>
          <w:lang w:eastAsia="ru-RU"/>
        </w:rPr>
        <w:t>стану</w:t>
      </w:r>
      <w:r>
        <w:rPr>
          <w:lang w:eastAsia="ru-RU"/>
        </w:rPr>
        <w:t></w:t>
      </w:r>
      <w:r>
        <w:rPr>
          <w:rFonts w:hint="eastAsia"/>
          <w:lang w:eastAsia="ru-RU"/>
        </w:rPr>
        <w:t>та</w:t>
      </w:r>
      <w:r>
        <w:rPr>
          <w:lang w:eastAsia="ru-RU"/>
        </w:rPr>
        <w:t></w:t>
      </w:r>
      <w:r>
        <w:rPr>
          <w:rFonts w:hint="eastAsia"/>
          <w:lang w:eastAsia="ru-RU"/>
        </w:rPr>
        <w:t>умов</w:t>
      </w:r>
      <w:r>
        <w:rPr>
          <w:lang w:eastAsia="ru-RU"/>
        </w:rPr>
        <w:t></w:t>
      </w:r>
      <w:r>
        <w:rPr>
          <w:rFonts w:hint="eastAsia"/>
          <w:lang w:eastAsia="ru-RU"/>
        </w:rPr>
        <w:t>діяльності</w:t>
      </w:r>
      <w:r>
        <w:rPr>
          <w:lang w:eastAsia="ru-RU"/>
        </w:rPr>
        <w:t></w:t>
      </w:r>
      <w:r>
        <w:rPr>
          <w:rFonts w:hint="eastAsia"/>
          <w:lang w:eastAsia="ru-RU"/>
        </w:rPr>
        <w:t>досліджуваних</w:t>
      </w:r>
      <w:r>
        <w:rPr>
          <w:lang w:eastAsia="ru-RU"/>
        </w:rPr>
        <w:t></w:t>
      </w:r>
      <w:r>
        <w:rPr>
          <w:rFonts w:hint="eastAsia"/>
          <w:lang w:eastAsia="ru-RU"/>
        </w:rPr>
        <w:t>підприємств…………</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FE0800" w:rsidRDefault="00FE0800" w:rsidP="00FE0800">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Організаційно</w:t>
      </w:r>
      <w:r>
        <w:rPr>
          <w:lang w:eastAsia="ru-RU"/>
        </w:rPr>
        <w:t></w:t>
      </w:r>
      <w:r>
        <w:rPr>
          <w:rFonts w:hint="eastAsia"/>
          <w:lang w:eastAsia="ru-RU"/>
        </w:rPr>
        <w:t>технологічні</w:t>
      </w:r>
      <w:r>
        <w:rPr>
          <w:lang w:eastAsia="ru-RU"/>
        </w:rPr>
        <w:t></w:t>
      </w:r>
      <w:r>
        <w:rPr>
          <w:rFonts w:hint="eastAsia"/>
          <w:lang w:eastAsia="ru-RU"/>
        </w:rPr>
        <w:t>особливості</w:t>
      </w:r>
      <w:r>
        <w:rPr>
          <w:lang w:eastAsia="ru-RU"/>
        </w:rPr>
        <w:t></w:t>
      </w:r>
      <w:r>
        <w:rPr>
          <w:rFonts w:hint="eastAsia"/>
          <w:lang w:eastAsia="ru-RU"/>
        </w:rPr>
        <w:t>та</w:t>
      </w:r>
      <w:r>
        <w:rPr>
          <w:lang w:eastAsia="ru-RU"/>
        </w:rPr>
        <w:t></w:t>
      </w:r>
      <w:r>
        <w:rPr>
          <w:rFonts w:hint="eastAsia"/>
          <w:lang w:eastAsia="ru-RU"/>
        </w:rPr>
        <w:t>економічний</w:t>
      </w:r>
      <w:r>
        <w:rPr>
          <w:lang w:eastAsia="ru-RU"/>
        </w:rPr>
        <w:t></w:t>
      </w:r>
      <w:r>
        <w:rPr>
          <w:rFonts w:hint="eastAsia"/>
          <w:lang w:eastAsia="ru-RU"/>
        </w:rPr>
        <w:t>стан</w:t>
      </w:r>
      <w:r>
        <w:rPr>
          <w:lang w:eastAsia="ru-RU"/>
        </w:rPr>
        <w:t></w:t>
      </w:r>
      <w:r>
        <w:rPr>
          <w:rFonts w:hint="eastAsia"/>
          <w:lang w:eastAsia="ru-RU"/>
        </w:rPr>
        <w:t>досліджуваних</w:t>
      </w:r>
      <w:r>
        <w:rPr>
          <w:lang w:eastAsia="ru-RU"/>
        </w:rPr>
        <w:t></w:t>
      </w:r>
      <w:r>
        <w:rPr>
          <w:rFonts w:hint="eastAsia"/>
          <w:lang w:eastAsia="ru-RU"/>
        </w:rPr>
        <w:t>підприємств</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FE0800" w:rsidRDefault="00FE0800" w:rsidP="00FE0800">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Стан</w:t>
      </w:r>
      <w:r>
        <w:rPr>
          <w:lang w:eastAsia="ru-RU"/>
        </w:rPr>
        <w:t></w:t>
      </w:r>
      <w:r>
        <w:rPr>
          <w:rFonts w:hint="eastAsia"/>
          <w:lang w:eastAsia="ru-RU"/>
        </w:rPr>
        <w:t>ринку</w:t>
      </w:r>
      <w:r>
        <w:rPr>
          <w:lang w:eastAsia="ru-RU"/>
        </w:rPr>
        <w:t></w:t>
      </w:r>
      <w:r>
        <w:rPr>
          <w:rFonts w:hint="eastAsia"/>
          <w:lang w:eastAsia="ru-RU"/>
        </w:rPr>
        <w:t>соків</w:t>
      </w:r>
      <w:r>
        <w:rPr>
          <w:lang w:eastAsia="ru-RU"/>
        </w:rPr>
        <w:t></w:t>
      </w:r>
      <w:r>
        <w:rPr>
          <w:rFonts w:hint="eastAsia"/>
          <w:lang w:eastAsia="ru-RU"/>
        </w:rPr>
        <w:t>України</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FE0800" w:rsidRDefault="00FE0800" w:rsidP="00FE0800">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Аналіз</w:t>
      </w:r>
      <w:r>
        <w:rPr>
          <w:lang w:eastAsia="ru-RU"/>
        </w:rPr>
        <w:t></w:t>
      </w:r>
      <w:r>
        <w:rPr>
          <w:rFonts w:hint="eastAsia"/>
          <w:lang w:eastAsia="ru-RU"/>
        </w:rPr>
        <w:t>факторів</w:t>
      </w:r>
      <w:r>
        <w:rPr>
          <w:lang w:eastAsia="ru-RU"/>
        </w:rPr>
        <w:t></w:t>
      </w:r>
      <w:r>
        <w:rPr>
          <w:rFonts w:hint="eastAsia"/>
          <w:lang w:eastAsia="ru-RU"/>
        </w:rPr>
        <w:t>зовнішнього</w:t>
      </w:r>
      <w:r>
        <w:rPr>
          <w:lang w:eastAsia="ru-RU"/>
        </w:rPr>
        <w:t></w:t>
      </w:r>
      <w:r>
        <w:rPr>
          <w:rFonts w:hint="eastAsia"/>
          <w:lang w:eastAsia="ru-RU"/>
        </w:rPr>
        <w:t>середовища</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FE0800" w:rsidRDefault="00FE0800" w:rsidP="00FE080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Аналіз</w:t>
      </w:r>
      <w:r>
        <w:rPr>
          <w:lang w:eastAsia="ru-RU"/>
        </w:rPr>
        <w:t></w:t>
      </w:r>
      <w:r>
        <w:rPr>
          <w:rFonts w:hint="eastAsia"/>
          <w:lang w:eastAsia="ru-RU"/>
        </w:rPr>
        <w:t>впливу</w:t>
      </w:r>
      <w:r>
        <w:rPr>
          <w:lang w:eastAsia="ru-RU"/>
        </w:rPr>
        <w:t></w:t>
      </w:r>
      <w:r>
        <w:rPr>
          <w:rFonts w:hint="eastAsia"/>
          <w:lang w:eastAsia="ru-RU"/>
        </w:rPr>
        <w:t>факторів</w:t>
      </w:r>
      <w:r>
        <w:rPr>
          <w:lang w:eastAsia="ru-RU"/>
        </w:rPr>
        <w:t></w:t>
      </w:r>
      <w:r>
        <w:rPr>
          <w:rFonts w:hint="eastAsia"/>
          <w:lang w:eastAsia="ru-RU"/>
        </w:rPr>
        <w:t>внутрішнього</w:t>
      </w:r>
      <w:r>
        <w:rPr>
          <w:lang w:eastAsia="ru-RU"/>
        </w:rPr>
        <w:t></w:t>
      </w:r>
      <w:r>
        <w:rPr>
          <w:rFonts w:hint="eastAsia"/>
          <w:lang w:eastAsia="ru-RU"/>
        </w:rPr>
        <w:t>середовища</w:t>
      </w:r>
      <w:r>
        <w:rPr>
          <w:lang w:eastAsia="ru-RU"/>
        </w:rPr>
        <w:t></w:t>
      </w:r>
      <w:r>
        <w:rPr>
          <w:rFonts w:hint="eastAsia"/>
          <w:lang w:eastAsia="ru-RU"/>
        </w:rPr>
        <w:t>на</w:t>
      </w:r>
      <w:r>
        <w:rPr>
          <w:lang w:eastAsia="ru-RU"/>
        </w:rPr>
        <w:t></w:t>
      </w:r>
      <w:r>
        <w:rPr>
          <w:rFonts w:hint="eastAsia"/>
          <w:lang w:eastAsia="ru-RU"/>
        </w:rPr>
        <w:t>конкурентоспроможність</w:t>
      </w:r>
      <w:r>
        <w:rPr>
          <w:lang w:eastAsia="ru-RU"/>
        </w:rPr>
        <w:t></w:t>
      </w:r>
      <w:r>
        <w:rPr>
          <w:rFonts w:hint="eastAsia"/>
          <w:lang w:eastAsia="ru-RU"/>
        </w:rPr>
        <w:t>підприємств</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FE0800" w:rsidRDefault="00FE0800" w:rsidP="00FE080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Дослідження</w:t>
      </w:r>
      <w:r>
        <w:rPr>
          <w:lang w:eastAsia="ru-RU"/>
        </w:rPr>
        <w:t></w:t>
      </w:r>
      <w:r>
        <w:rPr>
          <w:rFonts w:hint="eastAsia"/>
          <w:lang w:eastAsia="ru-RU"/>
        </w:rPr>
        <w:t>впливу</w:t>
      </w:r>
      <w:r>
        <w:rPr>
          <w:lang w:eastAsia="ru-RU"/>
        </w:rPr>
        <w:t></w:t>
      </w:r>
      <w:r>
        <w:rPr>
          <w:rFonts w:hint="eastAsia"/>
          <w:lang w:eastAsia="ru-RU"/>
        </w:rPr>
        <w:t>структури</w:t>
      </w:r>
      <w:r>
        <w:rPr>
          <w:lang w:eastAsia="ru-RU"/>
        </w:rPr>
        <w:t></w:t>
      </w:r>
      <w:r>
        <w:rPr>
          <w:rFonts w:hint="eastAsia"/>
          <w:lang w:eastAsia="ru-RU"/>
        </w:rPr>
        <w:t>персоналу</w:t>
      </w:r>
      <w:r>
        <w:rPr>
          <w:lang w:eastAsia="ru-RU"/>
        </w:rPr>
        <w:t></w:t>
      </w:r>
      <w:r>
        <w:rPr>
          <w:rFonts w:hint="eastAsia"/>
          <w:lang w:eastAsia="ru-RU"/>
        </w:rPr>
        <w:t>на</w:t>
      </w:r>
      <w:r>
        <w:rPr>
          <w:lang w:eastAsia="ru-RU"/>
        </w:rPr>
        <w:t></w:t>
      </w:r>
      <w:r>
        <w:rPr>
          <w:rFonts w:hint="eastAsia"/>
          <w:lang w:eastAsia="ru-RU"/>
        </w:rPr>
        <w:t>ефективність</w:t>
      </w:r>
      <w:r>
        <w:rPr>
          <w:lang w:eastAsia="ru-RU"/>
        </w:rPr>
        <w:t></w:t>
      </w:r>
      <w:r>
        <w:rPr>
          <w:rFonts w:hint="eastAsia"/>
          <w:lang w:eastAsia="ru-RU"/>
        </w:rPr>
        <w:t>діяльності</w:t>
      </w:r>
      <w:r>
        <w:rPr>
          <w:lang w:eastAsia="ru-RU"/>
        </w:rPr>
        <w:t></w:t>
      </w:r>
      <w:r>
        <w:rPr>
          <w:rFonts w:hint="eastAsia"/>
          <w:lang w:eastAsia="ru-RU"/>
        </w:rPr>
        <w:t>підприємств</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FE0800" w:rsidRDefault="00FE0800" w:rsidP="00FE0800">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Аналіз</w:t>
      </w:r>
      <w:r>
        <w:rPr>
          <w:lang w:eastAsia="ru-RU"/>
        </w:rPr>
        <w:t></w:t>
      </w:r>
      <w:r>
        <w:rPr>
          <w:rFonts w:hint="eastAsia"/>
          <w:lang w:eastAsia="ru-RU"/>
        </w:rPr>
        <w:t>структури</w:t>
      </w:r>
      <w:r>
        <w:rPr>
          <w:lang w:eastAsia="ru-RU"/>
        </w:rPr>
        <w:t></w:t>
      </w:r>
      <w:r>
        <w:rPr>
          <w:rFonts w:hint="eastAsia"/>
          <w:lang w:eastAsia="ru-RU"/>
        </w:rPr>
        <w:t>персоналу</w:t>
      </w:r>
      <w:r>
        <w:rPr>
          <w:lang w:eastAsia="ru-RU"/>
        </w:rPr>
        <w:t></w:t>
      </w:r>
      <w:r>
        <w:rPr>
          <w:rFonts w:hint="eastAsia"/>
          <w:lang w:eastAsia="ru-RU"/>
        </w:rPr>
        <w:t>підприємств</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FE0800" w:rsidRDefault="00FE0800" w:rsidP="00FE0800">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Аналіз</w:t>
      </w:r>
      <w:r>
        <w:rPr>
          <w:lang w:eastAsia="ru-RU"/>
        </w:rPr>
        <w:t></w:t>
      </w:r>
      <w:r>
        <w:rPr>
          <w:rFonts w:hint="eastAsia"/>
          <w:lang w:eastAsia="ru-RU"/>
        </w:rPr>
        <w:t>впливу</w:t>
      </w:r>
      <w:r>
        <w:rPr>
          <w:lang w:eastAsia="ru-RU"/>
        </w:rPr>
        <w:t></w:t>
      </w:r>
      <w:r>
        <w:rPr>
          <w:rFonts w:hint="eastAsia"/>
          <w:lang w:eastAsia="ru-RU"/>
        </w:rPr>
        <w:t>структури</w:t>
      </w:r>
      <w:r>
        <w:rPr>
          <w:lang w:eastAsia="ru-RU"/>
        </w:rPr>
        <w:t></w:t>
      </w:r>
      <w:r>
        <w:rPr>
          <w:rFonts w:hint="eastAsia"/>
          <w:lang w:eastAsia="ru-RU"/>
        </w:rPr>
        <w:t>персоналу</w:t>
      </w:r>
      <w:r>
        <w:rPr>
          <w:lang w:eastAsia="ru-RU"/>
        </w:rPr>
        <w:t></w:t>
      </w:r>
      <w:r>
        <w:rPr>
          <w:rFonts w:hint="eastAsia"/>
          <w:lang w:eastAsia="ru-RU"/>
        </w:rPr>
        <w:t>на</w:t>
      </w:r>
      <w:r>
        <w:rPr>
          <w:lang w:eastAsia="ru-RU"/>
        </w:rPr>
        <w:t></w:t>
      </w:r>
      <w:r>
        <w:rPr>
          <w:rFonts w:hint="eastAsia"/>
          <w:lang w:eastAsia="ru-RU"/>
        </w:rPr>
        <w:t>конкуре</w:t>
      </w:r>
      <w:r>
        <w:rPr>
          <w:rFonts w:hint="eastAsia"/>
          <w:lang w:eastAsia="ru-RU"/>
        </w:rPr>
        <w:lastRenderedPageBreak/>
        <w:t>нтоспроможність</w:t>
      </w:r>
      <w:r>
        <w:rPr>
          <w:lang w:eastAsia="ru-RU"/>
        </w:rPr>
        <w:t></w:t>
      </w:r>
      <w:r>
        <w:rPr>
          <w:rFonts w:hint="eastAsia"/>
          <w:lang w:eastAsia="ru-RU"/>
        </w:rPr>
        <w:t>підприємств</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FE0800" w:rsidRDefault="00FE0800" w:rsidP="00FE0800">
      <w:pPr>
        <w:rPr>
          <w:lang w:eastAsia="ru-RU"/>
        </w:rPr>
      </w:pPr>
      <w:r>
        <w:rPr>
          <w:lang w:eastAsia="ru-RU"/>
        </w:rPr>
        <w:t></w:t>
      </w:r>
      <w:r>
        <w:rPr>
          <w:lang w:eastAsia="ru-RU"/>
        </w:rPr>
        <w:t></w:t>
      </w:r>
      <w:r>
        <w:rPr>
          <w:lang w:eastAsia="ru-RU"/>
        </w:rPr>
        <w:t></w:t>
      </w:r>
    </w:p>
    <w:p w:rsidR="00FE0800" w:rsidRDefault="00FE0800" w:rsidP="00FE0800">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p>
    <w:p w:rsidR="00FE0800" w:rsidRDefault="00FE0800" w:rsidP="00FE0800">
      <w:pPr>
        <w:rPr>
          <w:lang w:eastAsia="ru-RU"/>
        </w:rPr>
      </w:pPr>
      <w:r>
        <w:rPr>
          <w:rFonts w:hint="eastAsia"/>
          <w:lang w:eastAsia="ru-RU"/>
        </w:rPr>
        <w:t>Розділ</w:t>
      </w:r>
      <w:r>
        <w:rPr>
          <w:lang w:eastAsia="ru-RU"/>
        </w:rPr>
        <w:t></w:t>
      </w:r>
      <w:r>
        <w:rPr>
          <w:lang w:eastAsia="ru-RU"/>
        </w:rPr>
        <w:t></w:t>
      </w:r>
      <w:r>
        <w:rPr>
          <w:lang w:eastAsia="ru-RU"/>
        </w:rPr>
        <w:t></w:t>
      </w:r>
      <w:r>
        <w:rPr>
          <w:rFonts w:hint="eastAsia"/>
          <w:lang w:eastAsia="ru-RU"/>
        </w:rPr>
        <w:t>НАПРЯМИ</w:t>
      </w:r>
      <w:r>
        <w:rPr>
          <w:lang w:eastAsia="ru-RU"/>
        </w:rPr>
        <w:t></w:t>
      </w:r>
      <w:r>
        <w:rPr>
          <w:rFonts w:hint="eastAsia"/>
          <w:lang w:eastAsia="ru-RU"/>
        </w:rPr>
        <w:t>ВДОСКОНАЛЕННЯ</w:t>
      </w:r>
      <w:r>
        <w:rPr>
          <w:lang w:eastAsia="ru-RU"/>
        </w:rPr>
        <w:t></w:t>
      </w:r>
      <w:r>
        <w:rPr>
          <w:rFonts w:hint="eastAsia"/>
          <w:lang w:eastAsia="ru-RU"/>
        </w:rPr>
        <w:t>СТРУКТУРИ</w:t>
      </w:r>
      <w:r>
        <w:rPr>
          <w:lang w:eastAsia="ru-RU"/>
        </w:rPr>
        <w:t></w:t>
      </w:r>
      <w:r>
        <w:rPr>
          <w:rFonts w:hint="eastAsia"/>
          <w:lang w:eastAsia="ru-RU"/>
        </w:rPr>
        <w:t>ПЕРСОНАЛУ</w:t>
      </w:r>
      <w:r>
        <w:rPr>
          <w:lang w:eastAsia="ru-RU"/>
        </w:rPr>
        <w:t></w:t>
      </w:r>
      <w:r>
        <w:rPr>
          <w:rFonts w:hint="eastAsia"/>
          <w:lang w:eastAsia="ru-RU"/>
        </w:rPr>
        <w:t>ПІДПРИЄМСТВ</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FE0800" w:rsidRDefault="00FE0800" w:rsidP="00FE080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Розроблення</w:t>
      </w:r>
      <w:r>
        <w:rPr>
          <w:lang w:eastAsia="ru-RU"/>
        </w:rPr>
        <w:t></w:t>
      </w:r>
      <w:r>
        <w:rPr>
          <w:rFonts w:hint="eastAsia"/>
          <w:lang w:eastAsia="ru-RU"/>
        </w:rPr>
        <w:t>методичних</w:t>
      </w:r>
      <w:r>
        <w:rPr>
          <w:lang w:eastAsia="ru-RU"/>
        </w:rPr>
        <w:t></w:t>
      </w:r>
      <w:r>
        <w:rPr>
          <w:rFonts w:hint="eastAsia"/>
          <w:lang w:eastAsia="ru-RU"/>
        </w:rPr>
        <w:t>засад</w:t>
      </w:r>
      <w:r>
        <w:rPr>
          <w:lang w:eastAsia="ru-RU"/>
        </w:rPr>
        <w:t></w:t>
      </w:r>
      <w:r>
        <w:rPr>
          <w:rFonts w:hint="eastAsia"/>
          <w:lang w:eastAsia="ru-RU"/>
        </w:rPr>
        <w:t>планування</w:t>
      </w:r>
      <w:r>
        <w:rPr>
          <w:lang w:eastAsia="ru-RU"/>
        </w:rPr>
        <w:t></w:t>
      </w:r>
      <w:r>
        <w:rPr>
          <w:rFonts w:hint="eastAsia"/>
          <w:lang w:eastAsia="ru-RU"/>
        </w:rPr>
        <w:t>та</w:t>
      </w:r>
      <w:r>
        <w:rPr>
          <w:lang w:eastAsia="ru-RU"/>
        </w:rPr>
        <w:t></w:t>
      </w:r>
      <w:r>
        <w:rPr>
          <w:rFonts w:hint="eastAsia"/>
          <w:lang w:eastAsia="ru-RU"/>
        </w:rPr>
        <w:t>вдосконалення</w:t>
      </w:r>
      <w:r>
        <w:rPr>
          <w:lang w:eastAsia="ru-RU"/>
        </w:rPr>
        <w:t></w:t>
      </w:r>
      <w:r>
        <w:rPr>
          <w:rFonts w:hint="eastAsia"/>
          <w:lang w:eastAsia="ru-RU"/>
        </w:rPr>
        <w:t>структури</w:t>
      </w:r>
      <w:r>
        <w:rPr>
          <w:lang w:eastAsia="ru-RU"/>
        </w:rPr>
        <w:t></w:t>
      </w:r>
      <w:r>
        <w:rPr>
          <w:rFonts w:hint="eastAsia"/>
          <w:lang w:eastAsia="ru-RU"/>
        </w:rPr>
        <w:t>персоналу</w:t>
      </w:r>
      <w:r>
        <w:rPr>
          <w:lang w:eastAsia="ru-RU"/>
        </w:rPr>
        <w:t></w:t>
      </w:r>
      <w:r>
        <w:rPr>
          <w:rFonts w:hint="eastAsia"/>
          <w:lang w:eastAsia="ru-RU"/>
        </w:rPr>
        <w:t>підприємств</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FE0800" w:rsidRDefault="00FE0800" w:rsidP="00FE080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Організаційно</w:t>
      </w:r>
      <w:r>
        <w:rPr>
          <w:lang w:eastAsia="ru-RU"/>
        </w:rPr>
        <w:t></w:t>
      </w:r>
      <w:r>
        <w:rPr>
          <w:rFonts w:hint="eastAsia"/>
          <w:lang w:eastAsia="ru-RU"/>
        </w:rPr>
        <w:t>економічне</w:t>
      </w:r>
      <w:r>
        <w:rPr>
          <w:lang w:eastAsia="ru-RU"/>
        </w:rPr>
        <w:t></w:t>
      </w:r>
      <w:r>
        <w:rPr>
          <w:rFonts w:hint="eastAsia"/>
          <w:lang w:eastAsia="ru-RU"/>
        </w:rPr>
        <w:t>забезпечення</w:t>
      </w:r>
      <w:r>
        <w:rPr>
          <w:lang w:eastAsia="ru-RU"/>
        </w:rPr>
        <w:t></w:t>
      </w:r>
      <w:r>
        <w:rPr>
          <w:rFonts w:hint="eastAsia"/>
          <w:lang w:eastAsia="ru-RU"/>
        </w:rPr>
        <w:t>впровадження</w:t>
      </w:r>
      <w:r>
        <w:rPr>
          <w:lang w:eastAsia="ru-RU"/>
        </w:rPr>
        <w:t></w:t>
      </w:r>
      <w:r>
        <w:rPr>
          <w:rFonts w:hint="eastAsia"/>
          <w:lang w:eastAsia="ru-RU"/>
        </w:rPr>
        <w:t>змін</w:t>
      </w:r>
      <w:r>
        <w:rPr>
          <w:lang w:eastAsia="ru-RU"/>
        </w:rPr>
        <w:t></w:t>
      </w:r>
      <w:r>
        <w:rPr>
          <w:rFonts w:hint="eastAsia"/>
          <w:lang w:eastAsia="ru-RU"/>
        </w:rPr>
        <w:t>у</w:t>
      </w:r>
      <w:r>
        <w:rPr>
          <w:lang w:eastAsia="ru-RU"/>
        </w:rPr>
        <w:t></w:t>
      </w:r>
      <w:r>
        <w:rPr>
          <w:rFonts w:hint="eastAsia"/>
          <w:lang w:eastAsia="ru-RU"/>
        </w:rPr>
        <w:t>структурі</w:t>
      </w:r>
      <w:r>
        <w:rPr>
          <w:lang w:eastAsia="ru-RU"/>
        </w:rPr>
        <w:t></w:t>
      </w:r>
      <w:r>
        <w:rPr>
          <w:rFonts w:hint="eastAsia"/>
          <w:lang w:eastAsia="ru-RU"/>
        </w:rPr>
        <w:t>персоналу</w:t>
      </w:r>
      <w:r>
        <w:rPr>
          <w:lang w:eastAsia="ru-RU"/>
        </w:rPr>
        <w:t></w:t>
      </w:r>
      <w:r>
        <w:rPr>
          <w:rFonts w:hint="eastAsia"/>
          <w:lang w:eastAsia="ru-RU"/>
        </w:rPr>
        <w:t>підприємств</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FE0800" w:rsidRDefault="00FE0800" w:rsidP="00FE080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Дослідження</w:t>
      </w:r>
      <w:r>
        <w:rPr>
          <w:lang w:eastAsia="ru-RU"/>
        </w:rPr>
        <w:t></w:t>
      </w:r>
      <w:r>
        <w:rPr>
          <w:rFonts w:hint="eastAsia"/>
          <w:lang w:eastAsia="ru-RU"/>
        </w:rPr>
        <w:t>ефективності</w:t>
      </w:r>
      <w:r>
        <w:rPr>
          <w:lang w:eastAsia="ru-RU"/>
        </w:rPr>
        <w:t></w:t>
      </w:r>
      <w:r>
        <w:rPr>
          <w:rFonts w:hint="eastAsia"/>
          <w:lang w:eastAsia="ru-RU"/>
        </w:rPr>
        <w:t>удосконалення</w:t>
      </w:r>
      <w:r>
        <w:rPr>
          <w:lang w:eastAsia="ru-RU"/>
        </w:rPr>
        <w:t></w:t>
      </w:r>
      <w:r>
        <w:rPr>
          <w:rFonts w:hint="eastAsia"/>
          <w:lang w:eastAsia="ru-RU"/>
        </w:rPr>
        <w:t>структури</w:t>
      </w:r>
      <w:r>
        <w:rPr>
          <w:lang w:eastAsia="ru-RU"/>
        </w:rPr>
        <w:t></w:t>
      </w:r>
      <w:r>
        <w:rPr>
          <w:rFonts w:hint="eastAsia"/>
          <w:lang w:eastAsia="ru-RU"/>
        </w:rPr>
        <w:t>персоналу</w:t>
      </w:r>
      <w:r>
        <w:rPr>
          <w:lang w:eastAsia="ru-RU"/>
        </w:rPr>
        <w:t></w:t>
      </w:r>
      <w:r>
        <w:rPr>
          <w:rFonts w:hint="eastAsia"/>
          <w:lang w:eastAsia="ru-RU"/>
        </w:rPr>
        <w:t>підприємства</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FE0800" w:rsidRDefault="00FE0800" w:rsidP="00FE0800">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Витрати</w:t>
      </w:r>
      <w:r>
        <w:rPr>
          <w:lang w:eastAsia="ru-RU"/>
        </w:rPr>
        <w:t></w:t>
      </w:r>
      <w:r>
        <w:rPr>
          <w:rFonts w:hint="eastAsia"/>
          <w:lang w:eastAsia="ru-RU"/>
        </w:rPr>
        <w:t>і</w:t>
      </w:r>
      <w:r>
        <w:rPr>
          <w:lang w:eastAsia="ru-RU"/>
        </w:rPr>
        <w:t></w:t>
      </w:r>
      <w:r>
        <w:rPr>
          <w:rFonts w:hint="eastAsia"/>
          <w:lang w:eastAsia="ru-RU"/>
        </w:rPr>
        <w:t>ризики</w:t>
      </w:r>
      <w:r>
        <w:rPr>
          <w:lang w:eastAsia="ru-RU"/>
        </w:rPr>
        <w:t></w:t>
      </w:r>
      <w:r>
        <w:rPr>
          <w:rFonts w:hint="eastAsia"/>
          <w:lang w:eastAsia="ru-RU"/>
        </w:rPr>
        <w:t>вдосконалення</w:t>
      </w:r>
      <w:r>
        <w:rPr>
          <w:lang w:eastAsia="ru-RU"/>
        </w:rPr>
        <w:t></w:t>
      </w:r>
      <w:r>
        <w:rPr>
          <w:rFonts w:hint="eastAsia"/>
          <w:lang w:eastAsia="ru-RU"/>
        </w:rPr>
        <w:t>структури</w:t>
      </w:r>
      <w:r>
        <w:rPr>
          <w:lang w:eastAsia="ru-RU"/>
        </w:rPr>
        <w:t></w:t>
      </w:r>
      <w:r>
        <w:rPr>
          <w:rFonts w:hint="eastAsia"/>
          <w:lang w:eastAsia="ru-RU"/>
        </w:rPr>
        <w:t>персоналу</w:t>
      </w:r>
      <w:r>
        <w:rPr>
          <w:lang w:eastAsia="ru-RU"/>
        </w:rPr>
        <w:t></w:t>
      </w:r>
      <w:r>
        <w:rPr>
          <w:rFonts w:hint="eastAsia"/>
          <w:lang w:eastAsia="ru-RU"/>
        </w:rPr>
        <w:t>на</w:t>
      </w:r>
      <w:r>
        <w:rPr>
          <w:lang w:eastAsia="ru-RU"/>
        </w:rPr>
        <w:t></w:t>
      </w:r>
      <w:r>
        <w:rPr>
          <w:rFonts w:hint="eastAsia"/>
          <w:lang w:eastAsia="ru-RU"/>
        </w:rPr>
        <w:t>підприємстві</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FE0800" w:rsidRDefault="00FE0800" w:rsidP="00FE0800">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Ефективність</w:t>
      </w:r>
      <w:r>
        <w:rPr>
          <w:lang w:eastAsia="ru-RU"/>
        </w:rPr>
        <w:t></w:t>
      </w:r>
      <w:r>
        <w:rPr>
          <w:rFonts w:hint="eastAsia"/>
          <w:lang w:eastAsia="ru-RU"/>
        </w:rPr>
        <w:t>удосконалення</w:t>
      </w:r>
      <w:r>
        <w:rPr>
          <w:lang w:eastAsia="ru-RU"/>
        </w:rPr>
        <w:t></w:t>
      </w:r>
      <w:r>
        <w:rPr>
          <w:rFonts w:hint="eastAsia"/>
          <w:lang w:eastAsia="ru-RU"/>
        </w:rPr>
        <w:t>структури</w:t>
      </w:r>
      <w:r>
        <w:rPr>
          <w:lang w:eastAsia="ru-RU"/>
        </w:rPr>
        <w:t></w:t>
      </w:r>
      <w:r>
        <w:rPr>
          <w:rFonts w:hint="eastAsia"/>
          <w:lang w:eastAsia="ru-RU"/>
        </w:rPr>
        <w:t>персоналу</w:t>
      </w:r>
      <w:r>
        <w:rPr>
          <w:lang w:eastAsia="ru-RU"/>
        </w:rPr>
        <w:t></w:t>
      </w:r>
      <w:r>
        <w:rPr>
          <w:rFonts w:hint="eastAsia"/>
          <w:lang w:eastAsia="ru-RU"/>
        </w:rPr>
        <w:t>на</w:t>
      </w:r>
      <w:r>
        <w:rPr>
          <w:lang w:eastAsia="ru-RU"/>
        </w:rPr>
        <w:t></w:t>
      </w:r>
      <w:r>
        <w:rPr>
          <w:rFonts w:hint="eastAsia"/>
          <w:lang w:eastAsia="ru-RU"/>
        </w:rPr>
        <w:t>підприємстві</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FE0800" w:rsidRDefault="00FE0800" w:rsidP="00FE0800">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FE0800" w:rsidRDefault="00FE0800" w:rsidP="00FE0800">
      <w:pPr>
        <w:rPr>
          <w:lang w:eastAsia="ru-RU"/>
        </w:rPr>
      </w:pPr>
      <w:r>
        <w:rPr>
          <w:rFonts w:hint="eastAsia"/>
          <w:lang w:eastAsia="ru-RU"/>
        </w:rPr>
        <w:t>ВИСНОВКИ</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FE0800" w:rsidRDefault="00FE0800" w:rsidP="00FE0800">
      <w:pPr>
        <w:rPr>
          <w:lang w:eastAsia="ru-RU"/>
        </w:rPr>
      </w:pPr>
      <w:r>
        <w:rPr>
          <w:rFonts w:hint="eastAsia"/>
          <w:lang w:eastAsia="ru-RU"/>
        </w:rPr>
        <w:t>ДОДАТКИ</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985DAE" w:rsidRPr="00FE0800" w:rsidRDefault="00FE0800" w:rsidP="00FE0800">
      <w:r>
        <w:rPr>
          <w:rFonts w:hint="eastAsia"/>
          <w:lang w:eastAsia="ru-RU"/>
        </w:rPr>
        <w:t>СПИСОК</w:t>
      </w:r>
      <w:r>
        <w:rPr>
          <w:lang w:eastAsia="ru-RU"/>
        </w:rPr>
        <w:t></w:t>
      </w:r>
      <w:r>
        <w:rPr>
          <w:rFonts w:hint="eastAsia"/>
          <w:lang w:eastAsia="ru-RU"/>
        </w:rPr>
        <w:t>ВИКОРИСТАНИХ</w:t>
      </w:r>
      <w:r>
        <w:rPr>
          <w:lang w:eastAsia="ru-RU"/>
        </w:rPr>
        <w:t></w:t>
      </w:r>
      <w:r>
        <w:rPr>
          <w:rFonts w:hint="eastAsia"/>
          <w:lang w:eastAsia="ru-RU"/>
        </w:rPr>
        <w:t>ДЖЕРЕЛ</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bookmarkStart w:id="0" w:name="_GoBack"/>
      <w:bookmarkEnd w:id="0"/>
    </w:p>
    <w:sectPr w:rsidR="00985DAE" w:rsidRPr="00FE080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EE4" w:rsidRDefault="00F66EE4">
      <w:pPr>
        <w:spacing w:after="0" w:line="240" w:lineRule="auto"/>
      </w:pPr>
      <w:r>
        <w:separator/>
      </w:r>
    </w:p>
  </w:endnote>
  <w:endnote w:type="continuationSeparator" w:id="0">
    <w:p w:rsidR="00F66EE4" w:rsidRDefault="00F66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EE4" w:rsidRDefault="00F66EE4"/>
    <w:p w:rsidR="00F66EE4" w:rsidRDefault="00F66EE4"/>
    <w:p w:rsidR="00F66EE4" w:rsidRDefault="00F66EE4"/>
    <w:p w:rsidR="00F66EE4" w:rsidRDefault="00F66EE4"/>
    <w:p w:rsidR="00F66EE4" w:rsidRDefault="00F66EE4"/>
    <w:p w:rsidR="00F66EE4" w:rsidRDefault="00F66EE4"/>
    <w:p w:rsidR="00F66EE4" w:rsidRDefault="00F66EE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6EE4" w:rsidRDefault="00F66E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66EE4" w:rsidRDefault="00F66E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66EE4" w:rsidRDefault="00F66EE4"/>
    <w:p w:rsidR="00F66EE4" w:rsidRDefault="00F66EE4"/>
    <w:p w:rsidR="00F66EE4" w:rsidRDefault="00F66EE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6EE4" w:rsidRDefault="00F66EE4"/>
                          <w:p w:rsidR="00F66EE4" w:rsidRDefault="00F66EE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66EE4" w:rsidRDefault="00F66EE4"/>
                    <w:p w:rsidR="00F66EE4" w:rsidRDefault="00F66EE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66EE4" w:rsidRDefault="00F66EE4"/>
    <w:p w:rsidR="00F66EE4" w:rsidRDefault="00F66EE4">
      <w:pPr>
        <w:rPr>
          <w:sz w:val="2"/>
          <w:szCs w:val="2"/>
        </w:rPr>
      </w:pPr>
    </w:p>
    <w:p w:rsidR="00F66EE4" w:rsidRDefault="00F66EE4"/>
    <w:p w:rsidR="00F66EE4" w:rsidRDefault="00F66EE4">
      <w:pPr>
        <w:spacing w:after="0" w:line="240" w:lineRule="auto"/>
      </w:pPr>
    </w:p>
  </w:footnote>
  <w:footnote w:type="continuationSeparator" w:id="0">
    <w:p w:rsidR="00F66EE4" w:rsidRDefault="00F66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EE4"/>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70310B-AB1F-4EEA-9BC3-77E89197A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21901</TotalTime>
  <Pages>2</Pages>
  <Words>484</Words>
  <Characters>2759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1461</cp:revision>
  <cp:lastPrinted>2009-02-06T05:36:00Z</cp:lastPrinted>
  <dcterms:created xsi:type="dcterms:W3CDTF">2023-09-07T12:38:00Z</dcterms:created>
  <dcterms:modified xsi:type="dcterms:W3CDTF">2023-12-02T15:00:00Z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