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945E6" w:rsidRDefault="000945E6" w:rsidP="000945E6">
      <w:r w:rsidRPr="00A71A1F">
        <w:rPr>
          <w:rFonts w:ascii="Times New Roman" w:eastAsia="Times New Roman" w:hAnsi="Times New Roman" w:cs="Times New Roman"/>
          <w:b/>
          <w:sz w:val="24"/>
          <w:szCs w:val="24"/>
        </w:rPr>
        <w:t>Лазурко Лідія Миколаївна</w:t>
      </w:r>
      <w:r w:rsidRPr="00A71A1F">
        <w:rPr>
          <w:rFonts w:ascii="Times New Roman" w:eastAsia="Times New Roman" w:hAnsi="Times New Roman" w:cs="Times New Roman"/>
          <w:b/>
          <w:bCs/>
          <w:color w:val="000000"/>
          <w:sz w:val="24"/>
          <w:szCs w:val="24"/>
          <w:shd w:val="clear" w:color="auto" w:fill="FFFFFF"/>
          <w:lang w:eastAsia="uk-UA"/>
        </w:rPr>
        <w:t xml:space="preserve">, </w:t>
      </w:r>
      <w:r w:rsidRPr="00A71A1F">
        <w:rPr>
          <w:rFonts w:ascii="Times New Roman" w:eastAsia="Times New Roman" w:hAnsi="Times New Roman" w:cs="Times New Roman"/>
          <w:sz w:val="24"/>
          <w:szCs w:val="24"/>
        </w:rPr>
        <w:t>доцент кафедри історії України, Дрогобицький державний педагогічний університет імені Івана Франка. Назва дисертації: «</w:t>
      </w:r>
      <w:r w:rsidRPr="00A71A1F">
        <w:rPr>
          <w:rFonts w:ascii="Times New Roman" w:eastAsia="Times New Roman" w:hAnsi="Times New Roman" w:cs="Times New Roman"/>
          <w:bCs/>
          <w:color w:val="000000"/>
          <w:sz w:val="24"/>
          <w:szCs w:val="24"/>
        </w:rPr>
        <w:t>Польська історична періодика у Східній Галичині ХІХ – початку ХХ ст.: типологія, ідеологія, проблематика</w:t>
      </w:r>
      <w:r w:rsidRPr="00A71A1F">
        <w:rPr>
          <w:rFonts w:ascii="Times New Roman" w:eastAsia="Times New Roman" w:hAnsi="Times New Roman" w:cs="Times New Roman"/>
          <w:sz w:val="24"/>
          <w:szCs w:val="24"/>
        </w:rPr>
        <w:t>». Шифр та назва спеціальності – 07.00.06 – історіографія, джерелознавство та спеціальні історичні дисципліни. Спецрада Д 73.053.01 Черкаського національного університету імені Богдана Хмельницького</w:t>
      </w:r>
    </w:p>
    <w:sectPr w:rsidR="00706318" w:rsidRPr="000945E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945E6" w:rsidRPr="000945E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AC674-8708-435A-BD4A-06BA3E46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3267</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481</cp:revision>
  <cp:lastPrinted>2009-02-06T05:36:00Z</cp:lastPrinted>
  <dcterms:created xsi:type="dcterms:W3CDTF">2020-11-12T19:39:00Z</dcterms:created>
  <dcterms:modified xsi:type="dcterms:W3CDTF">2020-11-27T09:17:00Z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