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564" w:rsidRDefault="00B17EC5" w:rsidP="00B17EC5">
      <w:pPr>
        <w:rPr>
          <w:lang w:eastAsia="ru-RU"/>
        </w:rPr>
      </w:pPr>
      <w:bookmarkStart w:id="0" w:name="_GoBack"/>
      <w:r w:rsidRPr="00B17EC5">
        <w:rPr>
          <w:rFonts w:hint="eastAsia"/>
          <w:lang w:eastAsia="ru-RU"/>
        </w:rPr>
        <w:t>Карпов</w:t>
      </w:r>
      <w:r w:rsidRPr="00B17EC5">
        <w:rPr>
          <w:lang w:eastAsia="ru-RU"/>
        </w:rPr>
        <w:t></w:t>
      </w:r>
      <w:r w:rsidRPr="00B17EC5">
        <w:rPr>
          <w:rFonts w:hint="eastAsia"/>
          <w:lang w:eastAsia="ru-RU"/>
        </w:rPr>
        <w:t>Сергей</w:t>
      </w:r>
      <w:r w:rsidRPr="00B17EC5">
        <w:rPr>
          <w:lang w:eastAsia="ru-RU"/>
        </w:rPr>
        <w:t></w:t>
      </w:r>
      <w:r w:rsidRPr="00B17EC5">
        <w:rPr>
          <w:rFonts w:hint="eastAsia"/>
          <w:lang w:eastAsia="ru-RU"/>
        </w:rPr>
        <w:t>Васильевич</w:t>
      </w:r>
      <w:r w:rsidRPr="00B17EC5">
        <w:rPr>
          <w:lang w:eastAsia="ru-RU"/>
        </w:rPr>
        <w:t></w:t>
      </w:r>
      <w:r w:rsidRPr="00B17EC5">
        <w:rPr>
          <w:lang w:eastAsia="ru-RU"/>
        </w:rPr>
        <w:t></w:t>
      </w:r>
      <w:r w:rsidRPr="00B17EC5">
        <w:rPr>
          <w:rFonts w:hint="eastAsia"/>
          <w:lang w:eastAsia="ru-RU"/>
        </w:rPr>
        <w:t>Формирование</w:t>
      </w:r>
      <w:r w:rsidRPr="00B17EC5">
        <w:rPr>
          <w:lang w:eastAsia="ru-RU"/>
        </w:rPr>
        <w:t></w:t>
      </w:r>
      <w:r w:rsidRPr="00B17EC5">
        <w:rPr>
          <w:rFonts w:hint="eastAsia"/>
          <w:lang w:eastAsia="ru-RU"/>
        </w:rPr>
        <w:t>системы</w:t>
      </w:r>
      <w:r w:rsidRPr="00B17EC5">
        <w:rPr>
          <w:lang w:eastAsia="ru-RU"/>
        </w:rPr>
        <w:t></w:t>
      </w:r>
      <w:r w:rsidRPr="00B17EC5">
        <w:rPr>
          <w:rFonts w:hint="eastAsia"/>
          <w:lang w:eastAsia="ru-RU"/>
        </w:rPr>
        <w:t>взаимодействия</w:t>
      </w:r>
      <w:r w:rsidRPr="00B17EC5">
        <w:rPr>
          <w:lang w:eastAsia="ru-RU"/>
        </w:rPr>
        <w:t></w:t>
      </w:r>
      <w:r w:rsidRPr="00B17EC5">
        <w:rPr>
          <w:rFonts w:hint="eastAsia"/>
          <w:lang w:eastAsia="ru-RU"/>
        </w:rPr>
        <w:t>предприятия</w:t>
      </w:r>
      <w:r w:rsidRPr="00B17EC5">
        <w:rPr>
          <w:lang w:eastAsia="ru-RU"/>
        </w:rPr>
        <w:t></w:t>
      </w:r>
      <w:r w:rsidRPr="00B17EC5">
        <w:rPr>
          <w:rFonts w:hint="eastAsia"/>
          <w:lang w:eastAsia="ru-RU"/>
        </w:rPr>
        <w:t>с</w:t>
      </w:r>
      <w:r w:rsidRPr="00B17EC5">
        <w:rPr>
          <w:lang w:eastAsia="ru-RU"/>
        </w:rPr>
        <w:t></w:t>
      </w:r>
      <w:r w:rsidRPr="00B17EC5">
        <w:rPr>
          <w:rFonts w:hint="eastAsia"/>
          <w:lang w:eastAsia="ru-RU"/>
        </w:rPr>
        <w:t>клиентами</w:t>
      </w:r>
      <w:r w:rsidRPr="00B17EC5">
        <w:rPr>
          <w:lang w:eastAsia="ru-RU"/>
        </w:rPr>
        <w:t></w:t>
      </w:r>
      <w:r w:rsidRPr="00B17EC5">
        <w:rPr>
          <w:rFonts w:hint="eastAsia"/>
          <w:lang w:eastAsia="ru-RU"/>
        </w:rPr>
        <w:t>на</w:t>
      </w:r>
      <w:r w:rsidRPr="00B17EC5">
        <w:rPr>
          <w:lang w:eastAsia="ru-RU"/>
        </w:rPr>
        <w:t></w:t>
      </w:r>
      <w:r w:rsidRPr="00B17EC5">
        <w:rPr>
          <w:rFonts w:hint="eastAsia"/>
          <w:lang w:eastAsia="ru-RU"/>
        </w:rPr>
        <w:t>основе</w:t>
      </w:r>
      <w:r w:rsidRPr="00B17EC5">
        <w:rPr>
          <w:lang w:eastAsia="ru-RU"/>
        </w:rPr>
        <w:t></w:t>
      </w:r>
      <w:r w:rsidRPr="00B17EC5">
        <w:rPr>
          <w:rFonts w:hint="eastAsia"/>
          <w:lang w:eastAsia="ru-RU"/>
        </w:rPr>
        <w:t>прецизионного</w:t>
      </w:r>
      <w:r w:rsidRPr="00B17EC5">
        <w:rPr>
          <w:lang w:eastAsia="ru-RU"/>
        </w:rPr>
        <w:t></w:t>
      </w:r>
      <w:r w:rsidRPr="00B17EC5">
        <w:rPr>
          <w:rFonts w:hint="eastAsia"/>
          <w:lang w:eastAsia="ru-RU"/>
        </w:rPr>
        <w:t>маркетинг</w:t>
      </w:r>
      <w:r w:rsidRPr="00B17EC5">
        <w:rPr>
          <w:lang w:eastAsia="ru-RU"/>
        </w:rPr>
        <w:t></w:t>
      </w:r>
      <w:r w:rsidRPr="00B17EC5">
        <w:rPr>
          <w:lang w:eastAsia="ru-RU"/>
        </w:rPr>
        <w:t></w:t>
      </w:r>
      <w:r w:rsidRPr="00B17EC5">
        <w:rPr>
          <w:lang w:eastAsia="ru-RU"/>
        </w:rPr>
        <w:t></w:t>
      </w:r>
      <w:r w:rsidRPr="00B17EC5">
        <w:rPr>
          <w:rFonts w:hint="eastAsia"/>
          <w:lang w:eastAsia="ru-RU"/>
        </w:rPr>
        <w:t>менеджмента</w:t>
      </w:r>
      <w:r w:rsidRPr="00B17EC5">
        <w:rPr>
          <w:lang w:eastAsia="ru-RU"/>
        </w:rPr>
        <w:t></w:t>
      </w:r>
      <w:r w:rsidRPr="00B17EC5">
        <w:rPr>
          <w:lang w:eastAsia="ru-RU"/>
        </w:rPr>
        <w:t></w:t>
      </w:r>
      <w:r w:rsidRPr="00B17EC5">
        <w:rPr>
          <w:lang w:eastAsia="ru-RU"/>
        </w:rPr>
        <w:t></w:t>
      </w:r>
      <w:r w:rsidRPr="00B17EC5">
        <w:rPr>
          <w:rFonts w:hint="eastAsia"/>
          <w:lang w:eastAsia="ru-RU"/>
        </w:rPr>
        <w:t>Дис</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rFonts w:hint="eastAsia"/>
          <w:lang w:eastAsia="ru-RU"/>
        </w:rPr>
        <w:t>канд</w:t>
      </w:r>
      <w:r w:rsidRPr="00B17EC5">
        <w:rPr>
          <w:lang w:eastAsia="ru-RU"/>
        </w:rPr>
        <w:t></w:t>
      </w:r>
      <w:r w:rsidRPr="00B17EC5">
        <w:rPr>
          <w:lang w:eastAsia="ru-RU"/>
        </w:rPr>
        <w:t></w:t>
      </w:r>
      <w:r w:rsidRPr="00B17EC5">
        <w:rPr>
          <w:rFonts w:hint="eastAsia"/>
          <w:lang w:eastAsia="ru-RU"/>
        </w:rPr>
        <w:t>экон</w:t>
      </w:r>
      <w:r w:rsidRPr="00B17EC5">
        <w:rPr>
          <w:lang w:eastAsia="ru-RU"/>
        </w:rPr>
        <w:t></w:t>
      </w:r>
      <w:r w:rsidRPr="00B17EC5">
        <w:rPr>
          <w:lang w:eastAsia="ru-RU"/>
        </w:rPr>
        <w:t></w:t>
      </w:r>
      <w:r w:rsidRPr="00B17EC5">
        <w:rPr>
          <w:rFonts w:hint="eastAsia"/>
          <w:lang w:eastAsia="ru-RU"/>
        </w:rPr>
        <w:t>наук</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rFonts w:hint="eastAsia"/>
          <w:lang w:eastAsia="ru-RU"/>
        </w:rPr>
        <w:t>Москва</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rFonts w:hint="eastAsia"/>
          <w:lang w:eastAsia="ru-RU"/>
        </w:rPr>
        <w:t>РГБ</w:t>
      </w:r>
      <w:r w:rsidRPr="00B17EC5">
        <w:rPr>
          <w:lang w:eastAsia="ru-RU"/>
        </w:rPr>
        <w:t></w:t>
      </w:r>
      <w:r w:rsidRPr="00B17EC5">
        <w:rPr>
          <w:rFonts w:hint="eastAsia"/>
          <w:lang w:eastAsia="ru-RU"/>
        </w:rPr>
        <w:t>ОД</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r w:rsidRPr="00B17EC5">
        <w:rPr>
          <w:lang w:eastAsia="ru-RU"/>
        </w:rPr>
        <w:t></w:t>
      </w:r>
    </w:p>
    <w:p w:rsidR="00B17EC5" w:rsidRDefault="00B17EC5" w:rsidP="00B17EC5">
      <w:r>
        <w:rPr>
          <w:rFonts w:hint="eastAsia"/>
        </w:rPr>
        <w:t>ВВЕДЕНИЕ</w:t>
      </w:r>
      <w:r>
        <w:t></w:t>
      </w:r>
      <w:r>
        <w:t></w:t>
      </w:r>
    </w:p>
    <w:p w:rsidR="00B17EC5" w:rsidRDefault="00B17EC5" w:rsidP="00B17EC5"/>
    <w:p w:rsidR="00B17EC5" w:rsidRDefault="00B17EC5" w:rsidP="00B17EC5">
      <w:r>
        <w:rPr>
          <w:rFonts w:hint="eastAsia"/>
        </w:rPr>
        <w:t>Глава</w:t>
      </w:r>
      <w:r>
        <w:t></w:t>
      </w:r>
      <w:r>
        <w:t></w:t>
      </w:r>
      <w:r>
        <w:t></w:t>
      </w:r>
      <w:r>
        <w:t></w:t>
      </w:r>
      <w:r>
        <w:rPr>
          <w:rFonts w:hint="eastAsia"/>
        </w:rPr>
        <w:t>АНАЛИЗ</w:t>
      </w:r>
      <w:r>
        <w:t></w:t>
      </w:r>
      <w:r>
        <w:rPr>
          <w:rFonts w:hint="eastAsia"/>
        </w:rPr>
        <w:t>И</w:t>
      </w:r>
      <w:r>
        <w:t></w:t>
      </w:r>
      <w:r>
        <w:rPr>
          <w:rFonts w:hint="eastAsia"/>
        </w:rPr>
        <w:t>ТЕНДЕНЦИИ</w:t>
      </w:r>
      <w:r>
        <w:t></w:t>
      </w:r>
      <w:r>
        <w:rPr>
          <w:rFonts w:hint="eastAsia"/>
        </w:rPr>
        <w:t>РАЗВИТИЯ</w:t>
      </w:r>
      <w:r>
        <w:t></w:t>
      </w:r>
      <w:r>
        <w:t></w:t>
      </w:r>
      <w:r>
        <w:rPr>
          <w:rFonts w:hint="eastAsia"/>
        </w:rPr>
        <w:t>КЛИЕНТ</w:t>
      </w:r>
      <w:r>
        <w:t></w:t>
      </w:r>
    </w:p>
    <w:p w:rsidR="00B17EC5" w:rsidRDefault="00B17EC5" w:rsidP="00B17EC5">
      <w:r>
        <w:rPr>
          <w:rFonts w:hint="eastAsia"/>
        </w:rPr>
        <w:t>ОРИЕНТИРОВАННЫХ</w:t>
      </w:r>
      <w:r>
        <w:t></w:t>
      </w:r>
      <w:r>
        <w:t></w:t>
      </w:r>
      <w:r>
        <w:rPr>
          <w:rFonts w:hint="eastAsia"/>
        </w:rPr>
        <w:t>СТРАТЕГИЙ</w:t>
      </w:r>
      <w:r>
        <w:t></w:t>
      </w:r>
      <w:r>
        <w:rPr>
          <w:rFonts w:hint="eastAsia"/>
        </w:rPr>
        <w:t>УПРАВЛЕНИЯ</w:t>
      </w:r>
      <w:r>
        <w:t></w:t>
      </w:r>
      <w:r>
        <w:rPr>
          <w:rFonts w:hint="eastAsia"/>
        </w:rPr>
        <w:t>ПРЕДПРИЯТИЕМ</w:t>
      </w:r>
      <w:r>
        <w:t></w:t>
      </w:r>
      <w:r>
        <w:t></w:t>
      </w:r>
    </w:p>
    <w:p w:rsidR="00B17EC5" w:rsidRDefault="00B17EC5" w:rsidP="00B17EC5"/>
    <w:p w:rsidR="00B17EC5" w:rsidRDefault="00B17EC5" w:rsidP="00B17EC5">
      <w:r>
        <w:t></w:t>
      </w:r>
      <w:r>
        <w:t></w:t>
      </w:r>
      <w:r>
        <w:t></w:t>
      </w:r>
      <w:r>
        <w:t></w:t>
      </w:r>
      <w:r>
        <w:t></w:t>
      </w:r>
      <w:r>
        <w:rPr>
          <w:rFonts w:hint="eastAsia"/>
        </w:rPr>
        <w:t>Маркетинг</w:t>
      </w:r>
      <w:r>
        <w:t></w:t>
      </w:r>
      <w:r>
        <w:rPr>
          <w:rFonts w:hint="eastAsia"/>
        </w:rPr>
        <w:t>менеджмент</w:t>
      </w:r>
      <w:r>
        <w:t></w:t>
      </w:r>
      <w:r>
        <w:rPr>
          <w:rFonts w:hint="eastAsia"/>
        </w:rPr>
        <w:t>как</w:t>
      </w:r>
      <w:r>
        <w:t></w:t>
      </w:r>
      <w:r>
        <w:rPr>
          <w:rFonts w:hint="eastAsia"/>
        </w:rPr>
        <w:t>основа</w:t>
      </w:r>
      <w:r>
        <w:t></w:t>
      </w:r>
      <w:r>
        <w:rPr>
          <w:rFonts w:hint="eastAsia"/>
        </w:rPr>
        <w:t>интенсификации</w:t>
      </w:r>
      <w:r>
        <w:t></w:t>
      </w:r>
      <w:r>
        <w:rPr>
          <w:rFonts w:hint="eastAsia"/>
        </w:rPr>
        <w:t>бизнеса</w:t>
      </w:r>
      <w:r>
        <w:t></w:t>
      </w:r>
      <w:r>
        <w:t></w:t>
      </w:r>
    </w:p>
    <w:p w:rsidR="00B17EC5" w:rsidRDefault="00B17EC5" w:rsidP="00B17EC5"/>
    <w:p w:rsidR="00B17EC5" w:rsidRDefault="00B17EC5" w:rsidP="00B17EC5">
      <w:r>
        <w:t></w:t>
      </w:r>
      <w:r>
        <w:t></w:t>
      </w:r>
      <w:r>
        <w:t></w:t>
      </w:r>
      <w:r>
        <w:t></w:t>
      </w:r>
      <w:r>
        <w:t></w:t>
      </w:r>
      <w:r>
        <w:rPr>
          <w:rFonts w:hint="eastAsia"/>
        </w:rPr>
        <w:t>Проблемы</w:t>
      </w:r>
      <w:r>
        <w:t></w:t>
      </w:r>
      <w:r>
        <w:rPr>
          <w:rFonts w:hint="eastAsia"/>
        </w:rPr>
        <w:t>управления</w:t>
      </w:r>
      <w:r>
        <w:t></w:t>
      </w:r>
      <w:r>
        <w:rPr>
          <w:rFonts w:hint="eastAsia"/>
        </w:rPr>
        <w:t>маркетингом</w:t>
      </w:r>
      <w:r>
        <w:t></w:t>
      </w:r>
      <w:r>
        <w:rPr>
          <w:rFonts w:hint="eastAsia"/>
        </w:rPr>
        <w:t>в</w:t>
      </w:r>
      <w:r>
        <w:t></w:t>
      </w:r>
      <w:r>
        <w:rPr>
          <w:rFonts w:hint="eastAsia"/>
        </w:rPr>
        <w:t>условиях</w:t>
      </w:r>
      <w:r>
        <w:t></w:t>
      </w:r>
      <w:r>
        <w:rPr>
          <w:rFonts w:hint="eastAsia"/>
        </w:rPr>
        <w:t>информатизации</w:t>
      </w:r>
      <w:r>
        <w:t></w:t>
      </w:r>
      <w:r>
        <w:t></w:t>
      </w:r>
      <w:r>
        <w:t></w:t>
      </w:r>
      <w:r>
        <w:t></w:t>
      </w:r>
      <w:r>
        <w:t></w:t>
      </w:r>
      <w:r>
        <w:t></w:t>
      </w:r>
      <w:r>
        <w:t></w:t>
      </w:r>
    </w:p>
    <w:p w:rsidR="00B17EC5" w:rsidRDefault="00B17EC5" w:rsidP="00B17EC5"/>
    <w:p w:rsidR="00B17EC5" w:rsidRDefault="00B17EC5" w:rsidP="00B17EC5">
      <w:r>
        <w:rPr>
          <w:rFonts w:hint="eastAsia"/>
        </w:rPr>
        <w:t>ГЛАВА</w:t>
      </w:r>
      <w:r>
        <w:t></w:t>
      </w:r>
      <w:r>
        <w:t></w:t>
      </w:r>
      <w:r>
        <w:t></w:t>
      </w:r>
      <w:r>
        <w:t></w:t>
      </w:r>
      <w:r>
        <w:rPr>
          <w:rFonts w:hint="eastAsia"/>
        </w:rPr>
        <w:t>ИССЛЕДОВАНИЕ</w:t>
      </w:r>
      <w:r>
        <w:t></w:t>
      </w:r>
      <w:r>
        <w:rPr>
          <w:rFonts w:hint="eastAsia"/>
        </w:rPr>
        <w:t>И</w:t>
      </w:r>
      <w:r>
        <w:t></w:t>
      </w:r>
      <w:r>
        <w:rPr>
          <w:rFonts w:hint="eastAsia"/>
        </w:rPr>
        <w:t>РАЗРАБОТКА</w:t>
      </w:r>
      <w:r>
        <w:t></w:t>
      </w:r>
      <w:r>
        <w:rPr>
          <w:rFonts w:hint="eastAsia"/>
        </w:rPr>
        <w:t>СИСТЕМЫ</w:t>
      </w:r>
      <w:r>
        <w:t></w:t>
      </w:r>
      <w:r>
        <w:rPr>
          <w:rFonts w:hint="eastAsia"/>
        </w:rPr>
        <w:t>УПРАВЛЕНИЯ</w:t>
      </w:r>
    </w:p>
    <w:p w:rsidR="00B17EC5" w:rsidRDefault="00B17EC5" w:rsidP="00B17EC5">
      <w:r>
        <w:rPr>
          <w:rFonts w:hint="eastAsia"/>
        </w:rPr>
        <w:t>КЛИЕНТАМИ</w:t>
      </w:r>
      <w:r>
        <w:t></w:t>
      </w:r>
      <w:r>
        <w:rPr>
          <w:rFonts w:hint="eastAsia"/>
        </w:rPr>
        <w:t>НА</w:t>
      </w:r>
      <w:r>
        <w:t></w:t>
      </w:r>
      <w:r>
        <w:rPr>
          <w:rFonts w:hint="eastAsia"/>
        </w:rPr>
        <w:t>ОСНОВЕ</w:t>
      </w:r>
      <w:r>
        <w:t></w:t>
      </w:r>
      <w:r>
        <w:rPr>
          <w:rFonts w:hint="eastAsia"/>
        </w:rPr>
        <w:t>ПРИНЦИПОВ</w:t>
      </w:r>
      <w:r>
        <w:t></w:t>
      </w:r>
      <w:r>
        <w:rPr>
          <w:rFonts w:hint="eastAsia"/>
        </w:rPr>
        <w:t>ПРЕЦИЗИОННОГО</w:t>
      </w:r>
      <w:r>
        <w:t></w:t>
      </w:r>
      <w:r>
        <w:rPr>
          <w:rFonts w:hint="eastAsia"/>
        </w:rPr>
        <w:t>МАРКЕТИНГ</w:t>
      </w:r>
      <w:r>
        <w:t></w:t>
      </w:r>
    </w:p>
    <w:p w:rsidR="00B17EC5" w:rsidRDefault="00B17EC5" w:rsidP="00B17EC5">
      <w:r>
        <w:rPr>
          <w:rFonts w:hint="eastAsia"/>
        </w:rPr>
        <w:t>МЕНЕДЖМЕНТА</w:t>
      </w:r>
      <w:r>
        <w:t></w:t>
      </w:r>
      <w:r>
        <w:t></w:t>
      </w:r>
      <w:r>
        <w:t></w:t>
      </w:r>
    </w:p>
    <w:p w:rsidR="00B17EC5" w:rsidRDefault="00B17EC5" w:rsidP="00B17EC5"/>
    <w:p w:rsidR="00B17EC5" w:rsidRDefault="00B17EC5" w:rsidP="00B17EC5">
      <w:r>
        <w:rPr>
          <w:rFonts w:hint="eastAsia"/>
        </w:rPr>
        <w:t>Особенности</w:t>
      </w:r>
      <w:r>
        <w:t></w:t>
      </w:r>
      <w:r>
        <w:rPr>
          <w:rFonts w:hint="eastAsia"/>
        </w:rPr>
        <w:t>прецизионного</w:t>
      </w:r>
      <w:r>
        <w:t></w:t>
      </w:r>
      <w:r>
        <w:rPr>
          <w:rFonts w:hint="eastAsia"/>
        </w:rPr>
        <w:t>маркетинга</w:t>
      </w:r>
      <w:r>
        <w:t></w:t>
      </w:r>
      <w:r>
        <w:rPr>
          <w:rFonts w:hint="eastAsia"/>
        </w:rPr>
        <w:t>и</w:t>
      </w:r>
      <w:r>
        <w:t></w:t>
      </w:r>
      <w:r>
        <w:rPr>
          <w:rFonts w:hint="eastAsia"/>
        </w:rPr>
        <w:t>возможности</w:t>
      </w:r>
      <w:r>
        <w:t></w:t>
      </w:r>
      <w:r>
        <w:rPr>
          <w:rFonts w:hint="eastAsia"/>
        </w:rPr>
        <w:t>его</w:t>
      </w:r>
      <w:r>
        <w:t></w:t>
      </w:r>
      <w:r>
        <w:rPr>
          <w:rFonts w:hint="eastAsia"/>
        </w:rPr>
        <w:t>использования</w:t>
      </w:r>
      <w:r>
        <w:t></w:t>
      </w:r>
      <w:r>
        <w:rPr>
          <w:rFonts w:hint="eastAsia"/>
        </w:rPr>
        <w:t>при</w:t>
      </w:r>
      <w:r>
        <w:t></w:t>
      </w:r>
      <w:r>
        <w:rPr>
          <w:rFonts w:hint="eastAsia"/>
        </w:rPr>
        <w:t>разработке</w:t>
      </w:r>
      <w:r>
        <w:t></w:t>
      </w:r>
      <w:r>
        <w:rPr>
          <w:rFonts w:hint="eastAsia"/>
        </w:rPr>
        <w:t>современных</w:t>
      </w:r>
      <w:r>
        <w:t></w:t>
      </w:r>
      <w:r>
        <w:t></w:t>
      </w:r>
      <w:r>
        <w:rPr>
          <w:rFonts w:hint="eastAsia"/>
        </w:rPr>
        <w:t>клиент</w:t>
      </w:r>
      <w:r>
        <w:t></w:t>
      </w:r>
      <w:r>
        <w:t></w:t>
      </w:r>
      <w:r>
        <w:rPr>
          <w:rFonts w:hint="eastAsia"/>
        </w:rPr>
        <w:t>ориентированных</w:t>
      </w:r>
      <w:r>
        <w:t></w:t>
      </w:r>
      <w:r>
        <w:t></w:t>
      </w:r>
      <w:r>
        <w:rPr>
          <w:rFonts w:hint="eastAsia"/>
        </w:rPr>
        <w:t>систем</w:t>
      </w:r>
      <w:r>
        <w:t></w:t>
      </w:r>
      <w:r>
        <w:t></w:t>
      </w:r>
      <w:r>
        <w:t></w:t>
      </w:r>
    </w:p>
    <w:p w:rsidR="00B17EC5" w:rsidRDefault="00B17EC5" w:rsidP="00B17EC5"/>
    <w:p w:rsidR="00B17EC5" w:rsidRDefault="00B17EC5" w:rsidP="00B17EC5">
      <w:r>
        <w:rPr>
          <w:rFonts w:hint="eastAsia"/>
        </w:rPr>
        <w:t>Разработка</w:t>
      </w:r>
      <w:r>
        <w:t></w:t>
      </w:r>
      <w:r>
        <w:rPr>
          <w:rFonts w:hint="eastAsia"/>
        </w:rPr>
        <w:t>принципов</w:t>
      </w:r>
      <w:r>
        <w:t></w:t>
      </w:r>
      <w:r>
        <w:rPr>
          <w:rFonts w:hint="eastAsia"/>
        </w:rPr>
        <w:t>и</w:t>
      </w:r>
      <w:r>
        <w:t></w:t>
      </w:r>
      <w:r>
        <w:rPr>
          <w:rFonts w:hint="eastAsia"/>
        </w:rPr>
        <w:t>структуры</w:t>
      </w:r>
      <w:r>
        <w:t></w:t>
      </w:r>
      <w:r>
        <w:rPr>
          <w:rFonts w:hint="eastAsia"/>
        </w:rPr>
        <w:t>построения</w:t>
      </w:r>
      <w:r>
        <w:t></w:t>
      </w:r>
      <w:r>
        <w:rPr>
          <w:rFonts w:hint="eastAsia"/>
        </w:rPr>
        <w:t>системы</w:t>
      </w:r>
      <w:r>
        <w:t></w:t>
      </w:r>
      <w:r>
        <w:rPr>
          <w:rFonts w:hint="eastAsia"/>
        </w:rPr>
        <w:t>взаимосвязи</w:t>
      </w:r>
      <w:r>
        <w:t></w:t>
      </w:r>
      <w:r>
        <w:rPr>
          <w:rFonts w:hint="eastAsia"/>
        </w:rPr>
        <w:t>предприятия</w:t>
      </w:r>
      <w:r>
        <w:t></w:t>
      </w:r>
      <w:r>
        <w:rPr>
          <w:rFonts w:hint="eastAsia"/>
        </w:rPr>
        <w:t>с</w:t>
      </w:r>
      <w:r>
        <w:t></w:t>
      </w:r>
      <w:r>
        <w:rPr>
          <w:rFonts w:hint="eastAsia"/>
        </w:rPr>
        <w:t>клиентами</w:t>
      </w:r>
      <w:r>
        <w:t></w:t>
      </w:r>
      <w:r>
        <w:t></w:t>
      </w:r>
      <w:r>
        <w:t></w:t>
      </w:r>
    </w:p>
    <w:p w:rsidR="00B17EC5" w:rsidRDefault="00B17EC5" w:rsidP="00B17EC5"/>
    <w:p w:rsidR="00B17EC5" w:rsidRDefault="00B17EC5" w:rsidP="00B17EC5">
      <w:r>
        <w:rPr>
          <w:rFonts w:hint="eastAsia"/>
        </w:rPr>
        <w:t>Методические</w:t>
      </w:r>
      <w:r>
        <w:t></w:t>
      </w:r>
      <w:r>
        <w:rPr>
          <w:rFonts w:hint="eastAsia"/>
        </w:rPr>
        <w:t>основы</w:t>
      </w:r>
      <w:r>
        <w:t></w:t>
      </w:r>
      <w:r>
        <w:rPr>
          <w:rFonts w:hint="eastAsia"/>
        </w:rPr>
        <w:t>многомерного</w:t>
      </w:r>
      <w:r>
        <w:t></w:t>
      </w:r>
      <w:r>
        <w:rPr>
          <w:rFonts w:hint="eastAsia"/>
        </w:rPr>
        <w:t>представления</w:t>
      </w:r>
      <w:r>
        <w:t></w:t>
      </w:r>
      <w:r>
        <w:rPr>
          <w:rFonts w:hint="eastAsia"/>
        </w:rPr>
        <w:t>маркетинговой</w:t>
      </w:r>
      <w:r>
        <w:t></w:t>
      </w:r>
      <w:r>
        <w:rPr>
          <w:rFonts w:hint="eastAsia"/>
        </w:rPr>
        <w:t>информации</w:t>
      </w:r>
      <w:r>
        <w:t></w:t>
      </w:r>
      <w:r>
        <w:rPr>
          <w:rFonts w:hint="eastAsia"/>
        </w:rPr>
        <w:t>в</w:t>
      </w:r>
      <w:r>
        <w:t></w:t>
      </w:r>
      <w:r>
        <w:t></w:t>
      </w:r>
      <w:r>
        <w:rPr>
          <w:rFonts w:hint="eastAsia"/>
        </w:rPr>
        <w:t>клиент</w:t>
      </w:r>
      <w:r>
        <w:t></w:t>
      </w:r>
      <w:r>
        <w:rPr>
          <w:rFonts w:hint="eastAsia"/>
        </w:rPr>
        <w:t>ориентированной</w:t>
      </w:r>
      <w:r>
        <w:t></w:t>
      </w:r>
      <w:r>
        <w:t></w:t>
      </w:r>
      <w:r>
        <w:rPr>
          <w:rFonts w:hint="eastAsia"/>
        </w:rPr>
        <w:t>системе</w:t>
      </w:r>
      <w:r>
        <w:t></w:t>
      </w:r>
      <w:r>
        <w:t></w:t>
      </w:r>
      <w:r>
        <w:rPr>
          <w:rFonts w:hint="eastAsia"/>
        </w:rPr>
        <w:t>основанной</w:t>
      </w:r>
      <w:r>
        <w:t></w:t>
      </w:r>
      <w:r>
        <w:rPr>
          <w:rFonts w:hint="eastAsia"/>
        </w:rPr>
        <w:t>на</w:t>
      </w:r>
      <w:r>
        <w:t></w:t>
      </w:r>
      <w:r>
        <w:rPr>
          <w:rFonts w:hint="eastAsia"/>
        </w:rPr>
        <w:t>прецизионном</w:t>
      </w:r>
      <w:r>
        <w:t></w:t>
      </w:r>
      <w:r>
        <w:rPr>
          <w:rFonts w:hint="eastAsia"/>
        </w:rPr>
        <w:t>маркетинг</w:t>
      </w:r>
      <w:r>
        <w:t></w:t>
      </w:r>
      <w:r>
        <w:rPr>
          <w:rFonts w:hint="eastAsia"/>
        </w:rPr>
        <w:t>менеджменте</w:t>
      </w:r>
      <w:r>
        <w:t></w:t>
      </w:r>
      <w:r>
        <w:t></w:t>
      </w:r>
      <w:r>
        <w:t></w:t>
      </w:r>
    </w:p>
    <w:p w:rsidR="00B17EC5" w:rsidRDefault="00B17EC5" w:rsidP="00B17EC5"/>
    <w:p w:rsidR="00B17EC5" w:rsidRDefault="00B17EC5" w:rsidP="00B17EC5">
      <w:r>
        <w:rPr>
          <w:rFonts w:hint="eastAsia"/>
        </w:rPr>
        <w:t>Обеспечение</w:t>
      </w:r>
      <w:r>
        <w:t></w:t>
      </w:r>
      <w:r>
        <w:rPr>
          <w:rFonts w:hint="eastAsia"/>
        </w:rPr>
        <w:t>сетевой</w:t>
      </w:r>
      <w:r>
        <w:t></w:t>
      </w:r>
      <w:r>
        <w:rPr>
          <w:rFonts w:hint="eastAsia"/>
        </w:rPr>
        <w:t>поддержки</w:t>
      </w:r>
      <w:r>
        <w:t></w:t>
      </w:r>
      <w:r>
        <w:rPr>
          <w:rFonts w:hint="eastAsia"/>
        </w:rPr>
        <w:t>системы</w:t>
      </w:r>
      <w:r>
        <w:t></w:t>
      </w:r>
      <w:r>
        <w:t></w:t>
      </w:r>
      <w:r>
        <w:rPr>
          <w:rFonts w:hint="eastAsia"/>
        </w:rPr>
        <w:t>ориентированной</w:t>
      </w:r>
      <w:r>
        <w:t></w:t>
      </w:r>
      <w:r>
        <w:rPr>
          <w:rFonts w:hint="eastAsia"/>
        </w:rPr>
        <w:t>на</w:t>
      </w:r>
      <w:r>
        <w:t></w:t>
      </w:r>
      <w:r>
        <w:rPr>
          <w:rFonts w:hint="eastAsia"/>
        </w:rPr>
        <w:t>задачи</w:t>
      </w:r>
      <w:r>
        <w:t></w:t>
      </w:r>
      <w:r>
        <w:rPr>
          <w:rFonts w:hint="eastAsia"/>
        </w:rPr>
        <w:t>управления</w:t>
      </w:r>
      <w:r>
        <w:t></w:t>
      </w:r>
      <w:r>
        <w:rPr>
          <w:rFonts w:hint="eastAsia"/>
        </w:rPr>
        <w:t>клиентами</w:t>
      </w:r>
      <w:r>
        <w:t></w:t>
      </w:r>
      <w:r>
        <w:t></w:t>
      </w:r>
      <w:r>
        <w:t></w:t>
      </w:r>
    </w:p>
    <w:p w:rsidR="00B17EC5" w:rsidRDefault="00B17EC5" w:rsidP="00B17EC5"/>
    <w:p w:rsidR="00B17EC5" w:rsidRDefault="00B17EC5" w:rsidP="00B17EC5">
      <w:r>
        <w:rPr>
          <w:rFonts w:hint="eastAsia"/>
        </w:rPr>
        <w:t>ГЛАВА</w:t>
      </w:r>
      <w:r>
        <w:t></w:t>
      </w:r>
      <w:r>
        <w:t></w:t>
      </w:r>
      <w:r>
        <w:t></w:t>
      </w:r>
      <w:r>
        <w:t></w:t>
      </w:r>
      <w:r>
        <w:rPr>
          <w:rFonts w:hint="eastAsia"/>
        </w:rPr>
        <w:t>ОРГАНИЗАЦИОННО</w:t>
      </w:r>
      <w:r>
        <w:t></w:t>
      </w:r>
      <w:r>
        <w:rPr>
          <w:rFonts w:hint="eastAsia"/>
        </w:rPr>
        <w:t>ЭКОНОМИЧЕСКИЕ</w:t>
      </w:r>
      <w:r>
        <w:t></w:t>
      </w:r>
      <w:r>
        <w:rPr>
          <w:rFonts w:hint="eastAsia"/>
        </w:rPr>
        <w:t>ОСНОВЫ</w:t>
      </w:r>
      <w:r>
        <w:t></w:t>
      </w:r>
      <w:r>
        <w:rPr>
          <w:rFonts w:hint="eastAsia"/>
        </w:rPr>
        <w:t>ВНЕДРЕНИЯ</w:t>
      </w:r>
    </w:p>
    <w:p w:rsidR="00B17EC5" w:rsidRDefault="00B17EC5" w:rsidP="00B17EC5">
      <w:r>
        <w:rPr>
          <w:rFonts w:hint="eastAsia"/>
        </w:rPr>
        <w:t>СИСТЕМЫ</w:t>
      </w:r>
      <w:r>
        <w:t></w:t>
      </w:r>
      <w:r>
        <w:rPr>
          <w:rFonts w:hint="eastAsia"/>
        </w:rPr>
        <w:t>РЕГУЛИРОВАНИЯ</w:t>
      </w:r>
      <w:r>
        <w:t></w:t>
      </w:r>
      <w:r>
        <w:rPr>
          <w:rFonts w:hint="eastAsia"/>
        </w:rPr>
        <w:t>ОТНОШЕНИЙ</w:t>
      </w:r>
      <w:r>
        <w:t></w:t>
      </w:r>
      <w:r>
        <w:rPr>
          <w:rFonts w:hint="eastAsia"/>
        </w:rPr>
        <w:t>С</w:t>
      </w:r>
      <w:r>
        <w:t></w:t>
      </w:r>
      <w:r>
        <w:rPr>
          <w:rFonts w:hint="eastAsia"/>
        </w:rPr>
        <w:t>КЛИЕНТАМИ</w:t>
      </w:r>
      <w:r>
        <w:t></w:t>
      </w:r>
      <w:r>
        <w:t></w:t>
      </w:r>
      <w:r>
        <w:t></w:t>
      </w:r>
    </w:p>
    <w:p w:rsidR="00B17EC5" w:rsidRDefault="00B17EC5" w:rsidP="00B17EC5"/>
    <w:p w:rsidR="00B17EC5" w:rsidRDefault="00B17EC5" w:rsidP="00B17EC5">
      <w:r>
        <w:rPr>
          <w:rFonts w:hint="eastAsia"/>
        </w:rPr>
        <w:t>Методические</w:t>
      </w:r>
      <w:r>
        <w:t></w:t>
      </w:r>
      <w:r>
        <w:rPr>
          <w:rFonts w:hint="eastAsia"/>
        </w:rPr>
        <w:t>рекомендации</w:t>
      </w:r>
      <w:r>
        <w:t></w:t>
      </w:r>
      <w:r>
        <w:rPr>
          <w:rFonts w:hint="eastAsia"/>
        </w:rPr>
        <w:t>внедрения</w:t>
      </w:r>
      <w:r>
        <w:t></w:t>
      </w:r>
      <w:r>
        <w:rPr>
          <w:rFonts w:hint="eastAsia"/>
        </w:rPr>
        <w:t>системы</w:t>
      </w:r>
      <w:r>
        <w:t></w:t>
      </w:r>
      <w:r>
        <w:rPr>
          <w:rFonts w:hint="eastAsia"/>
        </w:rPr>
        <w:t>управления</w:t>
      </w:r>
      <w:r>
        <w:t></w:t>
      </w:r>
      <w:r>
        <w:rPr>
          <w:rFonts w:hint="eastAsia"/>
        </w:rPr>
        <w:t>взаимоотношениями</w:t>
      </w:r>
      <w:r>
        <w:t></w:t>
      </w:r>
      <w:r>
        <w:rPr>
          <w:rFonts w:hint="eastAsia"/>
        </w:rPr>
        <w:t>с</w:t>
      </w:r>
      <w:r>
        <w:t></w:t>
      </w:r>
      <w:r>
        <w:rPr>
          <w:rFonts w:hint="eastAsia"/>
        </w:rPr>
        <w:t>клиентами</w:t>
      </w:r>
      <w:r>
        <w:t></w:t>
      </w:r>
      <w:r>
        <w:t></w:t>
      </w:r>
      <w:r>
        <w:t></w:t>
      </w:r>
    </w:p>
    <w:p w:rsidR="00B17EC5" w:rsidRDefault="00B17EC5" w:rsidP="00B17EC5"/>
    <w:p w:rsidR="00B17EC5" w:rsidRDefault="00B17EC5" w:rsidP="00B17EC5">
      <w:r>
        <w:rPr>
          <w:rFonts w:hint="eastAsia"/>
        </w:rPr>
        <w:t>Организационные</w:t>
      </w:r>
      <w:r>
        <w:t></w:t>
      </w:r>
      <w:r>
        <w:rPr>
          <w:rFonts w:hint="eastAsia"/>
        </w:rPr>
        <w:t>особенности</w:t>
      </w:r>
      <w:r>
        <w:t></w:t>
      </w:r>
      <w:r>
        <w:rPr>
          <w:rFonts w:hint="eastAsia"/>
        </w:rPr>
        <w:t>внедрения</w:t>
      </w:r>
      <w:r>
        <w:t></w:t>
      </w:r>
      <w:r>
        <w:t></w:t>
      </w:r>
      <w:r>
        <w:rPr>
          <w:rFonts w:hint="eastAsia"/>
        </w:rPr>
        <w:t>клиент</w:t>
      </w:r>
      <w:r>
        <w:t></w:t>
      </w:r>
      <w:r>
        <w:rPr>
          <w:rFonts w:hint="eastAsia"/>
        </w:rPr>
        <w:t>ориентированной</w:t>
      </w:r>
      <w:r>
        <w:t></w:t>
      </w:r>
      <w:r>
        <w:t></w:t>
      </w:r>
      <w:r>
        <w:rPr>
          <w:rFonts w:hint="eastAsia"/>
        </w:rPr>
        <w:t>системы</w:t>
      </w:r>
      <w:r>
        <w:t></w:t>
      </w:r>
      <w:r>
        <w:rPr>
          <w:rFonts w:hint="eastAsia"/>
        </w:rPr>
        <w:t>на</w:t>
      </w:r>
      <w:r>
        <w:t></w:t>
      </w:r>
      <w:r>
        <w:rPr>
          <w:rFonts w:hint="eastAsia"/>
        </w:rPr>
        <w:t>предприятии</w:t>
      </w:r>
      <w:r>
        <w:t></w:t>
      </w:r>
      <w:r>
        <w:t></w:t>
      </w:r>
      <w:r>
        <w:t></w:t>
      </w:r>
      <w:r>
        <w:t></w:t>
      </w:r>
    </w:p>
    <w:p w:rsidR="00B17EC5" w:rsidRDefault="00B17EC5" w:rsidP="00B17EC5"/>
    <w:p w:rsidR="00B17EC5" w:rsidRDefault="00B17EC5" w:rsidP="00B17EC5">
      <w:r>
        <w:rPr>
          <w:rFonts w:hint="eastAsia"/>
        </w:rPr>
        <w:t>Оценка</w:t>
      </w:r>
      <w:r>
        <w:t></w:t>
      </w:r>
      <w:r>
        <w:rPr>
          <w:rFonts w:hint="eastAsia"/>
        </w:rPr>
        <w:t>составляющих</w:t>
      </w:r>
      <w:r>
        <w:t></w:t>
      </w:r>
      <w:r>
        <w:rPr>
          <w:rFonts w:hint="eastAsia"/>
        </w:rPr>
        <w:t>экономического</w:t>
      </w:r>
      <w:r>
        <w:t></w:t>
      </w:r>
      <w:r>
        <w:rPr>
          <w:rFonts w:hint="eastAsia"/>
        </w:rPr>
        <w:t>эффекта</w:t>
      </w:r>
      <w:r>
        <w:t></w:t>
      </w:r>
      <w:r>
        <w:rPr>
          <w:rFonts w:hint="eastAsia"/>
        </w:rPr>
        <w:t>от</w:t>
      </w:r>
      <w:r>
        <w:t></w:t>
      </w:r>
      <w:r>
        <w:rPr>
          <w:rFonts w:hint="eastAsia"/>
        </w:rPr>
        <w:t>внедрения</w:t>
      </w:r>
      <w:r>
        <w:t></w:t>
      </w:r>
      <w:r>
        <w:rPr>
          <w:rFonts w:hint="eastAsia"/>
        </w:rPr>
        <w:t>рекомендаций</w:t>
      </w:r>
      <w:r>
        <w:t></w:t>
      </w:r>
      <w:r>
        <w:rPr>
          <w:rFonts w:hint="eastAsia"/>
        </w:rPr>
        <w:t>по</w:t>
      </w:r>
      <w:r>
        <w:t></w:t>
      </w:r>
      <w:r>
        <w:rPr>
          <w:rFonts w:hint="eastAsia"/>
        </w:rPr>
        <w:t>системе</w:t>
      </w:r>
      <w:r>
        <w:t></w:t>
      </w:r>
      <w:r>
        <w:rPr>
          <w:rFonts w:hint="eastAsia"/>
        </w:rPr>
        <w:t>взаимодействия</w:t>
      </w:r>
      <w:r>
        <w:t></w:t>
      </w:r>
      <w:r>
        <w:rPr>
          <w:rFonts w:hint="eastAsia"/>
        </w:rPr>
        <w:t>с</w:t>
      </w:r>
      <w:r>
        <w:t></w:t>
      </w:r>
      <w:r>
        <w:rPr>
          <w:rFonts w:hint="eastAsia"/>
        </w:rPr>
        <w:t>клиентами</w:t>
      </w:r>
      <w:r>
        <w:t></w:t>
      </w:r>
      <w:r>
        <w:rPr>
          <w:rFonts w:hint="eastAsia"/>
        </w:rPr>
        <w:t>на</w:t>
      </w:r>
      <w:r>
        <w:t></w:t>
      </w:r>
      <w:r>
        <w:rPr>
          <w:rFonts w:hint="eastAsia"/>
        </w:rPr>
        <w:t>основе</w:t>
      </w:r>
      <w:r>
        <w:t></w:t>
      </w:r>
      <w:r>
        <w:rPr>
          <w:rFonts w:hint="eastAsia"/>
        </w:rPr>
        <w:t>использования</w:t>
      </w:r>
      <w:r>
        <w:t></w:t>
      </w:r>
      <w:r>
        <w:rPr>
          <w:rFonts w:hint="eastAsia"/>
        </w:rPr>
        <w:t>современных</w:t>
      </w:r>
      <w:r>
        <w:t></w:t>
      </w:r>
      <w:r>
        <w:rPr>
          <w:rFonts w:hint="eastAsia"/>
        </w:rPr>
        <w:t>информационных</w:t>
      </w:r>
      <w:r>
        <w:t></w:t>
      </w:r>
      <w:r>
        <w:rPr>
          <w:rFonts w:hint="eastAsia"/>
        </w:rPr>
        <w:t>технологий</w:t>
      </w:r>
      <w:r>
        <w:t></w:t>
      </w:r>
      <w:r>
        <w:t></w:t>
      </w:r>
      <w:r>
        <w:t></w:t>
      </w:r>
      <w:r>
        <w:t></w:t>
      </w:r>
    </w:p>
    <w:p w:rsidR="00B17EC5" w:rsidRDefault="00B17EC5" w:rsidP="00B17EC5"/>
    <w:p w:rsidR="00B17EC5" w:rsidRDefault="00B17EC5" w:rsidP="00B17EC5">
      <w:r>
        <w:rPr>
          <w:rFonts w:hint="eastAsia"/>
        </w:rPr>
        <w:t>ЗАКЛЮЧЕНИЕ</w:t>
      </w:r>
      <w:r>
        <w:t></w:t>
      </w:r>
      <w:r>
        <w:t></w:t>
      </w:r>
      <w:r>
        <w:t></w:t>
      </w:r>
      <w:r>
        <w:t></w:t>
      </w:r>
    </w:p>
    <w:p w:rsidR="00B17EC5" w:rsidRDefault="00B17EC5" w:rsidP="00B17EC5"/>
    <w:p w:rsidR="00B17EC5" w:rsidRPr="00B17EC5" w:rsidRDefault="00B17EC5" w:rsidP="00B17EC5">
      <w:r>
        <w:rPr>
          <w:rFonts w:hint="eastAsia"/>
        </w:rPr>
        <w:t>ВЫВОДЫ</w:t>
      </w:r>
      <w:r>
        <w:t></w:t>
      </w:r>
      <w:r>
        <w:t></w:t>
      </w:r>
      <w:r>
        <w:t></w:t>
      </w:r>
      <w:r>
        <w:t></w:t>
      </w:r>
      <w:bookmarkEnd w:id="0"/>
    </w:p>
    <w:sectPr w:rsidR="00B17EC5" w:rsidRPr="00B17EC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446" w:rsidRDefault="004E5446">
      <w:pPr>
        <w:spacing w:after="0" w:line="240" w:lineRule="auto"/>
      </w:pPr>
      <w:r>
        <w:separator/>
      </w:r>
    </w:p>
  </w:endnote>
  <w:endnote w:type="continuationSeparator" w:id="0">
    <w:p w:rsidR="004E5446" w:rsidRDefault="004E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446" w:rsidRDefault="004E5446"/>
    <w:p w:rsidR="004E5446" w:rsidRDefault="004E5446"/>
    <w:p w:rsidR="004E5446" w:rsidRDefault="004E5446"/>
    <w:p w:rsidR="004E5446" w:rsidRDefault="004E5446"/>
    <w:p w:rsidR="004E5446" w:rsidRDefault="004E5446"/>
    <w:p w:rsidR="004E5446" w:rsidRDefault="004E5446"/>
    <w:p w:rsidR="004E5446" w:rsidRDefault="004E544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446" w:rsidRDefault="004E54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E5446" w:rsidRDefault="004E54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E5446" w:rsidRDefault="004E5446"/>
    <w:p w:rsidR="004E5446" w:rsidRDefault="004E5446"/>
    <w:p w:rsidR="004E5446" w:rsidRDefault="004E544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446" w:rsidRDefault="004E5446"/>
                          <w:p w:rsidR="004E5446" w:rsidRDefault="004E54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E5446" w:rsidRDefault="004E5446"/>
                    <w:p w:rsidR="004E5446" w:rsidRDefault="004E54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E5446" w:rsidRDefault="004E5446"/>
    <w:p w:rsidR="004E5446" w:rsidRDefault="004E5446">
      <w:pPr>
        <w:rPr>
          <w:sz w:val="2"/>
          <w:szCs w:val="2"/>
        </w:rPr>
      </w:pPr>
    </w:p>
    <w:p w:rsidR="004E5446" w:rsidRDefault="004E5446"/>
    <w:p w:rsidR="004E5446" w:rsidRDefault="004E5446">
      <w:pPr>
        <w:spacing w:after="0" w:line="240" w:lineRule="auto"/>
      </w:pPr>
    </w:p>
  </w:footnote>
  <w:footnote w:type="continuationSeparator" w:id="0">
    <w:p w:rsidR="004E5446" w:rsidRDefault="004E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46"/>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4E2C9-6108-435D-961D-004E928F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21015</TotalTime>
  <Pages>2</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1352</cp:revision>
  <cp:lastPrinted>2009-02-06T05:36:00Z</cp:lastPrinted>
  <dcterms:created xsi:type="dcterms:W3CDTF">2023-09-07T12:38:00Z</dcterms:created>
  <dcterms:modified xsi:type="dcterms:W3CDTF">2023-12-01T11:47:00Z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