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D2B19" w:rsidRDefault="00A66084" w:rsidP="00A66084">
      <w:pPr>
        <w:rPr>
          <w:rFonts w:ascii="Times New Roman" w:eastAsia="Times New Roman" w:hAnsi="Times New Roman" w:cs="Times New Roman"/>
          <w:kern w:val="0"/>
          <w:sz w:val="28"/>
          <w:szCs w:val="28"/>
          <w:lang w:eastAsia="ru-RU"/>
        </w:rPr>
      </w:pPr>
      <w:bookmarkStart w:id="0" w:name="_GoBack"/>
      <w:r w:rsidRPr="00A66084">
        <w:rPr>
          <w:rFonts w:ascii="Times New Roman" w:eastAsia="Times New Roman" w:hAnsi="Times New Roman" w:cs="Times New Roman" w:hint="eastAsia"/>
          <w:kern w:val="0"/>
          <w:sz w:val="28"/>
          <w:szCs w:val="28"/>
          <w:lang w:eastAsia="ru-RU"/>
        </w:rPr>
        <w:t>Ковальова</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Вікторія</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Іванівна</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Управління</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поведінкою</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персоналу</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виробничої</w:t>
      </w:r>
      <w:r w:rsidRPr="00A66084">
        <w:rPr>
          <w:rFonts w:ascii="Times New Roman" w:eastAsia="Times New Roman" w:hAnsi="Times New Roman" w:cs="Times New Roman"/>
          <w:kern w:val="0"/>
          <w:sz w:val="28"/>
          <w:szCs w:val="28"/>
          <w:lang w:eastAsia="ru-RU"/>
        </w:rPr>
        <w:t xml:space="preserve"> </w:t>
      </w:r>
      <w:proofErr w:type="gramStart"/>
      <w:r w:rsidRPr="00A66084">
        <w:rPr>
          <w:rFonts w:ascii="Times New Roman" w:eastAsia="Times New Roman" w:hAnsi="Times New Roman" w:cs="Times New Roman" w:hint="eastAsia"/>
          <w:kern w:val="0"/>
          <w:sz w:val="28"/>
          <w:szCs w:val="28"/>
          <w:lang w:eastAsia="ru-RU"/>
        </w:rPr>
        <w:t>організації</w:t>
      </w:r>
      <w:r w:rsidRPr="00A66084">
        <w:rPr>
          <w:rFonts w:ascii="Times New Roman" w:eastAsia="Times New Roman" w:hAnsi="Times New Roman" w:cs="Times New Roman"/>
          <w:kern w:val="0"/>
          <w:sz w:val="28"/>
          <w:szCs w:val="28"/>
          <w:lang w:eastAsia="ru-RU"/>
        </w:rPr>
        <w:t xml:space="preserve"> :</w:t>
      </w:r>
      <w:proofErr w:type="gramEnd"/>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Дис</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канд</w:t>
      </w:r>
      <w:r w:rsidRPr="00A66084">
        <w:rPr>
          <w:rFonts w:ascii="Times New Roman" w:eastAsia="Times New Roman" w:hAnsi="Times New Roman" w:cs="Times New Roman"/>
          <w:kern w:val="0"/>
          <w:sz w:val="28"/>
          <w:szCs w:val="28"/>
          <w:lang w:eastAsia="ru-RU"/>
        </w:rPr>
        <w:t xml:space="preserve">. </w:t>
      </w:r>
      <w:r w:rsidRPr="00A66084">
        <w:rPr>
          <w:rFonts w:ascii="Times New Roman" w:eastAsia="Times New Roman" w:hAnsi="Times New Roman" w:cs="Times New Roman" w:hint="eastAsia"/>
          <w:kern w:val="0"/>
          <w:sz w:val="28"/>
          <w:szCs w:val="28"/>
          <w:lang w:eastAsia="ru-RU"/>
        </w:rPr>
        <w:t>наук</w:t>
      </w:r>
      <w:r w:rsidRPr="00A66084">
        <w:rPr>
          <w:rFonts w:ascii="Times New Roman" w:eastAsia="Times New Roman" w:hAnsi="Times New Roman" w:cs="Times New Roman"/>
          <w:kern w:val="0"/>
          <w:sz w:val="28"/>
          <w:szCs w:val="28"/>
          <w:lang w:eastAsia="ru-RU"/>
        </w:rPr>
        <w:t xml:space="preserve">: 08.00.04 </w:t>
      </w:r>
      <w:r>
        <w:rPr>
          <w:rFonts w:ascii="Times New Roman" w:eastAsia="Times New Roman" w:hAnsi="Times New Roman" w:cs="Times New Roman"/>
          <w:kern w:val="0"/>
          <w:sz w:val="28"/>
          <w:szCs w:val="28"/>
          <w:lang w:eastAsia="ru-RU"/>
        </w:rPr>
        <w:t>–</w:t>
      </w:r>
      <w:r w:rsidRPr="00A66084">
        <w:rPr>
          <w:rFonts w:ascii="Times New Roman" w:eastAsia="Times New Roman" w:hAnsi="Times New Roman" w:cs="Times New Roman"/>
          <w:kern w:val="0"/>
          <w:sz w:val="28"/>
          <w:szCs w:val="28"/>
          <w:lang w:eastAsia="ru-RU"/>
        </w:rPr>
        <w:t xml:space="preserve"> 2008</w:t>
      </w:r>
    </w:p>
    <w:p w:rsidR="00A66084" w:rsidRDefault="00A66084" w:rsidP="00A66084">
      <w:r>
        <w:rPr>
          <w:rFonts w:hint="eastAsia"/>
        </w:rPr>
        <w:t>Ковальова</w:t>
      </w:r>
      <w:r>
        <w:t></w:t>
      </w:r>
      <w:r>
        <w:rPr>
          <w:rFonts w:hint="eastAsia"/>
        </w:rPr>
        <w:t>В</w:t>
      </w:r>
      <w:r>
        <w:t></w:t>
      </w:r>
      <w:r>
        <w:t></w:t>
      </w:r>
      <w:r>
        <w:rPr>
          <w:rFonts w:hint="eastAsia"/>
        </w:rPr>
        <w:t>І</w:t>
      </w:r>
      <w:r>
        <w:t></w:t>
      </w:r>
      <w:r>
        <w:t></w:t>
      </w:r>
      <w:r>
        <w:rPr>
          <w:rFonts w:hint="eastAsia"/>
        </w:rPr>
        <w:t>Управління</w:t>
      </w:r>
      <w:r>
        <w:t></w:t>
      </w:r>
      <w:r>
        <w:rPr>
          <w:rFonts w:hint="eastAsia"/>
        </w:rPr>
        <w:t>поведінкою</w:t>
      </w:r>
      <w:r>
        <w:t></w:t>
      </w:r>
      <w:r>
        <w:rPr>
          <w:rFonts w:hint="eastAsia"/>
        </w:rPr>
        <w:t>персоналу</w:t>
      </w:r>
      <w:r>
        <w:t></w:t>
      </w:r>
      <w:r>
        <w:rPr>
          <w:rFonts w:hint="eastAsia"/>
        </w:rPr>
        <w:t>виробничої</w:t>
      </w:r>
      <w:r>
        <w:t></w:t>
      </w:r>
      <w:r>
        <w:rPr>
          <w:rFonts w:hint="eastAsia"/>
        </w:rPr>
        <w:t>організації</w:t>
      </w:r>
      <w:r>
        <w:t></w:t>
      </w:r>
      <w:r>
        <w:t></w:t>
      </w:r>
      <w:r>
        <w:rPr>
          <w:rFonts w:hint="eastAsia"/>
        </w:rPr>
        <w:t>–</w:t>
      </w:r>
      <w:r>
        <w:t></w:t>
      </w:r>
      <w:r>
        <w:rPr>
          <w:rFonts w:hint="eastAsia"/>
        </w:rPr>
        <w:t>Рукопис</w:t>
      </w:r>
      <w:r>
        <w:t></w:t>
      </w:r>
    </w:p>
    <w:p w:rsidR="00A66084" w:rsidRDefault="00A66084" w:rsidP="00A66084"/>
    <w:p w:rsidR="00A66084" w:rsidRDefault="00A66084" w:rsidP="00A66084">
      <w:r>
        <w:rPr>
          <w:rFonts w:hint="eastAsia"/>
        </w:rPr>
        <w:t>Дисертація</w:t>
      </w:r>
      <w:r>
        <w:t></w:t>
      </w:r>
      <w:r>
        <w:rPr>
          <w:rFonts w:hint="eastAsia"/>
        </w:rPr>
        <w:t>на</w:t>
      </w:r>
      <w:r>
        <w:t></w:t>
      </w:r>
      <w:r>
        <w:rPr>
          <w:rFonts w:hint="eastAsia"/>
        </w:rPr>
        <w:t>здобуття</w:t>
      </w:r>
      <w:r>
        <w:t></w:t>
      </w:r>
      <w:r>
        <w:rPr>
          <w:rFonts w:hint="eastAsia"/>
        </w:rPr>
        <w:t>наукового</w:t>
      </w:r>
      <w:r>
        <w:t></w:t>
      </w:r>
      <w:r>
        <w:rPr>
          <w:rFonts w:hint="eastAsia"/>
        </w:rPr>
        <w:t>ступеня</w:t>
      </w:r>
      <w:r>
        <w:t></w:t>
      </w:r>
      <w:r>
        <w:rPr>
          <w:rFonts w:hint="eastAsia"/>
        </w:rPr>
        <w:t>кандидата</w:t>
      </w:r>
      <w:r>
        <w:t></w:t>
      </w:r>
      <w:r>
        <w:rPr>
          <w:rFonts w:hint="eastAsia"/>
        </w:rPr>
        <w:t>економічних</w:t>
      </w:r>
      <w:r>
        <w:t></w:t>
      </w:r>
      <w:r>
        <w:rPr>
          <w:rFonts w:hint="eastAsia"/>
        </w:rPr>
        <w:t>наук</w:t>
      </w:r>
      <w:r>
        <w:t></w:t>
      </w:r>
      <w:r>
        <w:rPr>
          <w:rFonts w:hint="eastAsia"/>
        </w:rPr>
        <w:t>за</w:t>
      </w:r>
      <w:r>
        <w:t></w:t>
      </w:r>
      <w:r>
        <w:rPr>
          <w:rFonts w:hint="eastAsia"/>
        </w:rPr>
        <w:t>спеціальністю</w:t>
      </w:r>
      <w:r>
        <w:t></w:t>
      </w:r>
      <w:r>
        <w:t></w:t>
      </w:r>
      <w:r>
        <w:t></w:t>
      </w:r>
      <w:r>
        <w:t></w:t>
      </w:r>
      <w:r>
        <w:t></w:t>
      </w:r>
      <w:r>
        <w:t></w:t>
      </w:r>
      <w:r>
        <w:t></w:t>
      </w:r>
      <w:r>
        <w:t></w:t>
      </w:r>
      <w:r>
        <w:t></w:t>
      </w:r>
      <w:r>
        <w:t></w:t>
      </w:r>
      <w:r>
        <w:rPr>
          <w:rFonts w:hint="eastAsia"/>
        </w:rPr>
        <w:t>–</w:t>
      </w:r>
      <w:r>
        <w:t></w:t>
      </w:r>
      <w:r>
        <w:rPr>
          <w:rFonts w:hint="eastAsia"/>
        </w:rPr>
        <w:t>економіка</w:t>
      </w:r>
      <w:r>
        <w:t></w:t>
      </w:r>
      <w:r>
        <w:rPr>
          <w:rFonts w:hint="eastAsia"/>
        </w:rPr>
        <w:t>та</w:t>
      </w:r>
      <w:r>
        <w:t></w:t>
      </w:r>
      <w:r>
        <w:rPr>
          <w:rFonts w:hint="eastAsia"/>
        </w:rPr>
        <w:t>управління</w:t>
      </w:r>
      <w:r>
        <w:t></w:t>
      </w:r>
      <w:r>
        <w:rPr>
          <w:rFonts w:hint="eastAsia"/>
        </w:rPr>
        <w:t>підприємствами</w:t>
      </w:r>
      <w:r>
        <w:t></w:t>
      </w:r>
      <w:r>
        <w:t></w:t>
      </w:r>
      <w:r>
        <w:rPr>
          <w:rFonts w:hint="eastAsia"/>
        </w:rPr>
        <w:t>за</w:t>
      </w:r>
      <w:r>
        <w:t></w:t>
      </w:r>
      <w:r>
        <w:rPr>
          <w:rFonts w:hint="eastAsia"/>
        </w:rPr>
        <w:t>видами</w:t>
      </w:r>
      <w:r>
        <w:t></w:t>
      </w:r>
      <w:r>
        <w:rPr>
          <w:rFonts w:hint="eastAsia"/>
        </w:rPr>
        <w:t>економічної</w:t>
      </w:r>
      <w:r>
        <w:t></w:t>
      </w:r>
      <w:r>
        <w:rPr>
          <w:rFonts w:hint="eastAsia"/>
        </w:rPr>
        <w:t>діяльності</w:t>
      </w:r>
      <w:r>
        <w:t></w:t>
      </w:r>
      <w:r>
        <w:t></w:t>
      </w:r>
      <w:r>
        <w:t></w:t>
      </w:r>
      <w:r>
        <w:rPr>
          <w:rFonts w:hint="eastAsia"/>
        </w:rPr>
        <w:t>–</w:t>
      </w:r>
      <w:r>
        <w:t></w:t>
      </w:r>
      <w:r>
        <w:rPr>
          <w:rFonts w:hint="eastAsia"/>
        </w:rPr>
        <w:t>Харківський</w:t>
      </w:r>
      <w:r>
        <w:t></w:t>
      </w:r>
      <w:r>
        <w:rPr>
          <w:rFonts w:hint="eastAsia"/>
        </w:rPr>
        <w:t>національний</w:t>
      </w:r>
      <w:r>
        <w:t></w:t>
      </w:r>
      <w:r>
        <w:rPr>
          <w:rFonts w:hint="eastAsia"/>
        </w:rPr>
        <w:t>економічний</w:t>
      </w:r>
      <w:r>
        <w:t></w:t>
      </w:r>
      <w:r>
        <w:rPr>
          <w:rFonts w:hint="eastAsia"/>
        </w:rPr>
        <w:t>університет</w:t>
      </w:r>
      <w:r>
        <w:t></w:t>
      </w:r>
      <w:r>
        <w:t></w:t>
      </w:r>
      <w:r>
        <w:rPr>
          <w:rFonts w:hint="eastAsia"/>
        </w:rPr>
        <w:t>м</w:t>
      </w:r>
      <w:r>
        <w:t></w:t>
      </w:r>
      <w:r>
        <w:t></w:t>
      </w:r>
      <w:r>
        <w:rPr>
          <w:rFonts w:hint="eastAsia"/>
        </w:rPr>
        <w:t>Харків</w:t>
      </w:r>
      <w:r>
        <w:t></w:t>
      </w:r>
      <w:r>
        <w:t></w:t>
      </w:r>
      <w:r>
        <w:t></w:t>
      </w:r>
      <w:r>
        <w:t></w:t>
      </w:r>
      <w:r>
        <w:t></w:t>
      </w:r>
      <w:r>
        <w:t></w:t>
      </w:r>
      <w:r>
        <w:t></w:t>
      </w:r>
    </w:p>
    <w:p w:rsidR="00A66084" w:rsidRDefault="00A66084" w:rsidP="00A66084"/>
    <w:p w:rsidR="00A66084" w:rsidRDefault="00A66084" w:rsidP="00A66084">
      <w:r>
        <w:rPr>
          <w:rFonts w:hint="eastAsia"/>
        </w:rPr>
        <w:t>Дисертація</w:t>
      </w:r>
      <w:r>
        <w:t></w:t>
      </w:r>
      <w:r>
        <w:rPr>
          <w:rFonts w:hint="eastAsia"/>
        </w:rPr>
        <w:t>присвячена</w:t>
      </w:r>
      <w:r>
        <w:t></w:t>
      </w:r>
      <w:r>
        <w:rPr>
          <w:rFonts w:hint="eastAsia"/>
        </w:rPr>
        <w:t>теоретичному</w:t>
      </w:r>
      <w:r>
        <w:t></w:t>
      </w:r>
      <w:r>
        <w:rPr>
          <w:rFonts w:hint="eastAsia"/>
        </w:rPr>
        <w:t>обґрунтуванню</w:t>
      </w:r>
      <w:r>
        <w:t></w:t>
      </w:r>
      <w:r>
        <w:t></w:t>
      </w:r>
      <w:r>
        <w:rPr>
          <w:rFonts w:hint="eastAsia"/>
        </w:rPr>
        <w:t>розробки</w:t>
      </w:r>
      <w:r>
        <w:t></w:t>
      </w:r>
      <w:r>
        <w:rPr>
          <w:rFonts w:hint="eastAsia"/>
        </w:rPr>
        <w:t>методичного</w:t>
      </w:r>
      <w:r>
        <w:t></w:t>
      </w:r>
      <w:r>
        <w:rPr>
          <w:rFonts w:hint="eastAsia"/>
        </w:rPr>
        <w:t>й</w:t>
      </w:r>
      <w:r>
        <w:t></w:t>
      </w:r>
      <w:r>
        <w:rPr>
          <w:rFonts w:hint="eastAsia"/>
        </w:rPr>
        <w:t>організаційного</w:t>
      </w:r>
      <w:r>
        <w:t></w:t>
      </w:r>
      <w:r>
        <w:rPr>
          <w:rFonts w:hint="eastAsia"/>
        </w:rPr>
        <w:t>забезпечення</w:t>
      </w:r>
      <w:r>
        <w:t></w:t>
      </w:r>
      <w:r>
        <w:rPr>
          <w:rFonts w:hint="eastAsia"/>
        </w:rPr>
        <w:t>управління</w:t>
      </w:r>
      <w:r>
        <w:t></w:t>
      </w:r>
      <w:r>
        <w:rPr>
          <w:rFonts w:hint="eastAsia"/>
        </w:rPr>
        <w:t>поведінкою</w:t>
      </w:r>
      <w:r>
        <w:t></w:t>
      </w:r>
      <w:r>
        <w:rPr>
          <w:rFonts w:hint="eastAsia"/>
        </w:rPr>
        <w:t>персоналу</w:t>
      </w:r>
      <w:r>
        <w:t></w:t>
      </w:r>
      <w:r>
        <w:rPr>
          <w:rFonts w:hint="eastAsia"/>
        </w:rPr>
        <w:t>виробничої</w:t>
      </w:r>
      <w:r>
        <w:t></w:t>
      </w:r>
      <w:r>
        <w:rPr>
          <w:rFonts w:hint="eastAsia"/>
        </w:rPr>
        <w:t>організації</w:t>
      </w:r>
      <w:r>
        <w:t></w:t>
      </w:r>
    </w:p>
    <w:p w:rsidR="00A66084" w:rsidRDefault="00A66084" w:rsidP="00A66084"/>
    <w:p w:rsidR="00A66084" w:rsidRDefault="00A66084" w:rsidP="00A66084">
      <w:r>
        <w:rPr>
          <w:rFonts w:hint="eastAsia"/>
        </w:rPr>
        <w:t>На</w:t>
      </w:r>
      <w:r>
        <w:t></w:t>
      </w:r>
      <w:r>
        <w:rPr>
          <w:rFonts w:hint="eastAsia"/>
        </w:rPr>
        <w:t>основі</w:t>
      </w:r>
      <w:r>
        <w:t></w:t>
      </w:r>
      <w:r>
        <w:rPr>
          <w:rFonts w:hint="eastAsia"/>
        </w:rPr>
        <w:t>узагальнення</w:t>
      </w:r>
      <w:r>
        <w:t></w:t>
      </w:r>
      <w:r>
        <w:rPr>
          <w:rFonts w:hint="eastAsia"/>
        </w:rPr>
        <w:t>різних</w:t>
      </w:r>
      <w:r>
        <w:t></w:t>
      </w:r>
      <w:r>
        <w:rPr>
          <w:rFonts w:hint="eastAsia"/>
        </w:rPr>
        <w:t>концепцій</w:t>
      </w:r>
      <w:r>
        <w:t></w:t>
      </w:r>
      <w:r>
        <w:rPr>
          <w:rFonts w:hint="eastAsia"/>
        </w:rPr>
        <w:t>менеджменту</w:t>
      </w:r>
      <w:r>
        <w:t></w:t>
      </w:r>
      <w:r>
        <w:rPr>
          <w:rFonts w:hint="eastAsia"/>
        </w:rPr>
        <w:t>у</w:t>
      </w:r>
      <w:r>
        <w:t></w:t>
      </w:r>
      <w:r>
        <w:rPr>
          <w:rFonts w:hint="eastAsia"/>
        </w:rPr>
        <w:t>роботі</w:t>
      </w:r>
      <w:r>
        <w:t></w:t>
      </w:r>
      <w:r>
        <w:rPr>
          <w:rFonts w:hint="eastAsia"/>
        </w:rPr>
        <w:t>було</w:t>
      </w:r>
      <w:r>
        <w:t></w:t>
      </w:r>
      <w:r>
        <w:rPr>
          <w:rFonts w:hint="eastAsia"/>
        </w:rPr>
        <w:t>запропоновано</w:t>
      </w:r>
      <w:r>
        <w:t></w:t>
      </w:r>
      <w:r>
        <w:rPr>
          <w:rFonts w:hint="eastAsia"/>
        </w:rPr>
        <w:t>науково</w:t>
      </w:r>
      <w:r>
        <w:t></w:t>
      </w:r>
      <w:r>
        <w:rPr>
          <w:rFonts w:hint="eastAsia"/>
        </w:rPr>
        <w:t>методичне</w:t>
      </w:r>
      <w:r>
        <w:t></w:t>
      </w:r>
      <w:r>
        <w:rPr>
          <w:rFonts w:hint="eastAsia"/>
        </w:rPr>
        <w:t>обґрунтування</w:t>
      </w:r>
      <w:r>
        <w:t></w:t>
      </w:r>
      <w:r>
        <w:rPr>
          <w:rFonts w:hint="eastAsia"/>
        </w:rPr>
        <w:t>переходу</w:t>
      </w:r>
      <w:r>
        <w:t></w:t>
      </w:r>
      <w:r>
        <w:rPr>
          <w:rFonts w:hint="eastAsia"/>
        </w:rPr>
        <w:t>на</w:t>
      </w:r>
      <w:r>
        <w:t></w:t>
      </w:r>
      <w:r>
        <w:rPr>
          <w:rFonts w:hint="eastAsia"/>
        </w:rPr>
        <w:t>поведінкову</w:t>
      </w:r>
      <w:r>
        <w:t></w:t>
      </w:r>
      <w:r>
        <w:rPr>
          <w:rFonts w:hint="eastAsia"/>
        </w:rPr>
        <w:t>модель</w:t>
      </w:r>
      <w:r>
        <w:t></w:t>
      </w:r>
      <w:r>
        <w:rPr>
          <w:rFonts w:hint="eastAsia"/>
        </w:rPr>
        <w:t>управління</w:t>
      </w:r>
      <w:r>
        <w:t></w:t>
      </w:r>
      <w:r>
        <w:rPr>
          <w:rFonts w:hint="eastAsia"/>
        </w:rPr>
        <w:t>персоналом</w:t>
      </w:r>
      <w:r>
        <w:t></w:t>
      </w:r>
      <w:r>
        <w:t></w:t>
      </w:r>
      <w:r>
        <w:rPr>
          <w:rFonts w:hint="eastAsia"/>
        </w:rPr>
        <w:t>що</w:t>
      </w:r>
      <w:r>
        <w:t></w:t>
      </w:r>
      <w:r>
        <w:rPr>
          <w:rFonts w:hint="eastAsia"/>
        </w:rPr>
        <w:t>враховує</w:t>
      </w:r>
      <w:r>
        <w:t></w:t>
      </w:r>
      <w:r>
        <w:rPr>
          <w:rFonts w:hint="eastAsia"/>
        </w:rPr>
        <w:t>останні</w:t>
      </w:r>
      <w:r>
        <w:t></w:t>
      </w:r>
      <w:r>
        <w:rPr>
          <w:rFonts w:hint="eastAsia"/>
        </w:rPr>
        <w:t>тенденції</w:t>
      </w:r>
      <w:r>
        <w:t></w:t>
      </w:r>
      <w:r>
        <w:rPr>
          <w:rFonts w:hint="eastAsia"/>
        </w:rPr>
        <w:t>фемінізації</w:t>
      </w:r>
      <w:r>
        <w:t></w:t>
      </w:r>
      <w:r>
        <w:rPr>
          <w:rFonts w:hint="eastAsia"/>
        </w:rPr>
        <w:t>робочої</w:t>
      </w:r>
      <w:r>
        <w:t></w:t>
      </w:r>
      <w:r>
        <w:rPr>
          <w:rFonts w:hint="eastAsia"/>
        </w:rPr>
        <w:t>сили</w:t>
      </w:r>
      <w:r>
        <w:t></w:t>
      </w:r>
    </w:p>
    <w:p w:rsidR="00A66084" w:rsidRDefault="00A66084" w:rsidP="00A66084"/>
    <w:p w:rsidR="00A66084" w:rsidRDefault="00A66084" w:rsidP="00A66084">
      <w:r>
        <w:rPr>
          <w:rFonts w:hint="eastAsia"/>
        </w:rPr>
        <w:t>Проведено</w:t>
      </w:r>
      <w:r>
        <w:t></w:t>
      </w:r>
      <w:r>
        <w:rPr>
          <w:rFonts w:hint="eastAsia"/>
        </w:rPr>
        <w:t>аналіз</w:t>
      </w:r>
      <w:r>
        <w:t></w:t>
      </w:r>
      <w:r>
        <w:rPr>
          <w:rFonts w:hint="eastAsia"/>
        </w:rPr>
        <w:t>факторів</w:t>
      </w:r>
      <w:r>
        <w:t></w:t>
      </w:r>
      <w:r>
        <w:rPr>
          <w:rFonts w:hint="eastAsia"/>
        </w:rPr>
        <w:t>зовнішнього</w:t>
      </w:r>
      <w:r>
        <w:t></w:t>
      </w:r>
      <w:r>
        <w:rPr>
          <w:rFonts w:hint="eastAsia"/>
        </w:rPr>
        <w:t>середовища</w:t>
      </w:r>
      <w:r>
        <w:t></w:t>
      </w:r>
      <w:r>
        <w:rPr>
          <w:rFonts w:hint="eastAsia"/>
        </w:rPr>
        <w:t>виробничої</w:t>
      </w:r>
      <w:r>
        <w:t></w:t>
      </w:r>
      <w:r>
        <w:rPr>
          <w:rFonts w:hint="eastAsia"/>
        </w:rPr>
        <w:t>організації</w:t>
      </w:r>
      <w:r>
        <w:t></w:t>
      </w:r>
      <w:r>
        <w:t></w:t>
      </w:r>
      <w:r>
        <w:rPr>
          <w:rFonts w:hint="eastAsia"/>
        </w:rPr>
        <w:t>її</w:t>
      </w:r>
      <w:r>
        <w:t></w:t>
      </w:r>
      <w:r>
        <w:rPr>
          <w:rFonts w:hint="eastAsia"/>
        </w:rPr>
        <w:t>внутрішнього</w:t>
      </w:r>
      <w:r>
        <w:t></w:t>
      </w:r>
      <w:r>
        <w:rPr>
          <w:rFonts w:hint="eastAsia"/>
        </w:rPr>
        <w:t>середовища</w:t>
      </w:r>
      <w:r>
        <w:t></w:t>
      </w:r>
      <w:r>
        <w:rPr>
          <w:rFonts w:hint="eastAsia"/>
        </w:rPr>
        <w:t>і</w:t>
      </w:r>
      <w:r>
        <w:t></w:t>
      </w:r>
      <w:r>
        <w:rPr>
          <w:rFonts w:hint="eastAsia"/>
        </w:rPr>
        <w:t>особистісних</w:t>
      </w:r>
      <w:r>
        <w:t></w:t>
      </w:r>
      <w:r>
        <w:rPr>
          <w:rFonts w:hint="eastAsia"/>
        </w:rPr>
        <w:t>факторів</w:t>
      </w:r>
      <w:r>
        <w:t></w:t>
      </w:r>
      <w:r>
        <w:rPr>
          <w:rFonts w:hint="eastAsia"/>
        </w:rPr>
        <w:t>персоналу</w:t>
      </w:r>
      <w:r>
        <w:t></w:t>
      </w:r>
      <w:r>
        <w:t></w:t>
      </w:r>
      <w:r>
        <w:rPr>
          <w:rFonts w:hint="eastAsia"/>
        </w:rPr>
        <w:t>Запропонована</w:t>
      </w:r>
      <w:r>
        <w:t></w:t>
      </w:r>
      <w:r>
        <w:rPr>
          <w:rFonts w:hint="eastAsia"/>
        </w:rPr>
        <w:t>адаптована</w:t>
      </w:r>
      <w:r>
        <w:t></w:t>
      </w:r>
      <w:r>
        <w:rPr>
          <w:rFonts w:hint="eastAsia"/>
        </w:rPr>
        <w:t>до</w:t>
      </w:r>
      <w:r>
        <w:t></w:t>
      </w:r>
      <w:r>
        <w:rPr>
          <w:rFonts w:hint="eastAsia"/>
        </w:rPr>
        <w:t>предметної</w:t>
      </w:r>
      <w:r>
        <w:t></w:t>
      </w:r>
      <w:r>
        <w:rPr>
          <w:rFonts w:hint="eastAsia"/>
        </w:rPr>
        <w:t>області</w:t>
      </w:r>
      <w:r>
        <w:t></w:t>
      </w:r>
      <w:r>
        <w:rPr>
          <w:rFonts w:hint="eastAsia"/>
        </w:rPr>
        <w:t>дослідження</w:t>
      </w:r>
      <w:r>
        <w:t></w:t>
      </w:r>
      <w:r>
        <w:rPr>
          <w:rFonts w:hint="eastAsia"/>
        </w:rPr>
        <w:t>технологія</w:t>
      </w:r>
      <w:r>
        <w:t></w:t>
      </w:r>
      <w:r>
        <w:rPr>
          <w:rFonts w:hint="eastAsia"/>
        </w:rPr>
        <w:t>контент</w:t>
      </w:r>
      <w:r>
        <w:t></w:t>
      </w:r>
      <w:r>
        <w:rPr>
          <w:rFonts w:hint="eastAsia"/>
        </w:rPr>
        <w:t>аналізу</w:t>
      </w:r>
      <w:r>
        <w:t></w:t>
      </w:r>
      <w:r>
        <w:rPr>
          <w:rFonts w:hint="eastAsia"/>
        </w:rPr>
        <w:t>зовнішнього</w:t>
      </w:r>
      <w:r>
        <w:t></w:t>
      </w:r>
      <w:r>
        <w:rPr>
          <w:rFonts w:hint="eastAsia"/>
        </w:rPr>
        <w:t>середовища</w:t>
      </w:r>
      <w:r>
        <w:t></w:t>
      </w:r>
      <w:r>
        <w:t></w:t>
      </w:r>
      <w:r>
        <w:rPr>
          <w:rFonts w:hint="eastAsia"/>
        </w:rPr>
        <w:t>Уточнена</w:t>
      </w:r>
      <w:r>
        <w:t></w:t>
      </w:r>
      <w:r>
        <w:rPr>
          <w:rFonts w:hint="eastAsia"/>
        </w:rPr>
        <w:t>типологизация</w:t>
      </w:r>
      <w:r>
        <w:t></w:t>
      </w:r>
      <w:r>
        <w:rPr>
          <w:rFonts w:hint="eastAsia"/>
        </w:rPr>
        <w:t>жінок</w:t>
      </w:r>
      <w:r>
        <w:t></w:t>
      </w:r>
      <w:r>
        <w:t></w:t>
      </w:r>
      <w:r>
        <w:rPr>
          <w:rFonts w:hint="eastAsia"/>
        </w:rPr>
        <w:t>з</w:t>
      </w:r>
      <w:r>
        <w:t></w:t>
      </w:r>
      <w:r>
        <w:rPr>
          <w:rFonts w:hint="eastAsia"/>
        </w:rPr>
        <w:t>врахуванням</w:t>
      </w:r>
      <w:r>
        <w:t></w:t>
      </w:r>
      <w:r>
        <w:rPr>
          <w:rFonts w:hint="eastAsia"/>
        </w:rPr>
        <w:t>їх</w:t>
      </w:r>
      <w:r>
        <w:t></w:t>
      </w:r>
      <w:r>
        <w:rPr>
          <w:rFonts w:hint="eastAsia"/>
        </w:rPr>
        <w:t>поведінкових</w:t>
      </w:r>
      <w:r>
        <w:t></w:t>
      </w:r>
      <w:r>
        <w:rPr>
          <w:rFonts w:hint="eastAsia"/>
        </w:rPr>
        <w:t>особливостей</w:t>
      </w:r>
      <w:r>
        <w:t></w:t>
      </w:r>
      <w:r>
        <w:rPr>
          <w:rFonts w:hint="eastAsia"/>
        </w:rPr>
        <w:t>в</w:t>
      </w:r>
      <w:r>
        <w:t></w:t>
      </w:r>
      <w:r>
        <w:rPr>
          <w:rFonts w:hint="eastAsia"/>
        </w:rPr>
        <w:t>економічній</w:t>
      </w:r>
      <w:r>
        <w:t></w:t>
      </w:r>
      <w:r>
        <w:rPr>
          <w:rFonts w:hint="eastAsia"/>
        </w:rPr>
        <w:t>системі</w:t>
      </w:r>
      <w:r>
        <w:t></w:t>
      </w:r>
    </w:p>
    <w:p w:rsidR="00A66084" w:rsidRDefault="00A66084" w:rsidP="00A66084"/>
    <w:p w:rsidR="00A66084" w:rsidRDefault="00A66084" w:rsidP="00A66084">
      <w:r>
        <w:rPr>
          <w:rFonts w:hint="eastAsia"/>
        </w:rPr>
        <w:t>Розроблено</w:t>
      </w:r>
      <w:r>
        <w:t></w:t>
      </w:r>
      <w:r>
        <w:rPr>
          <w:rFonts w:hint="eastAsia"/>
        </w:rPr>
        <w:t>методичні</w:t>
      </w:r>
      <w:r>
        <w:t></w:t>
      </w:r>
      <w:r>
        <w:rPr>
          <w:rFonts w:hint="eastAsia"/>
        </w:rPr>
        <w:t>рекомендації</w:t>
      </w:r>
      <w:r>
        <w:t></w:t>
      </w:r>
      <w:r>
        <w:rPr>
          <w:rFonts w:hint="eastAsia"/>
        </w:rPr>
        <w:t>відносно</w:t>
      </w:r>
      <w:r>
        <w:t></w:t>
      </w:r>
      <w:r>
        <w:rPr>
          <w:rFonts w:hint="eastAsia"/>
        </w:rPr>
        <w:t>впорядкування</w:t>
      </w:r>
      <w:r>
        <w:t></w:t>
      </w:r>
      <w:r>
        <w:rPr>
          <w:rFonts w:hint="eastAsia"/>
        </w:rPr>
        <w:t>трудової</w:t>
      </w:r>
      <w:r>
        <w:t></w:t>
      </w:r>
      <w:r>
        <w:rPr>
          <w:rFonts w:hint="eastAsia"/>
        </w:rPr>
        <w:t>поведінки</w:t>
      </w:r>
      <w:r>
        <w:t></w:t>
      </w:r>
      <w:r>
        <w:rPr>
          <w:rFonts w:hint="eastAsia"/>
        </w:rPr>
        <w:t>персоналу</w:t>
      </w:r>
      <w:r>
        <w:t></w:t>
      </w:r>
    </w:p>
    <w:p w:rsidR="00A66084" w:rsidRDefault="00A66084" w:rsidP="00A66084"/>
    <w:p w:rsidR="00A66084" w:rsidRPr="00A66084" w:rsidRDefault="00A66084" w:rsidP="00A66084">
      <w:r>
        <w:rPr>
          <w:rFonts w:hint="eastAsia"/>
        </w:rPr>
        <w:t>У</w:t>
      </w:r>
      <w:r>
        <w:t></w:t>
      </w:r>
      <w:r>
        <w:rPr>
          <w:rFonts w:hint="eastAsia"/>
        </w:rPr>
        <w:t>дисертації</w:t>
      </w:r>
      <w:r>
        <w:t></w:t>
      </w:r>
      <w:r>
        <w:rPr>
          <w:rFonts w:hint="eastAsia"/>
        </w:rPr>
        <w:t>подано</w:t>
      </w:r>
      <w:r>
        <w:t></w:t>
      </w:r>
      <w:r>
        <w:rPr>
          <w:rFonts w:hint="eastAsia"/>
        </w:rPr>
        <w:t>теоретичне</w:t>
      </w:r>
      <w:r>
        <w:t></w:t>
      </w:r>
      <w:r>
        <w:rPr>
          <w:rFonts w:hint="eastAsia"/>
        </w:rPr>
        <w:t>узагальнення</w:t>
      </w:r>
      <w:r>
        <w:t></w:t>
      </w:r>
      <w:r>
        <w:rPr>
          <w:rFonts w:hint="eastAsia"/>
        </w:rPr>
        <w:t>й</w:t>
      </w:r>
      <w:r>
        <w:t></w:t>
      </w:r>
      <w:r>
        <w:rPr>
          <w:rFonts w:hint="eastAsia"/>
        </w:rPr>
        <w:t>запропоноване</w:t>
      </w:r>
      <w:r>
        <w:t></w:t>
      </w:r>
      <w:r>
        <w:rPr>
          <w:rFonts w:hint="eastAsia"/>
        </w:rPr>
        <w:t>нове</w:t>
      </w:r>
      <w:r>
        <w:t></w:t>
      </w:r>
      <w:r>
        <w:rPr>
          <w:rFonts w:hint="eastAsia"/>
        </w:rPr>
        <w:t>вирішення</w:t>
      </w:r>
      <w:r>
        <w:t></w:t>
      </w:r>
      <w:r>
        <w:rPr>
          <w:rFonts w:hint="eastAsia"/>
        </w:rPr>
        <w:t>науково</w:t>
      </w:r>
      <w:r>
        <w:t></w:t>
      </w:r>
      <w:r>
        <w:rPr>
          <w:rFonts w:hint="eastAsia"/>
        </w:rPr>
        <w:t>практичного</w:t>
      </w:r>
      <w:r>
        <w:t></w:t>
      </w:r>
      <w:r>
        <w:rPr>
          <w:rFonts w:hint="eastAsia"/>
        </w:rPr>
        <w:t>завдання</w:t>
      </w:r>
      <w:r>
        <w:t></w:t>
      </w:r>
      <w:r>
        <w:t></w:t>
      </w:r>
      <w:r>
        <w:rPr>
          <w:rFonts w:hint="eastAsia"/>
        </w:rPr>
        <w:t>яке</w:t>
      </w:r>
      <w:r>
        <w:t></w:t>
      </w:r>
      <w:r>
        <w:rPr>
          <w:rFonts w:hint="eastAsia"/>
        </w:rPr>
        <w:t>полягає</w:t>
      </w:r>
      <w:r>
        <w:t></w:t>
      </w:r>
      <w:r>
        <w:rPr>
          <w:rFonts w:hint="eastAsia"/>
        </w:rPr>
        <w:t>у</w:t>
      </w:r>
      <w:r>
        <w:t></w:t>
      </w:r>
      <w:r>
        <w:rPr>
          <w:rFonts w:hint="eastAsia"/>
        </w:rPr>
        <w:t>розробці</w:t>
      </w:r>
      <w:r>
        <w:t></w:t>
      </w:r>
      <w:r>
        <w:rPr>
          <w:rFonts w:hint="eastAsia"/>
        </w:rPr>
        <w:t>рекомендацій</w:t>
      </w:r>
      <w:r>
        <w:t></w:t>
      </w:r>
      <w:r>
        <w:rPr>
          <w:rFonts w:hint="eastAsia"/>
        </w:rPr>
        <w:t>щодо</w:t>
      </w:r>
      <w:r>
        <w:t></w:t>
      </w:r>
      <w:r>
        <w:rPr>
          <w:rFonts w:hint="eastAsia"/>
        </w:rPr>
        <w:t>вдосконалення</w:t>
      </w:r>
      <w:r>
        <w:t></w:t>
      </w:r>
      <w:r>
        <w:rPr>
          <w:rFonts w:hint="eastAsia"/>
        </w:rPr>
        <w:t>управління</w:t>
      </w:r>
      <w:r>
        <w:t></w:t>
      </w:r>
      <w:r>
        <w:rPr>
          <w:rFonts w:hint="eastAsia"/>
        </w:rPr>
        <w:t>поведінкою</w:t>
      </w:r>
      <w:r>
        <w:t></w:t>
      </w:r>
      <w:r>
        <w:rPr>
          <w:rFonts w:hint="eastAsia"/>
        </w:rPr>
        <w:t>персоналу</w:t>
      </w:r>
      <w:r>
        <w:t></w:t>
      </w:r>
      <w:r>
        <w:rPr>
          <w:rFonts w:hint="eastAsia"/>
        </w:rPr>
        <w:t>машинобудівного</w:t>
      </w:r>
      <w:r>
        <w:t></w:t>
      </w:r>
      <w:r>
        <w:rPr>
          <w:rFonts w:hint="eastAsia"/>
        </w:rPr>
        <w:t>підприємства</w:t>
      </w:r>
      <w:r>
        <w:t></w:t>
      </w:r>
      <w:r>
        <w:t></w:t>
      </w:r>
      <w:r>
        <w:rPr>
          <w:rFonts w:hint="eastAsia"/>
        </w:rPr>
        <w:t>Основні</w:t>
      </w:r>
      <w:r>
        <w:t></w:t>
      </w:r>
      <w:r>
        <w:rPr>
          <w:rFonts w:hint="eastAsia"/>
        </w:rPr>
        <w:t>висновки</w:t>
      </w:r>
      <w:r>
        <w:t></w:t>
      </w:r>
      <w:r>
        <w:rPr>
          <w:rFonts w:hint="eastAsia"/>
        </w:rPr>
        <w:t>та</w:t>
      </w:r>
      <w:r>
        <w:t></w:t>
      </w:r>
      <w:r>
        <w:rPr>
          <w:rFonts w:hint="eastAsia"/>
        </w:rPr>
        <w:t>результати</w:t>
      </w:r>
      <w:r>
        <w:t></w:t>
      </w:r>
      <w:r>
        <w:t></w:t>
      </w:r>
      <w:r>
        <w:rPr>
          <w:rFonts w:hint="eastAsia"/>
        </w:rPr>
        <w:t>одержані</w:t>
      </w:r>
      <w:r>
        <w:t></w:t>
      </w:r>
      <w:r>
        <w:rPr>
          <w:rFonts w:hint="eastAsia"/>
        </w:rPr>
        <w:t>в</w:t>
      </w:r>
      <w:r>
        <w:t></w:t>
      </w:r>
      <w:r>
        <w:rPr>
          <w:rFonts w:hint="eastAsia"/>
        </w:rPr>
        <w:t>ході</w:t>
      </w:r>
      <w:r>
        <w:t></w:t>
      </w:r>
      <w:r>
        <w:rPr>
          <w:rFonts w:hint="eastAsia"/>
        </w:rPr>
        <w:t>проведеного</w:t>
      </w:r>
      <w:r>
        <w:t></w:t>
      </w:r>
      <w:r>
        <w:rPr>
          <w:rFonts w:hint="eastAsia"/>
        </w:rPr>
        <w:t>дослідження</w:t>
      </w:r>
      <w:r>
        <w:t></w:t>
      </w:r>
      <w:r>
        <w:t></w:t>
      </w:r>
      <w:r>
        <w:rPr>
          <w:rFonts w:hint="eastAsia"/>
        </w:rPr>
        <w:t>зводяться</w:t>
      </w:r>
      <w:r>
        <w:t></w:t>
      </w:r>
      <w:r>
        <w:rPr>
          <w:rFonts w:hint="eastAsia"/>
        </w:rPr>
        <w:t>до</w:t>
      </w:r>
      <w:r>
        <w:t></w:t>
      </w:r>
      <w:r>
        <w:rPr>
          <w:rFonts w:hint="eastAsia"/>
        </w:rPr>
        <w:t>такого</w:t>
      </w:r>
      <w:r>
        <w:t></w:t>
      </w:r>
      <w:bookmarkEnd w:id="0"/>
    </w:p>
    <w:sectPr w:rsidR="00A66084" w:rsidRPr="00A66084" w:rsidSect="0042464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A3B94" w:rsidRDefault="003A3B94">
      <w:pPr>
        <w:spacing w:after="0" w:line="240" w:lineRule="auto"/>
      </w:pPr>
      <w:r>
        <w:separator/>
      </w:r>
    </w:p>
  </w:endnote>
  <w:endnote w:type="continuationSeparator" w:id="0">
    <w:p w:rsidR="003A3B94" w:rsidRDefault="003A3B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0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6192" behindDoc="1" locked="0" layoutInCell="1" allowOverlap="1">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" filled="f" stroked="f">
              <v:textbox style="mso-fit-shape-to-text:t" inset="0,0,0,0">
                <w:txbxContent>
                  <w:p w:rsidR="003A56FB" w:rsidRDefault="00673C8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003A56FB"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A56FB" w:rsidRDefault="00A94C5F">
    <w:pPr>
      <w:rPr>
        <w:sz w:val="2"/>
        <w:szCs w:val="2"/>
      </w:rPr>
    </w:pPr>
    <w:r>
      <w:rPr>
        <w:noProof/>
        <w:sz w:val="24"/>
        <w:szCs w:val="24"/>
        <w:lang w:bidi="ru-RU"/>
      </w:rPr>
      <mc:AlternateContent>
        <mc:Choice Requires="wps">
          <w:drawing>
            <wp:anchor distT="0" distB="0" distL="63500" distR="63500" simplePos="0" relativeHeight="251658240" behindDoc="1" locked="0" layoutInCell="1" allowOverlap="1">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" filled="f" stroked="f">
              <v:textbox style="mso-fit-shape-to-text:t" inset="0,0,0,0">
                <w:txbxContent>
                  <w:p w:rsidR="003A56FB" w:rsidRDefault="00673C8E">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sidR="00007308" w:rsidRPr="00007308">
                      <w:rPr>
                        <w:rStyle w:val="afffff9"/>
                        <w:noProof/>
                      </w:rPr>
                      <w:t>1</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A3B94" w:rsidRDefault="003A3B94"/>
    <w:p w:rsidR="003A3B94" w:rsidRDefault="003A3B94"/>
    <w:p w:rsidR="003A3B94" w:rsidRDefault="003A3B94"/>
    <w:p w:rsidR="003A3B94" w:rsidRDefault="003A3B94"/>
    <w:p w:rsidR="003A3B94" w:rsidRDefault="003A3B94"/>
    <w:p w:rsidR="003A3B94" w:rsidRDefault="003A3B94"/>
    <w:p w:rsidR="003A3B94" w:rsidRDefault="003A3B94">
      <w:pPr>
        <w:rPr>
          <w:sz w:val="2"/>
          <w:szCs w:val="2"/>
        </w:rPr>
      </w:pPr>
      <w:r>
        <w:rPr>
          <w:noProof/>
          <w:sz w:val="24"/>
          <w:szCs w:val="24"/>
          <w:lang w:val="uk-UA" w:eastAsia="uk-UA" w:bidi="uk-UA"/>
        </w:rPr>
        <mc:AlternateContent>
          <mc:Choice Requires="wps">
            <w:drawing>
              <wp:anchor distT="0" distB="0" distL="63500" distR="63500" simplePos="0" relativeHeight="251659264" behindDoc="1" locked="0" layoutInCell="1" allowOverlap="1">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94" w:rsidRDefault="003A3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" filled="f" stroked="f">
                <v:textbox style="mso-fit-shape-to-text:t" inset="0,0,0,0">
                  <w:txbxContent>
                    <w:p w:rsidR="003A3B94" w:rsidRDefault="003A3B94">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rsidR="003A3B94" w:rsidRDefault="003A3B94"/>
    <w:p w:rsidR="003A3B94" w:rsidRDefault="003A3B94"/>
    <w:p w:rsidR="003A3B94" w:rsidRDefault="003A3B94">
      <w:pPr>
        <w:rPr>
          <w:sz w:val="2"/>
          <w:szCs w:val="2"/>
        </w:rPr>
      </w:pPr>
      <w:r>
        <w:rPr>
          <w:noProof/>
          <w:sz w:val="24"/>
          <w:szCs w:val="24"/>
          <w:lang w:bidi="ru-RU"/>
        </w:rPr>
        <mc:AlternateContent>
          <mc:Choice Requires="wps">
            <w:drawing>
              <wp:anchor distT="0" distB="0" distL="63500" distR="63500" simplePos="0" relativeHeight="251660288" behindDoc="1" locked="0" layoutInCell="1" allowOverlap="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A3B94" w:rsidRDefault="003A3B94"/>
                          <w:p w:rsidR="003A3B94" w:rsidRDefault="003A3B9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" filled="f" stroked="f">
                <v:textbox style="mso-fit-shape-to-text:t" inset="0,0,0,0">
                  <w:txbxContent>
                    <w:p w:rsidR="003A3B94" w:rsidRDefault="003A3B94"/>
                    <w:p w:rsidR="003A3B94" w:rsidRDefault="003A3B94">
                      <w:pPr>
                        <w:pStyle w:val="1ffffff8"/>
                        <w:spacing w:line="240" w:lineRule="auto"/>
                      </w:pPr>
                      <w:r>
                        <w:rPr>
                          <w:rStyle w:val="3b"/>
                          <w:noProof/>
                        </w:rPr>
                        <w:fldChar w:fldCharType="begin"/>
                      </w:r>
                      <w:r>
                        <w:rPr>
                          <w:rStyle w:val="3b"/>
                          <w:noProof/>
                        </w:rPr>
                        <w:instrText xml:space="preserve"> PAGE \* MERGEFORMAT </w:instrText>
                      </w:r>
                      <w:r>
                        <w:rPr>
                          <w:rStyle w:val="3b"/>
                          <w:noProof/>
                        </w:rPr>
                        <w:fldChar w:fldCharType="separate"/>
                      </w:r>
                      <w:r w:rsidRPr="00384EF7">
                        <w:rPr>
                          <w:rStyle w:val="3b"/>
                          <w:noProof/>
                        </w:rPr>
                        <w:t>6</w:t>
                      </w:r>
                      <w:r>
                        <w:rPr>
                          <w:rStyle w:val="3b"/>
                          <w:noProof/>
                        </w:rPr>
                        <w:fldChar w:fldCharType="end"/>
                      </w:r>
                    </w:p>
                  </w:txbxContent>
                </v:textbox>
                <w10:wrap anchorx="page" anchory="page"/>
              </v:shape>
            </w:pict>
          </mc:Fallback>
        </mc:AlternateContent>
      </w:r>
    </w:p>
    <w:p w:rsidR="003A3B94" w:rsidRDefault="003A3B94"/>
    <w:p w:rsidR="003A3B94" w:rsidRDefault="003A3B94">
      <w:pPr>
        <w:rPr>
          <w:sz w:val="2"/>
          <w:szCs w:val="2"/>
        </w:rPr>
      </w:pPr>
    </w:p>
    <w:p w:rsidR="003A3B94" w:rsidRDefault="003A3B94"/>
    <w:p w:rsidR="003A3B94" w:rsidRDefault="003A3B94">
      <w:pPr>
        <w:spacing w:after="0" w:line="240" w:lineRule="auto"/>
      </w:pPr>
    </w:p>
  </w:footnote>
  <w:footnote w:type="continuationSeparator" w:id="0">
    <w:p w:rsidR="003A3B94" w:rsidRDefault="003A3B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B5DA1" w:rsidRPr="00276479" w:rsidRDefault="00DB5DA1" w:rsidP="00DB5DA1">
    <w:pPr>
      <w:pStyle w:val="affffffff5"/>
      <w:jc w:val="center"/>
      <w:rPr>
        <w:rStyle w:val="a8"/>
        <w:rFonts w:ascii="Verdana" w:hAnsi="Verdana" w:cs="Verdana"/>
      </w:rPr>
    </w:pPr>
    <w:r>
      <w:rPr>
        <w:rFonts w:ascii="Verdana" w:hAnsi="Verdana" w:cs="Verdana"/>
        <w:color w:val="FF0000"/>
      </w:rPr>
      <w:t>Для за</w:t>
    </w:r>
    <w:r w:rsidR="003A56F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FFFFFFFE"/>
    <w:multiLevelType w:val="singleLevel"/>
    <w:tmpl w:val="7D62ABD8"/>
    <w:lvl w:ilvl="0">
      <w:numFmt w:val="bullet"/>
      <w:lvlText w:val="*"/>
      <w:lvlJc w:val="left"/>
    </w:lvl>
  </w:abstractNum>
  <w:abstractNum w:abstractNumId="5"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6"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8" w15:restartNumberingAfterBreak="0">
    <w:nsid w:val="00000007"/>
    <w:multiLevelType w:val="multilevel"/>
    <w:tmpl w:val="00000006"/>
    <w:lvl w:ilvl="0">
      <w:start w:val="1"/>
      <w:numFmt w:val="decimal"/>
      <w:lvlText w:val="2.%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2.%3"/>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9" w15:restartNumberingAfterBreak="0">
    <w:nsid w:val="00000009"/>
    <w:multiLevelType w:val="multilevel"/>
    <w:tmpl w:val="00000008"/>
    <w:lvl w:ilvl="0">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4.%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0" w15:restartNumberingAfterBreak="0">
    <w:nsid w:val="0000000B"/>
    <w:multiLevelType w:val="multilevel"/>
    <w:tmpl w:val="0000000A"/>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1" w15:restartNumberingAfterBreak="0">
    <w:nsid w:val="0000000D"/>
    <w:multiLevelType w:val="multilevel"/>
    <w:tmpl w:val="0000000C"/>
    <w:lvl w:ilvl="0">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1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1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1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8"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9"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20"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1"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22"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23"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24"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25"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26"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27"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9"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30"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31"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32"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33"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34"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35"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36"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37"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8"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9"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40"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41"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42"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43"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44"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5"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6" w15:restartNumberingAfterBreak="0">
    <w:nsid w:val="0000005F"/>
    <w:multiLevelType w:val="multilevel"/>
    <w:tmpl w:val="0000005E"/>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47"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8"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9"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50"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51"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52"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53"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5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5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5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5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6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6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6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6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6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6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6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6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7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7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7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7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7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7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8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81" w15:restartNumberingAfterBreak="0">
    <w:nsid w:val="06A064F4"/>
    <w:multiLevelType w:val="multilevel"/>
    <w:tmpl w:val="7ECE363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09187F38"/>
    <w:multiLevelType w:val="singleLevel"/>
    <w:tmpl w:val="B198ADD0"/>
    <w:lvl w:ilvl="0">
      <w:start w:val="1"/>
      <w:numFmt w:val="decimal"/>
      <w:lvlText w:val="%1."/>
      <w:legacy w:legacy="1" w:legacySpace="0" w:legacyIndent="360"/>
      <w:lvlJc w:val="left"/>
      <w:rPr>
        <w:rFonts w:ascii="Times New Roman" w:hAnsi="Times New Roman" w:cs="Times New Roman" w:hint="default"/>
      </w:rPr>
    </w:lvl>
  </w:abstractNum>
  <w:abstractNum w:abstractNumId="8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86" w15:restartNumberingAfterBreak="0">
    <w:nsid w:val="0C1A6BF6"/>
    <w:multiLevelType w:val="multilevel"/>
    <w:tmpl w:val="379CED7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88" w15:restartNumberingAfterBreak="0">
    <w:nsid w:val="10BB7C3F"/>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89"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90"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91" w15:restartNumberingAfterBreak="0">
    <w:nsid w:val="13832D59"/>
    <w:multiLevelType w:val="singleLevel"/>
    <w:tmpl w:val="B650AAD8"/>
    <w:lvl w:ilvl="0">
      <w:start w:val="1"/>
      <w:numFmt w:val="decimal"/>
      <w:lvlText w:val="2.%1."/>
      <w:legacy w:legacy="1" w:legacySpace="0" w:legacyIndent="325"/>
      <w:lvlJc w:val="left"/>
      <w:rPr>
        <w:rFonts w:ascii="Times New Roman" w:hAnsi="Times New Roman" w:cs="Times New Roman" w:hint="default"/>
      </w:rPr>
    </w:lvl>
  </w:abstractNum>
  <w:abstractNum w:abstractNumId="92" w15:restartNumberingAfterBreak="0">
    <w:nsid w:val="14786A31"/>
    <w:multiLevelType w:val="singleLevel"/>
    <w:tmpl w:val="5BC2BE0C"/>
    <w:lvl w:ilvl="0">
      <w:start w:val="1"/>
      <w:numFmt w:val="decimal"/>
      <w:lvlText w:val="1.%1."/>
      <w:legacy w:legacy="1" w:legacySpace="0" w:legacyIndent="567"/>
      <w:lvlJc w:val="left"/>
      <w:rPr>
        <w:rFonts w:ascii="Times New Roman" w:hAnsi="Times New Roman" w:cs="Times New Roman" w:hint="default"/>
      </w:rPr>
    </w:lvl>
  </w:abstractNum>
  <w:abstractNum w:abstractNumId="93" w15:restartNumberingAfterBreak="0">
    <w:nsid w:val="1691652D"/>
    <w:multiLevelType w:val="singleLevel"/>
    <w:tmpl w:val="801652E4"/>
    <w:lvl w:ilvl="0">
      <w:start w:val="1"/>
      <w:numFmt w:val="decimal"/>
      <w:lvlText w:val="%1)"/>
      <w:legacy w:legacy="1" w:legacySpace="0" w:legacyIndent="293"/>
      <w:lvlJc w:val="left"/>
      <w:rPr>
        <w:rFonts w:ascii="Times New Roman" w:hAnsi="Times New Roman" w:cs="Times New Roman" w:hint="default"/>
      </w:rPr>
    </w:lvl>
  </w:abstractNum>
  <w:abstractNum w:abstractNumId="94" w15:restartNumberingAfterBreak="0">
    <w:nsid w:val="18FE6E15"/>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5" w15:restartNumberingAfterBreak="0">
    <w:nsid w:val="1E944484"/>
    <w:multiLevelType w:val="multilevel"/>
    <w:tmpl w:val="7638A546"/>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97" w15:restartNumberingAfterBreak="0">
    <w:nsid w:val="237B5A51"/>
    <w:multiLevelType w:val="singleLevel"/>
    <w:tmpl w:val="6246A68C"/>
    <w:lvl w:ilvl="0">
      <w:start w:val="5"/>
      <w:numFmt w:val="decimal"/>
      <w:lvlText w:val="%1"/>
      <w:legacy w:legacy="1" w:legacySpace="0" w:legacyIndent="117"/>
      <w:lvlJc w:val="left"/>
      <w:rPr>
        <w:rFonts w:ascii="Times New Roman" w:hAnsi="Times New Roman" w:cs="Times New Roman" w:hint="default"/>
      </w:rPr>
    </w:lvl>
  </w:abstractNum>
  <w:abstractNum w:abstractNumId="98" w15:restartNumberingAfterBreak="0">
    <w:nsid w:val="26B77CE5"/>
    <w:multiLevelType w:val="singleLevel"/>
    <w:tmpl w:val="655E2D7A"/>
    <w:lvl w:ilvl="0">
      <w:start w:val="1"/>
      <w:numFmt w:val="decimal"/>
      <w:lvlText w:val="3.%1."/>
      <w:legacy w:legacy="1" w:legacySpace="0" w:legacyIndent="325"/>
      <w:lvlJc w:val="left"/>
      <w:rPr>
        <w:rFonts w:ascii="Times New Roman" w:hAnsi="Times New Roman" w:cs="Times New Roman" w:hint="default"/>
      </w:rPr>
    </w:lvl>
  </w:abstractNum>
  <w:abstractNum w:abstractNumId="9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00" w15:restartNumberingAfterBreak="0">
    <w:nsid w:val="2D8754A4"/>
    <w:multiLevelType w:val="multilevel"/>
    <w:tmpl w:val="D0B06D52"/>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3BE61611"/>
    <w:multiLevelType w:val="multilevel"/>
    <w:tmpl w:val="78306E6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8C20886"/>
    <w:multiLevelType w:val="singleLevel"/>
    <w:tmpl w:val="3E20A77E"/>
    <w:lvl w:ilvl="0">
      <w:start w:val="1"/>
      <w:numFmt w:val="decimal"/>
      <w:lvlText w:val="1.1.%1."/>
      <w:legacy w:legacy="1" w:legacySpace="0" w:legacyIndent="451"/>
      <w:lvlJc w:val="left"/>
      <w:rPr>
        <w:rFonts w:ascii="Times New Roman" w:hAnsi="Times New Roman" w:cs="Times New Roman" w:hint="default"/>
      </w:rPr>
    </w:lvl>
  </w:abstractNum>
  <w:abstractNum w:abstractNumId="103" w15:restartNumberingAfterBreak="0">
    <w:nsid w:val="4E9B6329"/>
    <w:multiLevelType w:val="multilevel"/>
    <w:tmpl w:val="BF640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51655FC7"/>
    <w:multiLevelType w:val="multilevel"/>
    <w:tmpl w:val="23BC40FE"/>
    <w:lvl w:ilvl="0">
      <w:start w:val="1"/>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54E46722"/>
    <w:multiLevelType w:val="singleLevel"/>
    <w:tmpl w:val="96D84AD6"/>
    <w:lvl w:ilvl="0">
      <w:start w:val="4"/>
      <w:numFmt w:val="upperRoman"/>
      <w:lvlText w:val="%1."/>
      <w:legacy w:legacy="1" w:legacySpace="0" w:legacyIndent="394"/>
      <w:lvlJc w:val="left"/>
      <w:rPr>
        <w:rFonts w:ascii="Times New Roman" w:hAnsi="Times New Roman" w:cs="Times New Roman" w:hint="default"/>
      </w:rPr>
    </w:lvl>
  </w:abstractNum>
  <w:abstractNum w:abstractNumId="106"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07" w15:restartNumberingAfterBreak="0">
    <w:nsid w:val="61AF5369"/>
    <w:multiLevelType w:val="singleLevel"/>
    <w:tmpl w:val="6172C9E8"/>
    <w:lvl w:ilvl="0">
      <w:start w:val="1"/>
      <w:numFmt w:val="decimal"/>
      <w:lvlText w:val="1.%1."/>
      <w:legacy w:legacy="1" w:legacySpace="0" w:legacyIndent="302"/>
      <w:lvlJc w:val="left"/>
      <w:rPr>
        <w:rFonts w:ascii="Times New Roman" w:hAnsi="Times New Roman" w:cs="Times New Roman" w:hint="default"/>
      </w:rPr>
    </w:lvl>
  </w:abstractNum>
  <w:abstractNum w:abstractNumId="108"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09" w15:restartNumberingAfterBreak="0">
    <w:nsid w:val="6D953C64"/>
    <w:multiLevelType w:val="multilevel"/>
    <w:tmpl w:val="F9829E9E"/>
    <w:lvl w:ilvl="0">
      <w:start w:val="2"/>
      <w:numFmt w:val="upperRoman"/>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11" w15:restartNumberingAfterBreak="0">
    <w:nsid w:val="763B109B"/>
    <w:multiLevelType w:val="multilevel"/>
    <w:tmpl w:val="5560DC9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76BA7DED"/>
    <w:multiLevelType w:val="multilevel"/>
    <w:tmpl w:val="7BF4DA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14" w15:restartNumberingAfterBreak="0">
    <w:nsid w:val="7C3A1967"/>
    <w:multiLevelType w:val="singleLevel"/>
    <w:tmpl w:val="6DE8B7A6"/>
    <w:lvl w:ilvl="0">
      <w:start w:val="1"/>
      <w:numFmt w:val="decimal"/>
      <w:lvlText w:val="3.%1."/>
      <w:legacy w:legacy="1" w:legacySpace="0" w:legacyIndent="452"/>
      <w:lvlJc w:val="left"/>
      <w:rPr>
        <w:rFonts w:ascii="Times New Roman" w:hAnsi="Times New Roman" w:cs="Times New Roman" w:hint="default"/>
      </w:rPr>
    </w:lvl>
  </w:abstractNum>
  <w:abstractNum w:abstractNumId="115" w15:restartNumberingAfterBreak="0">
    <w:nsid w:val="7CCE3B6B"/>
    <w:multiLevelType w:val="singleLevel"/>
    <w:tmpl w:val="89E21D22"/>
    <w:lvl w:ilvl="0">
      <w:start w:val="2"/>
      <w:numFmt w:val="decimal"/>
      <w:lvlText w:val="1.2.%1."/>
      <w:legacy w:legacy="1" w:legacySpace="0" w:legacyIndent="456"/>
      <w:lvlJc w:val="left"/>
      <w:rPr>
        <w:rFonts w:ascii="Times New Roman" w:hAnsi="Times New Roman" w:cs="Times New Roman" w:hint="default"/>
      </w:rPr>
    </w:lvl>
  </w:abstractNum>
  <w:abstractNum w:abstractNumId="116" w15:restartNumberingAfterBreak="0">
    <w:nsid w:val="7E3C0E0A"/>
    <w:multiLevelType w:val="multilevel"/>
    <w:tmpl w:val="6F0EF3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3"/>
  </w:num>
  <w:num w:numId="3">
    <w:abstractNumId w:val="2"/>
    <w:lvlOverride w:ilvl="0">
      <w:startOverride w:val="1"/>
    </w:lvlOverride>
  </w:num>
  <w:num w:numId="4">
    <w:abstractNumId w:val="0"/>
  </w:num>
  <w:num w:numId="5">
    <w:abstractNumId w:val="1"/>
  </w:num>
  <w:num w:numId="6">
    <w:abstractNumId w:val="112"/>
  </w:num>
  <w:num w:numId="7">
    <w:abstractNumId w:val="116"/>
  </w:num>
  <w:num w:numId="8">
    <w:abstractNumId w:val="104"/>
  </w:num>
  <w:num w:numId="9">
    <w:abstractNumId w:val="109"/>
  </w:num>
  <w:num w:numId="10">
    <w:abstractNumId w:val="103"/>
  </w:num>
  <w:num w:numId="11">
    <w:abstractNumId w:val="81"/>
  </w:num>
  <w:num w:numId="12">
    <w:abstractNumId w:val="101"/>
  </w:num>
  <w:num w:numId="13">
    <w:abstractNumId w:val="111"/>
  </w:num>
  <w:num w:numId="14">
    <w:abstractNumId w:val="102"/>
  </w:num>
  <w:num w:numId="15">
    <w:abstractNumId w:val="115"/>
  </w:num>
  <w:num w:numId="16">
    <w:abstractNumId w:val="88"/>
  </w:num>
  <w:num w:numId="17">
    <w:abstractNumId w:val="107"/>
  </w:num>
  <w:num w:numId="18">
    <w:abstractNumId w:val="98"/>
  </w:num>
  <w:num w:numId="19">
    <w:abstractNumId w:val="91"/>
  </w:num>
  <w:num w:numId="20">
    <w:abstractNumId w:val="97"/>
  </w:num>
  <w:num w:numId="21">
    <w:abstractNumId w:val="94"/>
  </w:num>
  <w:num w:numId="22">
    <w:abstractNumId w:val="114"/>
  </w:num>
  <w:num w:numId="23">
    <w:abstractNumId w:val="105"/>
  </w:num>
  <w:num w:numId="24">
    <w:abstractNumId w:val="93"/>
  </w:num>
  <w:num w:numId="25">
    <w:abstractNumId w:val="86"/>
  </w:num>
  <w:num w:numId="26">
    <w:abstractNumId w:val="100"/>
  </w:num>
  <w:num w:numId="27">
    <w:abstractNumId w:val="9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46"/>
  </w:num>
  <w:num w:numId="35">
    <w:abstractNumId w:val="92"/>
  </w:num>
  <w:num w:numId="36">
    <w:abstractNumId w:val="4"/>
    <w:lvlOverride w:ilvl="0">
      <w:lvl w:ilvl="0">
        <w:start w:val="65535"/>
        <w:numFmt w:val="bullet"/>
        <w:lvlText w:val="-"/>
        <w:legacy w:legacy="1" w:legacySpace="0" w:legacyIndent="696"/>
        <w:lvlJc w:val="left"/>
        <w:rPr>
          <w:rFonts w:ascii="Times New Roman" w:hAnsi="Times New Roman" w:cs="Times New Roman" w:hint="default"/>
        </w:rPr>
      </w:lvl>
    </w:lvlOverride>
  </w:num>
  <w:num w:numId="37">
    <w:abstractNumId w:val="4"/>
    <w:lvlOverride w:ilvl="0">
      <w:lvl w:ilvl="0">
        <w:start w:val="65535"/>
        <w:numFmt w:val="bullet"/>
        <w:lvlText w:val="•"/>
        <w:legacy w:legacy="1" w:legacySpace="0" w:legacyIndent="356"/>
        <w:lvlJc w:val="left"/>
        <w:rPr>
          <w:rFonts w:ascii="Times New Roman" w:hAnsi="Times New Roman" w:cs="Times New Roman" w:hint="default"/>
        </w:rPr>
      </w:lvl>
    </w:lvlOverride>
  </w:num>
  <w:num w:numId="38">
    <w:abstractNumId w:val="8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proofState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7DB"/>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5FB"/>
    <w:rsid w:val="00002692"/>
    <w:rsid w:val="000026D0"/>
    <w:rsid w:val="00002792"/>
    <w:rsid w:val="000027EE"/>
    <w:rsid w:val="000028B1"/>
    <w:rsid w:val="00002906"/>
    <w:rsid w:val="00002953"/>
    <w:rsid w:val="0000297D"/>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4"/>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A4"/>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7"/>
    <w:rsid w:val="000069A6"/>
    <w:rsid w:val="000069FE"/>
    <w:rsid w:val="00006AF0"/>
    <w:rsid w:val="00006B82"/>
    <w:rsid w:val="00006BCF"/>
    <w:rsid w:val="00006C12"/>
    <w:rsid w:val="00006C8A"/>
    <w:rsid w:val="00006D05"/>
    <w:rsid w:val="00006DC6"/>
    <w:rsid w:val="00006E18"/>
    <w:rsid w:val="00006E88"/>
    <w:rsid w:val="00006F78"/>
    <w:rsid w:val="000071A4"/>
    <w:rsid w:val="000071D0"/>
    <w:rsid w:val="0000724B"/>
    <w:rsid w:val="000072E4"/>
    <w:rsid w:val="00007308"/>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17"/>
    <w:rsid w:val="00007B92"/>
    <w:rsid w:val="00007BE8"/>
    <w:rsid w:val="00007D09"/>
    <w:rsid w:val="00007D12"/>
    <w:rsid w:val="00007E09"/>
    <w:rsid w:val="00007EDA"/>
    <w:rsid w:val="00007EE5"/>
    <w:rsid w:val="00007F47"/>
    <w:rsid w:val="00007F7E"/>
    <w:rsid w:val="00007FDC"/>
    <w:rsid w:val="0001003C"/>
    <w:rsid w:val="000100FE"/>
    <w:rsid w:val="00010290"/>
    <w:rsid w:val="000103E1"/>
    <w:rsid w:val="00010429"/>
    <w:rsid w:val="0001043D"/>
    <w:rsid w:val="000105AB"/>
    <w:rsid w:val="00010769"/>
    <w:rsid w:val="0001077C"/>
    <w:rsid w:val="00010781"/>
    <w:rsid w:val="000107F1"/>
    <w:rsid w:val="0001084F"/>
    <w:rsid w:val="000109AB"/>
    <w:rsid w:val="000109CB"/>
    <w:rsid w:val="000109D5"/>
    <w:rsid w:val="00010B0F"/>
    <w:rsid w:val="00010C3C"/>
    <w:rsid w:val="00010CB6"/>
    <w:rsid w:val="00010E4C"/>
    <w:rsid w:val="00010F22"/>
    <w:rsid w:val="00010FA1"/>
    <w:rsid w:val="00010FBD"/>
    <w:rsid w:val="00010FF2"/>
    <w:rsid w:val="00011047"/>
    <w:rsid w:val="00011183"/>
    <w:rsid w:val="00011261"/>
    <w:rsid w:val="0001128B"/>
    <w:rsid w:val="00011296"/>
    <w:rsid w:val="00011299"/>
    <w:rsid w:val="000113AE"/>
    <w:rsid w:val="0001150F"/>
    <w:rsid w:val="00011534"/>
    <w:rsid w:val="00011563"/>
    <w:rsid w:val="000115AE"/>
    <w:rsid w:val="0001160F"/>
    <w:rsid w:val="00011621"/>
    <w:rsid w:val="00011643"/>
    <w:rsid w:val="0001168F"/>
    <w:rsid w:val="000117BA"/>
    <w:rsid w:val="00011819"/>
    <w:rsid w:val="00011828"/>
    <w:rsid w:val="00011A28"/>
    <w:rsid w:val="00011A5C"/>
    <w:rsid w:val="00011B15"/>
    <w:rsid w:val="00011BA4"/>
    <w:rsid w:val="00011CFE"/>
    <w:rsid w:val="00011D02"/>
    <w:rsid w:val="00011DBC"/>
    <w:rsid w:val="00011E6B"/>
    <w:rsid w:val="00011E92"/>
    <w:rsid w:val="00011F0B"/>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5A"/>
    <w:rsid w:val="000126B1"/>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D"/>
    <w:rsid w:val="000130D4"/>
    <w:rsid w:val="0001313B"/>
    <w:rsid w:val="00013173"/>
    <w:rsid w:val="000132A5"/>
    <w:rsid w:val="000132E8"/>
    <w:rsid w:val="000133F7"/>
    <w:rsid w:val="0001346C"/>
    <w:rsid w:val="00013478"/>
    <w:rsid w:val="000135A8"/>
    <w:rsid w:val="000135E6"/>
    <w:rsid w:val="000136CD"/>
    <w:rsid w:val="000136EF"/>
    <w:rsid w:val="000136F7"/>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BA4"/>
    <w:rsid w:val="00014C00"/>
    <w:rsid w:val="00014C68"/>
    <w:rsid w:val="00014C87"/>
    <w:rsid w:val="00014CAA"/>
    <w:rsid w:val="00014CB0"/>
    <w:rsid w:val="00014CFF"/>
    <w:rsid w:val="00014E64"/>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2D"/>
    <w:rsid w:val="00015948"/>
    <w:rsid w:val="00015A3D"/>
    <w:rsid w:val="00015A9B"/>
    <w:rsid w:val="00015AE3"/>
    <w:rsid w:val="00015B33"/>
    <w:rsid w:val="00015C44"/>
    <w:rsid w:val="00015CA2"/>
    <w:rsid w:val="00015DFA"/>
    <w:rsid w:val="00015E5A"/>
    <w:rsid w:val="00015F72"/>
    <w:rsid w:val="00016044"/>
    <w:rsid w:val="00016082"/>
    <w:rsid w:val="00016153"/>
    <w:rsid w:val="00016177"/>
    <w:rsid w:val="0001622D"/>
    <w:rsid w:val="00016286"/>
    <w:rsid w:val="00016287"/>
    <w:rsid w:val="000162D4"/>
    <w:rsid w:val="00016347"/>
    <w:rsid w:val="000163F0"/>
    <w:rsid w:val="0001643F"/>
    <w:rsid w:val="000165D1"/>
    <w:rsid w:val="00016625"/>
    <w:rsid w:val="0001664D"/>
    <w:rsid w:val="00016777"/>
    <w:rsid w:val="00016782"/>
    <w:rsid w:val="0001683F"/>
    <w:rsid w:val="00016876"/>
    <w:rsid w:val="00016898"/>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1E5"/>
    <w:rsid w:val="00021643"/>
    <w:rsid w:val="000216C4"/>
    <w:rsid w:val="000216FD"/>
    <w:rsid w:val="00021731"/>
    <w:rsid w:val="00021863"/>
    <w:rsid w:val="00021991"/>
    <w:rsid w:val="000219F3"/>
    <w:rsid w:val="00021AD4"/>
    <w:rsid w:val="00021B64"/>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9C"/>
    <w:rsid w:val="000226D6"/>
    <w:rsid w:val="0002276E"/>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65"/>
    <w:rsid w:val="0002396B"/>
    <w:rsid w:val="0002397D"/>
    <w:rsid w:val="00023B83"/>
    <w:rsid w:val="00023BD8"/>
    <w:rsid w:val="00023CAF"/>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6A0"/>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7D2"/>
    <w:rsid w:val="00025838"/>
    <w:rsid w:val="0002595B"/>
    <w:rsid w:val="000259CF"/>
    <w:rsid w:val="00025A37"/>
    <w:rsid w:val="00025AE6"/>
    <w:rsid w:val="00025B83"/>
    <w:rsid w:val="00025D03"/>
    <w:rsid w:val="00025D0E"/>
    <w:rsid w:val="00025DE2"/>
    <w:rsid w:val="00025F17"/>
    <w:rsid w:val="00026119"/>
    <w:rsid w:val="00026171"/>
    <w:rsid w:val="000262E5"/>
    <w:rsid w:val="00026327"/>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694"/>
    <w:rsid w:val="000276B9"/>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5"/>
    <w:rsid w:val="00030998"/>
    <w:rsid w:val="0003099D"/>
    <w:rsid w:val="00030A39"/>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2E"/>
    <w:rsid w:val="00031F4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A3D"/>
    <w:rsid w:val="00032A6C"/>
    <w:rsid w:val="00032BB1"/>
    <w:rsid w:val="00032CEF"/>
    <w:rsid w:val="00032EE2"/>
    <w:rsid w:val="00032FCB"/>
    <w:rsid w:val="000330BD"/>
    <w:rsid w:val="0003316D"/>
    <w:rsid w:val="0003322D"/>
    <w:rsid w:val="0003341A"/>
    <w:rsid w:val="0003344F"/>
    <w:rsid w:val="00033540"/>
    <w:rsid w:val="000335F8"/>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CE"/>
    <w:rsid w:val="00033EF2"/>
    <w:rsid w:val="00033F74"/>
    <w:rsid w:val="00034110"/>
    <w:rsid w:val="00034195"/>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51"/>
    <w:rsid w:val="00034F0A"/>
    <w:rsid w:val="00034F1E"/>
    <w:rsid w:val="00035006"/>
    <w:rsid w:val="00035253"/>
    <w:rsid w:val="000352D6"/>
    <w:rsid w:val="00035303"/>
    <w:rsid w:val="0003537D"/>
    <w:rsid w:val="00035382"/>
    <w:rsid w:val="00035414"/>
    <w:rsid w:val="00035456"/>
    <w:rsid w:val="00035476"/>
    <w:rsid w:val="00035687"/>
    <w:rsid w:val="000356A6"/>
    <w:rsid w:val="000356C4"/>
    <w:rsid w:val="00035725"/>
    <w:rsid w:val="00035904"/>
    <w:rsid w:val="00035980"/>
    <w:rsid w:val="00035B9E"/>
    <w:rsid w:val="00035BA3"/>
    <w:rsid w:val="00035C1E"/>
    <w:rsid w:val="00035D72"/>
    <w:rsid w:val="00035DB5"/>
    <w:rsid w:val="00035E4F"/>
    <w:rsid w:val="0003602A"/>
    <w:rsid w:val="00036036"/>
    <w:rsid w:val="0003613F"/>
    <w:rsid w:val="00036140"/>
    <w:rsid w:val="0003615E"/>
    <w:rsid w:val="000363A9"/>
    <w:rsid w:val="00036474"/>
    <w:rsid w:val="000365F1"/>
    <w:rsid w:val="00036638"/>
    <w:rsid w:val="0003670F"/>
    <w:rsid w:val="00036799"/>
    <w:rsid w:val="000367A0"/>
    <w:rsid w:val="000367A1"/>
    <w:rsid w:val="0003685A"/>
    <w:rsid w:val="00036931"/>
    <w:rsid w:val="00036947"/>
    <w:rsid w:val="000369B8"/>
    <w:rsid w:val="00036A4A"/>
    <w:rsid w:val="00036BF5"/>
    <w:rsid w:val="00036D62"/>
    <w:rsid w:val="00036EC3"/>
    <w:rsid w:val="00036F09"/>
    <w:rsid w:val="00036F31"/>
    <w:rsid w:val="000370A8"/>
    <w:rsid w:val="000370FE"/>
    <w:rsid w:val="00037115"/>
    <w:rsid w:val="0003721C"/>
    <w:rsid w:val="0003729A"/>
    <w:rsid w:val="000373DF"/>
    <w:rsid w:val="00037476"/>
    <w:rsid w:val="000375F8"/>
    <w:rsid w:val="00037646"/>
    <w:rsid w:val="000376E6"/>
    <w:rsid w:val="000377C9"/>
    <w:rsid w:val="000377DC"/>
    <w:rsid w:val="0003785D"/>
    <w:rsid w:val="0003794A"/>
    <w:rsid w:val="00037953"/>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20D"/>
    <w:rsid w:val="00040290"/>
    <w:rsid w:val="0004038E"/>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70"/>
    <w:rsid w:val="00041D62"/>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F49"/>
    <w:rsid w:val="00043051"/>
    <w:rsid w:val="00043096"/>
    <w:rsid w:val="000430E3"/>
    <w:rsid w:val="0004321B"/>
    <w:rsid w:val="000433AF"/>
    <w:rsid w:val="000436FF"/>
    <w:rsid w:val="0004390A"/>
    <w:rsid w:val="00043A1B"/>
    <w:rsid w:val="00043A30"/>
    <w:rsid w:val="00043B9A"/>
    <w:rsid w:val="00043C35"/>
    <w:rsid w:val="00043F18"/>
    <w:rsid w:val="00043F43"/>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BEB"/>
    <w:rsid w:val="00044E08"/>
    <w:rsid w:val="00044FE0"/>
    <w:rsid w:val="000450B4"/>
    <w:rsid w:val="00045127"/>
    <w:rsid w:val="00045142"/>
    <w:rsid w:val="000452C8"/>
    <w:rsid w:val="000453A9"/>
    <w:rsid w:val="0004545A"/>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9D"/>
    <w:rsid w:val="000467AF"/>
    <w:rsid w:val="00046865"/>
    <w:rsid w:val="0004686B"/>
    <w:rsid w:val="000469E2"/>
    <w:rsid w:val="00046A05"/>
    <w:rsid w:val="00046A16"/>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75F"/>
    <w:rsid w:val="00050835"/>
    <w:rsid w:val="00050842"/>
    <w:rsid w:val="00050873"/>
    <w:rsid w:val="0005089F"/>
    <w:rsid w:val="000508D5"/>
    <w:rsid w:val="00050AFB"/>
    <w:rsid w:val="00050B2E"/>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4F6"/>
    <w:rsid w:val="00054587"/>
    <w:rsid w:val="000545B0"/>
    <w:rsid w:val="000545E0"/>
    <w:rsid w:val="000545E7"/>
    <w:rsid w:val="000545F3"/>
    <w:rsid w:val="0005463C"/>
    <w:rsid w:val="000546FD"/>
    <w:rsid w:val="000547AD"/>
    <w:rsid w:val="000549F5"/>
    <w:rsid w:val="00054A3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68"/>
    <w:rsid w:val="000561AF"/>
    <w:rsid w:val="00056287"/>
    <w:rsid w:val="000562FF"/>
    <w:rsid w:val="000563D7"/>
    <w:rsid w:val="00056407"/>
    <w:rsid w:val="00056499"/>
    <w:rsid w:val="0005651B"/>
    <w:rsid w:val="000565B6"/>
    <w:rsid w:val="00056658"/>
    <w:rsid w:val="00056667"/>
    <w:rsid w:val="000566A5"/>
    <w:rsid w:val="000567AD"/>
    <w:rsid w:val="000567C9"/>
    <w:rsid w:val="0005681B"/>
    <w:rsid w:val="000568AB"/>
    <w:rsid w:val="00056938"/>
    <w:rsid w:val="00056945"/>
    <w:rsid w:val="000569A8"/>
    <w:rsid w:val="00056A0E"/>
    <w:rsid w:val="00056B60"/>
    <w:rsid w:val="00056B93"/>
    <w:rsid w:val="00056DA6"/>
    <w:rsid w:val="00056E70"/>
    <w:rsid w:val="00056EC1"/>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4E"/>
    <w:rsid w:val="00057A76"/>
    <w:rsid w:val="00057AD4"/>
    <w:rsid w:val="00057C6D"/>
    <w:rsid w:val="00057C79"/>
    <w:rsid w:val="00057CB2"/>
    <w:rsid w:val="00057D35"/>
    <w:rsid w:val="00057DE4"/>
    <w:rsid w:val="00057F31"/>
    <w:rsid w:val="00057F9C"/>
    <w:rsid w:val="00057FAA"/>
    <w:rsid w:val="00060067"/>
    <w:rsid w:val="00060155"/>
    <w:rsid w:val="000601A5"/>
    <w:rsid w:val="0006039F"/>
    <w:rsid w:val="00060444"/>
    <w:rsid w:val="00060540"/>
    <w:rsid w:val="0006057F"/>
    <w:rsid w:val="000605F6"/>
    <w:rsid w:val="00060764"/>
    <w:rsid w:val="00060802"/>
    <w:rsid w:val="00060803"/>
    <w:rsid w:val="00060826"/>
    <w:rsid w:val="00060828"/>
    <w:rsid w:val="0006090C"/>
    <w:rsid w:val="00060967"/>
    <w:rsid w:val="00060BA1"/>
    <w:rsid w:val="00060CCA"/>
    <w:rsid w:val="00060E0B"/>
    <w:rsid w:val="00060E8F"/>
    <w:rsid w:val="00060EF2"/>
    <w:rsid w:val="00060EF3"/>
    <w:rsid w:val="00060FA6"/>
    <w:rsid w:val="00061017"/>
    <w:rsid w:val="00061024"/>
    <w:rsid w:val="00061026"/>
    <w:rsid w:val="0006108A"/>
    <w:rsid w:val="00061097"/>
    <w:rsid w:val="00061155"/>
    <w:rsid w:val="00061257"/>
    <w:rsid w:val="00061375"/>
    <w:rsid w:val="000613E8"/>
    <w:rsid w:val="0006144B"/>
    <w:rsid w:val="00061621"/>
    <w:rsid w:val="00061636"/>
    <w:rsid w:val="00061657"/>
    <w:rsid w:val="000616AC"/>
    <w:rsid w:val="0006173A"/>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B4"/>
    <w:rsid w:val="000622E1"/>
    <w:rsid w:val="00062303"/>
    <w:rsid w:val="0006231B"/>
    <w:rsid w:val="00062364"/>
    <w:rsid w:val="000623D6"/>
    <w:rsid w:val="000623F6"/>
    <w:rsid w:val="000624C6"/>
    <w:rsid w:val="0006250F"/>
    <w:rsid w:val="000625A3"/>
    <w:rsid w:val="000625D1"/>
    <w:rsid w:val="00062640"/>
    <w:rsid w:val="000627F1"/>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445"/>
    <w:rsid w:val="00063647"/>
    <w:rsid w:val="00063653"/>
    <w:rsid w:val="000636A1"/>
    <w:rsid w:val="00063838"/>
    <w:rsid w:val="0006396B"/>
    <w:rsid w:val="00063A19"/>
    <w:rsid w:val="00063AA4"/>
    <w:rsid w:val="00063B8A"/>
    <w:rsid w:val="00063BDE"/>
    <w:rsid w:val="00063C71"/>
    <w:rsid w:val="00063D05"/>
    <w:rsid w:val="00063D17"/>
    <w:rsid w:val="00063D91"/>
    <w:rsid w:val="00063DCB"/>
    <w:rsid w:val="00063EFA"/>
    <w:rsid w:val="00063FCA"/>
    <w:rsid w:val="00063FCC"/>
    <w:rsid w:val="00063FE5"/>
    <w:rsid w:val="00063FE9"/>
    <w:rsid w:val="00064095"/>
    <w:rsid w:val="0006415B"/>
    <w:rsid w:val="00064188"/>
    <w:rsid w:val="000641E6"/>
    <w:rsid w:val="0006426B"/>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D2E"/>
    <w:rsid w:val="00064DD0"/>
    <w:rsid w:val="00064EC3"/>
    <w:rsid w:val="00064F69"/>
    <w:rsid w:val="00065158"/>
    <w:rsid w:val="000651DD"/>
    <w:rsid w:val="00065279"/>
    <w:rsid w:val="000652C8"/>
    <w:rsid w:val="0006532E"/>
    <w:rsid w:val="0006535B"/>
    <w:rsid w:val="000654E0"/>
    <w:rsid w:val="0006551B"/>
    <w:rsid w:val="0006553A"/>
    <w:rsid w:val="000655A0"/>
    <w:rsid w:val="0006561B"/>
    <w:rsid w:val="0006567C"/>
    <w:rsid w:val="0006568C"/>
    <w:rsid w:val="0006588B"/>
    <w:rsid w:val="00065921"/>
    <w:rsid w:val="000659F0"/>
    <w:rsid w:val="00065A25"/>
    <w:rsid w:val="00065A5A"/>
    <w:rsid w:val="00065B61"/>
    <w:rsid w:val="00065B77"/>
    <w:rsid w:val="00065C7D"/>
    <w:rsid w:val="00065D17"/>
    <w:rsid w:val="00065DEE"/>
    <w:rsid w:val="00065EB5"/>
    <w:rsid w:val="000660D9"/>
    <w:rsid w:val="00066156"/>
    <w:rsid w:val="000663E8"/>
    <w:rsid w:val="00066409"/>
    <w:rsid w:val="00066421"/>
    <w:rsid w:val="0006656D"/>
    <w:rsid w:val="000665CD"/>
    <w:rsid w:val="00066649"/>
    <w:rsid w:val="00066670"/>
    <w:rsid w:val="000666B9"/>
    <w:rsid w:val="00066706"/>
    <w:rsid w:val="000668F2"/>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41"/>
    <w:rsid w:val="00073E9E"/>
    <w:rsid w:val="00073F89"/>
    <w:rsid w:val="0007401F"/>
    <w:rsid w:val="00074077"/>
    <w:rsid w:val="00074084"/>
    <w:rsid w:val="0007414D"/>
    <w:rsid w:val="000741E1"/>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DD0"/>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3D"/>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D5"/>
    <w:rsid w:val="000765FA"/>
    <w:rsid w:val="00076628"/>
    <w:rsid w:val="0007665B"/>
    <w:rsid w:val="0007669A"/>
    <w:rsid w:val="000766BB"/>
    <w:rsid w:val="000766CB"/>
    <w:rsid w:val="00076782"/>
    <w:rsid w:val="00076802"/>
    <w:rsid w:val="0007681D"/>
    <w:rsid w:val="0007687B"/>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A5D"/>
    <w:rsid w:val="00077B80"/>
    <w:rsid w:val="00077BE3"/>
    <w:rsid w:val="00077C58"/>
    <w:rsid w:val="00077C81"/>
    <w:rsid w:val="00077D52"/>
    <w:rsid w:val="00077D90"/>
    <w:rsid w:val="00077E3B"/>
    <w:rsid w:val="00077E4B"/>
    <w:rsid w:val="00077F61"/>
    <w:rsid w:val="000800FA"/>
    <w:rsid w:val="000801CE"/>
    <w:rsid w:val="00080222"/>
    <w:rsid w:val="000803B9"/>
    <w:rsid w:val="000803CB"/>
    <w:rsid w:val="000803D4"/>
    <w:rsid w:val="00080496"/>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79D"/>
    <w:rsid w:val="0008288D"/>
    <w:rsid w:val="000828DC"/>
    <w:rsid w:val="000828EC"/>
    <w:rsid w:val="00082938"/>
    <w:rsid w:val="00082A37"/>
    <w:rsid w:val="00082A4C"/>
    <w:rsid w:val="00082AE5"/>
    <w:rsid w:val="00082B6E"/>
    <w:rsid w:val="00082CC9"/>
    <w:rsid w:val="00082CCA"/>
    <w:rsid w:val="00082D29"/>
    <w:rsid w:val="00082D5A"/>
    <w:rsid w:val="00082D75"/>
    <w:rsid w:val="00082DB8"/>
    <w:rsid w:val="00082DC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98"/>
    <w:rsid w:val="000836B3"/>
    <w:rsid w:val="0008370F"/>
    <w:rsid w:val="00083803"/>
    <w:rsid w:val="00083807"/>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F04"/>
    <w:rsid w:val="00084FC8"/>
    <w:rsid w:val="0008505A"/>
    <w:rsid w:val="000850DA"/>
    <w:rsid w:val="000851D4"/>
    <w:rsid w:val="000852E7"/>
    <w:rsid w:val="0008536B"/>
    <w:rsid w:val="000853B8"/>
    <w:rsid w:val="000853F5"/>
    <w:rsid w:val="000854AE"/>
    <w:rsid w:val="0008553F"/>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6E3"/>
    <w:rsid w:val="0008686A"/>
    <w:rsid w:val="000868AF"/>
    <w:rsid w:val="00086975"/>
    <w:rsid w:val="0008698A"/>
    <w:rsid w:val="00086999"/>
    <w:rsid w:val="00086A09"/>
    <w:rsid w:val="00086A9B"/>
    <w:rsid w:val="00086ADC"/>
    <w:rsid w:val="00086B52"/>
    <w:rsid w:val="00086B9F"/>
    <w:rsid w:val="00086D61"/>
    <w:rsid w:val="00086DCA"/>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3A"/>
    <w:rsid w:val="00090AD5"/>
    <w:rsid w:val="00090C38"/>
    <w:rsid w:val="00090C8D"/>
    <w:rsid w:val="00090CE4"/>
    <w:rsid w:val="00090D55"/>
    <w:rsid w:val="00090D8D"/>
    <w:rsid w:val="00090E0E"/>
    <w:rsid w:val="00090E1B"/>
    <w:rsid w:val="00090E90"/>
    <w:rsid w:val="00090FC1"/>
    <w:rsid w:val="000910FB"/>
    <w:rsid w:val="0009111E"/>
    <w:rsid w:val="00091152"/>
    <w:rsid w:val="0009117F"/>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CF6"/>
    <w:rsid w:val="00092D09"/>
    <w:rsid w:val="00092D86"/>
    <w:rsid w:val="00092D8F"/>
    <w:rsid w:val="00092DF7"/>
    <w:rsid w:val="00092ED8"/>
    <w:rsid w:val="00092FAF"/>
    <w:rsid w:val="00092FFA"/>
    <w:rsid w:val="00093251"/>
    <w:rsid w:val="000932A6"/>
    <w:rsid w:val="000932FF"/>
    <w:rsid w:val="0009334F"/>
    <w:rsid w:val="000933B5"/>
    <w:rsid w:val="000933D0"/>
    <w:rsid w:val="0009342E"/>
    <w:rsid w:val="00093440"/>
    <w:rsid w:val="00093671"/>
    <w:rsid w:val="0009367A"/>
    <w:rsid w:val="00093826"/>
    <w:rsid w:val="000938BE"/>
    <w:rsid w:val="00093912"/>
    <w:rsid w:val="0009396C"/>
    <w:rsid w:val="00093A1D"/>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DC1"/>
    <w:rsid w:val="00094DFB"/>
    <w:rsid w:val="00094E24"/>
    <w:rsid w:val="00094E6F"/>
    <w:rsid w:val="00094E7B"/>
    <w:rsid w:val="00094E7E"/>
    <w:rsid w:val="00094F1D"/>
    <w:rsid w:val="00095045"/>
    <w:rsid w:val="0009514A"/>
    <w:rsid w:val="00095350"/>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1A7"/>
    <w:rsid w:val="000962D7"/>
    <w:rsid w:val="00096328"/>
    <w:rsid w:val="00096450"/>
    <w:rsid w:val="00096466"/>
    <w:rsid w:val="0009648B"/>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A58"/>
    <w:rsid w:val="000A0BC3"/>
    <w:rsid w:val="000A0C09"/>
    <w:rsid w:val="000A0CCE"/>
    <w:rsid w:val="000A0D47"/>
    <w:rsid w:val="000A0DBF"/>
    <w:rsid w:val="000A0E14"/>
    <w:rsid w:val="000A1013"/>
    <w:rsid w:val="000A1053"/>
    <w:rsid w:val="000A107B"/>
    <w:rsid w:val="000A107C"/>
    <w:rsid w:val="000A112A"/>
    <w:rsid w:val="000A114A"/>
    <w:rsid w:val="000A131B"/>
    <w:rsid w:val="000A1353"/>
    <w:rsid w:val="000A15C2"/>
    <w:rsid w:val="000A1614"/>
    <w:rsid w:val="000A16F3"/>
    <w:rsid w:val="000A17CA"/>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86"/>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4D0"/>
    <w:rsid w:val="000A355E"/>
    <w:rsid w:val="000A35F1"/>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8F5"/>
    <w:rsid w:val="000A49E8"/>
    <w:rsid w:val="000A4B28"/>
    <w:rsid w:val="000A4D14"/>
    <w:rsid w:val="000A4D1F"/>
    <w:rsid w:val="000A4D8C"/>
    <w:rsid w:val="000A4DB9"/>
    <w:rsid w:val="000A4E88"/>
    <w:rsid w:val="000A4EFD"/>
    <w:rsid w:val="000A4F18"/>
    <w:rsid w:val="000A4F7F"/>
    <w:rsid w:val="000A4FE1"/>
    <w:rsid w:val="000A4FE2"/>
    <w:rsid w:val="000A502F"/>
    <w:rsid w:val="000A506F"/>
    <w:rsid w:val="000A50EF"/>
    <w:rsid w:val="000A50F9"/>
    <w:rsid w:val="000A514B"/>
    <w:rsid w:val="000A51A9"/>
    <w:rsid w:val="000A51BA"/>
    <w:rsid w:val="000A51FC"/>
    <w:rsid w:val="000A5233"/>
    <w:rsid w:val="000A52F9"/>
    <w:rsid w:val="000A537B"/>
    <w:rsid w:val="000A53B7"/>
    <w:rsid w:val="000A54EA"/>
    <w:rsid w:val="000A5552"/>
    <w:rsid w:val="000A556E"/>
    <w:rsid w:val="000A55F4"/>
    <w:rsid w:val="000A568C"/>
    <w:rsid w:val="000A572C"/>
    <w:rsid w:val="000A57A9"/>
    <w:rsid w:val="000A582E"/>
    <w:rsid w:val="000A5843"/>
    <w:rsid w:val="000A584C"/>
    <w:rsid w:val="000A58A4"/>
    <w:rsid w:val="000A59B4"/>
    <w:rsid w:val="000A59EC"/>
    <w:rsid w:val="000A5A26"/>
    <w:rsid w:val="000A5A39"/>
    <w:rsid w:val="000A5A5B"/>
    <w:rsid w:val="000A5B6A"/>
    <w:rsid w:val="000A5B9E"/>
    <w:rsid w:val="000A5BFE"/>
    <w:rsid w:val="000A5CC9"/>
    <w:rsid w:val="000A5E02"/>
    <w:rsid w:val="000A5E14"/>
    <w:rsid w:val="000A5E37"/>
    <w:rsid w:val="000A5EF6"/>
    <w:rsid w:val="000A5F03"/>
    <w:rsid w:val="000A5FFF"/>
    <w:rsid w:val="000A6021"/>
    <w:rsid w:val="000A6153"/>
    <w:rsid w:val="000A6176"/>
    <w:rsid w:val="000A6206"/>
    <w:rsid w:val="000A6313"/>
    <w:rsid w:val="000A63B5"/>
    <w:rsid w:val="000A63DF"/>
    <w:rsid w:val="000A63E0"/>
    <w:rsid w:val="000A64BE"/>
    <w:rsid w:val="000A650E"/>
    <w:rsid w:val="000A65DB"/>
    <w:rsid w:val="000A668A"/>
    <w:rsid w:val="000A670A"/>
    <w:rsid w:val="000A6878"/>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4C"/>
    <w:rsid w:val="000A7DD5"/>
    <w:rsid w:val="000A7DEE"/>
    <w:rsid w:val="000A7E54"/>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6CE"/>
    <w:rsid w:val="000B3700"/>
    <w:rsid w:val="000B37C1"/>
    <w:rsid w:val="000B37F8"/>
    <w:rsid w:val="000B3909"/>
    <w:rsid w:val="000B3996"/>
    <w:rsid w:val="000B399A"/>
    <w:rsid w:val="000B39E9"/>
    <w:rsid w:val="000B3A27"/>
    <w:rsid w:val="000B3AE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D98"/>
    <w:rsid w:val="000B4ED5"/>
    <w:rsid w:val="000B4EF7"/>
    <w:rsid w:val="000B4F36"/>
    <w:rsid w:val="000B4F89"/>
    <w:rsid w:val="000B5003"/>
    <w:rsid w:val="000B50EB"/>
    <w:rsid w:val="000B51AD"/>
    <w:rsid w:val="000B53F4"/>
    <w:rsid w:val="000B54AE"/>
    <w:rsid w:val="000B558D"/>
    <w:rsid w:val="000B55AE"/>
    <w:rsid w:val="000B55AF"/>
    <w:rsid w:val="000B56F0"/>
    <w:rsid w:val="000B571C"/>
    <w:rsid w:val="000B5748"/>
    <w:rsid w:val="000B5793"/>
    <w:rsid w:val="000B57F1"/>
    <w:rsid w:val="000B58BB"/>
    <w:rsid w:val="000B5907"/>
    <w:rsid w:val="000B5925"/>
    <w:rsid w:val="000B59FE"/>
    <w:rsid w:val="000B5A9B"/>
    <w:rsid w:val="000B5AE1"/>
    <w:rsid w:val="000B5B46"/>
    <w:rsid w:val="000B5B70"/>
    <w:rsid w:val="000B5B89"/>
    <w:rsid w:val="000B5BF4"/>
    <w:rsid w:val="000B5DD1"/>
    <w:rsid w:val="000B5E0D"/>
    <w:rsid w:val="000B5EFA"/>
    <w:rsid w:val="000B5F3B"/>
    <w:rsid w:val="000B6096"/>
    <w:rsid w:val="000B60AB"/>
    <w:rsid w:val="000B60B4"/>
    <w:rsid w:val="000B6125"/>
    <w:rsid w:val="000B61D0"/>
    <w:rsid w:val="000B62C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7AE"/>
    <w:rsid w:val="000B7892"/>
    <w:rsid w:val="000B7995"/>
    <w:rsid w:val="000B7A43"/>
    <w:rsid w:val="000B7A75"/>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18"/>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32"/>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39"/>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0B3"/>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7F"/>
    <w:rsid w:val="000D4185"/>
    <w:rsid w:val="000D43C6"/>
    <w:rsid w:val="000D43D5"/>
    <w:rsid w:val="000D4566"/>
    <w:rsid w:val="000D45DD"/>
    <w:rsid w:val="000D461D"/>
    <w:rsid w:val="000D4676"/>
    <w:rsid w:val="000D4715"/>
    <w:rsid w:val="000D475D"/>
    <w:rsid w:val="000D4BE4"/>
    <w:rsid w:val="000D4C7A"/>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685"/>
    <w:rsid w:val="000D676A"/>
    <w:rsid w:val="000D677F"/>
    <w:rsid w:val="000D6864"/>
    <w:rsid w:val="000D6935"/>
    <w:rsid w:val="000D6B08"/>
    <w:rsid w:val="000D6B10"/>
    <w:rsid w:val="000D6B60"/>
    <w:rsid w:val="000D6B66"/>
    <w:rsid w:val="000D6BB5"/>
    <w:rsid w:val="000D6C59"/>
    <w:rsid w:val="000D6D00"/>
    <w:rsid w:val="000D6D58"/>
    <w:rsid w:val="000D6D82"/>
    <w:rsid w:val="000D6F68"/>
    <w:rsid w:val="000D6F87"/>
    <w:rsid w:val="000D70F7"/>
    <w:rsid w:val="000D712E"/>
    <w:rsid w:val="000D71AE"/>
    <w:rsid w:val="000D724A"/>
    <w:rsid w:val="000D728F"/>
    <w:rsid w:val="000D7292"/>
    <w:rsid w:val="000D73BC"/>
    <w:rsid w:val="000D7448"/>
    <w:rsid w:val="000D75A0"/>
    <w:rsid w:val="000D75B9"/>
    <w:rsid w:val="000D7610"/>
    <w:rsid w:val="000D7736"/>
    <w:rsid w:val="000D77BA"/>
    <w:rsid w:val="000D7805"/>
    <w:rsid w:val="000D791D"/>
    <w:rsid w:val="000D79D3"/>
    <w:rsid w:val="000D7A69"/>
    <w:rsid w:val="000D7B2C"/>
    <w:rsid w:val="000D7BE7"/>
    <w:rsid w:val="000D7C67"/>
    <w:rsid w:val="000D7CF4"/>
    <w:rsid w:val="000D7D00"/>
    <w:rsid w:val="000D7D80"/>
    <w:rsid w:val="000D7E63"/>
    <w:rsid w:val="000E001A"/>
    <w:rsid w:val="000E017B"/>
    <w:rsid w:val="000E01A8"/>
    <w:rsid w:val="000E01A9"/>
    <w:rsid w:val="000E01CB"/>
    <w:rsid w:val="000E0226"/>
    <w:rsid w:val="000E02EA"/>
    <w:rsid w:val="000E0315"/>
    <w:rsid w:val="000E0336"/>
    <w:rsid w:val="000E0399"/>
    <w:rsid w:val="000E051E"/>
    <w:rsid w:val="000E0548"/>
    <w:rsid w:val="000E05B9"/>
    <w:rsid w:val="000E0963"/>
    <w:rsid w:val="000E0AA8"/>
    <w:rsid w:val="000E0ADE"/>
    <w:rsid w:val="000E0AF8"/>
    <w:rsid w:val="000E0BB9"/>
    <w:rsid w:val="000E0D71"/>
    <w:rsid w:val="000E0DAC"/>
    <w:rsid w:val="000E0E64"/>
    <w:rsid w:val="000E0EAE"/>
    <w:rsid w:val="000E0FB1"/>
    <w:rsid w:val="000E0FF0"/>
    <w:rsid w:val="000E102A"/>
    <w:rsid w:val="000E105C"/>
    <w:rsid w:val="000E1095"/>
    <w:rsid w:val="000E128D"/>
    <w:rsid w:val="000E131A"/>
    <w:rsid w:val="000E135C"/>
    <w:rsid w:val="000E1564"/>
    <w:rsid w:val="000E1611"/>
    <w:rsid w:val="000E1653"/>
    <w:rsid w:val="000E16A6"/>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4CD"/>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7"/>
    <w:rsid w:val="000E3699"/>
    <w:rsid w:val="000E36BE"/>
    <w:rsid w:val="000E37D3"/>
    <w:rsid w:val="000E395A"/>
    <w:rsid w:val="000E3A9B"/>
    <w:rsid w:val="000E3B6F"/>
    <w:rsid w:val="000E3DB8"/>
    <w:rsid w:val="000E3E4D"/>
    <w:rsid w:val="000E3EEF"/>
    <w:rsid w:val="000E3F38"/>
    <w:rsid w:val="000E3FA2"/>
    <w:rsid w:val="000E4077"/>
    <w:rsid w:val="000E41A8"/>
    <w:rsid w:val="000E4205"/>
    <w:rsid w:val="000E42B8"/>
    <w:rsid w:val="000E42DC"/>
    <w:rsid w:val="000E42F5"/>
    <w:rsid w:val="000E44F5"/>
    <w:rsid w:val="000E4661"/>
    <w:rsid w:val="000E46A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3FE"/>
    <w:rsid w:val="000E540D"/>
    <w:rsid w:val="000E54C3"/>
    <w:rsid w:val="000E555D"/>
    <w:rsid w:val="000E55D3"/>
    <w:rsid w:val="000E5671"/>
    <w:rsid w:val="000E56D8"/>
    <w:rsid w:val="000E5802"/>
    <w:rsid w:val="000E584E"/>
    <w:rsid w:val="000E586C"/>
    <w:rsid w:val="000E58D5"/>
    <w:rsid w:val="000E58F7"/>
    <w:rsid w:val="000E590E"/>
    <w:rsid w:val="000E599A"/>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22E"/>
    <w:rsid w:val="000F0324"/>
    <w:rsid w:val="000F03E5"/>
    <w:rsid w:val="000F048F"/>
    <w:rsid w:val="000F0522"/>
    <w:rsid w:val="000F05B0"/>
    <w:rsid w:val="000F05B8"/>
    <w:rsid w:val="000F0628"/>
    <w:rsid w:val="000F07C4"/>
    <w:rsid w:val="000F0857"/>
    <w:rsid w:val="000F090C"/>
    <w:rsid w:val="000F09BA"/>
    <w:rsid w:val="000F09C2"/>
    <w:rsid w:val="000F0BA0"/>
    <w:rsid w:val="000F0C23"/>
    <w:rsid w:val="000F0C3D"/>
    <w:rsid w:val="000F0C8C"/>
    <w:rsid w:val="000F0C9F"/>
    <w:rsid w:val="000F0CE4"/>
    <w:rsid w:val="000F0DA3"/>
    <w:rsid w:val="000F0F3D"/>
    <w:rsid w:val="000F0F84"/>
    <w:rsid w:val="000F0F90"/>
    <w:rsid w:val="000F0FC1"/>
    <w:rsid w:val="000F10E5"/>
    <w:rsid w:val="000F121F"/>
    <w:rsid w:val="000F122B"/>
    <w:rsid w:val="000F1321"/>
    <w:rsid w:val="000F13FF"/>
    <w:rsid w:val="000F14EE"/>
    <w:rsid w:val="000F17BD"/>
    <w:rsid w:val="000F1826"/>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E93"/>
    <w:rsid w:val="000F4F85"/>
    <w:rsid w:val="000F5092"/>
    <w:rsid w:val="000F51B1"/>
    <w:rsid w:val="000F52D5"/>
    <w:rsid w:val="000F532C"/>
    <w:rsid w:val="000F5403"/>
    <w:rsid w:val="000F5558"/>
    <w:rsid w:val="000F557A"/>
    <w:rsid w:val="000F564B"/>
    <w:rsid w:val="000F57D3"/>
    <w:rsid w:val="000F58CE"/>
    <w:rsid w:val="000F58EA"/>
    <w:rsid w:val="000F5A28"/>
    <w:rsid w:val="000F5B1B"/>
    <w:rsid w:val="000F5BCE"/>
    <w:rsid w:val="000F5D3A"/>
    <w:rsid w:val="000F5DD4"/>
    <w:rsid w:val="000F5E42"/>
    <w:rsid w:val="000F5E52"/>
    <w:rsid w:val="000F5F09"/>
    <w:rsid w:val="000F5F9A"/>
    <w:rsid w:val="000F5FFD"/>
    <w:rsid w:val="000F605E"/>
    <w:rsid w:val="000F6217"/>
    <w:rsid w:val="000F629A"/>
    <w:rsid w:val="000F632E"/>
    <w:rsid w:val="000F645C"/>
    <w:rsid w:val="000F64DB"/>
    <w:rsid w:val="000F6514"/>
    <w:rsid w:val="000F654C"/>
    <w:rsid w:val="000F6577"/>
    <w:rsid w:val="000F66A6"/>
    <w:rsid w:val="000F6719"/>
    <w:rsid w:val="000F671F"/>
    <w:rsid w:val="000F67B2"/>
    <w:rsid w:val="000F680A"/>
    <w:rsid w:val="000F6856"/>
    <w:rsid w:val="000F6943"/>
    <w:rsid w:val="000F6B31"/>
    <w:rsid w:val="000F6B5F"/>
    <w:rsid w:val="000F6B6D"/>
    <w:rsid w:val="000F6BBB"/>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3AE"/>
    <w:rsid w:val="001004E1"/>
    <w:rsid w:val="00100554"/>
    <w:rsid w:val="001005A8"/>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A9"/>
    <w:rsid w:val="00100E12"/>
    <w:rsid w:val="00100E45"/>
    <w:rsid w:val="00100F20"/>
    <w:rsid w:val="00100F6D"/>
    <w:rsid w:val="00100FD3"/>
    <w:rsid w:val="00100FE9"/>
    <w:rsid w:val="0010107E"/>
    <w:rsid w:val="001010BD"/>
    <w:rsid w:val="00101366"/>
    <w:rsid w:val="0010139E"/>
    <w:rsid w:val="001013C0"/>
    <w:rsid w:val="001014F7"/>
    <w:rsid w:val="0010152D"/>
    <w:rsid w:val="00101599"/>
    <w:rsid w:val="00101A9A"/>
    <w:rsid w:val="00101BD2"/>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2E3"/>
    <w:rsid w:val="00102312"/>
    <w:rsid w:val="001023CB"/>
    <w:rsid w:val="001023F4"/>
    <w:rsid w:val="001024B6"/>
    <w:rsid w:val="001024DB"/>
    <w:rsid w:val="001024E6"/>
    <w:rsid w:val="00102500"/>
    <w:rsid w:val="00102635"/>
    <w:rsid w:val="001026BD"/>
    <w:rsid w:val="00102788"/>
    <w:rsid w:val="00102804"/>
    <w:rsid w:val="00102868"/>
    <w:rsid w:val="001028A0"/>
    <w:rsid w:val="001029FE"/>
    <w:rsid w:val="00102A49"/>
    <w:rsid w:val="00102C1C"/>
    <w:rsid w:val="00102D02"/>
    <w:rsid w:val="00102D2B"/>
    <w:rsid w:val="00102DE3"/>
    <w:rsid w:val="00102E4A"/>
    <w:rsid w:val="00102EBE"/>
    <w:rsid w:val="00102EFD"/>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1D"/>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3F"/>
    <w:rsid w:val="001041D6"/>
    <w:rsid w:val="001041E5"/>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27D"/>
    <w:rsid w:val="00105327"/>
    <w:rsid w:val="00105371"/>
    <w:rsid w:val="0010547F"/>
    <w:rsid w:val="00105611"/>
    <w:rsid w:val="001056CA"/>
    <w:rsid w:val="001056FE"/>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3C0"/>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62"/>
    <w:rsid w:val="00106FE0"/>
    <w:rsid w:val="0010707B"/>
    <w:rsid w:val="0010720D"/>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3E"/>
    <w:rsid w:val="00111F85"/>
    <w:rsid w:val="0011216C"/>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9D"/>
    <w:rsid w:val="001131DE"/>
    <w:rsid w:val="001131F3"/>
    <w:rsid w:val="001131FD"/>
    <w:rsid w:val="001132B1"/>
    <w:rsid w:val="001133A1"/>
    <w:rsid w:val="001133C4"/>
    <w:rsid w:val="001133E2"/>
    <w:rsid w:val="00113412"/>
    <w:rsid w:val="00113550"/>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5A"/>
    <w:rsid w:val="001177B0"/>
    <w:rsid w:val="001177CD"/>
    <w:rsid w:val="0011784F"/>
    <w:rsid w:val="001178DB"/>
    <w:rsid w:val="00117970"/>
    <w:rsid w:val="00117A1C"/>
    <w:rsid w:val="00117A7B"/>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65"/>
    <w:rsid w:val="00120972"/>
    <w:rsid w:val="00120994"/>
    <w:rsid w:val="0012099A"/>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7F7"/>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2F1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80A"/>
    <w:rsid w:val="0012385E"/>
    <w:rsid w:val="001238A6"/>
    <w:rsid w:val="001238D1"/>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31C"/>
    <w:rsid w:val="00126324"/>
    <w:rsid w:val="001263F5"/>
    <w:rsid w:val="001263FE"/>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35"/>
    <w:rsid w:val="00127176"/>
    <w:rsid w:val="001271F4"/>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B2"/>
    <w:rsid w:val="001315D9"/>
    <w:rsid w:val="001316BF"/>
    <w:rsid w:val="001316EF"/>
    <w:rsid w:val="00131832"/>
    <w:rsid w:val="001318B6"/>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B93"/>
    <w:rsid w:val="00135B9A"/>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5"/>
    <w:rsid w:val="001364F2"/>
    <w:rsid w:val="001364FC"/>
    <w:rsid w:val="00136567"/>
    <w:rsid w:val="001365B7"/>
    <w:rsid w:val="00136927"/>
    <w:rsid w:val="00136947"/>
    <w:rsid w:val="0013699C"/>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146"/>
    <w:rsid w:val="00140215"/>
    <w:rsid w:val="00140229"/>
    <w:rsid w:val="00140277"/>
    <w:rsid w:val="00140289"/>
    <w:rsid w:val="001402AD"/>
    <w:rsid w:val="00140307"/>
    <w:rsid w:val="001403F6"/>
    <w:rsid w:val="00140466"/>
    <w:rsid w:val="0014048A"/>
    <w:rsid w:val="001404B0"/>
    <w:rsid w:val="001404BE"/>
    <w:rsid w:val="00140592"/>
    <w:rsid w:val="00140595"/>
    <w:rsid w:val="001406C3"/>
    <w:rsid w:val="00140798"/>
    <w:rsid w:val="001407A3"/>
    <w:rsid w:val="001407F0"/>
    <w:rsid w:val="00140871"/>
    <w:rsid w:val="00140896"/>
    <w:rsid w:val="00140952"/>
    <w:rsid w:val="001409E6"/>
    <w:rsid w:val="001409FD"/>
    <w:rsid w:val="00140B8D"/>
    <w:rsid w:val="00140BB9"/>
    <w:rsid w:val="00140C19"/>
    <w:rsid w:val="00140C25"/>
    <w:rsid w:val="00140C5C"/>
    <w:rsid w:val="00140D28"/>
    <w:rsid w:val="00140DB6"/>
    <w:rsid w:val="00140E8B"/>
    <w:rsid w:val="00140FD8"/>
    <w:rsid w:val="0014108C"/>
    <w:rsid w:val="001410FF"/>
    <w:rsid w:val="001411EE"/>
    <w:rsid w:val="00141202"/>
    <w:rsid w:val="001412FD"/>
    <w:rsid w:val="00141356"/>
    <w:rsid w:val="0014140D"/>
    <w:rsid w:val="0014156C"/>
    <w:rsid w:val="001415AB"/>
    <w:rsid w:val="00141654"/>
    <w:rsid w:val="00141655"/>
    <w:rsid w:val="00141703"/>
    <w:rsid w:val="00141717"/>
    <w:rsid w:val="00141731"/>
    <w:rsid w:val="00141779"/>
    <w:rsid w:val="001417C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21"/>
    <w:rsid w:val="0014219E"/>
    <w:rsid w:val="001422CF"/>
    <w:rsid w:val="0014232C"/>
    <w:rsid w:val="00142396"/>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2FF"/>
    <w:rsid w:val="00143336"/>
    <w:rsid w:val="0014339B"/>
    <w:rsid w:val="001433BF"/>
    <w:rsid w:val="001433ED"/>
    <w:rsid w:val="00143449"/>
    <w:rsid w:val="00143516"/>
    <w:rsid w:val="00143531"/>
    <w:rsid w:val="001436B6"/>
    <w:rsid w:val="0014373C"/>
    <w:rsid w:val="00143796"/>
    <w:rsid w:val="0014379B"/>
    <w:rsid w:val="0014385D"/>
    <w:rsid w:val="001438DF"/>
    <w:rsid w:val="0014391D"/>
    <w:rsid w:val="001439B4"/>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ED7"/>
    <w:rsid w:val="00144FC1"/>
    <w:rsid w:val="0014502A"/>
    <w:rsid w:val="00145043"/>
    <w:rsid w:val="001450B4"/>
    <w:rsid w:val="0014518B"/>
    <w:rsid w:val="001451A5"/>
    <w:rsid w:val="001451F4"/>
    <w:rsid w:val="00145337"/>
    <w:rsid w:val="001453A5"/>
    <w:rsid w:val="0014543F"/>
    <w:rsid w:val="001454EA"/>
    <w:rsid w:val="0014551E"/>
    <w:rsid w:val="00145659"/>
    <w:rsid w:val="001456CF"/>
    <w:rsid w:val="001457F4"/>
    <w:rsid w:val="00145823"/>
    <w:rsid w:val="0014586A"/>
    <w:rsid w:val="0014589C"/>
    <w:rsid w:val="0014597F"/>
    <w:rsid w:val="00145A4F"/>
    <w:rsid w:val="00145A77"/>
    <w:rsid w:val="00145BB3"/>
    <w:rsid w:val="00145DBD"/>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B"/>
    <w:rsid w:val="0014718F"/>
    <w:rsid w:val="00147203"/>
    <w:rsid w:val="0014726C"/>
    <w:rsid w:val="0014727F"/>
    <w:rsid w:val="001472C1"/>
    <w:rsid w:val="001472F4"/>
    <w:rsid w:val="00147385"/>
    <w:rsid w:val="001473B1"/>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8D"/>
    <w:rsid w:val="00147CCA"/>
    <w:rsid w:val="00147CDD"/>
    <w:rsid w:val="00147DF6"/>
    <w:rsid w:val="00147F5E"/>
    <w:rsid w:val="00147FCF"/>
    <w:rsid w:val="0015003B"/>
    <w:rsid w:val="001500B9"/>
    <w:rsid w:val="001501B8"/>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F07"/>
    <w:rsid w:val="00150F6D"/>
    <w:rsid w:val="00150F85"/>
    <w:rsid w:val="00150FA5"/>
    <w:rsid w:val="00150FC0"/>
    <w:rsid w:val="00150FE9"/>
    <w:rsid w:val="00150FFF"/>
    <w:rsid w:val="00151006"/>
    <w:rsid w:val="00151219"/>
    <w:rsid w:val="001512B8"/>
    <w:rsid w:val="00151318"/>
    <w:rsid w:val="0015132D"/>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2FD"/>
    <w:rsid w:val="00153366"/>
    <w:rsid w:val="001533EB"/>
    <w:rsid w:val="00153403"/>
    <w:rsid w:val="0015341D"/>
    <w:rsid w:val="00153545"/>
    <w:rsid w:val="00153644"/>
    <w:rsid w:val="00153698"/>
    <w:rsid w:val="00153787"/>
    <w:rsid w:val="0015378B"/>
    <w:rsid w:val="001537AB"/>
    <w:rsid w:val="001538FC"/>
    <w:rsid w:val="00153A4C"/>
    <w:rsid w:val="00153B8B"/>
    <w:rsid w:val="00153E15"/>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6"/>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8A"/>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62"/>
    <w:rsid w:val="00155D79"/>
    <w:rsid w:val="00155DF9"/>
    <w:rsid w:val="00155E2C"/>
    <w:rsid w:val="00155EA5"/>
    <w:rsid w:val="00155F15"/>
    <w:rsid w:val="00156068"/>
    <w:rsid w:val="0015616E"/>
    <w:rsid w:val="0015620A"/>
    <w:rsid w:val="00156260"/>
    <w:rsid w:val="001563BC"/>
    <w:rsid w:val="001564D6"/>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2A"/>
    <w:rsid w:val="0015716C"/>
    <w:rsid w:val="001571AE"/>
    <w:rsid w:val="00157273"/>
    <w:rsid w:val="001572AE"/>
    <w:rsid w:val="001572BB"/>
    <w:rsid w:val="00157390"/>
    <w:rsid w:val="001575B7"/>
    <w:rsid w:val="00157652"/>
    <w:rsid w:val="001576C9"/>
    <w:rsid w:val="0015775F"/>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2DB"/>
    <w:rsid w:val="001603B5"/>
    <w:rsid w:val="0016044B"/>
    <w:rsid w:val="001604B6"/>
    <w:rsid w:val="00160587"/>
    <w:rsid w:val="001605A7"/>
    <w:rsid w:val="00160621"/>
    <w:rsid w:val="00160636"/>
    <w:rsid w:val="001606E4"/>
    <w:rsid w:val="00160725"/>
    <w:rsid w:val="001607D3"/>
    <w:rsid w:val="00160831"/>
    <w:rsid w:val="00160882"/>
    <w:rsid w:val="00160895"/>
    <w:rsid w:val="001608CB"/>
    <w:rsid w:val="0016091C"/>
    <w:rsid w:val="0016092F"/>
    <w:rsid w:val="00160A63"/>
    <w:rsid w:val="00160ACE"/>
    <w:rsid w:val="00160B13"/>
    <w:rsid w:val="00160BFA"/>
    <w:rsid w:val="00160E7A"/>
    <w:rsid w:val="00160FD0"/>
    <w:rsid w:val="0016109E"/>
    <w:rsid w:val="001610EE"/>
    <w:rsid w:val="00161172"/>
    <w:rsid w:val="00161254"/>
    <w:rsid w:val="0016127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74"/>
    <w:rsid w:val="00161C1B"/>
    <w:rsid w:val="00161C2C"/>
    <w:rsid w:val="00162232"/>
    <w:rsid w:val="001622FA"/>
    <w:rsid w:val="00162321"/>
    <w:rsid w:val="00162539"/>
    <w:rsid w:val="001625D8"/>
    <w:rsid w:val="00162733"/>
    <w:rsid w:val="00162841"/>
    <w:rsid w:val="001628AC"/>
    <w:rsid w:val="00162934"/>
    <w:rsid w:val="00162986"/>
    <w:rsid w:val="00162A5F"/>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91D"/>
    <w:rsid w:val="00164A47"/>
    <w:rsid w:val="00164B1B"/>
    <w:rsid w:val="00164B7F"/>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F6"/>
    <w:rsid w:val="001656A0"/>
    <w:rsid w:val="00165786"/>
    <w:rsid w:val="00165809"/>
    <w:rsid w:val="00165892"/>
    <w:rsid w:val="0016590C"/>
    <w:rsid w:val="001659A3"/>
    <w:rsid w:val="001659D5"/>
    <w:rsid w:val="00165A04"/>
    <w:rsid w:val="00165A97"/>
    <w:rsid w:val="00165B44"/>
    <w:rsid w:val="00165B75"/>
    <w:rsid w:val="00165BD4"/>
    <w:rsid w:val="00165C15"/>
    <w:rsid w:val="00165CE2"/>
    <w:rsid w:val="00165D19"/>
    <w:rsid w:val="00165E14"/>
    <w:rsid w:val="00165E91"/>
    <w:rsid w:val="00165EE2"/>
    <w:rsid w:val="00165F4E"/>
    <w:rsid w:val="00165F83"/>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AB"/>
    <w:rsid w:val="001666B6"/>
    <w:rsid w:val="0016679C"/>
    <w:rsid w:val="001667E6"/>
    <w:rsid w:val="0016691A"/>
    <w:rsid w:val="001669E8"/>
    <w:rsid w:val="00166A54"/>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31"/>
    <w:rsid w:val="0016714F"/>
    <w:rsid w:val="00167331"/>
    <w:rsid w:val="001673BC"/>
    <w:rsid w:val="001674B9"/>
    <w:rsid w:val="00167570"/>
    <w:rsid w:val="00167632"/>
    <w:rsid w:val="0016768E"/>
    <w:rsid w:val="00167694"/>
    <w:rsid w:val="0016774E"/>
    <w:rsid w:val="00167971"/>
    <w:rsid w:val="00167989"/>
    <w:rsid w:val="001679D3"/>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19"/>
    <w:rsid w:val="0017133A"/>
    <w:rsid w:val="001713EE"/>
    <w:rsid w:val="001714AF"/>
    <w:rsid w:val="00171518"/>
    <w:rsid w:val="00171585"/>
    <w:rsid w:val="00171595"/>
    <w:rsid w:val="0017159D"/>
    <w:rsid w:val="001715EB"/>
    <w:rsid w:val="00171617"/>
    <w:rsid w:val="00171625"/>
    <w:rsid w:val="00171711"/>
    <w:rsid w:val="0017171B"/>
    <w:rsid w:val="00171838"/>
    <w:rsid w:val="0017189F"/>
    <w:rsid w:val="001718B8"/>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81"/>
    <w:rsid w:val="00172ED2"/>
    <w:rsid w:val="00172F57"/>
    <w:rsid w:val="00172FFA"/>
    <w:rsid w:val="00173080"/>
    <w:rsid w:val="001730F9"/>
    <w:rsid w:val="001731A1"/>
    <w:rsid w:val="001733AD"/>
    <w:rsid w:val="001733DD"/>
    <w:rsid w:val="00173464"/>
    <w:rsid w:val="00173556"/>
    <w:rsid w:val="001735A7"/>
    <w:rsid w:val="001735B2"/>
    <w:rsid w:val="001735D3"/>
    <w:rsid w:val="00173628"/>
    <w:rsid w:val="001736AC"/>
    <w:rsid w:val="00173733"/>
    <w:rsid w:val="00173856"/>
    <w:rsid w:val="0017386B"/>
    <w:rsid w:val="001738AB"/>
    <w:rsid w:val="00173911"/>
    <w:rsid w:val="0017399B"/>
    <w:rsid w:val="00173A98"/>
    <w:rsid w:val="00173B62"/>
    <w:rsid w:val="00173B7A"/>
    <w:rsid w:val="00173BC1"/>
    <w:rsid w:val="00173BE0"/>
    <w:rsid w:val="00173BF8"/>
    <w:rsid w:val="00173C40"/>
    <w:rsid w:val="00173CE0"/>
    <w:rsid w:val="00173E04"/>
    <w:rsid w:val="00173E3A"/>
    <w:rsid w:val="00173EEE"/>
    <w:rsid w:val="00173F3E"/>
    <w:rsid w:val="00173F72"/>
    <w:rsid w:val="00174007"/>
    <w:rsid w:val="001741A2"/>
    <w:rsid w:val="0017427B"/>
    <w:rsid w:val="00174315"/>
    <w:rsid w:val="001744E8"/>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13E"/>
    <w:rsid w:val="0017524B"/>
    <w:rsid w:val="001752AA"/>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45"/>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455"/>
    <w:rsid w:val="001774D4"/>
    <w:rsid w:val="0017750D"/>
    <w:rsid w:val="0017775E"/>
    <w:rsid w:val="001777AE"/>
    <w:rsid w:val="0017782F"/>
    <w:rsid w:val="001779F4"/>
    <w:rsid w:val="00177A04"/>
    <w:rsid w:val="00177A10"/>
    <w:rsid w:val="00177AD1"/>
    <w:rsid w:val="00177B90"/>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1ED"/>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0"/>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6EC"/>
    <w:rsid w:val="00186718"/>
    <w:rsid w:val="001867AC"/>
    <w:rsid w:val="00186840"/>
    <w:rsid w:val="00186855"/>
    <w:rsid w:val="001868EC"/>
    <w:rsid w:val="00186958"/>
    <w:rsid w:val="00186A5A"/>
    <w:rsid w:val="00186A96"/>
    <w:rsid w:val="00186AF0"/>
    <w:rsid w:val="00186CED"/>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39"/>
    <w:rsid w:val="001877B6"/>
    <w:rsid w:val="00187986"/>
    <w:rsid w:val="001879BE"/>
    <w:rsid w:val="00187A3A"/>
    <w:rsid w:val="00187A6A"/>
    <w:rsid w:val="00187A70"/>
    <w:rsid w:val="00187A83"/>
    <w:rsid w:val="00187B04"/>
    <w:rsid w:val="00187B0C"/>
    <w:rsid w:val="00187B5D"/>
    <w:rsid w:val="00187BC6"/>
    <w:rsid w:val="00187C0C"/>
    <w:rsid w:val="00187CDA"/>
    <w:rsid w:val="00187CE8"/>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6A4"/>
    <w:rsid w:val="001927CA"/>
    <w:rsid w:val="001927E6"/>
    <w:rsid w:val="00192864"/>
    <w:rsid w:val="001928C0"/>
    <w:rsid w:val="00192926"/>
    <w:rsid w:val="001929FD"/>
    <w:rsid w:val="00192ACC"/>
    <w:rsid w:val="00192B11"/>
    <w:rsid w:val="00192BC1"/>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09E"/>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DC"/>
    <w:rsid w:val="00194BF1"/>
    <w:rsid w:val="00194CA2"/>
    <w:rsid w:val="00194D3B"/>
    <w:rsid w:val="00194D41"/>
    <w:rsid w:val="00194DD8"/>
    <w:rsid w:val="00194EB4"/>
    <w:rsid w:val="00194EBC"/>
    <w:rsid w:val="00194ED8"/>
    <w:rsid w:val="00194F62"/>
    <w:rsid w:val="00194F7C"/>
    <w:rsid w:val="00195042"/>
    <w:rsid w:val="001951DE"/>
    <w:rsid w:val="00195244"/>
    <w:rsid w:val="00195293"/>
    <w:rsid w:val="00195296"/>
    <w:rsid w:val="001953D7"/>
    <w:rsid w:val="00195428"/>
    <w:rsid w:val="00195451"/>
    <w:rsid w:val="00195469"/>
    <w:rsid w:val="00195487"/>
    <w:rsid w:val="001954CC"/>
    <w:rsid w:val="00195596"/>
    <w:rsid w:val="0019561C"/>
    <w:rsid w:val="0019561D"/>
    <w:rsid w:val="00195736"/>
    <w:rsid w:val="0019587B"/>
    <w:rsid w:val="00195A96"/>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4"/>
    <w:rsid w:val="00197377"/>
    <w:rsid w:val="001973FB"/>
    <w:rsid w:val="001974A7"/>
    <w:rsid w:val="001974FF"/>
    <w:rsid w:val="0019754A"/>
    <w:rsid w:val="0019762C"/>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FF"/>
    <w:rsid w:val="001A0606"/>
    <w:rsid w:val="001A0640"/>
    <w:rsid w:val="001A06EF"/>
    <w:rsid w:val="001A0739"/>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354"/>
    <w:rsid w:val="001A23CA"/>
    <w:rsid w:val="001A23DF"/>
    <w:rsid w:val="001A23FC"/>
    <w:rsid w:val="001A2450"/>
    <w:rsid w:val="001A25C2"/>
    <w:rsid w:val="001A2602"/>
    <w:rsid w:val="001A260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309D"/>
    <w:rsid w:val="001A314F"/>
    <w:rsid w:val="001A3204"/>
    <w:rsid w:val="001A3238"/>
    <w:rsid w:val="001A3399"/>
    <w:rsid w:val="001A33CF"/>
    <w:rsid w:val="001A345F"/>
    <w:rsid w:val="001A34A4"/>
    <w:rsid w:val="001A34AA"/>
    <w:rsid w:val="001A3567"/>
    <w:rsid w:val="001A3636"/>
    <w:rsid w:val="001A3666"/>
    <w:rsid w:val="001A36F1"/>
    <w:rsid w:val="001A36F5"/>
    <w:rsid w:val="001A3778"/>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9E"/>
    <w:rsid w:val="001A46B5"/>
    <w:rsid w:val="001A46CE"/>
    <w:rsid w:val="001A4886"/>
    <w:rsid w:val="001A49BC"/>
    <w:rsid w:val="001A4AD3"/>
    <w:rsid w:val="001A4AF7"/>
    <w:rsid w:val="001A4B03"/>
    <w:rsid w:val="001A4B48"/>
    <w:rsid w:val="001A4BAE"/>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23D"/>
    <w:rsid w:val="001B028D"/>
    <w:rsid w:val="001B03D7"/>
    <w:rsid w:val="001B03E0"/>
    <w:rsid w:val="001B04E7"/>
    <w:rsid w:val="001B04F1"/>
    <w:rsid w:val="001B0764"/>
    <w:rsid w:val="001B08A6"/>
    <w:rsid w:val="001B09C0"/>
    <w:rsid w:val="001B0BB0"/>
    <w:rsid w:val="001B0C3F"/>
    <w:rsid w:val="001B0DF6"/>
    <w:rsid w:val="001B0EA4"/>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91"/>
    <w:rsid w:val="001B1856"/>
    <w:rsid w:val="001B18D5"/>
    <w:rsid w:val="001B18E5"/>
    <w:rsid w:val="001B1926"/>
    <w:rsid w:val="001B1C0B"/>
    <w:rsid w:val="001B1D0D"/>
    <w:rsid w:val="001B1D16"/>
    <w:rsid w:val="001B1D30"/>
    <w:rsid w:val="001B1D8D"/>
    <w:rsid w:val="001B1E0F"/>
    <w:rsid w:val="001B1E93"/>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BCF"/>
    <w:rsid w:val="001B2CD8"/>
    <w:rsid w:val="001B2E33"/>
    <w:rsid w:val="001B2E8F"/>
    <w:rsid w:val="001B2F5C"/>
    <w:rsid w:val="001B3178"/>
    <w:rsid w:val="001B318B"/>
    <w:rsid w:val="001B31AB"/>
    <w:rsid w:val="001B320C"/>
    <w:rsid w:val="001B32D2"/>
    <w:rsid w:val="001B32E3"/>
    <w:rsid w:val="001B32ED"/>
    <w:rsid w:val="001B3328"/>
    <w:rsid w:val="001B3453"/>
    <w:rsid w:val="001B346D"/>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24"/>
    <w:rsid w:val="001B3FC3"/>
    <w:rsid w:val="001B4061"/>
    <w:rsid w:val="001B420A"/>
    <w:rsid w:val="001B43D9"/>
    <w:rsid w:val="001B443E"/>
    <w:rsid w:val="001B4468"/>
    <w:rsid w:val="001B4720"/>
    <w:rsid w:val="001B479E"/>
    <w:rsid w:val="001B486C"/>
    <w:rsid w:val="001B4892"/>
    <w:rsid w:val="001B4A64"/>
    <w:rsid w:val="001B4AC9"/>
    <w:rsid w:val="001B4BA5"/>
    <w:rsid w:val="001B4D78"/>
    <w:rsid w:val="001B4D8E"/>
    <w:rsid w:val="001B4DC0"/>
    <w:rsid w:val="001B4DF3"/>
    <w:rsid w:val="001B4E21"/>
    <w:rsid w:val="001B4E37"/>
    <w:rsid w:val="001B4F25"/>
    <w:rsid w:val="001B51D2"/>
    <w:rsid w:val="001B5250"/>
    <w:rsid w:val="001B54D2"/>
    <w:rsid w:val="001B5569"/>
    <w:rsid w:val="001B5572"/>
    <w:rsid w:val="001B560C"/>
    <w:rsid w:val="001B56E9"/>
    <w:rsid w:val="001B56FB"/>
    <w:rsid w:val="001B5762"/>
    <w:rsid w:val="001B58EB"/>
    <w:rsid w:val="001B59CD"/>
    <w:rsid w:val="001B5B4D"/>
    <w:rsid w:val="001B5B79"/>
    <w:rsid w:val="001B5C57"/>
    <w:rsid w:val="001B5C9A"/>
    <w:rsid w:val="001B5CB7"/>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E1C"/>
    <w:rsid w:val="001B6E9F"/>
    <w:rsid w:val="001B6F28"/>
    <w:rsid w:val="001B6FAE"/>
    <w:rsid w:val="001B702A"/>
    <w:rsid w:val="001B70F7"/>
    <w:rsid w:val="001B7295"/>
    <w:rsid w:val="001B765E"/>
    <w:rsid w:val="001B7662"/>
    <w:rsid w:val="001B76D4"/>
    <w:rsid w:val="001B7783"/>
    <w:rsid w:val="001B7793"/>
    <w:rsid w:val="001B77D7"/>
    <w:rsid w:val="001B7825"/>
    <w:rsid w:val="001B78B1"/>
    <w:rsid w:val="001B78B4"/>
    <w:rsid w:val="001B78DE"/>
    <w:rsid w:val="001B792A"/>
    <w:rsid w:val="001B79AD"/>
    <w:rsid w:val="001B79FF"/>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BAB"/>
    <w:rsid w:val="001C1C4A"/>
    <w:rsid w:val="001C1CAD"/>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09F"/>
    <w:rsid w:val="001C6103"/>
    <w:rsid w:val="001C6279"/>
    <w:rsid w:val="001C6281"/>
    <w:rsid w:val="001C62D1"/>
    <w:rsid w:val="001C655A"/>
    <w:rsid w:val="001C655F"/>
    <w:rsid w:val="001C66A1"/>
    <w:rsid w:val="001C673E"/>
    <w:rsid w:val="001C6755"/>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3D"/>
    <w:rsid w:val="001C7858"/>
    <w:rsid w:val="001C78FA"/>
    <w:rsid w:val="001C7946"/>
    <w:rsid w:val="001C79C3"/>
    <w:rsid w:val="001C79FF"/>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E"/>
    <w:rsid w:val="001D0DE3"/>
    <w:rsid w:val="001D0DF7"/>
    <w:rsid w:val="001D0E20"/>
    <w:rsid w:val="001D0E9B"/>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A1F"/>
    <w:rsid w:val="001D1B8D"/>
    <w:rsid w:val="001D1D24"/>
    <w:rsid w:val="001D1DAC"/>
    <w:rsid w:val="001D1EEC"/>
    <w:rsid w:val="001D1F9D"/>
    <w:rsid w:val="001D2057"/>
    <w:rsid w:val="001D20B1"/>
    <w:rsid w:val="001D20E9"/>
    <w:rsid w:val="001D2239"/>
    <w:rsid w:val="001D2241"/>
    <w:rsid w:val="001D228F"/>
    <w:rsid w:val="001D2293"/>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F03"/>
    <w:rsid w:val="001D2F1E"/>
    <w:rsid w:val="001D2FE4"/>
    <w:rsid w:val="001D303C"/>
    <w:rsid w:val="001D3048"/>
    <w:rsid w:val="001D305E"/>
    <w:rsid w:val="001D30E1"/>
    <w:rsid w:val="001D31C8"/>
    <w:rsid w:val="001D327A"/>
    <w:rsid w:val="001D32B9"/>
    <w:rsid w:val="001D32BB"/>
    <w:rsid w:val="001D32CA"/>
    <w:rsid w:val="001D333C"/>
    <w:rsid w:val="001D3358"/>
    <w:rsid w:val="001D3461"/>
    <w:rsid w:val="001D3537"/>
    <w:rsid w:val="001D3542"/>
    <w:rsid w:val="001D3550"/>
    <w:rsid w:val="001D36B7"/>
    <w:rsid w:val="001D377C"/>
    <w:rsid w:val="001D3A8A"/>
    <w:rsid w:val="001D3B68"/>
    <w:rsid w:val="001D3C2C"/>
    <w:rsid w:val="001D3D32"/>
    <w:rsid w:val="001D3E27"/>
    <w:rsid w:val="001D3E28"/>
    <w:rsid w:val="001D3EBB"/>
    <w:rsid w:val="001D3EFD"/>
    <w:rsid w:val="001D3F7F"/>
    <w:rsid w:val="001D40F3"/>
    <w:rsid w:val="001D41ED"/>
    <w:rsid w:val="001D4234"/>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679"/>
    <w:rsid w:val="001D5865"/>
    <w:rsid w:val="001D598D"/>
    <w:rsid w:val="001D5A1B"/>
    <w:rsid w:val="001D5B12"/>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A8"/>
    <w:rsid w:val="001D68BD"/>
    <w:rsid w:val="001D699F"/>
    <w:rsid w:val="001D69EB"/>
    <w:rsid w:val="001D6AFE"/>
    <w:rsid w:val="001D6BF2"/>
    <w:rsid w:val="001D6C5B"/>
    <w:rsid w:val="001D6CB2"/>
    <w:rsid w:val="001D6CDC"/>
    <w:rsid w:val="001D6D8B"/>
    <w:rsid w:val="001D6DD1"/>
    <w:rsid w:val="001D6E1C"/>
    <w:rsid w:val="001D6E5B"/>
    <w:rsid w:val="001D7184"/>
    <w:rsid w:val="001D7201"/>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4D"/>
    <w:rsid w:val="001E17AF"/>
    <w:rsid w:val="001E1867"/>
    <w:rsid w:val="001E1947"/>
    <w:rsid w:val="001E1952"/>
    <w:rsid w:val="001E19D2"/>
    <w:rsid w:val="001E1AC0"/>
    <w:rsid w:val="001E1AD5"/>
    <w:rsid w:val="001E1BBA"/>
    <w:rsid w:val="001E1CAC"/>
    <w:rsid w:val="001E1D3E"/>
    <w:rsid w:val="001E1D5F"/>
    <w:rsid w:val="001E1DCA"/>
    <w:rsid w:val="001E1E16"/>
    <w:rsid w:val="001E1E37"/>
    <w:rsid w:val="001E1EAE"/>
    <w:rsid w:val="001E1EC6"/>
    <w:rsid w:val="001E1EC7"/>
    <w:rsid w:val="001E1FCC"/>
    <w:rsid w:val="001E2178"/>
    <w:rsid w:val="001E2189"/>
    <w:rsid w:val="001E2320"/>
    <w:rsid w:val="001E2325"/>
    <w:rsid w:val="001E23BD"/>
    <w:rsid w:val="001E245A"/>
    <w:rsid w:val="001E24C9"/>
    <w:rsid w:val="001E24F2"/>
    <w:rsid w:val="001E2617"/>
    <w:rsid w:val="001E2619"/>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6A4"/>
    <w:rsid w:val="001E36EA"/>
    <w:rsid w:val="001E3791"/>
    <w:rsid w:val="001E3796"/>
    <w:rsid w:val="001E388D"/>
    <w:rsid w:val="001E38EC"/>
    <w:rsid w:val="001E38F6"/>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45F"/>
    <w:rsid w:val="001E45AD"/>
    <w:rsid w:val="001E4630"/>
    <w:rsid w:val="001E46AF"/>
    <w:rsid w:val="001E46B8"/>
    <w:rsid w:val="001E4797"/>
    <w:rsid w:val="001E481E"/>
    <w:rsid w:val="001E4A65"/>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9EA"/>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56"/>
    <w:rsid w:val="001E787B"/>
    <w:rsid w:val="001E7880"/>
    <w:rsid w:val="001E7910"/>
    <w:rsid w:val="001E7999"/>
    <w:rsid w:val="001E79D2"/>
    <w:rsid w:val="001E79F3"/>
    <w:rsid w:val="001E7A00"/>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F45"/>
    <w:rsid w:val="001F0F5A"/>
    <w:rsid w:val="001F104E"/>
    <w:rsid w:val="001F1051"/>
    <w:rsid w:val="001F10AF"/>
    <w:rsid w:val="001F1172"/>
    <w:rsid w:val="001F11E9"/>
    <w:rsid w:val="001F13A8"/>
    <w:rsid w:val="001F1407"/>
    <w:rsid w:val="001F141E"/>
    <w:rsid w:val="001F14CB"/>
    <w:rsid w:val="001F15BA"/>
    <w:rsid w:val="001F15C9"/>
    <w:rsid w:val="001F15E2"/>
    <w:rsid w:val="001F1611"/>
    <w:rsid w:val="001F168C"/>
    <w:rsid w:val="001F170D"/>
    <w:rsid w:val="001F179D"/>
    <w:rsid w:val="001F17E9"/>
    <w:rsid w:val="001F18BB"/>
    <w:rsid w:val="001F1922"/>
    <w:rsid w:val="001F1932"/>
    <w:rsid w:val="001F1988"/>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5E"/>
    <w:rsid w:val="001F257F"/>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59"/>
    <w:rsid w:val="001F30A0"/>
    <w:rsid w:val="001F314D"/>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456"/>
    <w:rsid w:val="001F463F"/>
    <w:rsid w:val="001F468E"/>
    <w:rsid w:val="001F46A5"/>
    <w:rsid w:val="001F474B"/>
    <w:rsid w:val="001F47A7"/>
    <w:rsid w:val="001F47ED"/>
    <w:rsid w:val="001F4838"/>
    <w:rsid w:val="001F48B6"/>
    <w:rsid w:val="001F48F1"/>
    <w:rsid w:val="001F4953"/>
    <w:rsid w:val="001F49D0"/>
    <w:rsid w:val="001F4B6D"/>
    <w:rsid w:val="001F4B82"/>
    <w:rsid w:val="001F4C4A"/>
    <w:rsid w:val="001F4D6F"/>
    <w:rsid w:val="001F4DC3"/>
    <w:rsid w:val="001F4DCE"/>
    <w:rsid w:val="001F4FE1"/>
    <w:rsid w:val="001F4FF1"/>
    <w:rsid w:val="001F5009"/>
    <w:rsid w:val="001F50A2"/>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51"/>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2"/>
    <w:rsid w:val="001F7764"/>
    <w:rsid w:val="001F7AFE"/>
    <w:rsid w:val="001F7B27"/>
    <w:rsid w:val="001F7B73"/>
    <w:rsid w:val="001F7B77"/>
    <w:rsid w:val="001F7B82"/>
    <w:rsid w:val="001F7B89"/>
    <w:rsid w:val="001F7C4B"/>
    <w:rsid w:val="001F7CA9"/>
    <w:rsid w:val="001F7D93"/>
    <w:rsid w:val="001F7F39"/>
    <w:rsid w:val="001F7F7B"/>
    <w:rsid w:val="00200038"/>
    <w:rsid w:val="00200070"/>
    <w:rsid w:val="00200194"/>
    <w:rsid w:val="002001F6"/>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E7"/>
    <w:rsid w:val="00203830"/>
    <w:rsid w:val="0020388A"/>
    <w:rsid w:val="00203911"/>
    <w:rsid w:val="00203AD7"/>
    <w:rsid w:val="00203BDF"/>
    <w:rsid w:val="00203CA3"/>
    <w:rsid w:val="00203CC0"/>
    <w:rsid w:val="00203CCB"/>
    <w:rsid w:val="00203E7D"/>
    <w:rsid w:val="00203EB7"/>
    <w:rsid w:val="00203FCA"/>
    <w:rsid w:val="002040A2"/>
    <w:rsid w:val="00204169"/>
    <w:rsid w:val="002041AE"/>
    <w:rsid w:val="002042F3"/>
    <w:rsid w:val="0020441A"/>
    <w:rsid w:val="002044DB"/>
    <w:rsid w:val="00204529"/>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DA"/>
    <w:rsid w:val="00205180"/>
    <w:rsid w:val="002051FE"/>
    <w:rsid w:val="00205240"/>
    <w:rsid w:val="00205346"/>
    <w:rsid w:val="002053C1"/>
    <w:rsid w:val="0020545B"/>
    <w:rsid w:val="002054A8"/>
    <w:rsid w:val="00205550"/>
    <w:rsid w:val="002056B3"/>
    <w:rsid w:val="002056CE"/>
    <w:rsid w:val="00205732"/>
    <w:rsid w:val="00205827"/>
    <w:rsid w:val="002059DB"/>
    <w:rsid w:val="002059F7"/>
    <w:rsid w:val="002059FB"/>
    <w:rsid w:val="00205ADA"/>
    <w:rsid w:val="00205B24"/>
    <w:rsid w:val="00205B3F"/>
    <w:rsid w:val="00205C7A"/>
    <w:rsid w:val="00205C9A"/>
    <w:rsid w:val="00205D25"/>
    <w:rsid w:val="00205D3A"/>
    <w:rsid w:val="00205D9F"/>
    <w:rsid w:val="00205DD6"/>
    <w:rsid w:val="00205E89"/>
    <w:rsid w:val="00205F7B"/>
    <w:rsid w:val="00206054"/>
    <w:rsid w:val="00206169"/>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9"/>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35"/>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4C0"/>
    <w:rsid w:val="00211541"/>
    <w:rsid w:val="002115C6"/>
    <w:rsid w:val="002115DB"/>
    <w:rsid w:val="002115E4"/>
    <w:rsid w:val="0021173D"/>
    <w:rsid w:val="00211749"/>
    <w:rsid w:val="002117EB"/>
    <w:rsid w:val="00211828"/>
    <w:rsid w:val="002119A9"/>
    <w:rsid w:val="002119F6"/>
    <w:rsid w:val="00211A22"/>
    <w:rsid w:val="00211B51"/>
    <w:rsid w:val="00211B82"/>
    <w:rsid w:val="00211C40"/>
    <w:rsid w:val="00211C9A"/>
    <w:rsid w:val="00211E33"/>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580"/>
    <w:rsid w:val="002126AA"/>
    <w:rsid w:val="00212854"/>
    <w:rsid w:val="0021286F"/>
    <w:rsid w:val="002128B4"/>
    <w:rsid w:val="002128D6"/>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53"/>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B8"/>
    <w:rsid w:val="002149E7"/>
    <w:rsid w:val="00214A85"/>
    <w:rsid w:val="00214A97"/>
    <w:rsid w:val="00214BB0"/>
    <w:rsid w:val="00214BBB"/>
    <w:rsid w:val="00214D70"/>
    <w:rsid w:val="00214D77"/>
    <w:rsid w:val="00214D90"/>
    <w:rsid w:val="00215062"/>
    <w:rsid w:val="002150AF"/>
    <w:rsid w:val="002152A3"/>
    <w:rsid w:val="002152D1"/>
    <w:rsid w:val="0021534E"/>
    <w:rsid w:val="00215450"/>
    <w:rsid w:val="002154F1"/>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6085"/>
    <w:rsid w:val="00216102"/>
    <w:rsid w:val="00216113"/>
    <w:rsid w:val="00216188"/>
    <w:rsid w:val="0021619A"/>
    <w:rsid w:val="002161A5"/>
    <w:rsid w:val="002161FC"/>
    <w:rsid w:val="002162DB"/>
    <w:rsid w:val="00216306"/>
    <w:rsid w:val="0021630D"/>
    <w:rsid w:val="0021648E"/>
    <w:rsid w:val="0021657E"/>
    <w:rsid w:val="002165AA"/>
    <w:rsid w:val="002166E2"/>
    <w:rsid w:val="002167B7"/>
    <w:rsid w:val="00216896"/>
    <w:rsid w:val="00216A47"/>
    <w:rsid w:val="00216AB9"/>
    <w:rsid w:val="00216B0D"/>
    <w:rsid w:val="00216BE9"/>
    <w:rsid w:val="00216EBD"/>
    <w:rsid w:val="00216FA3"/>
    <w:rsid w:val="00217095"/>
    <w:rsid w:val="002170C0"/>
    <w:rsid w:val="0021712F"/>
    <w:rsid w:val="0021718B"/>
    <w:rsid w:val="002172E6"/>
    <w:rsid w:val="00217319"/>
    <w:rsid w:val="00217369"/>
    <w:rsid w:val="00217421"/>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BE0"/>
    <w:rsid w:val="00217C27"/>
    <w:rsid w:val="00217C89"/>
    <w:rsid w:val="00217C8A"/>
    <w:rsid w:val="00217E38"/>
    <w:rsid w:val="00217F1C"/>
    <w:rsid w:val="00217F73"/>
    <w:rsid w:val="0022004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3A"/>
    <w:rsid w:val="00220F68"/>
    <w:rsid w:val="00220FE6"/>
    <w:rsid w:val="0022104A"/>
    <w:rsid w:val="00221219"/>
    <w:rsid w:val="00221258"/>
    <w:rsid w:val="0022138D"/>
    <w:rsid w:val="00221395"/>
    <w:rsid w:val="0022146F"/>
    <w:rsid w:val="0022149C"/>
    <w:rsid w:val="002214C5"/>
    <w:rsid w:val="002214D1"/>
    <w:rsid w:val="00221547"/>
    <w:rsid w:val="002216F1"/>
    <w:rsid w:val="00221760"/>
    <w:rsid w:val="00221788"/>
    <w:rsid w:val="0022180D"/>
    <w:rsid w:val="002218AA"/>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74"/>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029"/>
    <w:rsid w:val="0022615D"/>
    <w:rsid w:val="0022621C"/>
    <w:rsid w:val="00226278"/>
    <w:rsid w:val="00226290"/>
    <w:rsid w:val="002262CC"/>
    <w:rsid w:val="00226387"/>
    <w:rsid w:val="00226407"/>
    <w:rsid w:val="00226461"/>
    <w:rsid w:val="002264EC"/>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1A"/>
    <w:rsid w:val="0023072E"/>
    <w:rsid w:val="00230736"/>
    <w:rsid w:val="002307D7"/>
    <w:rsid w:val="0023090E"/>
    <w:rsid w:val="0023092C"/>
    <w:rsid w:val="00230A65"/>
    <w:rsid w:val="00230A76"/>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9E2"/>
    <w:rsid w:val="00233A55"/>
    <w:rsid w:val="00233AE0"/>
    <w:rsid w:val="00233B52"/>
    <w:rsid w:val="00233C95"/>
    <w:rsid w:val="00233CB0"/>
    <w:rsid w:val="00233CB1"/>
    <w:rsid w:val="00233EE4"/>
    <w:rsid w:val="00233F0B"/>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4B"/>
    <w:rsid w:val="002364AD"/>
    <w:rsid w:val="00236513"/>
    <w:rsid w:val="00236601"/>
    <w:rsid w:val="00236636"/>
    <w:rsid w:val="0023665D"/>
    <w:rsid w:val="0023669F"/>
    <w:rsid w:val="00236707"/>
    <w:rsid w:val="00236717"/>
    <w:rsid w:val="0023679D"/>
    <w:rsid w:val="00236861"/>
    <w:rsid w:val="00236A31"/>
    <w:rsid w:val="00236AAD"/>
    <w:rsid w:val="00236D29"/>
    <w:rsid w:val="00236D3D"/>
    <w:rsid w:val="00236D80"/>
    <w:rsid w:val="00236EA3"/>
    <w:rsid w:val="00236EDB"/>
    <w:rsid w:val="00236F67"/>
    <w:rsid w:val="002371B2"/>
    <w:rsid w:val="0023729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B05"/>
    <w:rsid w:val="00237C12"/>
    <w:rsid w:val="0024001F"/>
    <w:rsid w:val="0024005B"/>
    <w:rsid w:val="002400F5"/>
    <w:rsid w:val="0024014B"/>
    <w:rsid w:val="00240220"/>
    <w:rsid w:val="0024024B"/>
    <w:rsid w:val="0024025F"/>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83"/>
    <w:rsid w:val="00241DB2"/>
    <w:rsid w:val="00241DCC"/>
    <w:rsid w:val="00241EA9"/>
    <w:rsid w:val="00241ECC"/>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0"/>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31B"/>
    <w:rsid w:val="002473AC"/>
    <w:rsid w:val="002473C1"/>
    <w:rsid w:val="0024740F"/>
    <w:rsid w:val="0024744E"/>
    <w:rsid w:val="002474A1"/>
    <w:rsid w:val="00247539"/>
    <w:rsid w:val="002476B5"/>
    <w:rsid w:val="00247741"/>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4B4"/>
    <w:rsid w:val="002504ED"/>
    <w:rsid w:val="0025056C"/>
    <w:rsid w:val="00250576"/>
    <w:rsid w:val="00250588"/>
    <w:rsid w:val="00250593"/>
    <w:rsid w:val="00250699"/>
    <w:rsid w:val="0025069F"/>
    <w:rsid w:val="00250767"/>
    <w:rsid w:val="0025081F"/>
    <w:rsid w:val="002508C3"/>
    <w:rsid w:val="00250934"/>
    <w:rsid w:val="00250953"/>
    <w:rsid w:val="00250980"/>
    <w:rsid w:val="00250989"/>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502"/>
    <w:rsid w:val="002515BA"/>
    <w:rsid w:val="002515E3"/>
    <w:rsid w:val="002515F3"/>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780"/>
    <w:rsid w:val="00253832"/>
    <w:rsid w:val="0025384F"/>
    <w:rsid w:val="0025396D"/>
    <w:rsid w:val="00253AFB"/>
    <w:rsid w:val="00253B34"/>
    <w:rsid w:val="00253B9C"/>
    <w:rsid w:val="00253C05"/>
    <w:rsid w:val="00253C8E"/>
    <w:rsid w:val="00253CCB"/>
    <w:rsid w:val="00253DC2"/>
    <w:rsid w:val="00253F15"/>
    <w:rsid w:val="00253F25"/>
    <w:rsid w:val="00253F3A"/>
    <w:rsid w:val="00253F5B"/>
    <w:rsid w:val="00254238"/>
    <w:rsid w:val="0025440F"/>
    <w:rsid w:val="00254489"/>
    <w:rsid w:val="0025468B"/>
    <w:rsid w:val="00254968"/>
    <w:rsid w:val="002549F1"/>
    <w:rsid w:val="00254A18"/>
    <w:rsid w:val="00254AA9"/>
    <w:rsid w:val="00254ADF"/>
    <w:rsid w:val="00254AF6"/>
    <w:rsid w:val="00254B78"/>
    <w:rsid w:val="00254C7D"/>
    <w:rsid w:val="00254D42"/>
    <w:rsid w:val="00254D6C"/>
    <w:rsid w:val="00254E06"/>
    <w:rsid w:val="00254F85"/>
    <w:rsid w:val="002550EC"/>
    <w:rsid w:val="0025521E"/>
    <w:rsid w:val="0025525A"/>
    <w:rsid w:val="002552D1"/>
    <w:rsid w:val="0025536B"/>
    <w:rsid w:val="0025541E"/>
    <w:rsid w:val="00255528"/>
    <w:rsid w:val="002555B5"/>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33"/>
    <w:rsid w:val="002560E8"/>
    <w:rsid w:val="0025631A"/>
    <w:rsid w:val="002563BE"/>
    <w:rsid w:val="00256433"/>
    <w:rsid w:val="002565F3"/>
    <w:rsid w:val="0025668D"/>
    <w:rsid w:val="00256690"/>
    <w:rsid w:val="0025673D"/>
    <w:rsid w:val="00256761"/>
    <w:rsid w:val="0025685C"/>
    <w:rsid w:val="002568D8"/>
    <w:rsid w:val="00256910"/>
    <w:rsid w:val="00256921"/>
    <w:rsid w:val="00256947"/>
    <w:rsid w:val="00256BAC"/>
    <w:rsid w:val="00256C77"/>
    <w:rsid w:val="00256CCF"/>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D2"/>
    <w:rsid w:val="002577DB"/>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81"/>
    <w:rsid w:val="002604A5"/>
    <w:rsid w:val="00260509"/>
    <w:rsid w:val="0026053C"/>
    <w:rsid w:val="002605EF"/>
    <w:rsid w:val="002607C8"/>
    <w:rsid w:val="00260837"/>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12"/>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5F4"/>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87"/>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1"/>
    <w:rsid w:val="00264ADD"/>
    <w:rsid w:val="00264B53"/>
    <w:rsid w:val="00264C1B"/>
    <w:rsid w:val="00264D64"/>
    <w:rsid w:val="00264D72"/>
    <w:rsid w:val="00264E66"/>
    <w:rsid w:val="00264FB5"/>
    <w:rsid w:val="002650D2"/>
    <w:rsid w:val="0026524D"/>
    <w:rsid w:val="002652D2"/>
    <w:rsid w:val="0026533B"/>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9"/>
    <w:rsid w:val="0026665F"/>
    <w:rsid w:val="00266671"/>
    <w:rsid w:val="0026667B"/>
    <w:rsid w:val="002666D1"/>
    <w:rsid w:val="002666DA"/>
    <w:rsid w:val="002667A9"/>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9B"/>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F0"/>
    <w:rsid w:val="0027342C"/>
    <w:rsid w:val="0027347A"/>
    <w:rsid w:val="00273499"/>
    <w:rsid w:val="002734C7"/>
    <w:rsid w:val="002734DD"/>
    <w:rsid w:val="00273527"/>
    <w:rsid w:val="0027356B"/>
    <w:rsid w:val="00273597"/>
    <w:rsid w:val="0027366C"/>
    <w:rsid w:val="0027367A"/>
    <w:rsid w:val="0027369F"/>
    <w:rsid w:val="002736C9"/>
    <w:rsid w:val="0027378A"/>
    <w:rsid w:val="0027379A"/>
    <w:rsid w:val="002737BE"/>
    <w:rsid w:val="002737F7"/>
    <w:rsid w:val="00273812"/>
    <w:rsid w:val="0027389A"/>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1E9"/>
    <w:rsid w:val="002773E8"/>
    <w:rsid w:val="0027742A"/>
    <w:rsid w:val="00277435"/>
    <w:rsid w:val="0027748F"/>
    <w:rsid w:val="002774F4"/>
    <w:rsid w:val="00277611"/>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05"/>
    <w:rsid w:val="00277D53"/>
    <w:rsid w:val="00277D85"/>
    <w:rsid w:val="00277DF8"/>
    <w:rsid w:val="00277ED8"/>
    <w:rsid w:val="00280011"/>
    <w:rsid w:val="00280042"/>
    <w:rsid w:val="002800D2"/>
    <w:rsid w:val="002800D7"/>
    <w:rsid w:val="00280266"/>
    <w:rsid w:val="0028027F"/>
    <w:rsid w:val="0028034E"/>
    <w:rsid w:val="00280468"/>
    <w:rsid w:val="00280563"/>
    <w:rsid w:val="00280602"/>
    <w:rsid w:val="002806E7"/>
    <w:rsid w:val="0028077A"/>
    <w:rsid w:val="0028088C"/>
    <w:rsid w:val="0028094E"/>
    <w:rsid w:val="002809FD"/>
    <w:rsid w:val="00280ACF"/>
    <w:rsid w:val="00280ADE"/>
    <w:rsid w:val="00280B21"/>
    <w:rsid w:val="00280B43"/>
    <w:rsid w:val="00280C6E"/>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945"/>
    <w:rsid w:val="00281A26"/>
    <w:rsid w:val="00281C15"/>
    <w:rsid w:val="00281D08"/>
    <w:rsid w:val="00281D61"/>
    <w:rsid w:val="00281D62"/>
    <w:rsid w:val="00281D90"/>
    <w:rsid w:val="00281F8B"/>
    <w:rsid w:val="0028202D"/>
    <w:rsid w:val="0028203F"/>
    <w:rsid w:val="00282258"/>
    <w:rsid w:val="0028228C"/>
    <w:rsid w:val="00282332"/>
    <w:rsid w:val="00282381"/>
    <w:rsid w:val="0028242F"/>
    <w:rsid w:val="002824ED"/>
    <w:rsid w:val="0028251E"/>
    <w:rsid w:val="002825CA"/>
    <w:rsid w:val="00282606"/>
    <w:rsid w:val="002826C8"/>
    <w:rsid w:val="002826FE"/>
    <w:rsid w:val="0028271A"/>
    <w:rsid w:val="002827E8"/>
    <w:rsid w:val="002828FF"/>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EE6"/>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B98"/>
    <w:rsid w:val="00290CB3"/>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98D"/>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2"/>
    <w:rsid w:val="00292A65"/>
    <w:rsid w:val="00292ADE"/>
    <w:rsid w:val="00292B4E"/>
    <w:rsid w:val="00292CB7"/>
    <w:rsid w:val="00292CF5"/>
    <w:rsid w:val="00292D9C"/>
    <w:rsid w:val="00292E87"/>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3F"/>
    <w:rsid w:val="00293887"/>
    <w:rsid w:val="0029390F"/>
    <w:rsid w:val="0029393C"/>
    <w:rsid w:val="00293965"/>
    <w:rsid w:val="00293A0F"/>
    <w:rsid w:val="00293A4D"/>
    <w:rsid w:val="00293ACA"/>
    <w:rsid w:val="00293B4A"/>
    <w:rsid w:val="00293C0C"/>
    <w:rsid w:val="00293C34"/>
    <w:rsid w:val="00293C61"/>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C9A"/>
    <w:rsid w:val="00295F94"/>
    <w:rsid w:val="00295FE2"/>
    <w:rsid w:val="00296121"/>
    <w:rsid w:val="00296126"/>
    <w:rsid w:val="002961F2"/>
    <w:rsid w:val="00296228"/>
    <w:rsid w:val="00296243"/>
    <w:rsid w:val="00296279"/>
    <w:rsid w:val="002962DD"/>
    <w:rsid w:val="00296353"/>
    <w:rsid w:val="00296424"/>
    <w:rsid w:val="00296526"/>
    <w:rsid w:val="00296543"/>
    <w:rsid w:val="002965D4"/>
    <w:rsid w:val="002965D5"/>
    <w:rsid w:val="0029669B"/>
    <w:rsid w:val="00296722"/>
    <w:rsid w:val="00296AA4"/>
    <w:rsid w:val="00296B41"/>
    <w:rsid w:val="00296BB3"/>
    <w:rsid w:val="00296CA3"/>
    <w:rsid w:val="00296D96"/>
    <w:rsid w:val="00296EC3"/>
    <w:rsid w:val="00296EC6"/>
    <w:rsid w:val="00296FA0"/>
    <w:rsid w:val="00297137"/>
    <w:rsid w:val="0029725E"/>
    <w:rsid w:val="00297282"/>
    <w:rsid w:val="002973DB"/>
    <w:rsid w:val="0029753D"/>
    <w:rsid w:val="00297574"/>
    <w:rsid w:val="00297621"/>
    <w:rsid w:val="00297788"/>
    <w:rsid w:val="0029782E"/>
    <w:rsid w:val="0029791A"/>
    <w:rsid w:val="00297941"/>
    <w:rsid w:val="00297A2D"/>
    <w:rsid w:val="00297A57"/>
    <w:rsid w:val="00297B34"/>
    <w:rsid w:val="00297BCC"/>
    <w:rsid w:val="00297C3F"/>
    <w:rsid w:val="00297D0B"/>
    <w:rsid w:val="00297EC6"/>
    <w:rsid w:val="00297FB6"/>
    <w:rsid w:val="00297FC9"/>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5F"/>
    <w:rsid w:val="002A0BBE"/>
    <w:rsid w:val="002A0C54"/>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0"/>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714"/>
    <w:rsid w:val="002A2754"/>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0E2"/>
    <w:rsid w:val="002A417A"/>
    <w:rsid w:val="002A42A2"/>
    <w:rsid w:val="002A432A"/>
    <w:rsid w:val="002A4406"/>
    <w:rsid w:val="002A4461"/>
    <w:rsid w:val="002A44B8"/>
    <w:rsid w:val="002A46FF"/>
    <w:rsid w:val="002A4798"/>
    <w:rsid w:val="002A47C0"/>
    <w:rsid w:val="002A47D1"/>
    <w:rsid w:val="002A4870"/>
    <w:rsid w:val="002A48B2"/>
    <w:rsid w:val="002A4900"/>
    <w:rsid w:val="002A4924"/>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297"/>
    <w:rsid w:val="002A5361"/>
    <w:rsid w:val="002A540E"/>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2B"/>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701B"/>
    <w:rsid w:val="002A702A"/>
    <w:rsid w:val="002A7087"/>
    <w:rsid w:val="002A70DD"/>
    <w:rsid w:val="002A713B"/>
    <w:rsid w:val="002A732F"/>
    <w:rsid w:val="002A73D1"/>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14"/>
    <w:rsid w:val="002B017C"/>
    <w:rsid w:val="002B0190"/>
    <w:rsid w:val="002B01DD"/>
    <w:rsid w:val="002B0280"/>
    <w:rsid w:val="002B02E7"/>
    <w:rsid w:val="002B039A"/>
    <w:rsid w:val="002B03AE"/>
    <w:rsid w:val="002B0466"/>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3B"/>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BF0"/>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1A"/>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29"/>
    <w:rsid w:val="002B46F1"/>
    <w:rsid w:val="002B4723"/>
    <w:rsid w:val="002B4876"/>
    <w:rsid w:val="002B499F"/>
    <w:rsid w:val="002B49F6"/>
    <w:rsid w:val="002B4C7D"/>
    <w:rsid w:val="002B4D10"/>
    <w:rsid w:val="002B4DF1"/>
    <w:rsid w:val="002B4E21"/>
    <w:rsid w:val="002B4F3B"/>
    <w:rsid w:val="002B5116"/>
    <w:rsid w:val="002B528D"/>
    <w:rsid w:val="002B5331"/>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84"/>
    <w:rsid w:val="002B62D5"/>
    <w:rsid w:val="002B6321"/>
    <w:rsid w:val="002B640D"/>
    <w:rsid w:val="002B64C8"/>
    <w:rsid w:val="002B6594"/>
    <w:rsid w:val="002B6732"/>
    <w:rsid w:val="002B67CB"/>
    <w:rsid w:val="002B689A"/>
    <w:rsid w:val="002B68C6"/>
    <w:rsid w:val="002B69A8"/>
    <w:rsid w:val="002B6AA4"/>
    <w:rsid w:val="002B6AA7"/>
    <w:rsid w:val="002B6B22"/>
    <w:rsid w:val="002B6B6F"/>
    <w:rsid w:val="002B6C30"/>
    <w:rsid w:val="002B6C59"/>
    <w:rsid w:val="002B6D8D"/>
    <w:rsid w:val="002B6E36"/>
    <w:rsid w:val="002B6E64"/>
    <w:rsid w:val="002B6FA5"/>
    <w:rsid w:val="002B6FA8"/>
    <w:rsid w:val="002B6FCF"/>
    <w:rsid w:val="002B7069"/>
    <w:rsid w:val="002B715B"/>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A0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25"/>
    <w:rsid w:val="002C1332"/>
    <w:rsid w:val="002C13D7"/>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34"/>
    <w:rsid w:val="002C259D"/>
    <w:rsid w:val="002C26F9"/>
    <w:rsid w:val="002C2717"/>
    <w:rsid w:val="002C275B"/>
    <w:rsid w:val="002C2787"/>
    <w:rsid w:val="002C2789"/>
    <w:rsid w:val="002C27D2"/>
    <w:rsid w:val="002C280B"/>
    <w:rsid w:val="002C28DA"/>
    <w:rsid w:val="002C2A77"/>
    <w:rsid w:val="002C2DD6"/>
    <w:rsid w:val="002C2E51"/>
    <w:rsid w:val="002C2E73"/>
    <w:rsid w:val="002C2ED2"/>
    <w:rsid w:val="002C2EDB"/>
    <w:rsid w:val="002C2F18"/>
    <w:rsid w:val="002C2FCB"/>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70C"/>
    <w:rsid w:val="002C48B3"/>
    <w:rsid w:val="002C4907"/>
    <w:rsid w:val="002C49A8"/>
    <w:rsid w:val="002C4AD3"/>
    <w:rsid w:val="002C4B00"/>
    <w:rsid w:val="002C4C1B"/>
    <w:rsid w:val="002C4C7B"/>
    <w:rsid w:val="002C4CE3"/>
    <w:rsid w:val="002C4D7E"/>
    <w:rsid w:val="002C4D87"/>
    <w:rsid w:val="002C4FEF"/>
    <w:rsid w:val="002C5026"/>
    <w:rsid w:val="002C5050"/>
    <w:rsid w:val="002C51EF"/>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BFE"/>
    <w:rsid w:val="002C5C18"/>
    <w:rsid w:val="002C5C26"/>
    <w:rsid w:val="002C5C8E"/>
    <w:rsid w:val="002C5EED"/>
    <w:rsid w:val="002C60D0"/>
    <w:rsid w:val="002C6209"/>
    <w:rsid w:val="002C6334"/>
    <w:rsid w:val="002C6374"/>
    <w:rsid w:val="002C63E3"/>
    <w:rsid w:val="002C6464"/>
    <w:rsid w:val="002C6626"/>
    <w:rsid w:val="002C6630"/>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29"/>
    <w:rsid w:val="002D3774"/>
    <w:rsid w:val="002D3782"/>
    <w:rsid w:val="002D382B"/>
    <w:rsid w:val="002D3958"/>
    <w:rsid w:val="002D399D"/>
    <w:rsid w:val="002D3A35"/>
    <w:rsid w:val="002D3AF6"/>
    <w:rsid w:val="002D3AFB"/>
    <w:rsid w:val="002D3B19"/>
    <w:rsid w:val="002D3BB4"/>
    <w:rsid w:val="002D3D15"/>
    <w:rsid w:val="002D3DDC"/>
    <w:rsid w:val="002D3EF3"/>
    <w:rsid w:val="002D3F1C"/>
    <w:rsid w:val="002D401E"/>
    <w:rsid w:val="002D4063"/>
    <w:rsid w:val="002D4068"/>
    <w:rsid w:val="002D4075"/>
    <w:rsid w:val="002D4097"/>
    <w:rsid w:val="002D4116"/>
    <w:rsid w:val="002D4196"/>
    <w:rsid w:val="002D41EC"/>
    <w:rsid w:val="002D428A"/>
    <w:rsid w:val="002D4450"/>
    <w:rsid w:val="002D45B4"/>
    <w:rsid w:val="002D46E9"/>
    <w:rsid w:val="002D4890"/>
    <w:rsid w:val="002D48D3"/>
    <w:rsid w:val="002D4926"/>
    <w:rsid w:val="002D4977"/>
    <w:rsid w:val="002D49BE"/>
    <w:rsid w:val="002D4A36"/>
    <w:rsid w:val="002D4AF7"/>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73A"/>
    <w:rsid w:val="002D5854"/>
    <w:rsid w:val="002D598F"/>
    <w:rsid w:val="002D5A1D"/>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5D7"/>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B"/>
    <w:rsid w:val="002D742F"/>
    <w:rsid w:val="002D74E2"/>
    <w:rsid w:val="002D75B1"/>
    <w:rsid w:val="002D75D0"/>
    <w:rsid w:val="002D7654"/>
    <w:rsid w:val="002D773A"/>
    <w:rsid w:val="002D7746"/>
    <w:rsid w:val="002D784D"/>
    <w:rsid w:val="002D798F"/>
    <w:rsid w:val="002D79E0"/>
    <w:rsid w:val="002D7A3B"/>
    <w:rsid w:val="002D7A47"/>
    <w:rsid w:val="002D7A4D"/>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8F"/>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5CC"/>
    <w:rsid w:val="002E15F8"/>
    <w:rsid w:val="002E1803"/>
    <w:rsid w:val="002E1814"/>
    <w:rsid w:val="002E184D"/>
    <w:rsid w:val="002E193D"/>
    <w:rsid w:val="002E1999"/>
    <w:rsid w:val="002E19E4"/>
    <w:rsid w:val="002E1A4A"/>
    <w:rsid w:val="002E1B44"/>
    <w:rsid w:val="002E1BA5"/>
    <w:rsid w:val="002E1BFA"/>
    <w:rsid w:val="002E1CCA"/>
    <w:rsid w:val="002E1DED"/>
    <w:rsid w:val="002E1E72"/>
    <w:rsid w:val="002E1F60"/>
    <w:rsid w:val="002E1FAD"/>
    <w:rsid w:val="002E210B"/>
    <w:rsid w:val="002E2305"/>
    <w:rsid w:val="002E2313"/>
    <w:rsid w:val="002E2328"/>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21"/>
    <w:rsid w:val="002E305D"/>
    <w:rsid w:val="002E309B"/>
    <w:rsid w:val="002E313F"/>
    <w:rsid w:val="002E3148"/>
    <w:rsid w:val="002E3152"/>
    <w:rsid w:val="002E3210"/>
    <w:rsid w:val="002E32F7"/>
    <w:rsid w:val="002E35D7"/>
    <w:rsid w:val="002E3697"/>
    <w:rsid w:val="002E36BA"/>
    <w:rsid w:val="002E36FB"/>
    <w:rsid w:val="002E3758"/>
    <w:rsid w:val="002E37C0"/>
    <w:rsid w:val="002E384F"/>
    <w:rsid w:val="002E3BB1"/>
    <w:rsid w:val="002E3D84"/>
    <w:rsid w:val="002E3DB1"/>
    <w:rsid w:val="002E3F00"/>
    <w:rsid w:val="002E3FF4"/>
    <w:rsid w:val="002E40A1"/>
    <w:rsid w:val="002E40A8"/>
    <w:rsid w:val="002E4167"/>
    <w:rsid w:val="002E4241"/>
    <w:rsid w:val="002E4307"/>
    <w:rsid w:val="002E4313"/>
    <w:rsid w:val="002E4407"/>
    <w:rsid w:val="002E4415"/>
    <w:rsid w:val="002E4451"/>
    <w:rsid w:val="002E4467"/>
    <w:rsid w:val="002E449F"/>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A95"/>
    <w:rsid w:val="002E5B20"/>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8C7"/>
    <w:rsid w:val="002E695F"/>
    <w:rsid w:val="002E6963"/>
    <w:rsid w:val="002E6975"/>
    <w:rsid w:val="002E69D5"/>
    <w:rsid w:val="002E6A0D"/>
    <w:rsid w:val="002E6AEA"/>
    <w:rsid w:val="002E6BA4"/>
    <w:rsid w:val="002E6D12"/>
    <w:rsid w:val="002E6DD9"/>
    <w:rsid w:val="002E6F53"/>
    <w:rsid w:val="002E6FEB"/>
    <w:rsid w:val="002E7181"/>
    <w:rsid w:val="002E72D0"/>
    <w:rsid w:val="002E739B"/>
    <w:rsid w:val="002E73A8"/>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68"/>
    <w:rsid w:val="002E7B77"/>
    <w:rsid w:val="002E7CFF"/>
    <w:rsid w:val="002E7E43"/>
    <w:rsid w:val="002E7E71"/>
    <w:rsid w:val="002F01DF"/>
    <w:rsid w:val="002F01E8"/>
    <w:rsid w:val="002F025B"/>
    <w:rsid w:val="002F0282"/>
    <w:rsid w:val="002F02FF"/>
    <w:rsid w:val="002F0339"/>
    <w:rsid w:val="002F052F"/>
    <w:rsid w:val="002F065B"/>
    <w:rsid w:val="002F06BB"/>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80"/>
    <w:rsid w:val="002F1AA8"/>
    <w:rsid w:val="002F1ABD"/>
    <w:rsid w:val="002F1ACE"/>
    <w:rsid w:val="002F1BC0"/>
    <w:rsid w:val="002F1BCB"/>
    <w:rsid w:val="002F1C8E"/>
    <w:rsid w:val="002F1DB6"/>
    <w:rsid w:val="002F1EC2"/>
    <w:rsid w:val="002F1EFD"/>
    <w:rsid w:val="002F222B"/>
    <w:rsid w:val="002F224F"/>
    <w:rsid w:val="002F225F"/>
    <w:rsid w:val="002F22AD"/>
    <w:rsid w:val="002F22F2"/>
    <w:rsid w:val="002F2416"/>
    <w:rsid w:val="002F242C"/>
    <w:rsid w:val="002F24C2"/>
    <w:rsid w:val="002F24D4"/>
    <w:rsid w:val="002F251C"/>
    <w:rsid w:val="002F25FA"/>
    <w:rsid w:val="002F2635"/>
    <w:rsid w:val="002F2662"/>
    <w:rsid w:val="002F27DF"/>
    <w:rsid w:val="002F280F"/>
    <w:rsid w:val="002F28C2"/>
    <w:rsid w:val="002F28CC"/>
    <w:rsid w:val="002F28D2"/>
    <w:rsid w:val="002F2975"/>
    <w:rsid w:val="002F299F"/>
    <w:rsid w:val="002F2A21"/>
    <w:rsid w:val="002F2A31"/>
    <w:rsid w:val="002F2A93"/>
    <w:rsid w:val="002F2A9B"/>
    <w:rsid w:val="002F2AAA"/>
    <w:rsid w:val="002F2B6D"/>
    <w:rsid w:val="002F2D96"/>
    <w:rsid w:val="002F2E17"/>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3D1"/>
    <w:rsid w:val="002F4698"/>
    <w:rsid w:val="002F4711"/>
    <w:rsid w:val="002F4728"/>
    <w:rsid w:val="002F4809"/>
    <w:rsid w:val="002F4892"/>
    <w:rsid w:val="002F48D4"/>
    <w:rsid w:val="002F49E7"/>
    <w:rsid w:val="002F4A24"/>
    <w:rsid w:val="002F4A75"/>
    <w:rsid w:val="002F4AFA"/>
    <w:rsid w:val="002F4BB0"/>
    <w:rsid w:val="002F4BB3"/>
    <w:rsid w:val="002F4BD6"/>
    <w:rsid w:val="002F4C1C"/>
    <w:rsid w:val="002F4C97"/>
    <w:rsid w:val="002F4D2A"/>
    <w:rsid w:val="002F4D95"/>
    <w:rsid w:val="002F4E50"/>
    <w:rsid w:val="002F4F1B"/>
    <w:rsid w:val="002F4F63"/>
    <w:rsid w:val="002F50AD"/>
    <w:rsid w:val="002F50CE"/>
    <w:rsid w:val="002F5109"/>
    <w:rsid w:val="002F5118"/>
    <w:rsid w:val="002F5167"/>
    <w:rsid w:val="002F517C"/>
    <w:rsid w:val="002F5289"/>
    <w:rsid w:val="002F5339"/>
    <w:rsid w:val="002F54C7"/>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1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B4"/>
    <w:rsid w:val="002F71D1"/>
    <w:rsid w:val="002F71FF"/>
    <w:rsid w:val="002F72C2"/>
    <w:rsid w:val="002F742E"/>
    <w:rsid w:val="002F75CB"/>
    <w:rsid w:val="002F7643"/>
    <w:rsid w:val="002F7661"/>
    <w:rsid w:val="002F786E"/>
    <w:rsid w:val="002F78A0"/>
    <w:rsid w:val="002F7986"/>
    <w:rsid w:val="002F7A0F"/>
    <w:rsid w:val="002F7A29"/>
    <w:rsid w:val="002F7A48"/>
    <w:rsid w:val="002F7A87"/>
    <w:rsid w:val="002F7B94"/>
    <w:rsid w:val="002F7C72"/>
    <w:rsid w:val="002F7D06"/>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15C"/>
    <w:rsid w:val="003031E7"/>
    <w:rsid w:val="00303237"/>
    <w:rsid w:val="0030339D"/>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6E6"/>
    <w:rsid w:val="00304741"/>
    <w:rsid w:val="003048F5"/>
    <w:rsid w:val="0030490E"/>
    <w:rsid w:val="00304918"/>
    <w:rsid w:val="003049AF"/>
    <w:rsid w:val="00304B8A"/>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348"/>
    <w:rsid w:val="00306410"/>
    <w:rsid w:val="00306518"/>
    <w:rsid w:val="00306541"/>
    <w:rsid w:val="003065C9"/>
    <w:rsid w:val="003065D1"/>
    <w:rsid w:val="003065E1"/>
    <w:rsid w:val="00306642"/>
    <w:rsid w:val="00306658"/>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D6"/>
    <w:rsid w:val="00310B29"/>
    <w:rsid w:val="00310BAE"/>
    <w:rsid w:val="00310BD9"/>
    <w:rsid w:val="00310C2C"/>
    <w:rsid w:val="00310F64"/>
    <w:rsid w:val="00310F9F"/>
    <w:rsid w:val="00311028"/>
    <w:rsid w:val="00311044"/>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B8A"/>
    <w:rsid w:val="00311C10"/>
    <w:rsid w:val="00311CEC"/>
    <w:rsid w:val="00311D24"/>
    <w:rsid w:val="00311E05"/>
    <w:rsid w:val="00311F10"/>
    <w:rsid w:val="00311FF2"/>
    <w:rsid w:val="00312010"/>
    <w:rsid w:val="00312011"/>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1B"/>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AC"/>
    <w:rsid w:val="00314AD1"/>
    <w:rsid w:val="00314B06"/>
    <w:rsid w:val="00314C52"/>
    <w:rsid w:val="00314E47"/>
    <w:rsid w:val="00314E99"/>
    <w:rsid w:val="00314FC1"/>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0"/>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C0"/>
    <w:rsid w:val="00321635"/>
    <w:rsid w:val="00321855"/>
    <w:rsid w:val="00321A69"/>
    <w:rsid w:val="00321B5A"/>
    <w:rsid w:val="00321D41"/>
    <w:rsid w:val="00321EC2"/>
    <w:rsid w:val="00321F1E"/>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B0E"/>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59D"/>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E98"/>
    <w:rsid w:val="00324FB9"/>
    <w:rsid w:val="00325185"/>
    <w:rsid w:val="00325251"/>
    <w:rsid w:val="0032544D"/>
    <w:rsid w:val="003255CF"/>
    <w:rsid w:val="00325653"/>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83D"/>
    <w:rsid w:val="003308E7"/>
    <w:rsid w:val="003308F8"/>
    <w:rsid w:val="00330937"/>
    <w:rsid w:val="00330C81"/>
    <w:rsid w:val="00330C88"/>
    <w:rsid w:val="00330DFC"/>
    <w:rsid w:val="00330E3B"/>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E79"/>
    <w:rsid w:val="00331F08"/>
    <w:rsid w:val="00331FA3"/>
    <w:rsid w:val="00331FDF"/>
    <w:rsid w:val="00332025"/>
    <w:rsid w:val="00332052"/>
    <w:rsid w:val="00332066"/>
    <w:rsid w:val="003322D0"/>
    <w:rsid w:val="0033257E"/>
    <w:rsid w:val="0033289B"/>
    <w:rsid w:val="00332915"/>
    <w:rsid w:val="0033294A"/>
    <w:rsid w:val="00332965"/>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DB1"/>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5FC7"/>
    <w:rsid w:val="00336037"/>
    <w:rsid w:val="0033606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777"/>
    <w:rsid w:val="00337822"/>
    <w:rsid w:val="0033789F"/>
    <w:rsid w:val="00337993"/>
    <w:rsid w:val="003379E0"/>
    <w:rsid w:val="00337BD7"/>
    <w:rsid w:val="00337BF6"/>
    <w:rsid w:val="00337C7F"/>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10"/>
    <w:rsid w:val="00342A23"/>
    <w:rsid w:val="00342ABE"/>
    <w:rsid w:val="00342B95"/>
    <w:rsid w:val="00342BDF"/>
    <w:rsid w:val="00342C35"/>
    <w:rsid w:val="00342CCB"/>
    <w:rsid w:val="00342E28"/>
    <w:rsid w:val="00342F96"/>
    <w:rsid w:val="00342F9E"/>
    <w:rsid w:val="00343009"/>
    <w:rsid w:val="00343055"/>
    <w:rsid w:val="003431E5"/>
    <w:rsid w:val="0034321A"/>
    <w:rsid w:val="0034322B"/>
    <w:rsid w:val="003432EA"/>
    <w:rsid w:val="00343326"/>
    <w:rsid w:val="003434DD"/>
    <w:rsid w:val="0034352E"/>
    <w:rsid w:val="0034353A"/>
    <w:rsid w:val="0034369B"/>
    <w:rsid w:val="003436AF"/>
    <w:rsid w:val="0034396B"/>
    <w:rsid w:val="003439A4"/>
    <w:rsid w:val="003439ED"/>
    <w:rsid w:val="00343A31"/>
    <w:rsid w:val="00343A54"/>
    <w:rsid w:val="00343A85"/>
    <w:rsid w:val="00343BD6"/>
    <w:rsid w:val="00343C14"/>
    <w:rsid w:val="00343C66"/>
    <w:rsid w:val="00343D3F"/>
    <w:rsid w:val="00343E2D"/>
    <w:rsid w:val="00343F55"/>
    <w:rsid w:val="00344230"/>
    <w:rsid w:val="0034440F"/>
    <w:rsid w:val="0034453C"/>
    <w:rsid w:val="00344548"/>
    <w:rsid w:val="00344572"/>
    <w:rsid w:val="0034462E"/>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AE"/>
    <w:rsid w:val="00345EC2"/>
    <w:rsid w:val="00345EF4"/>
    <w:rsid w:val="00345F06"/>
    <w:rsid w:val="00345F7F"/>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D1F"/>
    <w:rsid w:val="00350015"/>
    <w:rsid w:val="0035003B"/>
    <w:rsid w:val="00350279"/>
    <w:rsid w:val="003502D3"/>
    <w:rsid w:val="00350363"/>
    <w:rsid w:val="0035036F"/>
    <w:rsid w:val="00350426"/>
    <w:rsid w:val="00350472"/>
    <w:rsid w:val="00350491"/>
    <w:rsid w:val="003504F3"/>
    <w:rsid w:val="003505AC"/>
    <w:rsid w:val="00350688"/>
    <w:rsid w:val="00350765"/>
    <w:rsid w:val="0035077A"/>
    <w:rsid w:val="003507A6"/>
    <w:rsid w:val="00350824"/>
    <w:rsid w:val="0035090D"/>
    <w:rsid w:val="00350AB2"/>
    <w:rsid w:val="00350AE7"/>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0C"/>
    <w:rsid w:val="00352148"/>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150"/>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AA"/>
    <w:rsid w:val="00353EEB"/>
    <w:rsid w:val="00353FF4"/>
    <w:rsid w:val="00354027"/>
    <w:rsid w:val="00354072"/>
    <w:rsid w:val="00354099"/>
    <w:rsid w:val="00354180"/>
    <w:rsid w:val="003541A0"/>
    <w:rsid w:val="003541B4"/>
    <w:rsid w:val="003541DE"/>
    <w:rsid w:val="00354232"/>
    <w:rsid w:val="003543A4"/>
    <w:rsid w:val="003543FF"/>
    <w:rsid w:val="00354419"/>
    <w:rsid w:val="00354494"/>
    <w:rsid w:val="003544E5"/>
    <w:rsid w:val="0035452B"/>
    <w:rsid w:val="00354574"/>
    <w:rsid w:val="00354739"/>
    <w:rsid w:val="0035473A"/>
    <w:rsid w:val="0035488A"/>
    <w:rsid w:val="00354916"/>
    <w:rsid w:val="00354A4D"/>
    <w:rsid w:val="00354A8A"/>
    <w:rsid w:val="00354ADF"/>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4"/>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50"/>
    <w:rsid w:val="00357B7C"/>
    <w:rsid w:val="00357B89"/>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DC9"/>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1A3"/>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1"/>
    <w:rsid w:val="00362DC6"/>
    <w:rsid w:val="00362E0D"/>
    <w:rsid w:val="003630E5"/>
    <w:rsid w:val="00363194"/>
    <w:rsid w:val="003631B5"/>
    <w:rsid w:val="00363205"/>
    <w:rsid w:val="00363266"/>
    <w:rsid w:val="0036332D"/>
    <w:rsid w:val="00363393"/>
    <w:rsid w:val="00363428"/>
    <w:rsid w:val="00363443"/>
    <w:rsid w:val="0036347D"/>
    <w:rsid w:val="0036348E"/>
    <w:rsid w:val="003634BA"/>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D03"/>
    <w:rsid w:val="00366D39"/>
    <w:rsid w:val="00366D7F"/>
    <w:rsid w:val="00367039"/>
    <w:rsid w:val="00367079"/>
    <w:rsid w:val="003670EA"/>
    <w:rsid w:val="0036719F"/>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67F08"/>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3E7"/>
    <w:rsid w:val="00372672"/>
    <w:rsid w:val="00372734"/>
    <w:rsid w:val="00372818"/>
    <w:rsid w:val="00372882"/>
    <w:rsid w:val="00372A83"/>
    <w:rsid w:val="00372BD6"/>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A4"/>
    <w:rsid w:val="00376C52"/>
    <w:rsid w:val="00376D63"/>
    <w:rsid w:val="00376D90"/>
    <w:rsid w:val="00376F2E"/>
    <w:rsid w:val="00376F49"/>
    <w:rsid w:val="00376FFF"/>
    <w:rsid w:val="003770DD"/>
    <w:rsid w:val="00377102"/>
    <w:rsid w:val="0037712C"/>
    <w:rsid w:val="003772A8"/>
    <w:rsid w:val="0037749D"/>
    <w:rsid w:val="0037755D"/>
    <w:rsid w:val="003775F5"/>
    <w:rsid w:val="0037761C"/>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71"/>
    <w:rsid w:val="00377FE4"/>
    <w:rsid w:val="00380016"/>
    <w:rsid w:val="0038008C"/>
    <w:rsid w:val="003800B9"/>
    <w:rsid w:val="003800E8"/>
    <w:rsid w:val="00380152"/>
    <w:rsid w:val="0038017B"/>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D5"/>
    <w:rsid w:val="00381DFD"/>
    <w:rsid w:val="00381EF3"/>
    <w:rsid w:val="00381F2F"/>
    <w:rsid w:val="00382197"/>
    <w:rsid w:val="00382298"/>
    <w:rsid w:val="003823F0"/>
    <w:rsid w:val="003823F7"/>
    <w:rsid w:val="00382409"/>
    <w:rsid w:val="003824CC"/>
    <w:rsid w:val="00382544"/>
    <w:rsid w:val="00382668"/>
    <w:rsid w:val="0038272C"/>
    <w:rsid w:val="00382767"/>
    <w:rsid w:val="00382834"/>
    <w:rsid w:val="003828E8"/>
    <w:rsid w:val="00382AE4"/>
    <w:rsid w:val="00382C2F"/>
    <w:rsid w:val="00382C4A"/>
    <w:rsid w:val="00382D71"/>
    <w:rsid w:val="00382E41"/>
    <w:rsid w:val="0038301D"/>
    <w:rsid w:val="00383154"/>
    <w:rsid w:val="0038316B"/>
    <w:rsid w:val="00383218"/>
    <w:rsid w:val="003833AA"/>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4F"/>
    <w:rsid w:val="00384BC2"/>
    <w:rsid w:val="00384BD0"/>
    <w:rsid w:val="00384C7F"/>
    <w:rsid w:val="00384CF1"/>
    <w:rsid w:val="00384D76"/>
    <w:rsid w:val="00384E43"/>
    <w:rsid w:val="00384EBF"/>
    <w:rsid w:val="00384EF7"/>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47"/>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4C8"/>
    <w:rsid w:val="00387551"/>
    <w:rsid w:val="00387558"/>
    <w:rsid w:val="003875A1"/>
    <w:rsid w:val="003875CC"/>
    <w:rsid w:val="00387602"/>
    <w:rsid w:val="003879D3"/>
    <w:rsid w:val="003879F5"/>
    <w:rsid w:val="00387B0B"/>
    <w:rsid w:val="00387B6B"/>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0EE8"/>
    <w:rsid w:val="00391047"/>
    <w:rsid w:val="003910F5"/>
    <w:rsid w:val="00391187"/>
    <w:rsid w:val="0039118A"/>
    <w:rsid w:val="0039118B"/>
    <w:rsid w:val="0039120D"/>
    <w:rsid w:val="0039121C"/>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DDD"/>
    <w:rsid w:val="00391E84"/>
    <w:rsid w:val="00391F9E"/>
    <w:rsid w:val="00392097"/>
    <w:rsid w:val="003920E9"/>
    <w:rsid w:val="00392144"/>
    <w:rsid w:val="00392149"/>
    <w:rsid w:val="00392182"/>
    <w:rsid w:val="00392191"/>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A3"/>
    <w:rsid w:val="00393607"/>
    <w:rsid w:val="00393634"/>
    <w:rsid w:val="003936A5"/>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405D"/>
    <w:rsid w:val="003940B1"/>
    <w:rsid w:val="0039421B"/>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69A"/>
    <w:rsid w:val="00395739"/>
    <w:rsid w:val="00395813"/>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CF1"/>
    <w:rsid w:val="00396D00"/>
    <w:rsid w:val="00396E78"/>
    <w:rsid w:val="00396EB5"/>
    <w:rsid w:val="00396F22"/>
    <w:rsid w:val="00396F7C"/>
    <w:rsid w:val="00396FF3"/>
    <w:rsid w:val="00397014"/>
    <w:rsid w:val="00397015"/>
    <w:rsid w:val="00397038"/>
    <w:rsid w:val="0039704E"/>
    <w:rsid w:val="00397079"/>
    <w:rsid w:val="003971FF"/>
    <w:rsid w:val="00397217"/>
    <w:rsid w:val="00397244"/>
    <w:rsid w:val="00397290"/>
    <w:rsid w:val="00397295"/>
    <w:rsid w:val="0039733D"/>
    <w:rsid w:val="00397407"/>
    <w:rsid w:val="0039757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3ED"/>
    <w:rsid w:val="003A348C"/>
    <w:rsid w:val="003A349B"/>
    <w:rsid w:val="003A34DA"/>
    <w:rsid w:val="003A3507"/>
    <w:rsid w:val="003A375F"/>
    <w:rsid w:val="003A37D0"/>
    <w:rsid w:val="003A380D"/>
    <w:rsid w:val="003A38B9"/>
    <w:rsid w:val="003A3935"/>
    <w:rsid w:val="003A3991"/>
    <w:rsid w:val="003A39DD"/>
    <w:rsid w:val="003A3A0D"/>
    <w:rsid w:val="003A3AD9"/>
    <w:rsid w:val="003A3ADC"/>
    <w:rsid w:val="003A3B94"/>
    <w:rsid w:val="003A3C0E"/>
    <w:rsid w:val="003A3D0B"/>
    <w:rsid w:val="003A3E0B"/>
    <w:rsid w:val="003A3EC0"/>
    <w:rsid w:val="003A3F0C"/>
    <w:rsid w:val="003A3F4F"/>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6FB"/>
    <w:rsid w:val="003A5723"/>
    <w:rsid w:val="003A575D"/>
    <w:rsid w:val="003A57D6"/>
    <w:rsid w:val="003A57DB"/>
    <w:rsid w:val="003A5868"/>
    <w:rsid w:val="003A5AE9"/>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13"/>
    <w:rsid w:val="003A6D8A"/>
    <w:rsid w:val="003A6DB5"/>
    <w:rsid w:val="003A6E97"/>
    <w:rsid w:val="003A7013"/>
    <w:rsid w:val="003A701A"/>
    <w:rsid w:val="003A70EE"/>
    <w:rsid w:val="003A7166"/>
    <w:rsid w:val="003A71C9"/>
    <w:rsid w:val="003A7279"/>
    <w:rsid w:val="003A72BB"/>
    <w:rsid w:val="003A72E1"/>
    <w:rsid w:val="003A7322"/>
    <w:rsid w:val="003A7326"/>
    <w:rsid w:val="003A739D"/>
    <w:rsid w:val="003A74B0"/>
    <w:rsid w:val="003A75CB"/>
    <w:rsid w:val="003A75CE"/>
    <w:rsid w:val="003A7700"/>
    <w:rsid w:val="003A78CB"/>
    <w:rsid w:val="003A7955"/>
    <w:rsid w:val="003A7973"/>
    <w:rsid w:val="003A79E0"/>
    <w:rsid w:val="003A7ACD"/>
    <w:rsid w:val="003A7B66"/>
    <w:rsid w:val="003A7BAE"/>
    <w:rsid w:val="003A7BB7"/>
    <w:rsid w:val="003A7C8C"/>
    <w:rsid w:val="003A7D71"/>
    <w:rsid w:val="003A7DA9"/>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5B"/>
    <w:rsid w:val="003B0CF2"/>
    <w:rsid w:val="003B0DE6"/>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86"/>
    <w:rsid w:val="003B2DE9"/>
    <w:rsid w:val="003B2F3F"/>
    <w:rsid w:val="003B2F44"/>
    <w:rsid w:val="003B2F48"/>
    <w:rsid w:val="003B2FB5"/>
    <w:rsid w:val="003B2FDC"/>
    <w:rsid w:val="003B2FF4"/>
    <w:rsid w:val="003B3130"/>
    <w:rsid w:val="003B31D0"/>
    <w:rsid w:val="003B3248"/>
    <w:rsid w:val="003B339A"/>
    <w:rsid w:val="003B33B8"/>
    <w:rsid w:val="003B34BA"/>
    <w:rsid w:val="003B351C"/>
    <w:rsid w:val="003B355E"/>
    <w:rsid w:val="003B357F"/>
    <w:rsid w:val="003B3626"/>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3FC9"/>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A84"/>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F9F"/>
    <w:rsid w:val="003B701D"/>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B57"/>
    <w:rsid w:val="003B7BB4"/>
    <w:rsid w:val="003B7C04"/>
    <w:rsid w:val="003B7D09"/>
    <w:rsid w:val="003B7DAB"/>
    <w:rsid w:val="003B7FB9"/>
    <w:rsid w:val="003C0013"/>
    <w:rsid w:val="003C0199"/>
    <w:rsid w:val="003C0240"/>
    <w:rsid w:val="003C0251"/>
    <w:rsid w:val="003C034F"/>
    <w:rsid w:val="003C051F"/>
    <w:rsid w:val="003C0593"/>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3EC"/>
    <w:rsid w:val="003C23F0"/>
    <w:rsid w:val="003C241B"/>
    <w:rsid w:val="003C242D"/>
    <w:rsid w:val="003C2448"/>
    <w:rsid w:val="003C25A3"/>
    <w:rsid w:val="003C25C3"/>
    <w:rsid w:val="003C26C4"/>
    <w:rsid w:val="003C27A3"/>
    <w:rsid w:val="003C2A5D"/>
    <w:rsid w:val="003C2B8D"/>
    <w:rsid w:val="003C2BAB"/>
    <w:rsid w:val="003C2BE8"/>
    <w:rsid w:val="003C2C63"/>
    <w:rsid w:val="003C2D8F"/>
    <w:rsid w:val="003C2E19"/>
    <w:rsid w:val="003C2E6D"/>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2D"/>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689"/>
    <w:rsid w:val="003C486F"/>
    <w:rsid w:val="003C4A72"/>
    <w:rsid w:val="003C4AEC"/>
    <w:rsid w:val="003C4BD9"/>
    <w:rsid w:val="003C4BE3"/>
    <w:rsid w:val="003C4C53"/>
    <w:rsid w:val="003C4CB6"/>
    <w:rsid w:val="003C4D21"/>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AC4"/>
    <w:rsid w:val="003C5AF1"/>
    <w:rsid w:val="003C5BA4"/>
    <w:rsid w:val="003C5BDD"/>
    <w:rsid w:val="003C5BF9"/>
    <w:rsid w:val="003C5D55"/>
    <w:rsid w:val="003C5E45"/>
    <w:rsid w:val="003C5E8E"/>
    <w:rsid w:val="003C606B"/>
    <w:rsid w:val="003C606F"/>
    <w:rsid w:val="003C61D5"/>
    <w:rsid w:val="003C625F"/>
    <w:rsid w:val="003C62A4"/>
    <w:rsid w:val="003C6489"/>
    <w:rsid w:val="003C6539"/>
    <w:rsid w:val="003C6571"/>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24"/>
    <w:rsid w:val="003D2151"/>
    <w:rsid w:val="003D21D6"/>
    <w:rsid w:val="003D2250"/>
    <w:rsid w:val="003D22ED"/>
    <w:rsid w:val="003D2308"/>
    <w:rsid w:val="003D2336"/>
    <w:rsid w:val="003D2412"/>
    <w:rsid w:val="003D246C"/>
    <w:rsid w:val="003D24C0"/>
    <w:rsid w:val="003D24DF"/>
    <w:rsid w:val="003D25C5"/>
    <w:rsid w:val="003D26F5"/>
    <w:rsid w:val="003D270B"/>
    <w:rsid w:val="003D2786"/>
    <w:rsid w:val="003D28DE"/>
    <w:rsid w:val="003D2A23"/>
    <w:rsid w:val="003D2A78"/>
    <w:rsid w:val="003D2AD2"/>
    <w:rsid w:val="003D2ADB"/>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E9"/>
    <w:rsid w:val="003D681F"/>
    <w:rsid w:val="003D6895"/>
    <w:rsid w:val="003D68C1"/>
    <w:rsid w:val="003D6958"/>
    <w:rsid w:val="003D6DE4"/>
    <w:rsid w:val="003D6E12"/>
    <w:rsid w:val="003D6E24"/>
    <w:rsid w:val="003D6E88"/>
    <w:rsid w:val="003D6F6B"/>
    <w:rsid w:val="003D6F93"/>
    <w:rsid w:val="003D7029"/>
    <w:rsid w:val="003D7088"/>
    <w:rsid w:val="003D70B5"/>
    <w:rsid w:val="003D7130"/>
    <w:rsid w:val="003D7362"/>
    <w:rsid w:val="003D73EC"/>
    <w:rsid w:val="003D7410"/>
    <w:rsid w:val="003D744C"/>
    <w:rsid w:val="003D746A"/>
    <w:rsid w:val="003D74D6"/>
    <w:rsid w:val="003D74F8"/>
    <w:rsid w:val="003D7502"/>
    <w:rsid w:val="003D752D"/>
    <w:rsid w:val="003D7540"/>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E6"/>
    <w:rsid w:val="003E00F8"/>
    <w:rsid w:val="003E02DC"/>
    <w:rsid w:val="003E030B"/>
    <w:rsid w:val="003E0316"/>
    <w:rsid w:val="003E0328"/>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9D8"/>
    <w:rsid w:val="003E19EF"/>
    <w:rsid w:val="003E1A71"/>
    <w:rsid w:val="003E1AA5"/>
    <w:rsid w:val="003E1ACA"/>
    <w:rsid w:val="003E1B1D"/>
    <w:rsid w:val="003E1BD8"/>
    <w:rsid w:val="003E1BDA"/>
    <w:rsid w:val="003E1C61"/>
    <w:rsid w:val="003E1CE3"/>
    <w:rsid w:val="003E1D8B"/>
    <w:rsid w:val="003E1DCE"/>
    <w:rsid w:val="003E1DF1"/>
    <w:rsid w:val="003E1ED7"/>
    <w:rsid w:val="003E1F1E"/>
    <w:rsid w:val="003E1F25"/>
    <w:rsid w:val="003E1F5C"/>
    <w:rsid w:val="003E1F6F"/>
    <w:rsid w:val="003E1FF7"/>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78"/>
    <w:rsid w:val="003E4198"/>
    <w:rsid w:val="003E4207"/>
    <w:rsid w:val="003E42B6"/>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A7"/>
    <w:rsid w:val="003E4D5E"/>
    <w:rsid w:val="003E4E1F"/>
    <w:rsid w:val="003E4EA7"/>
    <w:rsid w:val="003E4F0B"/>
    <w:rsid w:val="003E5102"/>
    <w:rsid w:val="003E5265"/>
    <w:rsid w:val="003E52DB"/>
    <w:rsid w:val="003E5323"/>
    <w:rsid w:val="003E5364"/>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5F4E"/>
    <w:rsid w:val="003E60A0"/>
    <w:rsid w:val="003E6142"/>
    <w:rsid w:val="003E6192"/>
    <w:rsid w:val="003E62A6"/>
    <w:rsid w:val="003E63A0"/>
    <w:rsid w:val="003E63CE"/>
    <w:rsid w:val="003E6449"/>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CC"/>
    <w:rsid w:val="003E6D55"/>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CA"/>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60D"/>
    <w:rsid w:val="003F5616"/>
    <w:rsid w:val="003F5705"/>
    <w:rsid w:val="003F570C"/>
    <w:rsid w:val="003F5786"/>
    <w:rsid w:val="003F5868"/>
    <w:rsid w:val="003F5901"/>
    <w:rsid w:val="003F594D"/>
    <w:rsid w:val="003F5966"/>
    <w:rsid w:val="003F5979"/>
    <w:rsid w:val="003F5A27"/>
    <w:rsid w:val="003F5BAB"/>
    <w:rsid w:val="003F5C7B"/>
    <w:rsid w:val="003F5D9B"/>
    <w:rsid w:val="003F5DAB"/>
    <w:rsid w:val="003F5E00"/>
    <w:rsid w:val="003F5E67"/>
    <w:rsid w:val="003F5F70"/>
    <w:rsid w:val="003F60B2"/>
    <w:rsid w:val="003F611B"/>
    <w:rsid w:val="003F6127"/>
    <w:rsid w:val="003F6198"/>
    <w:rsid w:val="003F61C7"/>
    <w:rsid w:val="003F633D"/>
    <w:rsid w:val="003F637B"/>
    <w:rsid w:val="003F63F4"/>
    <w:rsid w:val="003F6409"/>
    <w:rsid w:val="003F66B8"/>
    <w:rsid w:val="003F679D"/>
    <w:rsid w:val="003F6878"/>
    <w:rsid w:val="003F6887"/>
    <w:rsid w:val="003F68F5"/>
    <w:rsid w:val="003F694A"/>
    <w:rsid w:val="003F695F"/>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7EA"/>
    <w:rsid w:val="004008C2"/>
    <w:rsid w:val="00400951"/>
    <w:rsid w:val="00400961"/>
    <w:rsid w:val="004009F1"/>
    <w:rsid w:val="00400B13"/>
    <w:rsid w:val="00400B32"/>
    <w:rsid w:val="00400B64"/>
    <w:rsid w:val="00400B99"/>
    <w:rsid w:val="00400D09"/>
    <w:rsid w:val="00400D58"/>
    <w:rsid w:val="00400DDB"/>
    <w:rsid w:val="00400FE1"/>
    <w:rsid w:val="0040107F"/>
    <w:rsid w:val="0040125F"/>
    <w:rsid w:val="00401263"/>
    <w:rsid w:val="00401308"/>
    <w:rsid w:val="0040137D"/>
    <w:rsid w:val="004013F3"/>
    <w:rsid w:val="004014FA"/>
    <w:rsid w:val="004014FD"/>
    <w:rsid w:val="00401518"/>
    <w:rsid w:val="004015C4"/>
    <w:rsid w:val="004016EC"/>
    <w:rsid w:val="00401784"/>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322"/>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3D"/>
    <w:rsid w:val="00402C66"/>
    <w:rsid w:val="00402C73"/>
    <w:rsid w:val="00402D92"/>
    <w:rsid w:val="00402DCA"/>
    <w:rsid w:val="00402E68"/>
    <w:rsid w:val="00402E6E"/>
    <w:rsid w:val="00402EED"/>
    <w:rsid w:val="0040302B"/>
    <w:rsid w:val="00403240"/>
    <w:rsid w:val="00403427"/>
    <w:rsid w:val="0040343E"/>
    <w:rsid w:val="00403476"/>
    <w:rsid w:val="0040348D"/>
    <w:rsid w:val="0040355A"/>
    <w:rsid w:val="004036B0"/>
    <w:rsid w:val="00403762"/>
    <w:rsid w:val="00403784"/>
    <w:rsid w:val="004037CD"/>
    <w:rsid w:val="004037F4"/>
    <w:rsid w:val="00403BF1"/>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C1E"/>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5FE5"/>
    <w:rsid w:val="00406123"/>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B6"/>
    <w:rsid w:val="00412AFB"/>
    <w:rsid w:val="00412BC8"/>
    <w:rsid w:val="00412C8E"/>
    <w:rsid w:val="00412CBA"/>
    <w:rsid w:val="00412EE5"/>
    <w:rsid w:val="00412F0E"/>
    <w:rsid w:val="00412F16"/>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40"/>
    <w:rsid w:val="004142A5"/>
    <w:rsid w:val="004142D2"/>
    <w:rsid w:val="00414311"/>
    <w:rsid w:val="004143D7"/>
    <w:rsid w:val="00414472"/>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5F4E"/>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6FB0"/>
    <w:rsid w:val="0041703A"/>
    <w:rsid w:val="00417060"/>
    <w:rsid w:val="00417193"/>
    <w:rsid w:val="00417254"/>
    <w:rsid w:val="0041725A"/>
    <w:rsid w:val="0041725F"/>
    <w:rsid w:val="0041735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505"/>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F7F"/>
    <w:rsid w:val="00421FB1"/>
    <w:rsid w:val="00422070"/>
    <w:rsid w:val="00422092"/>
    <w:rsid w:val="004220FA"/>
    <w:rsid w:val="004222B2"/>
    <w:rsid w:val="00422340"/>
    <w:rsid w:val="004225B0"/>
    <w:rsid w:val="00422704"/>
    <w:rsid w:val="00422759"/>
    <w:rsid w:val="00422870"/>
    <w:rsid w:val="00422949"/>
    <w:rsid w:val="0042299F"/>
    <w:rsid w:val="00422A59"/>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7D0"/>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AB"/>
    <w:rsid w:val="00424648"/>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73"/>
    <w:rsid w:val="00426116"/>
    <w:rsid w:val="0042613F"/>
    <w:rsid w:val="00426313"/>
    <w:rsid w:val="0042633C"/>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05"/>
    <w:rsid w:val="0042741C"/>
    <w:rsid w:val="00427425"/>
    <w:rsid w:val="004274C5"/>
    <w:rsid w:val="0042761B"/>
    <w:rsid w:val="0042762F"/>
    <w:rsid w:val="0042763F"/>
    <w:rsid w:val="0042766E"/>
    <w:rsid w:val="00427670"/>
    <w:rsid w:val="004276C8"/>
    <w:rsid w:val="004276D0"/>
    <w:rsid w:val="00427725"/>
    <w:rsid w:val="00427763"/>
    <w:rsid w:val="0042779A"/>
    <w:rsid w:val="0042790E"/>
    <w:rsid w:val="00427A23"/>
    <w:rsid w:val="00427BDD"/>
    <w:rsid w:val="00427BFB"/>
    <w:rsid w:val="00427D6E"/>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7B4"/>
    <w:rsid w:val="0043081A"/>
    <w:rsid w:val="0043083D"/>
    <w:rsid w:val="00430962"/>
    <w:rsid w:val="004309CE"/>
    <w:rsid w:val="004309DF"/>
    <w:rsid w:val="00430A03"/>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72"/>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53"/>
    <w:rsid w:val="00431D90"/>
    <w:rsid w:val="00431DFD"/>
    <w:rsid w:val="00431E2D"/>
    <w:rsid w:val="00431E54"/>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69A"/>
    <w:rsid w:val="00433729"/>
    <w:rsid w:val="00433767"/>
    <w:rsid w:val="004337B0"/>
    <w:rsid w:val="00433800"/>
    <w:rsid w:val="00433816"/>
    <w:rsid w:val="0043391D"/>
    <w:rsid w:val="0043394D"/>
    <w:rsid w:val="00433AD6"/>
    <w:rsid w:val="00433AE7"/>
    <w:rsid w:val="00433B05"/>
    <w:rsid w:val="00433B58"/>
    <w:rsid w:val="00433B79"/>
    <w:rsid w:val="00433BF4"/>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91"/>
    <w:rsid w:val="004348B4"/>
    <w:rsid w:val="00434A12"/>
    <w:rsid w:val="00434A64"/>
    <w:rsid w:val="00434ADF"/>
    <w:rsid w:val="00434AF9"/>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A22"/>
    <w:rsid w:val="00440B24"/>
    <w:rsid w:val="00440B31"/>
    <w:rsid w:val="00440B77"/>
    <w:rsid w:val="00440B8A"/>
    <w:rsid w:val="00440C2F"/>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6C"/>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BB7"/>
    <w:rsid w:val="00444C98"/>
    <w:rsid w:val="00444D38"/>
    <w:rsid w:val="00444D65"/>
    <w:rsid w:val="00444E2C"/>
    <w:rsid w:val="00444E3F"/>
    <w:rsid w:val="00444EFC"/>
    <w:rsid w:val="00444F7D"/>
    <w:rsid w:val="0044502E"/>
    <w:rsid w:val="004451CE"/>
    <w:rsid w:val="004452D9"/>
    <w:rsid w:val="00445367"/>
    <w:rsid w:val="00445541"/>
    <w:rsid w:val="004456F7"/>
    <w:rsid w:val="00445708"/>
    <w:rsid w:val="00445763"/>
    <w:rsid w:val="004457AF"/>
    <w:rsid w:val="004457DF"/>
    <w:rsid w:val="004457F5"/>
    <w:rsid w:val="0044588B"/>
    <w:rsid w:val="0044593E"/>
    <w:rsid w:val="0044594D"/>
    <w:rsid w:val="00445986"/>
    <w:rsid w:val="004459A6"/>
    <w:rsid w:val="00445A32"/>
    <w:rsid w:val="00445A4F"/>
    <w:rsid w:val="00445B66"/>
    <w:rsid w:val="00445CFA"/>
    <w:rsid w:val="00445D2A"/>
    <w:rsid w:val="00445D3F"/>
    <w:rsid w:val="00445D93"/>
    <w:rsid w:val="00445EE5"/>
    <w:rsid w:val="00445F71"/>
    <w:rsid w:val="00445FB1"/>
    <w:rsid w:val="0044604E"/>
    <w:rsid w:val="004460ED"/>
    <w:rsid w:val="004460FD"/>
    <w:rsid w:val="0044610A"/>
    <w:rsid w:val="00446127"/>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6E"/>
    <w:rsid w:val="00450DC1"/>
    <w:rsid w:val="00450E37"/>
    <w:rsid w:val="00450E64"/>
    <w:rsid w:val="00450E9A"/>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655"/>
    <w:rsid w:val="00452722"/>
    <w:rsid w:val="0045273F"/>
    <w:rsid w:val="004528D3"/>
    <w:rsid w:val="00452A56"/>
    <w:rsid w:val="00452AB0"/>
    <w:rsid w:val="00452AC8"/>
    <w:rsid w:val="00452B84"/>
    <w:rsid w:val="00452C16"/>
    <w:rsid w:val="00452D22"/>
    <w:rsid w:val="00452D29"/>
    <w:rsid w:val="00452F15"/>
    <w:rsid w:val="0045305D"/>
    <w:rsid w:val="0045313A"/>
    <w:rsid w:val="00453144"/>
    <w:rsid w:val="00453145"/>
    <w:rsid w:val="00453193"/>
    <w:rsid w:val="004531DB"/>
    <w:rsid w:val="00453261"/>
    <w:rsid w:val="004533A7"/>
    <w:rsid w:val="0045349B"/>
    <w:rsid w:val="0045354C"/>
    <w:rsid w:val="004535EB"/>
    <w:rsid w:val="0045366D"/>
    <w:rsid w:val="00453692"/>
    <w:rsid w:val="0045369C"/>
    <w:rsid w:val="004536A1"/>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266"/>
    <w:rsid w:val="00455389"/>
    <w:rsid w:val="004553BE"/>
    <w:rsid w:val="004553F1"/>
    <w:rsid w:val="00455538"/>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14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0F"/>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086"/>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B1"/>
    <w:rsid w:val="00463BDC"/>
    <w:rsid w:val="00463DF9"/>
    <w:rsid w:val="00463E69"/>
    <w:rsid w:val="00463E6B"/>
    <w:rsid w:val="00463E6F"/>
    <w:rsid w:val="00463FB7"/>
    <w:rsid w:val="00463FDB"/>
    <w:rsid w:val="00464026"/>
    <w:rsid w:val="00464042"/>
    <w:rsid w:val="0046416C"/>
    <w:rsid w:val="004641E3"/>
    <w:rsid w:val="004642BE"/>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C24"/>
    <w:rsid w:val="00464C64"/>
    <w:rsid w:val="00464D7F"/>
    <w:rsid w:val="00464E6D"/>
    <w:rsid w:val="00464F57"/>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906"/>
    <w:rsid w:val="00465C6C"/>
    <w:rsid w:val="00465C91"/>
    <w:rsid w:val="00465CA1"/>
    <w:rsid w:val="00465D3C"/>
    <w:rsid w:val="00465D50"/>
    <w:rsid w:val="00465D53"/>
    <w:rsid w:val="00465D8A"/>
    <w:rsid w:val="00465E15"/>
    <w:rsid w:val="00465EF4"/>
    <w:rsid w:val="00465F49"/>
    <w:rsid w:val="00465FDE"/>
    <w:rsid w:val="00466061"/>
    <w:rsid w:val="004660B7"/>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764"/>
    <w:rsid w:val="00466930"/>
    <w:rsid w:val="0046698C"/>
    <w:rsid w:val="004669F2"/>
    <w:rsid w:val="00466A31"/>
    <w:rsid w:val="00466A9A"/>
    <w:rsid w:val="00466AC7"/>
    <w:rsid w:val="00466AF7"/>
    <w:rsid w:val="00466C18"/>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82D"/>
    <w:rsid w:val="0046790E"/>
    <w:rsid w:val="004679A2"/>
    <w:rsid w:val="00467AAC"/>
    <w:rsid w:val="00467AB6"/>
    <w:rsid w:val="00467C2B"/>
    <w:rsid w:val="00467D64"/>
    <w:rsid w:val="00467D83"/>
    <w:rsid w:val="00467DAA"/>
    <w:rsid w:val="00467DF7"/>
    <w:rsid w:val="00467E05"/>
    <w:rsid w:val="00467FC2"/>
    <w:rsid w:val="00467FE9"/>
    <w:rsid w:val="00470014"/>
    <w:rsid w:val="0047007D"/>
    <w:rsid w:val="00470131"/>
    <w:rsid w:val="00470192"/>
    <w:rsid w:val="00470269"/>
    <w:rsid w:val="00470424"/>
    <w:rsid w:val="0047043B"/>
    <w:rsid w:val="004704D2"/>
    <w:rsid w:val="0047062E"/>
    <w:rsid w:val="0047063B"/>
    <w:rsid w:val="0047074F"/>
    <w:rsid w:val="0047076B"/>
    <w:rsid w:val="0047083C"/>
    <w:rsid w:val="00470856"/>
    <w:rsid w:val="00470A4B"/>
    <w:rsid w:val="00470A6D"/>
    <w:rsid w:val="00470B92"/>
    <w:rsid w:val="00470BA9"/>
    <w:rsid w:val="00470BE0"/>
    <w:rsid w:val="00470C3E"/>
    <w:rsid w:val="00470CA3"/>
    <w:rsid w:val="00470ED3"/>
    <w:rsid w:val="00470FBE"/>
    <w:rsid w:val="004710AE"/>
    <w:rsid w:val="00471148"/>
    <w:rsid w:val="004711F4"/>
    <w:rsid w:val="0047145B"/>
    <w:rsid w:val="00471502"/>
    <w:rsid w:val="004715B1"/>
    <w:rsid w:val="00471640"/>
    <w:rsid w:val="004716CF"/>
    <w:rsid w:val="004716D0"/>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1A"/>
    <w:rsid w:val="0047366D"/>
    <w:rsid w:val="00473701"/>
    <w:rsid w:val="00473893"/>
    <w:rsid w:val="004738EF"/>
    <w:rsid w:val="00473907"/>
    <w:rsid w:val="0047396C"/>
    <w:rsid w:val="0047399F"/>
    <w:rsid w:val="004739A6"/>
    <w:rsid w:val="00473B69"/>
    <w:rsid w:val="00473BC8"/>
    <w:rsid w:val="00473CE7"/>
    <w:rsid w:val="00473E50"/>
    <w:rsid w:val="00473E56"/>
    <w:rsid w:val="00473E6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91"/>
    <w:rsid w:val="004756B5"/>
    <w:rsid w:val="004756BB"/>
    <w:rsid w:val="00475802"/>
    <w:rsid w:val="00475824"/>
    <w:rsid w:val="00475892"/>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A9"/>
    <w:rsid w:val="004815AB"/>
    <w:rsid w:val="00481607"/>
    <w:rsid w:val="00481718"/>
    <w:rsid w:val="00481769"/>
    <w:rsid w:val="004818B2"/>
    <w:rsid w:val="0048196D"/>
    <w:rsid w:val="00481B24"/>
    <w:rsid w:val="00481BC5"/>
    <w:rsid w:val="00481C6D"/>
    <w:rsid w:val="00481D55"/>
    <w:rsid w:val="00481EA8"/>
    <w:rsid w:val="00481F4B"/>
    <w:rsid w:val="00482079"/>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BD5"/>
    <w:rsid w:val="00482CAA"/>
    <w:rsid w:val="00482CBB"/>
    <w:rsid w:val="00482E4C"/>
    <w:rsid w:val="00482E90"/>
    <w:rsid w:val="00482EB0"/>
    <w:rsid w:val="00482F0A"/>
    <w:rsid w:val="00482F0B"/>
    <w:rsid w:val="00482F71"/>
    <w:rsid w:val="0048313D"/>
    <w:rsid w:val="00483144"/>
    <w:rsid w:val="004831D6"/>
    <w:rsid w:val="00483210"/>
    <w:rsid w:val="00483330"/>
    <w:rsid w:val="00483376"/>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52"/>
    <w:rsid w:val="00486D53"/>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90098"/>
    <w:rsid w:val="004900D6"/>
    <w:rsid w:val="004900F0"/>
    <w:rsid w:val="004901BB"/>
    <w:rsid w:val="004901E3"/>
    <w:rsid w:val="0049025D"/>
    <w:rsid w:val="00490367"/>
    <w:rsid w:val="00490596"/>
    <w:rsid w:val="0049060F"/>
    <w:rsid w:val="00490898"/>
    <w:rsid w:val="004908D0"/>
    <w:rsid w:val="0049091E"/>
    <w:rsid w:val="00490A74"/>
    <w:rsid w:val="00490B0F"/>
    <w:rsid w:val="00490B46"/>
    <w:rsid w:val="00490C02"/>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2C8"/>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50C"/>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38"/>
    <w:rsid w:val="00495D64"/>
    <w:rsid w:val="00495ED0"/>
    <w:rsid w:val="00495F57"/>
    <w:rsid w:val="0049602C"/>
    <w:rsid w:val="004960BE"/>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DC7"/>
    <w:rsid w:val="00496EA8"/>
    <w:rsid w:val="00496ECC"/>
    <w:rsid w:val="00496EDF"/>
    <w:rsid w:val="00496F99"/>
    <w:rsid w:val="00496FD0"/>
    <w:rsid w:val="00497064"/>
    <w:rsid w:val="004971C5"/>
    <w:rsid w:val="0049729A"/>
    <w:rsid w:val="004973A3"/>
    <w:rsid w:val="004973E1"/>
    <w:rsid w:val="004974FF"/>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6F8"/>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8B3"/>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69"/>
    <w:rsid w:val="004A667D"/>
    <w:rsid w:val="004A687F"/>
    <w:rsid w:val="004A6881"/>
    <w:rsid w:val="004A6943"/>
    <w:rsid w:val="004A695C"/>
    <w:rsid w:val="004A69DA"/>
    <w:rsid w:val="004A6B99"/>
    <w:rsid w:val="004A6BB0"/>
    <w:rsid w:val="004A6D32"/>
    <w:rsid w:val="004A6D3B"/>
    <w:rsid w:val="004A6E14"/>
    <w:rsid w:val="004A6EA4"/>
    <w:rsid w:val="004A6EB1"/>
    <w:rsid w:val="004A6EF0"/>
    <w:rsid w:val="004A7026"/>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79D"/>
    <w:rsid w:val="004A78BF"/>
    <w:rsid w:val="004A7969"/>
    <w:rsid w:val="004A7A3A"/>
    <w:rsid w:val="004A7A80"/>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A2"/>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3D"/>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28"/>
    <w:rsid w:val="004B3A29"/>
    <w:rsid w:val="004B3B78"/>
    <w:rsid w:val="004B3C99"/>
    <w:rsid w:val="004B3FF4"/>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4F4"/>
    <w:rsid w:val="004B55E5"/>
    <w:rsid w:val="004B560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F7"/>
    <w:rsid w:val="004C2864"/>
    <w:rsid w:val="004C2922"/>
    <w:rsid w:val="004C293D"/>
    <w:rsid w:val="004C298F"/>
    <w:rsid w:val="004C29F1"/>
    <w:rsid w:val="004C2A3C"/>
    <w:rsid w:val="004C2ADE"/>
    <w:rsid w:val="004C2B1A"/>
    <w:rsid w:val="004C2B2D"/>
    <w:rsid w:val="004C2B82"/>
    <w:rsid w:val="004C2BAB"/>
    <w:rsid w:val="004C2CEF"/>
    <w:rsid w:val="004C2EA5"/>
    <w:rsid w:val="004C2F7A"/>
    <w:rsid w:val="004C2FA4"/>
    <w:rsid w:val="004C31DC"/>
    <w:rsid w:val="004C355C"/>
    <w:rsid w:val="004C3593"/>
    <w:rsid w:val="004C35F6"/>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6FD"/>
    <w:rsid w:val="004C4705"/>
    <w:rsid w:val="004C4731"/>
    <w:rsid w:val="004C47B2"/>
    <w:rsid w:val="004C4864"/>
    <w:rsid w:val="004C48B4"/>
    <w:rsid w:val="004C49EF"/>
    <w:rsid w:val="004C4A19"/>
    <w:rsid w:val="004C4A2B"/>
    <w:rsid w:val="004C4A38"/>
    <w:rsid w:val="004C4DB3"/>
    <w:rsid w:val="004C4EA5"/>
    <w:rsid w:val="004C506A"/>
    <w:rsid w:val="004C5098"/>
    <w:rsid w:val="004C50FB"/>
    <w:rsid w:val="004C5114"/>
    <w:rsid w:val="004C5173"/>
    <w:rsid w:val="004C51E6"/>
    <w:rsid w:val="004C51F6"/>
    <w:rsid w:val="004C5247"/>
    <w:rsid w:val="004C5311"/>
    <w:rsid w:val="004C55BB"/>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B84"/>
    <w:rsid w:val="004C7D17"/>
    <w:rsid w:val="004C7D80"/>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6DA"/>
    <w:rsid w:val="004D06DF"/>
    <w:rsid w:val="004D0761"/>
    <w:rsid w:val="004D07BA"/>
    <w:rsid w:val="004D084E"/>
    <w:rsid w:val="004D087A"/>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3F"/>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7C"/>
    <w:rsid w:val="004D1E87"/>
    <w:rsid w:val="004D1E8B"/>
    <w:rsid w:val="004D1F19"/>
    <w:rsid w:val="004D1FA6"/>
    <w:rsid w:val="004D1FF7"/>
    <w:rsid w:val="004D2060"/>
    <w:rsid w:val="004D213B"/>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9C"/>
    <w:rsid w:val="004D2CE4"/>
    <w:rsid w:val="004D2D25"/>
    <w:rsid w:val="004D2E4B"/>
    <w:rsid w:val="004D2ED8"/>
    <w:rsid w:val="004D2F1C"/>
    <w:rsid w:val="004D2FF9"/>
    <w:rsid w:val="004D304C"/>
    <w:rsid w:val="004D31A0"/>
    <w:rsid w:val="004D3459"/>
    <w:rsid w:val="004D34B7"/>
    <w:rsid w:val="004D34E4"/>
    <w:rsid w:val="004D3527"/>
    <w:rsid w:val="004D355C"/>
    <w:rsid w:val="004D3590"/>
    <w:rsid w:val="004D35CA"/>
    <w:rsid w:val="004D368C"/>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EDC"/>
    <w:rsid w:val="004D5F76"/>
    <w:rsid w:val="004D6056"/>
    <w:rsid w:val="004D60DA"/>
    <w:rsid w:val="004D6178"/>
    <w:rsid w:val="004D621D"/>
    <w:rsid w:val="004D62E7"/>
    <w:rsid w:val="004D6393"/>
    <w:rsid w:val="004D63E9"/>
    <w:rsid w:val="004D6499"/>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2A8"/>
    <w:rsid w:val="004D73A9"/>
    <w:rsid w:val="004D7472"/>
    <w:rsid w:val="004D74F6"/>
    <w:rsid w:val="004D7559"/>
    <w:rsid w:val="004D75B4"/>
    <w:rsid w:val="004D75DC"/>
    <w:rsid w:val="004D7615"/>
    <w:rsid w:val="004D76B0"/>
    <w:rsid w:val="004D773D"/>
    <w:rsid w:val="004D787A"/>
    <w:rsid w:val="004D787E"/>
    <w:rsid w:val="004D797E"/>
    <w:rsid w:val="004D79AD"/>
    <w:rsid w:val="004D7B62"/>
    <w:rsid w:val="004D7BB0"/>
    <w:rsid w:val="004D7BCE"/>
    <w:rsid w:val="004D7BD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50B"/>
    <w:rsid w:val="004E05EB"/>
    <w:rsid w:val="004E0648"/>
    <w:rsid w:val="004E06C6"/>
    <w:rsid w:val="004E075F"/>
    <w:rsid w:val="004E07B1"/>
    <w:rsid w:val="004E07C9"/>
    <w:rsid w:val="004E0844"/>
    <w:rsid w:val="004E0899"/>
    <w:rsid w:val="004E08DD"/>
    <w:rsid w:val="004E0939"/>
    <w:rsid w:val="004E095E"/>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29"/>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1B5"/>
    <w:rsid w:val="004E5258"/>
    <w:rsid w:val="004E526B"/>
    <w:rsid w:val="004E5326"/>
    <w:rsid w:val="004E53E0"/>
    <w:rsid w:val="004E5461"/>
    <w:rsid w:val="004E56EB"/>
    <w:rsid w:val="004E5902"/>
    <w:rsid w:val="004E5ABC"/>
    <w:rsid w:val="004E5B03"/>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4C"/>
    <w:rsid w:val="004E62A0"/>
    <w:rsid w:val="004E6364"/>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ACA"/>
    <w:rsid w:val="004F0B13"/>
    <w:rsid w:val="004F0C2A"/>
    <w:rsid w:val="004F0C5F"/>
    <w:rsid w:val="004F0D61"/>
    <w:rsid w:val="004F0E0E"/>
    <w:rsid w:val="004F0E27"/>
    <w:rsid w:val="004F0E80"/>
    <w:rsid w:val="004F0EAF"/>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58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AD"/>
    <w:rsid w:val="004F232C"/>
    <w:rsid w:val="004F2387"/>
    <w:rsid w:val="004F2476"/>
    <w:rsid w:val="004F256F"/>
    <w:rsid w:val="004F2740"/>
    <w:rsid w:val="004F276E"/>
    <w:rsid w:val="004F27D9"/>
    <w:rsid w:val="004F298C"/>
    <w:rsid w:val="004F29AD"/>
    <w:rsid w:val="004F2A1D"/>
    <w:rsid w:val="004F2A9F"/>
    <w:rsid w:val="004F2AC4"/>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6FA"/>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773"/>
    <w:rsid w:val="004F5832"/>
    <w:rsid w:val="004F5852"/>
    <w:rsid w:val="004F589D"/>
    <w:rsid w:val="004F58A4"/>
    <w:rsid w:val="004F591B"/>
    <w:rsid w:val="004F5A35"/>
    <w:rsid w:val="004F5B6C"/>
    <w:rsid w:val="004F5B7D"/>
    <w:rsid w:val="004F5B97"/>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32"/>
    <w:rsid w:val="004F6447"/>
    <w:rsid w:val="004F649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19B"/>
    <w:rsid w:val="004F71B9"/>
    <w:rsid w:val="004F7373"/>
    <w:rsid w:val="004F73FB"/>
    <w:rsid w:val="004F7410"/>
    <w:rsid w:val="004F74A6"/>
    <w:rsid w:val="004F74B3"/>
    <w:rsid w:val="004F7561"/>
    <w:rsid w:val="004F766E"/>
    <w:rsid w:val="004F76DB"/>
    <w:rsid w:val="004F77F1"/>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AFD"/>
    <w:rsid w:val="00500BC8"/>
    <w:rsid w:val="00500CFB"/>
    <w:rsid w:val="00500D1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BE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5BE"/>
    <w:rsid w:val="00502672"/>
    <w:rsid w:val="00502733"/>
    <w:rsid w:val="005027A9"/>
    <w:rsid w:val="005027BF"/>
    <w:rsid w:val="005027E1"/>
    <w:rsid w:val="0050291B"/>
    <w:rsid w:val="00502C70"/>
    <w:rsid w:val="00502C9F"/>
    <w:rsid w:val="00502CEE"/>
    <w:rsid w:val="00502D26"/>
    <w:rsid w:val="00502E5A"/>
    <w:rsid w:val="00502ED0"/>
    <w:rsid w:val="00502F0B"/>
    <w:rsid w:val="00502F17"/>
    <w:rsid w:val="00502FC0"/>
    <w:rsid w:val="00502FE3"/>
    <w:rsid w:val="005031C0"/>
    <w:rsid w:val="00503289"/>
    <w:rsid w:val="0050332F"/>
    <w:rsid w:val="0050334D"/>
    <w:rsid w:val="005033AB"/>
    <w:rsid w:val="0050343E"/>
    <w:rsid w:val="0050344B"/>
    <w:rsid w:val="0050346D"/>
    <w:rsid w:val="00503912"/>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0D"/>
    <w:rsid w:val="0050447C"/>
    <w:rsid w:val="00504523"/>
    <w:rsid w:val="00504586"/>
    <w:rsid w:val="005045B8"/>
    <w:rsid w:val="005045D5"/>
    <w:rsid w:val="0050460D"/>
    <w:rsid w:val="00504680"/>
    <w:rsid w:val="00504810"/>
    <w:rsid w:val="0050486A"/>
    <w:rsid w:val="0050495A"/>
    <w:rsid w:val="00504ABF"/>
    <w:rsid w:val="00504B05"/>
    <w:rsid w:val="00504B1B"/>
    <w:rsid w:val="00504B2C"/>
    <w:rsid w:val="00504B58"/>
    <w:rsid w:val="00504BBD"/>
    <w:rsid w:val="00504BE4"/>
    <w:rsid w:val="00504C4A"/>
    <w:rsid w:val="00504CC2"/>
    <w:rsid w:val="00504CD0"/>
    <w:rsid w:val="00504D50"/>
    <w:rsid w:val="00504DEB"/>
    <w:rsid w:val="00504E8D"/>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A21"/>
    <w:rsid w:val="00505BCB"/>
    <w:rsid w:val="00505C89"/>
    <w:rsid w:val="00505CA0"/>
    <w:rsid w:val="00505D1B"/>
    <w:rsid w:val="00505D63"/>
    <w:rsid w:val="00505E6B"/>
    <w:rsid w:val="00505F22"/>
    <w:rsid w:val="005060CA"/>
    <w:rsid w:val="00506261"/>
    <w:rsid w:val="00506393"/>
    <w:rsid w:val="005063A4"/>
    <w:rsid w:val="005063BB"/>
    <w:rsid w:val="00506428"/>
    <w:rsid w:val="0050644D"/>
    <w:rsid w:val="005065A1"/>
    <w:rsid w:val="005065A6"/>
    <w:rsid w:val="00506780"/>
    <w:rsid w:val="005068DA"/>
    <w:rsid w:val="0050691B"/>
    <w:rsid w:val="0050692A"/>
    <w:rsid w:val="0050694C"/>
    <w:rsid w:val="00506961"/>
    <w:rsid w:val="00506A10"/>
    <w:rsid w:val="00506B3F"/>
    <w:rsid w:val="00506BAE"/>
    <w:rsid w:val="00506BCA"/>
    <w:rsid w:val="00506BFA"/>
    <w:rsid w:val="00506C18"/>
    <w:rsid w:val="00506C63"/>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F03"/>
    <w:rsid w:val="00510F05"/>
    <w:rsid w:val="00510F36"/>
    <w:rsid w:val="005110DF"/>
    <w:rsid w:val="00511146"/>
    <w:rsid w:val="0051114E"/>
    <w:rsid w:val="00511161"/>
    <w:rsid w:val="0051116E"/>
    <w:rsid w:val="00511235"/>
    <w:rsid w:val="00511270"/>
    <w:rsid w:val="005112EF"/>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E79"/>
    <w:rsid w:val="00511FD0"/>
    <w:rsid w:val="00512025"/>
    <w:rsid w:val="005121B0"/>
    <w:rsid w:val="005121FF"/>
    <w:rsid w:val="005122D2"/>
    <w:rsid w:val="00512313"/>
    <w:rsid w:val="0051245B"/>
    <w:rsid w:val="00512467"/>
    <w:rsid w:val="00512617"/>
    <w:rsid w:val="00512618"/>
    <w:rsid w:val="00512764"/>
    <w:rsid w:val="00512795"/>
    <w:rsid w:val="005127B6"/>
    <w:rsid w:val="00512838"/>
    <w:rsid w:val="00512843"/>
    <w:rsid w:val="00512927"/>
    <w:rsid w:val="005129CE"/>
    <w:rsid w:val="00512C17"/>
    <w:rsid w:val="00512CB7"/>
    <w:rsid w:val="00512E00"/>
    <w:rsid w:val="00512E15"/>
    <w:rsid w:val="00512EDD"/>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49"/>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69"/>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11"/>
    <w:rsid w:val="00516C7E"/>
    <w:rsid w:val="00516D84"/>
    <w:rsid w:val="00516DA0"/>
    <w:rsid w:val="00516EC5"/>
    <w:rsid w:val="00516F60"/>
    <w:rsid w:val="00516F8F"/>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26"/>
    <w:rsid w:val="00517C3A"/>
    <w:rsid w:val="00517C51"/>
    <w:rsid w:val="00517C86"/>
    <w:rsid w:val="00517D34"/>
    <w:rsid w:val="00517D70"/>
    <w:rsid w:val="00517DD1"/>
    <w:rsid w:val="00517E11"/>
    <w:rsid w:val="00517F21"/>
    <w:rsid w:val="00517F47"/>
    <w:rsid w:val="00517FF9"/>
    <w:rsid w:val="00520004"/>
    <w:rsid w:val="00520054"/>
    <w:rsid w:val="0052007E"/>
    <w:rsid w:val="005200B2"/>
    <w:rsid w:val="00520153"/>
    <w:rsid w:val="005201AF"/>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23"/>
    <w:rsid w:val="00521540"/>
    <w:rsid w:val="005215B4"/>
    <w:rsid w:val="00521931"/>
    <w:rsid w:val="00521C53"/>
    <w:rsid w:val="00521C75"/>
    <w:rsid w:val="00521C78"/>
    <w:rsid w:val="00521D32"/>
    <w:rsid w:val="00521D7D"/>
    <w:rsid w:val="0052208F"/>
    <w:rsid w:val="00522129"/>
    <w:rsid w:val="005221A8"/>
    <w:rsid w:val="0052224F"/>
    <w:rsid w:val="005222EC"/>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B0C"/>
    <w:rsid w:val="00522B0F"/>
    <w:rsid w:val="00522CD2"/>
    <w:rsid w:val="00522DC1"/>
    <w:rsid w:val="00522DEF"/>
    <w:rsid w:val="00522E4B"/>
    <w:rsid w:val="00522ED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887"/>
    <w:rsid w:val="00523907"/>
    <w:rsid w:val="005239E6"/>
    <w:rsid w:val="005239FE"/>
    <w:rsid w:val="00523A79"/>
    <w:rsid w:val="00523AFF"/>
    <w:rsid w:val="00523B04"/>
    <w:rsid w:val="00523B85"/>
    <w:rsid w:val="00523CB3"/>
    <w:rsid w:val="00523D01"/>
    <w:rsid w:val="00523D09"/>
    <w:rsid w:val="00523D94"/>
    <w:rsid w:val="00523F71"/>
    <w:rsid w:val="0052404D"/>
    <w:rsid w:val="0052407A"/>
    <w:rsid w:val="0052411A"/>
    <w:rsid w:val="005241D8"/>
    <w:rsid w:val="00524319"/>
    <w:rsid w:val="00524747"/>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42"/>
    <w:rsid w:val="005274EB"/>
    <w:rsid w:val="00527554"/>
    <w:rsid w:val="0052766B"/>
    <w:rsid w:val="00527749"/>
    <w:rsid w:val="00527798"/>
    <w:rsid w:val="005277A0"/>
    <w:rsid w:val="005277C2"/>
    <w:rsid w:val="00527809"/>
    <w:rsid w:val="00527978"/>
    <w:rsid w:val="00527998"/>
    <w:rsid w:val="005279A5"/>
    <w:rsid w:val="00527A8C"/>
    <w:rsid w:val="00527AB2"/>
    <w:rsid w:val="00527AE2"/>
    <w:rsid w:val="00527B8E"/>
    <w:rsid w:val="00527B9A"/>
    <w:rsid w:val="00527BA5"/>
    <w:rsid w:val="00527C11"/>
    <w:rsid w:val="00527C39"/>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97A"/>
    <w:rsid w:val="00531AC4"/>
    <w:rsid w:val="00531B56"/>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72"/>
    <w:rsid w:val="005327EA"/>
    <w:rsid w:val="0053290F"/>
    <w:rsid w:val="00532926"/>
    <w:rsid w:val="00532980"/>
    <w:rsid w:val="00532A12"/>
    <w:rsid w:val="00532ADF"/>
    <w:rsid w:val="00532AEE"/>
    <w:rsid w:val="00532AF9"/>
    <w:rsid w:val="00532B64"/>
    <w:rsid w:val="00532B99"/>
    <w:rsid w:val="00532C75"/>
    <w:rsid w:val="00532CDB"/>
    <w:rsid w:val="00532D9D"/>
    <w:rsid w:val="00532E48"/>
    <w:rsid w:val="00532E8E"/>
    <w:rsid w:val="00532FA0"/>
    <w:rsid w:val="00532FB8"/>
    <w:rsid w:val="00533002"/>
    <w:rsid w:val="005330F2"/>
    <w:rsid w:val="005331C1"/>
    <w:rsid w:val="005332FE"/>
    <w:rsid w:val="00533385"/>
    <w:rsid w:val="005334E2"/>
    <w:rsid w:val="005335AE"/>
    <w:rsid w:val="0053361D"/>
    <w:rsid w:val="0053364D"/>
    <w:rsid w:val="005336E5"/>
    <w:rsid w:val="00533887"/>
    <w:rsid w:val="00533894"/>
    <w:rsid w:val="005338D0"/>
    <w:rsid w:val="00533A0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0D5"/>
    <w:rsid w:val="00535271"/>
    <w:rsid w:val="0053534E"/>
    <w:rsid w:val="00535350"/>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EE6"/>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A8"/>
    <w:rsid w:val="00537855"/>
    <w:rsid w:val="005378C5"/>
    <w:rsid w:val="0053798E"/>
    <w:rsid w:val="00537B6B"/>
    <w:rsid w:val="00537BC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AB"/>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B"/>
    <w:rsid w:val="0054187E"/>
    <w:rsid w:val="005418AD"/>
    <w:rsid w:val="0054199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40"/>
    <w:rsid w:val="00542CC5"/>
    <w:rsid w:val="00542D04"/>
    <w:rsid w:val="00542EEE"/>
    <w:rsid w:val="005430F4"/>
    <w:rsid w:val="005431CD"/>
    <w:rsid w:val="005431E7"/>
    <w:rsid w:val="00543234"/>
    <w:rsid w:val="00543309"/>
    <w:rsid w:val="00543354"/>
    <w:rsid w:val="0054342C"/>
    <w:rsid w:val="00543449"/>
    <w:rsid w:val="0054346B"/>
    <w:rsid w:val="005434A1"/>
    <w:rsid w:val="00543500"/>
    <w:rsid w:val="00543569"/>
    <w:rsid w:val="00543604"/>
    <w:rsid w:val="00543714"/>
    <w:rsid w:val="0054372E"/>
    <w:rsid w:val="00543A6D"/>
    <w:rsid w:val="00543A7B"/>
    <w:rsid w:val="00543AF8"/>
    <w:rsid w:val="00543B56"/>
    <w:rsid w:val="00543BCC"/>
    <w:rsid w:val="00543C04"/>
    <w:rsid w:val="00543C37"/>
    <w:rsid w:val="00543DF4"/>
    <w:rsid w:val="00543F62"/>
    <w:rsid w:val="005440B4"/>
    <w:rsid w:val="005440F7"/>
    <w:rsid w:val="00544209"/>
    <w:rsid w:val="0054429D"/>
    <w:rsid w:val="0054433F"/>
    <w:rsid w:val="00544685"/>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7"/>
    <w:rsid w:val="005500CA"/>
    <w:rsid w:val="005501CB"/>
    <w:rsid w:val="005501EA"/>
    <w:rsid w:val="00550276"/>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54"/>
    <w:rsid w:val="0055338D"/>
    <w:rsid w:val="005533F9"/>
    <w:rsid w:val="00553458"/>
    <w:rsid w:val="0055347B"/>
    <w:rsid w:val="005534A3"/>
    <w:rsid w:val="00553639"/>
    <w:rsid w:val="00553765"/>
    <w:rsid w:val="005537C0"/>
    <w:rsid w:val="0055384B"/>
    <w:rsid w:val="0055394C"/>
    <w:rsid w:val="00553957"/>
    <w:rsid w:val="005539E9"/>
    <w:rsid w:val="005539F8"/>
    <w:rsid w:val="00553B18"/>
    <w:rsid w:val="00553C16"/>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630"/>
    <w:rsid w:val="005547EC"/>
    <w:rsid w:val="005548A2"/>
    <w:rsid w:val="005548BF"/>
    <w:rsid w:val="00554917"/>
    <w:rsid w:val="0055498F"/>
    <w:rsid w:val="005549CB"/>
    <w:rsid w:val="005549D3"/>
    <w:rsid w:val="00554A2D"/>
    <w:rsid w:val="00554B16"/>
    <w:rsid w:val="00554B61"/>
    <w:rsid w:val="00554B9E"/>
    <w:rsid w:val="00554BF2"/>
    <w:rsid w:val="00554CAE"/>
    <w:rsid w:val="00554D02"/>
    <w:rsid w:val="00554D17"/>
    <w:rsid w:val="00554D2F"/>
    <w:rsid w:val="00554F1E"/>
    <w:rsid w:val="00554F7C"/>
    <w:rsid w:val="00554F8D"/>
    <w:rsid w:val="00555011"/>
    <w:rsid w:val="005550FB"/>
    <w:rsid w:val="00555140"/>
    <w:rsid w:val="0055518A"/>
    <w:rsid w:val="00555239"/>
    <w:rsid w:val="005552F5"/>
    <w:rsid w:val="005554EC"/>
    <w:rsid w:val="005555BF"/>
    <w:rsid w:val="005557AB"/>
    <w:rsid w:val="005557C1"/>
    <w:rsid w:val="00555828"/>
    <w:rsid w:val="00555841"/>
    <w:rsid w:val="00555848"/>
    <w:rsid w:val="00555892"/>
    <w:rsid w:val="00555981"/>
    <w:rsid w:val="00555A7C"/>
    <w:rsid w:val="00555A9B"/>
    <w:rsid w:val="00555AF0"/>
    <w:rsid w:val="00555AF9"/>
    <w:rsid w:val="00555B24"/>
    <w:rsid w:val="00555B8E"/>
    <w:rsid w:val="00555C25"/>
    <w:rsid w:val="00555D77"/>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83D"/>
    <w:rsid w:val="0055787D"/>
    <w:rsid w:val="0055788B"/>
    <w:rsid w:val="005578CB"/>
    <w:rsid w:val="00557900"/>
    <w:rsid w:val="00557AE9"/>
    <w:rsid w:val="00557B3C"/>
    <w:rsid w:val="00557C61"/>
    <w:rsid w:val="00557C63"/>
    <w:rsid w:val="00557E23"/>
    <w:rsid w:val="00557E2A"/>
    <w:rsid w:val="00557F00"/>
    <w:rsid w:val="00557F20"/>
    <w:rsid w:val="00557F77"/>
    <w:rsid w:val="00557FA6"/>
    <w:rsid w:val="00560048"/>
    <w:rsid w:val="0056020C"/>
    <w:rsid w:val="00560232"/>
    <w:rsid w:val="00560263"/>
    <w:rsid w:val="005602C9"/>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93"/>
    <w:rsid w:val="005630B7"/>
    <w:rsid w:val="005630C7"/>
    <w:rsid w:val="00563152"/>
    <w:rsid w:val="005631BB"/>
    <w:rsid w:val="005631FF"/>
    <w:rsid w:val="005632E9"/>
    <w:rsid w:val="00563345"/>
    <w:rsid w:val="00563358"/>
    <w:rsid w:val="00563363"/>
    <w:rsid w:val="005633BE"/>
    <w:rsid w:val="005636BA"/>
    <w:rsid w:val="005637DE"/>
    <w:rsid w:val="00563853"/>
    <w:rsid w:val="005639BD"/>
    <w:rsid w:val="005639C0"/>
    <w:rsid w:val="005639F7"/>
    <w:rsid w:val="00563A3D"/>
    <w:rsid w:val="00563A97"/>
    <w:rsid w:val="00563AD4"/>
    <w:rsid w:val="00563B79"/>
    <w:rsid w:val="00563CBF"/>
    <w:rsid w:val="00563D71"/>
    <w:rsid w:val="00563D73"/>
    <w:rsid w:val="00563DFE"/>
    <w:rsid w:val="00563EAC"/>
    <w:rsid w:val="00563F69"/>
    <w:rsid w:val="0056402B"/>
    <w:rsid w:val="00564050"/>
    <w:rsid w:val="0056408D"/>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75"/>
    <w:rsid w:val="00565466"/>
    <w:rsid w:val="00565484"/>
    <w:rsid w:val="005654DA"/>
    <w:rsid w:val="005655A0"/>
    <w:rsid w:val="005655DA"/>
    <w:rsid w:val="005655EE"/>
    <w:rsid w:val="00565789"/>
    <w:rsid w:val="0056595F"/>
    <w:rsid w:val="00565A02"/>
    <w:rsid w:val="00565AC4"/>
    <w:rsid w:val="00565B9B"/>
    <w:rsid w:val="00565C24"/>
    <w:rsid w:val="00565E87"/>
    <w:rsid w:val="00565F43"/>
    <w:rsid w:val="00565FCB"/>
    <w:rsid w:val="0056602C"/>
    <w:rsid w:val="005660F1"/>
    <w:rsid w:val="00566257"/>
    <w:rsid w:val="00566299"/>
    <w:rsid w:val="0056638F"/>
    <w:rsid w:val="005663CD"/>
    <w:rsid w:val="005663E1"/>
    <w:rsid w:val="00566433"/>
    <w:rsid w:val="0056644B"/>
    <w:rsid w:val="005664A4"/>
    <w:rsid w:val="005664E6"/>
    <w:rsid w:val="0056670E"/>
    <w:rsid w:val="005667B2"/>
    <w:rsid w:val="0056684E"/>
    <w:rsid w:val="0056698D"/>
    <w:rsid w:val="005669F9"/>
    <w:rsid w:val="00566AC5"/>
    <w:rsid w:val="00566BC6"/>
    <w:rsid w:val="00566C1F"/>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CC"/>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5A"/>
    <w:rsid w:val="00570195"/>
    <w:rsid w:val="005701A7"/>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DE2"/>
    <w:rsid w:val="00570E41"/>
    <w:rsid w:val="00570EFC"/>
    <w:rsid w:val="00570F22"/>
    <w:rsid w:val="00570F75"/>
    <w:rsid w:val="00570FC4"/>
    <w:rsid w:val="00571025"/>
    <w:rsid w:val="00571073"/>
    <w:rsid w:val="00571134"/>
    <w:rsid w:val="005711BE"/>
    <w:rsid w:val="005711C1"/>
    <w:rsid w:val="005711DC"/>
    <w:rsid w:val="005711EC"/>
    <w:rsid w:val="005712D1"/>
    <w:rsid w:val="005713E3"/>
    <w:rsid w:val="005713EE"/>
    <w:rsid w:val="0057146A"/>
    <w:rsid w:val="005714B5"/>
    <w:rsid w:val="0057156E"/>
    <w:rsid w:val="00571700"/>
    <w:rsid w:val="00571780"/>
    <w:rsid w:val="00571796"/>
    <w:rsid w:val="0057182D"/>
    <w:rsid w:val="00571835"/>
    <w:rsid w:val="00571891"/>
    <w:rsid w:val="005718FC"/>
    <w:rsid w:val="00571936"/>
    <w:rsid w:val="00571A5D"/>
    <w:rsid w:val="00571AE0"/>
    <w:rsid w:val="00571BAC"/>
    <w:rsid w:val="00571BF3"/>
    <w:rsid w:val="00571D8A"/>
    <w:rsid w:val="00571F19"/>
    <w:rsid w:val="00571FDA"/>
    <w:rsid w:val="0057208B"/>
    <w:rsid w:val="0057229D"/>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AF"/>
    <w:rsid w:val="00572EE8"/>
    <w:rsid w:val="00572F1F"/>
    <w:rsid w:val="00572F76"/>
    <w:rsid w:val="0057310A"/>
    <w:rsid w:val="00573121"/>
    <w:rsid w:val="005731A5"/>
    <w:rsid w:val="0057323A"/>
    <w:rsid w:val="0057344B"/>
    <w:rsid w:val="00573526"/>
    <w:rsid w:val="00573542"/>
    <w:rsid w:val="00573577"/>
    <w:rsid w:val="005735B3"/>
    <w:rsid w:val="0057374A"/>
    <w:rsid w:val="00573893"/>
    <w:rsid w:val="005738E3"/>
    <w:rsid w:val="005739FF"/>
    <w:rsid w:val="00573A51"/>
    <w:rsid w:val="00573AD8"/>
    <w:rsid w:val="00573B01"/>
    <w:rsid w:val="00573CC4"/>
    <w:rsid w:val="00573DED"/>
    <w:rsid w:val="00573E44"/>
    <w:rsid w:val="00573E6B"/>
    <w:rsid w:val="00573EAF"/>
    <w:rsid w:val="00573FC1"/>
    <w:rsid w:val="0057407B"/>
    <w:rsid w:val="00574176"/>
    <w:rsid w:val="00574183"/>
    <w:rsid w:val="0057418E"/>
    <w:rsid w:val="00574226"/>
    <w:rsid w:val="005742DE"/>
    <w:rsid w:val="00574415"/>
    <w:rsid w:val="005744AE"/>
    <w:rsid w:val="00574551"/>
    <w:rsid w:val="005745A5"/>
    <w:rsid w:val="005745D0"/>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33D"/>
    <w:rsid w:val="0057547B"/>
    <w:rsid w:val="005754C5"/>
    <w:rsid w:val="005754CA"/>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BA"/>
    <w:rsid w:val="00580424"/>
    <w:rsid w:val="0058045F"/>
    <w:rsid w:val="005805DA"/>
    <w:rsid w:val="005805E6"/>
    <w:rsid w:val="0058073B"/>
    <w:rsid w:val="00580740"/>
    <w:rsid w:val="005807E2"/>
    <w:rsid w:val="0058084B"/>
    <w:rsid w:val="0058086B"/>
    <w:rsid w:val="00580953"/>
    <w:rsid w:val="00580B34"/>
    <w:rsid w:val="00580C32"/>
    <w:rsid w:val="00580C33"/>
    <w:rsid w:val="00580C8F"/>
    <w:rsid w:val="00580D3A"/>
    <w:rsid w:val="00580ED2"/>
    <w:rsid w:val="005810F0"/>
    <w:rsid w:val="00581147"/>
    <w:rsid w:val="005811DE"/>
    <w:rsid w:val="005811F8"/>
    <w:rsid w:val="005811F9"/>
    <w:rsid w:val="00581238"/>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62"/>
    <w:rsid w:val="005830BC"/>
    <w:rsid w:val="005832CC"/>
    <w:rsid w:val="00583345"/>
    <w:rsid w:val="00583379"/>
    <w:rsid w:val="005833D2"/>
    <w:rsid w:val="0058344F"/>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19"/>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4D"/>
    <w:rsid w:val="00590194"/>
    <w:rsid w:val="00590204"/>
    <w:rsid w:val="005902CF"/>
    <w:rsid w:val="00590343"/>
    <w:rsid w:val="005903EC"/>
    <w:rsid w:val="0059042E"/>
    <w:rsid w:val="0059044F"/>
    <w:rsid w:val="005904AF"/>
    <w:rsid w:val="005904D0"/>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75"/>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07"/>
    <w:rsid w:val="00593029"/>
    <w:rsid w:val="0059302B"/>
    <w:rsid w:val="00593063"/>
    <w:rsid w:val="00593091"/>
    <w:rsid w:val="0059315B"/>
    <w:rsid w:val="0059315C"/>
    <w:rsid w:val="0059318D"/>
    <w:rsid w:val="00593217"/>
    <w:rsid w:val="00593226"/>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633C"/>
    <w:rsid w:val="005963B2"/>
    <w:rsid w:val="00596406"/>
    <w:rsid w:val="00596451"/>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D3"/>
    <w:rsid w:val="00596E05"/>
    <w:rsid w:val="00596F09"/>
    <w:rsid w:val="00597138"/>
    <w:rsid w:val="0059716D"/>
    <w:rsid w:val="00597182"/>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E1E"/>
    <w:rsid w:val="00597F67"/>
    <w:rsid w:val="00597FA4"/>
    <w:rsid w:val="005A010A"/>
    <w:rsid w:val="005A028D"/>
    <w:rsid w:val="005A02E8"/>
    <w:rsid w:val="005A032F"/>
    <w:rsid w:val="005A0374"/>
    <w:rsid w:val="005A0383"/>
    <w:rsid w:val="005A045E"/>
    <w:rsid w:val="005A04E7"/>
    <w:rsid w:val="005A0508"/>
    <w:rsid w:val="005A062F"/>
    <w:rsid w:val="005A0642"/>
    <w:rsid w:val="005A07E7"/>
    <w:rsid w:val="005A0924"/>
    <w:rsid w:val="005A0961"/>
    <w:rsid w:val="005A0AA7"/>
    <w:rsid w:val="005A0B68"/>
    <w:rsid w:val="005A0C1B"/>
    <w:rsid w:val="005A0C3E"/>
    <w:rsid w:val="005A0D6B"/>
    <w:rsid w:val="005A0E62"/>
    <w:rsid w:val="005A0F71"/>
    <w:rsid w:val="005A1049"/>
    <w:rsid w:val="005A113C"/>
    <w:rsid w:val="005A1146"/>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4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82"/>
    <w:rsid w:val="005A3FA1"/>
    <w:rsid w:val="005A4027"/>
    <w:rsid w:val="005A4064"/>
    <w:rsid w:val="005A40A9"/>
    <w:rsid w:val="005A420E"/>
    <w:rsid w:val="005A42FC"/>
    <w:rsid w:val="005A433E"/>
    <w:rsid w:val="005A43F4"/>
    <w:rsid w:val="005A441C"/>
    <w:rsid w:val="005A451D"/>
    <w:rsid w:val="005A46D3"/>
    <w:rsid w:val="005A47A1"/>
    <w:rsid w:val="005A4815"/>
    <w:rsid w:val="005A4890"/>
    <w:rsid w:val="005A4894"/>
    <w:rsid w:val="005A49CC"/>
    <w:rsid w:val="005A49D2"/>
    <w:rsid w:val="005A4A78"/>
    <w:rsid w:val="005A4ABB"/>
    <w:rsid w:val="005A4AD6"/>
    <w:rsid w:val="005A4BBC"/>
    <w:rsid w:val="005A4BF5"/>
    <w:rsid w:val="005A4CA7"/>
    <w:rsid w:val="005A4DA8"/>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7F"/>
    <w:rsid w:val="005A581F"/>
    <w:rsid w:val="005A5885"/>
    <w:rsid w:val="005A5892"/>
    <w:rsid w:val="005A58A3"/>
    <w:rsid w:val="005A5993"/>
    <w:rsid w:val="005A5A86"/>
    <w:rsid w:val="005A5C16"/>
    <w:rsid w:val="005A5D32"/>
    <w:rsid w:val="005A5D89"/>
    <w:rsid w:val="005A5E2A"/>
    <w:rsid w:val="005A5E67"/>
    <w:rsid w:val="005A5F75"/>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DC1"/>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D9"/>
    <w:rsid w:val="005B4DE0"/>
    <w:rsid w:val="005B4EA3"/>
    <w:rsid w:val="005B4FCD"/>
    <w:rsid w:val="005B50BE"/>
    <w:rsid w:val="005B526A"/>
    <w:rsid w:val="005B52D9"/>
    <w:rsid w:val="005B5403"/>
    <w:rsid w:val="005B5422"/>
    <w:rsid w:val="005B5488"/>
    <w:rsid w:val="005B5542"/>
    <w:rsid w:val="005B566F"/>
    <w:rsid w:val="005B56FB"/>
    <w:rsid w:val="005B5854"/>
    <w:rsid w:val="005B5869"/>
    <w:rsid w:val="005B597F"/>
    <w:rsid w:val="005B5B9A"/>
    <w:rsid w:val="005B5BCF"/>
    <w:rsid w:val="005B5C40"/>
    <w:rsid w:val="005B5CCF"/>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6F6"/>
    <w:rsid w:val="005B77A3"/>
    <w:rsid w:val="005B781A"/>
    <w:rsid w:val="005B7860"/>
    <w:rsid w:val="005B7874"/>
    <w:rsid w:val="005B78C9"/>
    <w:rsid w:val="005B78E8"/>
    <w:rsid w:val="005B7927"/>
    <w:rsid w:val="005B798B"/>
    <w:rsid w:val="005B7BF4"/>
    <w:rsid w:val="005B7C2F"/>
    <w:rsid w:val="005B7D18"/>
    <w:rsid w:val="005B7D21"/>
    <w:rsid w:val="005B7D9F"/>
    <w:rsid w:val="005B7E74"/>
    <w:rsid w:val="005B7EE8"/>
    <w:rsid w:val="005B7FD4"/>
    <w:rsid w:val="005B7FF0"/>
    <w:rsid w:val="005C0009"/>
    <w:rsid w:val="005C0176"/>
    <w:rsid w:val="005C0293"/>
    <w:rsid w:val="005C033B"/>
    <w:rsid w:val="005C0394"/>
    <w:rsid w:val="005C040A"/>
    <w:rsid w:val="005C0457"/>
    <w:rsid w:val="005C0485"/>
    <w:rsid w:val="005C0671"/>
    <w:rsid w:val="005C078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400"/>
    <w:rsid w:val="005C166B"/>
    <w:rsid w:val="005C16F3"/>
    <w:rsid w:val="005C1737"/>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59"/>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C2B"/>
    <w:rsid w:val="005C4D2D"/>
    <w:rsid w:val="005C4E24"/>
    <w:rsid w:val="005C5106"/>
    <w:rsid w:val="005C51E2"/>
    <w:rsid w:val="005C525D"/>
    <w:rsid w:val="005C53EB"/>
    <w:rsid w:val="005C562C"/>
    <w:rsid w:val="005C5655"/>
    <w:rsid w:val="005C57CF"/>
    <w:rsid w:val="005C57D0"/>
    <w:rsid w:val="005C58BC"/>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3"/>
    <w:rsid w:val="005C714F"/>
    <w:rsid w:val="005C7160"/>
    <w:rsid w:val="005C71B8"/>
    <w:rsid w:val="005C7213"/>
    <w:rsid w:val="005C72BA"/>
    <w:rsid w:val="005C7366"/>
    <w:rsid w:val="005C737F"/>
    <w:rsid w:val="005C7387"/>
    <w:rsid w:val="005C73AA"/>
    <w:rsid w:val="005C73D8"/>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BB"/>
    <w:rsid w:val="005D1232"/>
    <w:rsid w:val="005D12FC"/>
    <w:rsid w:val="005D1326"/>
    <w:rsid w:val="005D14E7"/>
    <w:rsid w:val="005D1548"/>
    <w:rsid w:val="005D158F"/>
    <w:rsid w:val="005D15F1"/>
    <w:rsid w:val="005D1653"/>
    <w:rsid w:val="005D17B8"/>
    <w:rsid w:val="005D181C"/>
    <w:rsid w:val="005D1823"/>
    <w:rsid w:val="005D1B5F"/>
    <w:rsid w:val="005D1BAE"/>
    <w:rsid w:val="005D1C73"/>
    <w:rsid w:val="005D1C9C"/>
    <w:rsid w:val="005D1D78"/>
    <w:rsid w:val="005D1FA8"/>
    <w:rsid w:val="005D1FD1"/>
    <w:rsid w:val="005D200D"/>
    <w:rsid w:val="005D20EB"/>
    <w:rsid w:val="005D21E3"/>
    <w:rsid w:val="005D224E"/>
    <w:rsid w:val="005D22B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20"/>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20F"/>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15"/>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C3E"/>
    <w:rsid w:val="005D7C54"/>
    <w:rsid w:val="005D7D47"/>
    <w:rsid w:val="005D7DA1"/>
    <w:rsid w:val="005D7E93"/>
    <w:rsid w:val="005D7EA8"/>
    <w:rsid w:val="005D7F5E"/>
    <w:rsid w:val="005D7F9A"/>
    <w:rsid w:val="005E00B7"/>
    <w:rsid w:val="005E0117"/>
    <w:rsid w:val="005E0195"/>
    <w:rsid w:val="005E0249"/>
    <w:rsid w:val="005E025E"/>
    <w:rsid w:val="005E0348"/>
    <w:rsid w:val="005E05C8"/>
    <w:rsid w:val="005E05D4"/>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4A"/>
    <w:rsid w:val="005E0C98"/>
    <w:rsid w:val="005E0DE7"/>
    <w:rsid w:val="005E0DFB"/>
    <w:rsid w:val="005E0E8D"/>
    <w:rsid w:val="005E0ECF"/>
    <w:rsid w:val="005E0F3E"/>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3B0"/>
    <w:rsid w:val="005E34E4"/>
    <w:rsid w:val="005E35F0"/>
    <w:rsid w:val="005E3613"/>
    <w:rsid w:val="005E3830"/>
    <w:rsid w:val="005E387A"/>
    <w:rsid w:val="005E38F6"/>
    <w:rsid w:val="005E39FF"/>
    <w:rsid w:val="005E3A81"/>
    <w:rsid w:val="005E3BAF"/>
    <w:rsid w:val="005E3BB2"/>
    <w:rsid w:val="005E3C08"/>
    <w:rsid w:val="005E3CB6"/>
    <w:rsid w:val="005E3D2A"/>
    <w:rsid w:val="005E3DA6"/>
    <w:rsid w:val="005E3DF6"/>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93"/>
    <w:rsid w:val="005E48F3"/>
    <w:rsid w:val="005E4923"/>
    <w:rsid w:val="005E492B"/>
    <w:rsid w:val="005E4AD4"/>
    <w:rsid w:val="005E4B8A"/>
    <w:rsid w:val="005E4BD9"/>
    <w:rsid w:val="005E4CEF"/>
    <w:rsid w:val="005E4D31"/>
    <w:rsid w:val="005E4D5C"/>
    <w:rsid w:val="005E4DE5"/>
    <w:rsid w:val="005E4DFC"/>
    <w:rsid w:val="005E4EA5"/>
    <w:rsid w:val="005E4FB1"/>
    <w:rsid w:val="005E51CC"/>
    <w:rsid w:val="005E54F3"/>
    <w:rsid w:val="005E5666"/>
    <w:rsid w:val="005E5689"/>
    <w:rsid w:val="005E573D"/>
    <w:rsid w:val="005E585B"/>
    <w:rsid w:val="005E5A3D"/>
    <w:rsid w:val="005E5B67"/>
    <w:rsid w:val="005E5BEB"/>
    <w:rsid w:val="005E5DC7"/>
    <w:rsid w:val="005E5DE9"/>
    <w:rsid w:val="005E5E25"/>
    <w:rsid w:val="005E5F0A"/>
    <w:rsid w:val="005E5F2E"/>
    <w:rsid w:val="005E5F5C"/>
    <w:rsid w:val="005E5FC1"/>
    <w:rsid w:val="005E600E"/>
    <w:rsid w:val="005E60C1"/>
    <w:rsid w:val="005E60DB"/>
    <w:rsid w:val="005E60F6"/>
    <w:rsid w:val="005E6108"/>
    <w:rsid w:val="005E61AD"/>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6"/>
    <w:rsid w:val="005E7499"/>
    <w:rsid w:val="005E74C7"/>
    <w:rsid w:val="005E75C3"/>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F00C6"/>
    <w:rsid w:val="005F01F7"/>
    <w:rsid w:val="005F020F"/>
    <w:rsid w:val="005F02FF"/>
    <w:rsid w:val="005F0304"/>
    <w:rsid w:val="005F0353"/>
    <w:rsid w:val="005F0362"/>
    <w:rsid w:val="005F03E9"/>
    <w:rsid w:val="005F0425"/>
    <w:rsid w:val="005F04A4"/>
    <w:rsid w:val="005F061E"/>
    <w:rsid w:val="005F061F"/>
    <w:rsid w:val="005F0636"/>
    <w:rsid w:val="005F06B9"/>
    <w:rsid w:val="005F06D2"/>
    <w:rsid w:val="005F0794"/>
    <w:rsid w:val="005F0814"/>
    <w:rsid w:val="005F0930"/>
    <w:rsid w:val="005F09AC"/>
    <w:rsid w:val="005F0B05"/>
    <w:rsid w:val="005F0CCB"/>
    <w:rsid w:val="005F0CE4"/>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1B"/>
    <w:rsid w:val="005F151C"/>
    <w:rsid w:val="005F151E"/>
    <w:rsid w:val="005F15F2"/>
    <w:rsid w:val="005F175E"/>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E2"/>
    <w:rsid w:val="005F1D63"/>
    <w:rsid w:val="005F1E40"/>
    <w:rsid w:val="005F1E7B"/>
    <w:rsid w:val="005F1FB0"/>
    <w:rsid w:val="005F1FED"/>
    <w:rsid w:val="005F2075"/>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6D"/>
    <w:rsid w:val="005F37E1"/>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6E7"/>
    <w:rsid w:val="005F5742"/>
    <w:rsid w:val="005F57A6"/>
    <w:rsid w:val="005F5963"/>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724"/>
    <w:rsid w:val="005F6812"/>
    <w:rsid w:val="005F683B"/>
    <w:rsid w:val="005F685B"/>
    <w:rsid w:val="005F689F"/>
    <w:rsid w:val="005F68B1"/>
    <w:rsid w:val="005F69CB"/>
    <w:rsid w:val="005F6A49"/>
    <w:rsid w:val="005F6A87"/>
    <w:rsid w:val="005F6AAD"/>
    <w:rsid w:val="005F6C1C"/>
    <w:rsid w:val="005F6CC6"/>
    <w:rsid w:val="005F6D55"/>
    <w:rsid w:val="005F6D65"/>
    <w:rsid w:val="005F6DAC"/>
    <w:rsid w:val="005F6E20"/>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6"/>
    <w:rsid w:val="005F7B1C"/>
    <w:rsid w:val="005F7B96"/>
    <w:rsid w:val="005F7BA1"/>
    <w:rsid w:val="005F7C2A"/>
    <w:rsid w:val="005F7CBD"/>
    <w:rsid w:val="005F7CDA"/>
    <w:rsid w:val="005F7CDB"/>
    <w:rsid w:val="005F7FB2"/>
    <w:rsid w:val="006000D8"/>
    <w:rsid w:val="006001D3"/>
    <w:rsid w:val="006001E6"/>
    <w:rsid w:val="0060042E"/>
    <w:rsid w:val="00600557"/>
    <w:rsid w:val="0060065A"/>
    <w:rsid w:val="0060066D"/>
    <w:rsid w:val="00600676"/>
    <w:rsid w:val="006006A6"/>
    <w:rsid w:val="00600744"/>
    <w:rsid w:val="0060082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4F"/>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D6F"/>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BC2"/>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28"/>
    <w:rsid w:val="00610488"/>
    <w:rsid w:val="006104CE"/>
    <w:rsid w:val="006105CF"/>
    <w:rsid w:val="006106AB"/>
    <w:rsid w:val="006106CA"/>
    <w:rsid w:val="00610709"/>
    <w:rsid w:val="0061088D"/>
    <w:rsid w:val="00610947"/>
    <w:rsid w:val="00610A51"/>
    <w:rsid w:val="00610C10"/>
    <w:rsid w:val="00610DF4"/>
    <w:rsid w:val="00610E0F"/>
    <w:rsid w:val="00610EDD"/>
    <w:rsid w:val="00610EF2"/>
    <w:rsid w:val="00610F4A"/>
    <w:rsid w:val="00610FA1"/>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340"/>
    <w:rsid w:val="00613455"/>
    <w:rsid w:val="0061357A"/>
    <w:rsid w:val="006135D3"/>
    <w:rsid w:val="006135D9"/>
    <w:rsid w:val="00613683"/>
    <w:rsid w:val="006136CE"/>
    <w:rsid w:val="006136E5"/>
    <w:rsid w:val="0061370F"/>
    <w:rsid w:val="006137A4"/>
    <w:rsid w:val="00613801"/>
    <w:rsid w:val="00613828"/>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F33"/>
    <w:rsid w:val="00613F3F"/>
    <w:rsid w:val="00613F64"/>
    <w:rsid w:val="00613FCF"/>
    <w:rsid w:val="00614149"/>
    <w:rsid w:val="006141D5"/>
    <w:rsid w:val="006143AA"/>
    <w:rsid w:val="006143B2"/>
    <w:rsid w:val="00614546"/>
    <w:rsid w:val="00614748"/>
    <w:rsid w:val="00614788"/>
    <w:rsid w:val="00614793"/>
    <w:rsid w:val="0061486D"/>
    <w:rsid w:val="00614994"/>
    <w:rsid w:val="00614996"/>
    <w:rsid w:val="00614A4D"/>
    <w:rsid w:val="00614A6E"/>
    <w:rsid w:val="00614A9A"/>
    <w:rsid w:val="00614C02"/>
    <w:rsid w:val="00614C17"/>
    <w:rsid w:val="00614D4B"/>
    <w:rsid w:val="00614ED9"/>
    <w:rsid w:val="00614EFF"/>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C5"/>
    <w:rsid w:val="00617EEE"/>
    <w:rsid w:val="00617EF7"/>
    <w:rsid w:val="00617F03"/>
    <w:rsid w:val="00617F26"/>
    <w:rsid w:val="00620059"/>
    <w:rsid w:val="006201AB"/>
    <w:rsid w:val="006201B7"/>
    <w:rsid w:val="00620227"/>
    <w:rsid w:val="006203CA"/>
    <w:rsid w:val="0062040E"/>
    <w:rsid w:val="00620436"/>
    <w:rsid w:val="00620470"/>
    <w:rsid w:val="00620496"/>
    <w:rsid w:val="00620536"/>
    <w:rsid w:val="0062058B"/>
    <w:rsid w:val="0062059C"/>
    <w:rsid w:val="006205CD"/>
    <w:rsid w:val="006206AD"/>
    <w:rsid w:val="006207EE"/>
    <w:rsid w:val="0062087B"/>
    <w:rsid w:val="0062091C"/>
    <w:rsid w:val="00620927"/>
    <w:rsid w:val="00620A04"/>
    <w:rsid w:val="00620A54"/>
    <w:rsid w:val="00620A5D"/>
    <w:rsid w:val="00620ACD"/>
    <w:rsid w:val="00620C83"/>
    <w:rsid w:val="00620D54"/>
    <w:rsid w:val="00620DEE"/>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49"/>
    <w:rsid w:val="00621887"/>
    <w:rsid w:val="006218CB"/>
    <w:rsid w:val="00621B86"/>
    <w:rsid w:val="00621BC6"/>
    <w:rsid w:val="00621EA1"/>
    <w:rsid w:val="00621F71"/>
    <w:rsid w:val="00621F9B"/>
    <w:rsid w:val="0062203A"/>
    <w:rsid w:val="00622045"/>
    <w:rsid w:val="0062220D"/>
    <w:rsid w:val="0062252B"/>
    <w:rsid w:val="00622565"/>
    <w:rsid w:val="006225A5"/>
    <w:rsid w:val="0062260D"/>
    <w:rsid w:val="00622615"/>
    <w:rsid w:val="006226A6"/>
    <w:rsid w:val="0062290B"/>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2C"/>
    <w:rsid w:val="00623B9C"/>
    <w:rsid w:val="00623BE5"/>
    <w:rsid w:val="00623C3C"/>
    <w:rsid w:val="00623C74"/>
    <w:rsid w:val="00623D54"/>
    <w:rsid w:val="00623E0E"/>
    <w:rsid w:val="00623E65"/>
    <w:rsid w:val="00623F13"/>
    <w:rsid w:val="00623FE2"/>
    <w:rsid w:val="00624133"/>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23"/>
    <w:rsid w:val="00626DB0"/>
    <w:rsid w:val="00626E6B"/>
    <w:rsid w:val="006271CD"/>
    <w:rsid w:val="0062720E"/>
    <w:rsid w:val="00627274"/>
    <w:rsid w:val="006272C5"/>
    <w:rsid w:val="0062735C"/>
    <w:rsid w:val="006273DF"/>
    <w:rsid w:val="006273FA"/>
    <w:rsid w:val="006275E7"/>
    <w:rsid w:val="006275F4"/>
    <w:rsid w:val="00627699"/>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63"/>
    <w:rsid w:val="006303E9"/>
    <w:rsid w:val="006303F5"/>
    <w:rsid w:val="00630497"/>
    <w:rsid w:val="006304C5"/>
    <w:rsid w:val="006306B7"/>
    <w:rsid w:val="006306D1"/>
    <w:rsid w:val="0063076B"/>
    <w:rsid w:val="00630786"/>
    <w:rsid w:val="00630840"/>
    <w:rsid w:val="006308FB"/>
    <w:rsid w:val="0063095B"/>
    <w:rsid w:val="00630993"/>
    <w:rsid w:val="006309B7"/>
    <w:rsid w:val="006309E4"/>
    <w:rsid w:val="00630A61"/>
    <w:rsid w:val="00630A6C"/>
    <w:rsid w:val="00630B41"/>
    <w:rsid w:val="00630B7D"/>
    <w:rsid w:val="00630C07"/>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05C"/>
    <w:rsid w:val="0063312F"/>
    <w:rsid w:val="00633133"/>
    <w:rsid w:val="00633164"/>
    <w:rsid w:val="006331C4"/>
    <w:rsid w:val="006331CC"/>
    <w:rsid w:val="00633332"/>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CF9"/>
    <w:rsid w:val="00633D02"/>
    <w:rsid w:val="00633DC5"/>
    <w:rsid w:val="00633E02"/>
    <w:rsid w:val="00633FF9"/>
    <w:rsid w:val="00634009"/>
    <w:rsid w:val="00634093"/>
    <w:rsid w:val="00634198"/>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6A"/>
    <w:rsid w:val="00634A95"/>
    <w:rsid w:val="00634C56"/>
    <w:rsid w:val="00634DDD"/>
    <w:rsid w:val="00634DEB"/>
    <w:rsid w:val="00634E63"/>
    <w:rsid w:val="00634F05"/>
    <w:rsid w:val="0063503E"/>
    <w:rsid w:val="0063503F"/>
    <w:rsid w:val="00635064"/>
    <w:rsid w:val="00635269"/>
    <w:rsid w:val="0063549E"/>
    <w:rsid w:val="006355AD"/>
    <w:rsid w:val="00635ABA"/>
    <w:rsid w:val="00635AF0"/>
    <w:rsid w:val="00635B7D"/>
    <w:rsid w:val="00635BE8"/>
    <w:rsid w:val="00635C9B"/>
    <w:rsid w:val="00635CB4"/>
    <w:rsid w:val="00635CC9"/>
    <w:rsid w:val="006360A5"/>
    <w:rsid w:val="00636230"/>
    <w:rsid w:val="0063626A"/>
    <w:rsid w:val="0063627B"/>
    <w:rsid w:val="006362B5"/>
    <w:rsid w:val="0063634C"/>
    <w:rsid w:val="006364D0"/>
    <w:rsid w:val="0063651D"/>
    <w:rsid w:val="00636619"/>
    <w:rsid w:val="00636674"/>
    <w:rsid w:val="0063667C"/>
    <w:rsid w:val="006366CE"/>
    <w:rsid w:val="0063673E"/>
    <w:rsid w:val="00636831"/>
    <w:rsid w:val="006368DD"/>
    <w:rsid w:val="00636908"/>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107"/>
    <w:rsid w:val="0064031B"/>
    <w:rsid w:val="00640364"/>
    <w:rsid w:val="006403B4"/>
    <w:rsid w:val="006403F7"/>
    <w:rsid w:val="006404EF"/>
    <w:rsid w:val="00640537"/>
    <w:rsid w:val="00640552"/>
    <w:rsid w:val="0064055F"/>
    <w:rsid w:val="0064058A"/>
    <w:rsid w:val="006405E3"/>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E1"/>
    <w:rsid w:val="00642426"/>
    <w:rsid w:val="00642439"/>
    <w:rsid w:val="0064246E"/>
    <w:rsid w:val="00642477"/>
    <w:rsid w:val="006424DD"/>
    <w:rsid w:val="006425F4"/>
    <w:rsid w:val="00642602"/>
    <w:rsid w:val="006426E8"/>
    <w:rsid w:val="006427C1"/>
    <w:rsid w:val="006428A2"/>
    <w:rsid w:val="0064291F"/>
    <w:rsid w:val="006429FF"/>
    <w:rsid w:val="00642A03"/>
    <w:rsid w:val="00642AB9"/>
    <w:rsid w:val="00642ABA"/>
    <w:rsid w:val="00642AFC"/>
    <w:rsid w:val="00642B43"/>
    <w:rsid w:val="00642BE9"/>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D9"/>
    <w:rsid w:val="006438A1"/>
    <w:rsid w:val="006438B4"/>
    <w:rsid w:val="006439BB"/>
    <w:rsid w:val="00643A0B"/>
    <w:rsid w:val="00643AC2"/>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648"/>
    <w:rsid w:val="00644724"/>
    <w:rsid w:val="00644793"/>
    <w:rsid w:val="006447AA"/>
    <w:rsid w:val="006447FD"/>
    <w:rsid w:val="0064491B"/>
    <w:rsid w:val="00644994"/>
    <w:rsid w:val="006449B4"/>
    <w:rsid w:val="00644A41"/>
    <w:rsid w:val="00644AD0"/>
    <w:rsid w:val="00644B0E"/>
    <w:rsid w:val="00644BBB"/>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3B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70"/>
    <w:rsid w:val="0065178D"/>
    <w:rsid w:val="006517AA"/>
    <w:rsid w:val="00651894"/>
    <w:rsid w:val="006518C4"/>
    <w:rsid w:val="00651A95"/>
    <w:rsid w:val="00651C37"/>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A7"/>
    <w:rsid w:val="00655771"/>
    <w:rsid w:val="006557EC"/>
    <w:rsid w:val="00655874"/>
    <w:rsid w:val="006558BA"/>
    <w:rsid w:val="00655915"/>
    <w:rsid w:val="00655941"/>
    <w:rsid w:val="0065595B"/>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D1"/>
    <w:rsid w:val="006601B1"/>
    <w:rsid w:val="00660308"/>
    <w:rsid w:val="0066034A"/>
    <w:rsid w:val="0066038A"/>
    <w:rsid w:val="006603A0"/>
    <w:rsid w:val="006603D5"/>
    <w:rsid w:val="006605E8"/>
    <w:rsid w:val="0066064C"/>
    <w:rsid w:val="0066072C"/>
    <w:rsid w:val="00660739"/>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B8F"/>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9F"/>
    <w:rsid w:val="00666DA2"/>
    <w:rsid w:val="00666E43"/>
    <w:rsid w:val="00666E6C"/>
    <w:rsid w:val="00666EA5"/>
    <w:rsid w:val="00666EDD"/>
    <w:rsid w:val="00666F24"/>
    <w:rsid w:val="00666FC3"/>
    <w:rsid w:val="00666FC4"/>
    <w:rsid w:val="0066707B"/>
    <w:rsid w:val="00667107"/>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422"/>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4B"/>
    <w:rsid w:val="006733E2"/>
    <w:rsid w:val="00673449"/>
    <w:rsid w:val="0067347D"/>
    <w:rsid w:val="00673498"/>
    <w:rsid w:val="00673565"/>
    <w:rsid w:val="0067361F"/>
    <w:rsid w:val="006736A2"/>
    <w:rsid w:val="006736AD"/>
    <w:rsid w:val="006736C7"/>
    <w:rsid w:val="006737AE"/>
    <w:rsid w:val="00673825"/>
    <w:rsid w:val="006738E9"/>
    <w:rsid w:val="006739DE"/>
    <w:rsid w:val="006739F9"/>
    <w:rsid w:val="00673C68"/>
    <w:rsid w:val="00673C8E"/>
    <w:rsid w:val="00673CC4"/>
    <w:rsid w:val="00673D11"/>
    <w:rsid w:val="00673D42"/>
    <w:rsid w:val="00673D6E"/>
    <w:rsid w:val="00673E87"/>
    <w:rsid w:val="00673E8A"/>
    <w:rsid w:val="00673EF0"/>
    <w:rsid w:val="00673FB0"/>
    <w:rsid w:val="006741AD"/>
    <w:rsid w:val="006742B2"/>
    <w:rsid w:val="0067438D"/>
    <w:rsid w:val="006743D1"/>
    <w:rsid w:val="0067447E"/>
    <w:rsid w:val="0067449A"/>
    <w:rsid w:val="006744EA"/>
    <w:rsid w:val="006747EA"/>
    <w:rsid w:val="006748D2"/>
    <w:rsid w:val="006748E6"/>
    <w:rsid w:val="00674913"/>
    <w:rsid w:val="00674929"/>
    <w:rsid w:val="00674937"/>
    <w:rsid w:val="00674A28"/>
    <w:rsid w:val="00674B57"/>
    <w:rsid w:val="00674BC7"/>
    <w:rsid w:val="00674C9E"/>
    <w:rsid w:val="00674CFD"/>
    <w:rsid w:val="00674D79"/>
    <w:rsid w:val="00674F03"/>
    <w:rsid w:val="00674FBA"/>
    <w:rsid w:val="00674FED"/>
    <w:rsid w:val="00675013"/>
    <w:rsid w:val="0067501C"/>
    <w:rsid w:val="00675029"/>
    <w:rsid w:val="00675033"/>
    <w:rsid w:val="00675038"/>
    <w:rsid w:val="006751FF"/>
    <w:rsid w:val="0067539A"/>
    <w:rsid w:val="0067539C"/>
    <w:rsid w:val="006753A0"/>
    <w:rsid w:val="006755F0"/>
    <w:rsid w:val="00675605"/>
    <w:rsid w:val="0067563F"/>
    <w:rsid w:val="00675682"/>
    <w:rsid w:val="00675689"/>
    <w:rsid w:val="006756D2"/>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3B"/>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A5D"/>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3E"/>
    <w:rsid w:val="00680460"/>
    <w:rsid w:val="0068056D"/>
    <w:rsid w:val="006805A8"/>
    <w:rsid w:val="0068073E"/>
    <w:rsid w:val="00680748"/>
    <w:rsid w:val="00680849"/>
    <w:rsid w:val="0068085F"/>
    <w:rsid w:val="00680956"/>
    <w:rsid w:val="00680AA2"/>
    <w:rsid w:val="00680AAC"/>
    <w:rsid w:val="00680AB2"/>
    <w:rsid w:val="00680BBF"/>
    <w:rsid w:val="00680C18"/>
    <w:rsid w:val="00680C51"/>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58"/>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0E"/>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A04"/>
    <w:rsid w:val="00683AE6"/>
    <w:rsid w:val="00683B59"/>
    <w:rsid w:val="00683C65"/>
    <w:rsid w:val="00683D58"/>
    <w:rsid w:val="00683E71"/>
    <w:rsid w:val="00683E83"/>
    <w:rsid w:val="00683F2F"/>
    <w:rsid w:val="00683F39"/>
    <w:rsid w:val="00683F6E"/>
    <w:rsid w:val="00683FA2"/>
    <w:rsid w:val="006840A2"/>
    <w:rsid w:val="0068417C"/>
    <w:rsid w:val="006841D8"/>
    <w:rsid w:val="006841FE"/>
    <w:rsid w:val="0068426C"/>
    <w:rsid w:val="0068429E"/>
    <w:rsid w:val="0068434F"/>
    <w:rsid w:val="00684383"/>
    <w:rsid w:val="00684408"/>
    <w:rsid w:val="00684460"/>
    <w:rsid w:val="006844F3"/>
    <w:rsid w:val="00684571"/>
    <w:rsid w:val="00684588"/>
    <w:rsid w:val="006846E0"/>
    <w:rsid w:val="00684789"/>
    <w:rsid w:val="0068485A"/>
    <w:rsid w:val="0068498F"/>
    <w:rsid w:val="006849B6"/>
    <w:rsid w:val="006849D9"/>
    <w:rsid w:val="00684A0D"/>
    <w:rsid w:val="00684DAF"/>
    <w:rsid w:val="00684DCE"/>
    <w:rsid w:val="00684DF2"/>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3A6"/>
    <w:rsid w:val="006864CE"/>
    <w:rsid w:val="006864FC"/>
    <w:rsid w:val="0068654B"/>
    <w:rsid w:val="00686624"/>
    <w:rsid w:val="00686633"/>
    <w:rsid w:val="006867EB"/>
    <w:rsid w:val="00686832"/>
    <w:rsid w:val="00686887"/>
    <w:rsid w:val="006868DE"/>
    <w:rsid w:val="006868FE"/>
    <w:rsid w:val="00686944"/>
    <w:rsid w:val="00686B3A"/>
    <w:rsid w:val="00686B62"/>
    <w:rsid w:val="00686CDB"/>
    <w:rsid w:val="00686D21"/>
    <w:rsid w:val="00686D2E"/>
    <w:rsid w:val="00686EB4"/>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DC0"/>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66F"/>
    <w:rsid w:val="0069270A"/>
    <w:rsid w:val="00692721"/>
    <w:rsid w:val="0069278F"/>
    <w:rsid w:val="00692887"/>
    <w:rsid w:val="00692979"/>
    <w:rsid w:val="006929D0"/>
    <w:rsid w:val="00692C25"/>
    <w:rsid w:val="00692C5F"/>
    <w:rsid w:val="00692CF0"/>
    <w:rsid w:val="00692D74"/>
    <w:rsid w:val="00692D91"/>
    <w:rsid w:val="00692DE4"/>
    <w:rsid w:val="00692E36"/>
    <w:rsid w:val="00692E59"/>
    <w:rsid w:val="00692EA6"/>
    <w:rsid w:val="00692EE7"/>
    <w:rsid w:val="00692EF3"/>
    <w:rsid w:val="00692F2A"/>
    <w:rsid w:val="0069305F"/>
    <w:rsid w:val="00693181"/>
    <w:rsid w:val="006931AF"/>
    <w:rsid w:val="006931DC"/>
    <w:rsid w:val="00693474"/>
    <w:rsid w:val="0069351A"/>
    <w:rsid w:val="0069360D"/>
    <w:rsid w:val="00693642"/>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2D0"/>
    <w:rsid w:val="0069434D"/>
    <w:rsid w:val="00694359"/>
    <w:rsid w:val="006946A0"/>
    <w:rsid w:val="0069475B"/>
    <w:rsid w:val="00694798"/>
    <w:rsid w:val="0069479F"/>
    <w:rsid w:val="00694811"/>
    <w:rsid w:val="006948AC"/>
    <w:rsid w:val="006948AD"/>
    <w:rsid w:val="00694932"/>
    <w:rsid w:val="006949C9"/>
    <w:rsid w:val="00694A8D"/>
    <w:rsid w:val="00694AD1"/>
    <w:rsid w:val="00694E74"/>
    <w:rsid w:val="00694FA5"/>
    <w:rsid w:val="00694FD2"/>
    <w:rsid w:val="00695096"/>
    <w:rsid w:val="0069514B"/>
    <w:rsid w:val="0069514E"/>
    <w:rsid w:val="00695157"/>
    <w:rsid w:val="00695332"/>
    <w:rsid w:val="00695383"/>
    <w:rsid w:val="00695395"/>
    <w:rsid w:val="006953EB"/>
    <w:rsid w:val="00695466"/>
    <w:rsid w:val="006954E9"/>
    <w:rsid w:val="00695589"/>
    <w:rsid w:val="00695596"/>
    <w:rsid w:val="00695604"/>
    <w:rsid w:val="00695793"/>
    <w:rsid w:val="006957D6"/>
    <w:rsid w:val="00695863"/>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0FC"/>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24D"/>
    <w:rsid w:val="006A0372"/>
    <w:rsid w:val="006A04AA"/>
    <w:rsid w:val="006A04C5"/>
    <w:rsid w:val="006A04D2"/>
    <w:rsid w:val="006A0540"/>
    <w:rsid w:val="006A0555"/>
    <w:rsid w:val="006A06C0"/>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C8"/>
    <w:rsid w:val="006A1A3B"/>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2EE"/>
    <w:rsid w:val="006A2320"/>
    <w:rsid w:val="006A2553"/>
    <w:rsid w:val="006A2672"/>
    <w:rsid w:val="006A2722"/>
    <w:rsid w:val="006A27DA"/>
    <w:rsid w:val="006A2866"/>
    <w:rsid w:val="006A2898"/>
    <w:rsid w:val="006A289F"/>
    <w:rsid w:val="006A29BB"/>
    <w:rsid w:val="006A2A17"/>
    <w:rsid w:val="006A2B0C"/>
    <w:rsid w:val="006A2C1C"/>
    <w:rsid w:val="006A2C91"/>
    <w:rsid w:val="006A2CE6"/>
    <w:rsid w:val="006A2D4F"/>
    <w:rsid w:val="006A2DF3"/>
    <w:rsid w:val="006A2E04"/>
    <w:rsid w:val="006A2E21"/>
    <w:rsid w:val="006A2E33"/>
    <w:rsid w:val="006A2EEE"/>
    <w:rsid w:val="006A2FB8"/>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48"/>
    <w:rsid w:val="006A5361"/>
    <w:rsid w:val="006A5391"/>
    <w:rsid w:val="006A5416"/>
    <w:rsid w:val="006A547C"/>
    <w:rsid w:val="006A549F"/>
    <w:rsid w:val="006A54C9"/>
    <w:rsid w:val="006A5623"/>
    <w:rsid w:val="006A5633"/>
    <w:rsid w:val="006A5693"/>
    <w:rsid w:val="006A56E6"/>
    <w:rsid w:val="006A56EE"/>
    <w:rsid w:val="006A57C5"/>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DA2"/>
    <w:rsid w:val="006A6F3F"/>
    <w:rsid w:val="006A6F6C"/>
    <w:rsid w:val="006A6F74"/>
    <w:rsid w:val="006A6FBD"/>
    <w:rsid w:val="006A70A3"/>
    <w:rsid w:val="006A7132"/>
    <w:rsid w:val="006A7139"/>
    <w:rsid w:val="006A71C7"/>
    <w:rsid w:val="006A7251"/>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A3"/>
    <w:rsid w:val="006B0CC0"/>
    <w:rsid w:val="006B0CFB"/>
    <w:rsid w:val="006B0DC4"/>
    <w:rsid w:val="006B0E82"/>
    <w:rsid w:val="006B0EBB"/>
    <w:rsid w:val="006B0EF6"/>
    <w:rsid w:val="006B0F46"/>
    <w:rsid w:val="006B0FE2"/>
    <w:rsid w:val="006B1068"/>
    <w:rsid w:val="006B1074"/>
    <w:rsid w:val="006B123D"/>
    <w:rsid w:val="006B1306"/>
    <w:rsid w:val="006B136E"/>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A0"/>
    <w:rsid w:val="006B24D7"/>
    <w:rsid w:val="006B250D"/>
    <w:rsid w:val="006B26D2"/>
    <w:rsid w:val="006B26EC"/>
    <w:rsid w:val="006B2772"/>
    <w:rsid w:val="006B2874"/>
    <w:rsid w:val="006B2898"/>
    <w:rsid w:val="006B28D8"/>
    <w:rsid w:val="006B290B"/>
    <w:rsid w:val="006B29B7"/>
    <w:rsid w:val="006B29F2"/>
    <w:rsid w:val="006B2A05"/>
    <w:rsid w:val="006B2C13"/>
    <w:rsid w:val="006B2CAA"/>
    <w:rsid w:val="006B2DDD"/>
    <w:rsid w:val="006B2F85"/>
    <w:rsid w:val="006B30A9"/>
    <w:rsid w:val="006B30AF"/>
    <w:rsid w:val="006B3151"/>
    <w:rsid w:val="006B3159"/>
    <w:rsid w:val="006B31DB"/>
    <w:rsid w:val="006B3265"/>
    <w:rsid w:val="006B330B"/>
    <w:rsid w:val="006B332B"/>
    <w:rsid w:val="006B3490"/>
    <w:rsid w:val="006B362D"/>
    <w:rsid w:val="006B3636"/>
    <w:rsid w:val="006B367C"/>
    <w:rsid w:val="006B36C3"/>
    <w:rsid w:val="006B36DE"/>
    <w:rsid w:val="006B38CD"/>
    <w:rsid w:val="006B397F"/>
    <w:rsid w:val="006B39E7"/>
    <w:rsid w:val="006B3C74"/>
    <w:rsid w:val="006B3CC8"/>
    <w:rsid w:val="006B3D29"/>
    <w:rsid w:val="006B3D43"/>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58"/>
    <w:rsid w:val="006B4BE7"/>
    <w:rsid w:val="006B4C11"/>
    <w:rsid w:val="006B4C3E"/>
    <w:rsid w:val="006B4C81"/>
    <w:rsid w:val="006B4C8F"/>
    <w:rsid w:val="006B4D1D"/>
    <w:rsid w:val="006B4D56"/>
    <w:rsid w:val="006B4E6F"/>
    <w:rsid w:val="006B4F2B"/>
    <w:rsid w:val="006B500D"/>
    <w:rsid w:val="006B5094"/>
    <w:rsid w:val="006B50DC"/>
    <w:rsid w:val="006B51D1"/>
    <w:rsid w:val="006B51DB"/>
    <w:rsid w:val="006B528B"/>
    <w:rsid w:val="006B5485"/>
    <w:rsid w:val="006B55A2"/>
    <w:rsid w:val="006B561A"/>
    <w:rsid w:val="006B566F"/>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6FC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C77"/>
    <w:rsid w:val="006B7C85"/>
    <w:rsid w:val="006B7DC6"/>
    <w:rsid w:val="006B7DDD"/>
    <w:rsid w:val="006B7E4E"/>
    <w:rsid w:val="006B7EEB"/>
    <w:rsid w:val="006C0038"/>
    <w:rsid w:val="006C0068"/>
    <w:rsid w:val="006C009D"/>
    <w:rsid w:val="006C00CA"/>
    <w:rsid w:val="006C00E9"/>
    <w:rsid w:val="006C01C1"/>
    <w:rsid w:val="006C0301"/>
    <w:rsid w:val="006C0395"/>
    <w:rsid w:val="006C04DA"/>
    <w:rsid w:val="006C057D"/>
    <w:rsid w:val="006C0635"/>
    <w:rsid w:val="006C0643"/>
    <w:rsid w:val="006C0654"/>
    <w:rsid w:val="006C0769"/>
    <w:rsid w:val="006C07D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54"/>
    <w:rsid w:val="006C295E"/>
    <w:rsid w:val="006C2A5E"/>
    <w:rsid w:val="006C2A85"/>
    <w:rsid w:val="006C2AC5"/>
    <w:rsid w:val="006C2AD5"/>
    <w:rsid w:val="006C2B41"/>
    <w:rsid w:val="006C2BB2"/>
    <w:rsid w:val="006C2C02"/>
    <w:rsid w:val="006C2C68"/>
    <w:rsid w:val="006C2C99"/>
    <w:rsid w:val="006C2C9C"/>
    <w:rsid w:val="006C2E51"/>
    <w:rsid w:val="006C2E99"/>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F0"/>
    <w:rsid w:val="006C3E22"/>
    <w:rsid w:val="006C3E6B"/>
    <w:rsid w:val="006C3EC5"/>
    <w:rsid w:val="006C3EE9"/>
    <w:rsid w:val="006C3F8D"/>
    <w:rsid w:val="006C40A7"/>
    <w:rsid w:val="006C4129"/>
    <w:rsid w:val="006C427C"/>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CF"/>
    <w:rsid w:val="006C541F"/>
    <w:rsid w:val="006C543A"/>
    <w:rsid w:val="006C54A6"/>
    <w:rsid w:val="006C556F"/>
    <w:rsid w:val="006C55DF"/>
    <w:rsid w:val="006C560C"/>
    <w:rsid w:val="006C5629"/>
    <w:rsid w:val="006C56AC"/>
    <w:rsid w:val="006C5738"/>
    <w:rsid w:val="006C580C"/>
    <w:rsid w:val="006C5947"/>
    <w:rsid w:val="006C5964"/>
    <w:rsid w:val="006C59D9"/>
    <w:rsid w:val="006C5A0C"/>
    <w:rsid w:val="006C5A7A"/>
    <w:rsid w:val="006C5BFC"/>
    <w:rsid w:val="006C5CC2"/>
    <w:rsid w:val="006C5F84"/>
    <w:rsid w:val="006C5FD2"/>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1A9"/>
    <w:rsid w:val="006D024C"/>
    <w:rsid w:val="006D026D"/>
    <w:rsid w:val="006D02C2"/>
    <w:rsid w:val="006D0395"/>
    <w:rsid w:val="006D03B2"/>
    <w:rsid w:val="006D040E"/>
    <w:rsid w:val="006D0419"/>
    <w:rsid w:val="006D04C3"/>
    <w:rsid w:val="006D05E4"/>
    <w:rsid w:val="006D07B2"/>
    <w:rsid w:val="006D07CF"/>
    <w:rsid w:val="006D0849"/>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0FF4"/>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011"/>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B3"/>
    <w:rsid w:val="006D383D"/>
    <w:rsid w:val="006D3866"/>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437"/>
    <w:rsid w:val="006D444A"/>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7"/>
    <w:rsid w:val="006D609F"/>
    <w:rsid w:val="006D619A"/>
    <w:rsid w:val="006D62BC"/>
    <w:rsid w:val="006D637E"/>
    <w:rsid w:val="006D65B9"/>
    <w:rsid w:val="006D67B2"/>
    <w:rsid w:val="006D67D7"/>
    <w:rsid w:val="006D681D"/>
    <w:rsid w:val="006D68B6"/>
    <w:rsid w:val="006D6A00"/>
    <w:rsid w:val="006D6B69"/>
    <w:rsid w:val="006D6B8C"/>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B38"/>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0"/>
    <w:rsid w:val="006E167D"/>
    <w:rsid w:val="006E1701"/>
    <w:rsid w:val="006E17B5"/>
    <w:rsid w:val="006E17F4"/>
    <w:rsid w:val="006E18C5"/>
    <w:rsid w:val="006E1981"/>
    <w:rsid w:val="006E1989"/>
    <w:rsid w:val="006E19B4"/>
    <w:rsid w:val="006E1A10"/>
    <w:rsid w:val="006E1A38"/>
    <w:rsid w:val="006E1AF6"/>
    <w:rsid w:val="006E1BB2"/>
    <w:rsid w:val="006E1BDB"/>
    <w:rsid w:val="006E1CAF"/>
    <w:rsid w:val="006E1D10"/>
    <w:rsid w:val="006E1D30"/>
    <w:rsid w:val="006E1DBE"/>
    <w:rsid w:val="006E2005"/>
    <w:rsid w:val="006E2030"/>
    <w:rsid w:val="006E2114"/>
    <w:rsid w:val="006E2183"/>
    <w:rsid w:val="006E21BA"/>
    <w:rsid w:val="006E24A8"/>
    <w:rsid w:val="006E24BE"/>
    <w:rsid w:val="006E24F8"/>
    <w:rsid w:val="006E2549"/>
    <w:rsid w:val="006E25CA"/>
    <w:rsid w:val="006E2759"/>
    <w:rsid w:val="006E2787"/>
    <w:rsid w:val="006E27CE"/>
    <w:rsid w:val="006E283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92E"/>
    <w:rsid w:val="006E3993"/>
    <w:rsid w:val="006E3A7D"/>
    <w:rsid w:val="006E3ACF"/>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453"/>
    <w:rsid w:val="006E44E1"/>
    <w:rsid w:val="006E4544"/>
    <w:rsid w:val="006E463D"/>
    <w:rsid w:val="006E46BB"/>
    <w:rsid w:val="006E4706"/>
    <w:rsid w:val="006E4709"/>
    <w:rsid w:val="006E4711"/>
    <w:rsid w:val="006E472F"/>
    <w:rsid w:val="006E4739"/>
    <w:rsid w:val="006E48E5"/>
    <w:rsid w:val="006E4934"/>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959"/>
    <w:rsid w:val="006E5A37"/>
    <w:rsid w:val="006E5A57"/>
    <w:rsid w:val="006E5B80"/>
    <w:rsid w:val="006E5B86"/>
    <w:rsid w:val="006E5BAD"/>
    <w:rsid w:val="006E5C05"/>
    <w:rsid w:val="006E5C3D"/>
    <w:rsid w:val="006E5CE3"/>
    <w:rsid w:val="006E5D39"/>
    <w:rsid w:val="006E5D3E"/>
    <w:rsid w:val="006E5DAE"/>
    <w:rsid w:val="006E5E40"/>
    <w:rsid w:val="006E5F24"/>
    <w:rsid w:val="006E5F36"/>
    <w:rsid w:val="006E6049"/>
    <w:rsid w:val="006E60D7"/>
    <w:rsid w:val="006E61BE"/>
    <w:rsid w:val="006E6200"/>
    <w:rsid w:val="006E63F9"/>
    <w:rsid w:val="006E6415"/>
    <w:rsid w:val="006E6480"/>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CE1"/>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B0"/>
    <w:rsid w:val="006F0FB8"/>
    <w:rsid w:val="006F0FE5"/>
    <w:rsid w:val="006F1000"/>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B5"/>
    <w:rsid w:val="006F32E5"/>
    <w:rsid w:val="006F32F2"/>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CA"/>
    <w:rsid w:val="006F3EEF"/>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790"/>
    <w:rsid w:val="006F49A1"/>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85"/>
    <w:rsid w:val="006F53B9"/>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3C"/>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C96"/>
    <w:rsid w:val="006F6D0C"/>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D7"/>
    <w:rsid w:val="006F79EF"/>
    <w:rsid w:val="006F79F2"/>
    <w:rsid w:val="006F7A48"/>
    <w:rsid w:val="006F7B05"/>
    <w:rsid w:val="006F7B07"/>
    <w:rsid w:val="006F7C50"/>
    <w:rsid w:val="006F7D10"/>
    <w:rsid w:val="006F7E1A"/>
    <w:rsid w:val="006F7F38"/>
    <w:rsid w:val="006F7F71"/>
    <w:rsid w:val="00700074"/>
    <w:rsid w:val="007000C3"/>
    <w:rsid w:val="0070013C"/>
    <w:rsid w:val="00700189"/>
    <w:rsid w:val="00700268"/>
    <w:rsid w:val="00700306"/>
    <w:rsid w:val="0070039E"/>
    <w:rsid w:val="0070045A"/>
    <w:rsid w:val="00700488"/>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5C"/>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6F4"/>
    <w:rsid w:val="0070274A"/>
    <w:rsid w:val="00702752"/>
    <w:rsid w:val="00702816"/>
    <w:rsid w:val="00702916"/>
    <w:rsid w:val="00702A1D"/>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DD"/>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68"/>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2B"/>
    <w:rsid w:val="00706DB2"/>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616"/>
    <w:rsid w:val="00707714"/>
    <w:rsid w:val="00707756"/>
    <w:rsid w:val="007077C2"/>
    <w:rsid w:val="00707A7B"/>
    <w:rsid w:val="00707BF2"/>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78"/>
    <w:rsid w:val="00710E8C"/>
    <w:rsid w:val="00710F24"/>
    <w:rsid w:val="0071106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68"/>
    <w:rsid w:val="00712281"/>
    <w:rsid w:val="007123D1"/>
    <w:rsid w:val="0071240A"/>
    <w:rsid w:val="0071251A"/>
    <w:rsid w:val="00712555"/>
    <w:rsid w:val="00712616"/>
    <w:rsid w:val="00712626"/>
    <w:rsid w:val="00712736"/>
    <w:rsid w:val="007127AA"/>
    <w:rsid w:val="007127E5"/>
    <w:rsid w:val="00712962"/>
    <w:rsid w:val="00712A62"/>
    <w:rsid w:val="00712A93"/>
    <w:rsid w:val="00712D11"/>
    <w:rsid w:val="00712DD8"/>
    <w:rsid w:val="00712FA1"/>
    <w:rsid w:val="007130DA"/>
    <w:rsid w:val="0071317C"/>
    <w:rsid w:val="007131EC"/>
    <w:rsid w:val="00713271"/>
    <w:rsid w:val="00713366"/>
    <w:rsid w:val="0071337E"/>
    <w:rsid w:val="007133C0"/>
    <w:rsid w:val="00713434"/>
    <w:rsid w:val="0071347E"/>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63"/>
    <w:rsid w:val="007146E7"/>
    <w:rsid w:val="00714721"/>
    <w:rsid w:val="00714781"/>
    <w:rsid w:val="0071481B"/>
    <w:rsid w:val="007148DF"/>
    <w:rsid w:val="007149C1"/>
    <w:rsid w:val="00714A90"/>
    <w:rsid w:val="00714C29"/>
    <w:rsid w:val="00714C75"/>
    <w:rsid w:val="00714CED"/>
    <w:rsid w:val="00714D8D"/>
    <w:rsid w:val="00714DA0"/>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C7"/>
    <w:rsid w:val="00715FF5"/>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7D6"/>
    <w:rsid w:val="00717846"/>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7CC"/>
    <w:rsid w:val="00721810"/>
    <w:rsid w:val="0072187D"/>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9B"/>
    <w:rsid w:val="0072236C"/>
    <w:rsid w:val="007223E6"/>
    <w:rsid w:val="0072244F"/>
    <w:rsid w:val="007225BD"/>
    <w:rsid w:val="00722686"/>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40"/>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A2"/>
    <w:rsid w:val="007242D5"/>
    <w:rsid w:val="007243A3"/>
    <w:rsid w:val="00724401"/>
    <w:rsid w:val="00724442"/>
    <w:rsid w:val="00724509"/>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0EF"/>
    <w:rsid w:val="00725170"/>
    <w:rsid w:val="007251C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D85"/>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C4F"/>
    <w:rsid w:val="00727D21"/>
    <w:rsid w:val="00727D46"/>
    <w:rsid w:val="00727DDA"/>
    <w:rsid w:val="00727DE0"/>
    <w:rsid w:val="00727E44"/>
    <w:rsid w:val="00727F35"/>
    <w:rsid w:val="00727F9D"/>
    <w:rsid w:val="00727FBE"/>
    <w:rsid w:val="00730001"/>
    <w:rsid w:val="00730079"/>
    <w:rsid w:val="0073011A"/>
    <w:rsid w:val="007302AF"/>
    <w:rsid w:val="00730324"/>
    <w:rsid w:val="007303A3"/>
    <w:rsid w:val="007303AC"/>
    <w:rsid w:val="0073045A"/>
    <w:rsid w:val="0073048F"/>
    <w:rsid w:val="0073055F"/>
    <w:rsid w:val="007305AD"/>
    <w:rsid w:val="00730602"/>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F"/>
    <w:rsid w:val="007328E2"/>
    <w:rsid w:val="0073297B"/>
    <w:rsid w:val="0073297C"/>
    <w:rsid w:val="007329D9"/>
    <w:rsid w:val="00732A40"/>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A9"/>
    <w:rsid w:val="007332DF"/>
    <w:rsid w:val="00733312"/>
    <w:rsid w:val="00733409"/>
    <w:rsid w:val="007334EF"/>
    <w:rsid w:val="0073350D"/>
    <w:rsid w:val="0073350F"/>
    <w:rsid w:val="0073366E"/>
    <w:rsid w:val="0073367D"/>
    <w:rsid w:val="007336E5"/>
    <w:rsid w:val="007337A9"/>
    <w:rsid w:val="007337C7"/>
    <w:rsid w:val="00733828"/>
    <w:rsid w:val="00733952"/>
    <w:rsid w:val="00733B0A"/>
    <w:rsid w:val="00733B0C"/>
    <w:rsid w:val="00733B5E"/>
    <w:rsid w:val="00733E0A"/>
    <w:rsid w:val="00733E36"/>
    <w:rsid w:val="00733E51"/>
    <w:rsid w:val="00733FEA"/>
    <w:rsid w:val="0073415A"/>
    <w:rsid w:val="00734212"/>
    <w:rsid w:val="00734268"/>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5E3"/>
    <w:rsid w:val="0073567F"/>
    <w:rsid w:val="007357FE"/>
    <w:rsid w:val="00735814"/>
    <w:rsid w:val="007358D3"/>
    <w:rsid w:val="0073594C"/>
    <w:rsid w:val="00735998"/>
    <w:rsid w:val="00735AE4"/>
    <w:rsid w:val="00735C97"/>
    <w:rsid w:val="00735CC0"/>
    <w:rsid w:val="00735E0A"/>
    <w:rsid w:val="00735EDB"/>
    <w:rsid w:val="00735F0A"/>
    <w:rsid w:val="00735F25"/>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9B7"/>
    <w:rsid w:val="00736B5C"/>
    <w:rsid w:val="00736B5F"/>
    <w:rsid w:val="00736CA4"/>
    <w:rsid w:val="00736D08"/>
    <w:rsid w:val="00736D2F"/>
    <w:rsid w:val="00736E97"/>
    <w:rsid w:val="00736F2F"/>
    <w:rsid w:val="00737069"/>
    <w:rsid w:val="0073708F"/>
    <w:rsid w:val="00737109"/>
    <w:rsid w:val="00737165"/>
    <w:rsid w:val="00737199"/>
    <w:rsid w:val="007371F5"/>
    <w:rsid w:val="0073730F"/>
    <w:rsid w:val="00737360"/>
    <w:rsid w:val="00737379"/>
    <w:rsid w:val="00737391"/>
    <w:rsid w:val="007373C1"/>
    <w:rsid w:val="0073744B"/>
    <w:rsid w:val="00737461"/>
    <w:rsid w:val="00737633"/>
    <w:rsid w:val="007376C7"/>
    <w:rsid w:val="007378F8"/>
    <w:rsid w:val="007379CF"/>
    <w:rsid w:val="00737B58"/>
    <w:rsid w:val="00737C96"/>
    <w:rsid w:val="00737D07"/>
    <w:rsid w:val="00737D0A"/>
    <w:rsid w:val="00737DF8"/>
    <w:rsid w:val="00737E18"/>
    <w:rsid w:val="00737E1F"/>
    <w:rsid w:val="00737FD5"/>
    <w:rsid w:val="00740002"/>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C6"/>
    <w:rsid w:val="007419C7"/>
    <w:rsid w:val="00741A4C"/>
    <w:rsid w:val="00741A52"/>
    <w:rsid w:val="00741AC0"/>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8B"/>
    <w:rsid w:val="0074278D"/>
    <w:rsid w:val="007427A1"/>
    <w:rsid w:val="007427B5"/>
    <w:rsid w:val="007427EC"/>
    <w:rsid w:val="00742801"/>
    <w:rsid w:val="0074289E"/>
    <w:rsid w:val="007428B6"/>
    <w:rsid w:val="007428C1"/>
    <w:rsid w:val="007428C8"/>
    <w:rsid w:val="00742950"/>
    <w:rsid w:val="007429E1"/>
    <w:rsid w:val="00742A0F"/>
    <w:rsid w:val="00742A8B"/>
    <w:rsid w:val="00742BAD"/>
    <w:rsid w:val="00742BDD"/>
    <w:rsid w:val="00742CF4"/>
    <w:rsid w:val="00742E75"/>
    <w:rsid w:val="00742E7B"/>
    <w:rsid w:val="00743133"/>
    <w:rsid w:val="007432CC"/>
    <w:rsid w:val="0074337A"/>
    <w:rsid w:val="007435E0"/>
    <w:rsid w:val="007435FC"/>
    <w:rsid w:val="00743606"/>
    <w:rsid w:val="0074366A"/>
    <w:rsid w:val="007436A6"/>
    <w:rsid w:val="007436DE"/>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76"/>
    <w:rsid w:val="00744186"/>
    <w:rsid w:val="007441BE"/>
    <w:rsid w:val="007441D1"/>
    <w:rsid w:val="0074430F"/>
    <w:rsid w:val="0074432D"/>
    <w:rsid w:val="00744363"/>
    <w:rsid w:val="0074436F"/>
    <w:rsid w:val="00744386"/>
    <w:rsid w:val="00744392"/>
    <w:rsid w:val="0074448A"/>
    <w:rsid w:val="007444D8"/>
    <w:rsid w:val="007446AB"/>
    <w:rsid w:val="00744829"/>
    <w:rsid w:val="007449ED"/>
    <w:rsid w:val="00744BD6"/>
    <w:rsid w:val="00744C07"/>
    <w:rsid w:val="007450EA"/>
    <w:rsid w:val="007450F9"/>
    <w:rsid w:val="00745140"/>
    <w:rsid w:val="007451FA"/>
    <w:rsid w:val="00745206"/>
    <w:rsid w:val="0074529A"/>
    <w:rsid w:val="00745311"/>
    <w:rsid w:val="00745328"/>
    <w:rsid w:val="0074532F"/>
    <w:rsid w:val="0074548C"/>
    <w:rsid w:val="007454CD"/>
    <w:rsid w:val="00745533"/>
    <w:rsid w:val="00745555"/>
    <w:rsid w:val="0074559F"/>
    <w:rsid w:val="007455DC"/>
    <w:rsid w:val="00745672"/>
    <w:rsid w:val="007456AE"/>
    <w:rsid w:val="007456CF"/>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B53"/>
    <w:rsid w:val="00746B85"/>
    <w:rsid w:val="00746C3A"/>
    <w:rsid w:val="00746D08"/>
    <w:rsid w:val="00746D1C"/>
    <w:rsid w:val="00746E66"/>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C0"/>
    <w:rsid w:val="00750A1B"/>
    <w:rsid w:val="00750A70"/>
    <w:rsid w:val="00750AEB"/>
    <w:rsid w:val="00750B03"/>
    <w:rsid w:val="00750B74"/>
    <w:rsid w:val="00750C22"/>
    <w:rsid w:val="00750CCD"/>
    <w:rsid w:val="00750D91"/>
    <w:rsid w:val="00750DFA"/>
    <w:rsid w:val="00750E56"/>
    <w:rsid w:val="00750EA7"/>
    <w:rsid w:val="00750EBC"/>
    <w:rsid w:val="00750F1E"/>
    <w:rsid w:val="007511BF"/>
    <w:rsid w:val="007513FE"/>
    <w:rsid w:val="00751427"/>
    <w:rsid w:val="007514A0"/>
    <w:rsid w:val="0075157C"/>
    <w:rsid w:val="007516B9"/>
    <w:rsid w:val="007516F0"/>
    <w:rsid w:val="0075186A"/>
    <w:rsid w:val="00751902"/>
    <w:rsid w:val="00751B21"/>
    <w:rsid w:val="00751D5B"/>
    <w:rsid w:val="00751E41"/>
    <w:rsid w:val="00751EFB"/>
    <w:rsid w:val="00751F25"/>
    <w:rsid w:val="00751FD2"/>
    <w:rsid w:val="00751FEF"/>
    <w:rsid w:val="00752047"/>
    <w:rsid w:val="00752075"/>
    <w:rsid w:val="0075208A"/>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5000"/>
    <w:rsid w:val="00755090"/>
    <w:rsid w:val="00755151"/>
    <w:rsid w:val="0075534A"/>
    <w:rsid w:val="00755352"/>
    <w:rsid w:val="007553C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206"/>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2E"/>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12B"/>
    <w:rsid w:val="00762252"/>
    <w:rsid w:val="007622B4"/>
    <w:rsid w:val="00762301"/>
    <w:rsid w:val="00762353"/>
    <w:rsid w:val="007624B0"/>
    <w:rsid w:val="00762557"/>
    <w:rsid w:val="007625AF"/>
    <w:rsid w:val="007625D4"/>
    <w:rsid w:val="007625E1"/>
    <w:rsid w:val="0076270C"/>
    <w:rsid w:val="007627D4"/>
    <w:rsid w:val="0076292B"/>
    <w:rsid w:val="007629F8"/>
    <w:rsid w:val="00762A1A"/>
    <w:rsid w:val="00762A27"/>
    <w:rsid w:val="00762B50"/>
    <w:rsid w:val="00762BDA"/>
    <w:rsid w:val="00762CCA"/>
    <w:rsid w:val="00762D4D"/>
    <w:rsid w:val="00762D74"/>
    <w:rsid w:val="00762D8B"/>
    <w:rsid w:val="00762E82"/>
    <w:rsid w:val="00763015"/>
    <w:rsid w:val="0076301E"/>
    <w:rsid w:val="00763063"/>
    <w:rsid w:val="007630C4"/>
    <w:rsid w:val="007630EC"/>
    <w:rsid w:val="00763111"/>
    <w:rsid w:val="00763119"/>
    <w:rsid w:val="0076319C"/>
    <w:rsid w:val="007631A7"/>
    <w:rsid w:val="007631C3"/>
    <w:rsid w:val="007631DA"/>
    <w:rsid w:val="0076324A"/>
    <w:rsid w:val="00763282"/>
    <w:rsid w:val="00763502"/>
    <w:rsid w:val="007636A7"/>
    <w:rsid w:val="007636E2"/>
    <w:rsid w:val="0076370E"/>
    <w:rsid w:val="0076383A"/>
    <w:rsid w:val="0076393E"/>
    <w:rsid w:val="0076399D"/>
    <w:rsid w:val="00763A00"/>
    <w:rsid w:val="00763A15"/>
    <w:rsid w:val="00763AE4"/>
    <w:rsid w:val="00763AFE"/>
    <w:rsid w:val="00763B08"/>
    <w:rsid w:val="00763C5A"/>
    <w:rsid w:val="00763CB7"/>
    <w:rsid w:val="00763DA1"/>
    <w:rsid w:val="00763DD2"/>
    <w:rsid w:val="00763E94"/>
    <w:rsid w:val="00763E9B"/>
    <w:rsid w:val="00763F82"/>
    <w:rsid w:val="007641A9"/>
    <w:rsid w:val="007641FD"/>
    <w:rsid w:val="0076420B"/>
    <w:rsid w:val="00764283"/>
    <w:rsid w:val="007642D8"/>
    <w:rsid w:val="007642DB"/>
    <w:rsid w:val="00764373"/>
    <w:rsid w:val="0076448A"/>
    <w:rsid w:val="00764494"/>
    <w:rsid w:val="007644C9"/>
    <w:rsid w:val="0076454E"/>
    <w:rsid w:val="0076470B"/>
    <w:rsid w:val="00764762"/>
    <w:rsid w:val="007647AA"/>
    <w:rsid w:val="007647FF"/>
    <w:rsid w:val="0076482A"/>
    <w:rsid w:val="00764853"/>
    <w:rsid w:val="007648B3"/>
    <w:rsid w:val="00764965"/>
    <w:rsid w:val="007649D0"/>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99"/>
    <w:rsid w:val="00766FB6"/>
    <w:rsid w:val="007671C3"/>
    <w:rsid w:val="0076728D"/>
    <w:rsid w:val="0076728F"/>
    <w:rsid w:val="00767421"/>
    <w:rsid w:val="007674B7"/>
    <w:rsid w:val="0076750F"/>
    <w:rsid w:val="007675DD"/>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294"/>
    <w:rsid w:val="0077030E"/>
    <w:rsid w:val="0077035D"/>
    <w:rsid w:val="007703B2"/>
    <w:rsid w:val="0077048D"/>
    <w:rsid w:val="0077051A"/>
    <w:rsid w:val="00770525"/>
    <w:rsid w:val="00770599"/>
    <w:rsid w:val="00770743"/>
    <w:rsid w:val="0077076A"/>
    <w:rsid w:val="0077082A"/>
    <w:rsid w:val="0077090F"/>
    <w:rsid w:val="00770923"/>
    <w:rsid w:val="00770A0E"/>
    <w:rsid w:val="00770C0E"/>
    <w:rsid w:val="00770C76"/>
    <w:rsid w:val="00770CAA"/>
    <w:rsid w:val="00770D51"/>
    <w:rsid w:val="00770E43"/>
    <w:rsid w:val="00770E6D"/>
    <w:rsid w:val="00770ECE"/>
    <w:rsid w:val="00770FEA"/>
    <w:rsid w:val="00770FF0"/>
    <w:rsid w:val="0077102B"/>
    <w:rsid w:val="00771074"/>
    <w:rsid w:val="007711E6"/>
    <w:rsid w:val="0077127C"/>
    <w:rsid w:val="00771296"/>
    <w:rsid w:val="00771340"/>
    <w:rsid w:val="007714B9"/>
    <w:rsid w:val="00771588"/>
    <w:rsid w:val="007715C1"/>
    <w:rsid w:val="0077161C"/>
    <w:rsid w:val="007716AE"/>
    <w:rsid w:val="00771760"/>
    <w:rsid w:val="00771888"/>
    <w:rsid w:val="00771A6F"/>
    <w:rsid w:val="00771C0B"/>
    <w:rsid w:val="00771CCF"/>
    <w:rsid w:val="00771E03"/>
    <w:rsid w:val="00771E56"/>
    <w:rsid w:val="00771F3A"/>
    <w:rsid w:val="00771F45"/>
    <w:rsid w:val="00771FFB"/>
    <w:rsid w:val="00772102"/>
    <w:rsid w:val="00772187"/>
    <w:rsid w:val="0077238F"/>
    <w:rsid w:val="007723A2"/>
    <w:rsid w:val="007724E5"/>
    <w:rsid w:val="0077254F"/>
    <w:rsid w:val="00772593"/>
    <w:rsid w:val="007725A3"/>
    <w:rsid w:val="007725E8"/>
    <w:rsid w:val="00772683"/>
    <w:rsid w:val="0077277D"/>
    <w:rsid w:val="007727BE"/>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0B"/>
    <w:rsid w:val="0077497A"/>
    <w:rsid w:val="007749A5"/>
    <w:rsid w:val="00774A0B"/>
    <w:rsid w:val="00774A94"/>
    <w:rsid w:val="00774B06"/>
    <w:rsid w:val="00774BDE"/>
    <w:rsid w:val="00774BDF"/>
    <w:rsid w:val="00774C02"/>
    <w:rsid w:val="00774C1E"/>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AC4"/>
    <w:rsid w:val="00775B0B"/>
    <w:rsid w:val="00775B5C"/>
    <w:rsid w:val="00775B86"/>
    <w:rsid w:val="00775BDC"/>
    <w:rsid w:val="00775F38"/>
    <w:rsid w:val="00775F6A"/>
    <w:rsid w:val="00775FA5"/>
    <w:rsid w:val="00776112"/>
    <w:rsid w:val="00776152"/>
    <w:rsid w:val="00776174"/>
    <w:rsid w:val="00776195"/>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5ED"/>
    <w:rsid w:val="0077764D"/>
    <w:rsid w:val="0077765C"/>
    <w:rsid w:val="00777689"/>
    <w:rsid w:val="0077768C"/>
    <w:rsid w:val="007776AE"/>
    <w:rsid w:val="007776E4"/>
    <w:rsid w:val="007777B6"/>
    <w:rsid w:val="0077787E"/>
    <w:rsid w:val="0077789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264"/>
    <w:rsid w:val="007802DE"/>
    <w:rsid w:val="0078035F"/>
    <w:rsid w:val="00780456"/>
    <w:rsid w:val="0078049A"/>
    <w:rsid w:val="007804B7"/>
    <w:rsid w:val="007804CB"/>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1D"/>
    <w:rsid w:val="00781A60"/>
    <w:rsid w:val="00781A97"/>
    <w:rsid w:val="00781AF0"/>
    <w:rsid w:val="00781B11"/>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F6A"/>
    <w:rsid w:val="00782FDB"/>
    <w:rsid w:val="007830AA"/>
    <w:rsid w:val="00783181"/>
    <w:rsid w:val="007831BC"/>
    <w:rsid w:val="0078320E"/>
    <w:rsid w:val="007832BD"/>
    <w:rsid w:val="007832F7"/>
    <w:rsid w:val="00783383"/>
    <w:rsid w:val="007833F0"/>
    <w:rsid w:val="00783440"/>
    <w:rsid w:val="0078351A"/>
    <w:rsid w:val="00783559"/>
    <w:rsid w:val="00783643"/>
    <w:rsid w:val="00783661"/>
    <w:rsid w:val="00783862"/>
    <w:rsid w:val="007838D5"/>
    <w:rsid w:val="007838F0"/>
    <w:rsid w:val="00783A3C"/>
    <w:rsid w:val="00783A55"/>
    <w:rsid w:val="00783BDF"/>
    <w:rsid w:val="00783BF1"/>
    <w:rsid w:val="00783C40"/>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24"/>
    <w:rsid w:val="00784A6C"/>
    <w:rsid w:val="00784B48"/>
    <w:rsid w:val="00784C61"/>
    <w:rsid w:val="00784C95"/>
    <w:rsid w:val="00784D69"/>
    <w:rsid w:val="00784DCA"/>
    <w:rsid w:val="00784DF9"/>
    <w:rsid w:val="00784E34"/>
    <w:rsid w:val="00784E84"/>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2B"/>
    <w:rsid w:val="0078657A"/>
    <w:rsid w:val="00786655"/>
    <w:rsid w:val="007866A0"/>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B89"/>
    <w:rsid w:val="00787BCE"/>
    <w:rsid w:val="00787D10"/>
    <w:rsid w:val="00787E3E"/>
    <w:rsid w:val="00787E56"/>
    <w:rsid w:val="00787EBD"/>
    <w:rsid w:val="00787FD8"/>
    <w:rsid w:val="0079018A"/>
    <w:rsid w:val="00790266"/>
    <w:rsid w:val="007902AE"/>
    <w:rsid w:val="0079039D"/>
    <w:rsid w:val="007903B4"/>
    <w:rsid w:val="00790468"/>
    <w:rsid w:val="007904D0"/>
    <w:rsid w:val="007904F4"/>
    <w:rsid w:val="00790510"/>
    <w:rsid w:val="00790520"/>
    <w:rsid w:val="00790638"/>
    <w:rsid w:val="0079068C"/>
    <w:rsid w:val="007906F0"/>
    <w:rsid w:val="007909B9"/>
    <w:rsid w:val="00790B79"/>
    <w:rsid w:val="00790BDE"/>
    <w:rsid w:val="00790C0B"/>
    <w:rsid w:val="00790CC5"/>
    <w:rsid w:val="00790D54"/>
    <w:rsid w:val="00790E89"/>
    <w:rsid w:val="00790F25"/>
    <w:rsid w:val="00790F4A"/>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34"/>
    <w:rsid w:val="00793C4B"/>
    <w:rsid w:val="00793CC8"/>
    <w:rsid w:val="00793CF0"/>
    <w:rsid w:val="00793CF8"/>
    <w:rsid w:val="00793D5B"/>
    <w:rsid w:val="00793D71"/>
    <w:rsid w:val="00793F16"/>
    <w:rsid w:val="00793F26"/>
    <w:rsid w:val="00793F4E"/>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2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C6F"/>
    <w:rsid w:val="00797C7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2B"/>
    <w:rsid w:val="007A0796"/>
    <w:rsid w:val="007A07C0"/>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24"/>
    <w:rsid w:val="007A3F6B"/>
    <w:rsid w:val="007A3F89"/>
    <w:rsid w:val="007A40EA"/>
    <w:rsid w:val="007A40FD"/>
    <w:rsid w:val="007A4162"/>
    <w:rsid w:val="007A41F2"/>
    <w:rsid w:val="007A41F5"/>
    <w:rsid w:val="007A4270"/>
    <w:rsid w:val="007A4300"/>
    <w:rsid w:val="007A430D"/>
    <w:rsid w:val="007A4415"/>
    <w:rsid w:val="007A44D5"/>
    <w:rsid w:val="007A44FD"/>
    <w:rsid w:val="007A4542"/>
    <w:rsid w:val="007A45CC"/>
    <w:rsid w:val="007A465E"/>
    <w:rsid w:val="007A46B4"/>
    <w:rsid w:val="007A4739"/>
    <w:rsid w:val="007A47A7"/>
    <w:rsid w:val="007A4893"/>
    <w:rsid w:val="007A49C6"/>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EE"/>
    <w:rsid w:val="007A50CC"/>
    <w:rsid w:val="007A519E"/>
    <w:rsid w:val="007A51C4"/>
    <w:rsid w:val="007A5211"/>
    <w:rsid w:val="007A5297"/>
    <w:rsid w:val="007A52E5"/>
    <w:rsid w:val="007A54C6"/>
    <w:rsid w:val="007A54D2"/>
    <w:rsid w:val="007A553E"/>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31"/>
    <w:rsid w:val="007A5FC3"/>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DCA"/>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C3"/>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0B"/>
    <w:rsid w:val="007B3865"/>
    <w:rsid w:val="007B3ADF"/>
    <w:rsid w:val="007B3B7A"/>
    <w:rsid w:val="007B3C38"/>
    <w:rsid w:val="007B3C61"/>
    <w:rsid w:val="007B3D24"/>
    <w:rsid w:val="007B3D39"/>
    <w:rsid w:val="007B3D4C"/>
    <w:rsid w:val="007B3FBD"/>
    <w:rsid w:val="007B402F"/>
    <w:rsid w:val="007B42F1"/>
    <w:rsid w:val="007B439E"/>
    <w:rsid w:val="007B43AD"/>
    <w:rsid w:val="007B4519"/>
    <w:rsid w:val="007B4553"/>
    <w:rsid w:val="007B46F9"/>
    <w:rsid w:val="007B4757"/>
    <w:rsid w:val="007B4761"/>
    <w:rsid w:val="007B490F"/>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163"/>
    <w:rsid w:val="007B616D"/>
    <w:rsid w:val="007B6195"/>
    <w:rsid w:val="007B6227"/>
    <w:rsid w:val="007B63B3"/>
    <w:rsid w:val="007B640D"/>
    <w:rsid w:val="007B6593"/>
    <w:rsid w:val="007B662C"/>
    <w:rsid w:val="007B6658"/>
    <w:rsid w:val="007B69DC"/>
    <w:rsid w:val="007B6A3B"/>
    <w:rsid w:val="007B6A4F"/>
    <w:rsid w:val="007B6A6C"/>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34"/>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14"/>
    <w:rsid w:val="007C0A39"/>
    <w:rsid w:val="007C0A83"/>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AC"/>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92"/>
    <w:rsid w:val="007C34D6"/>
    <w:rsid w:val="007C3561"/>
    <w:rsid w:val="007C367B"/>
    <w:rsid w:val="007C36B8"/>
    <w:rsid w:val="007C36D1"/>
    <w:rsid w:val="007C38B8"/>
    <w:rsid w:val="007C3913"/>
    <w:rsid w:val="007C3922"/>
    <w:rsid w:val="007C39E3"/>
    <w:rsid w:val="007C3C1D"/>
    <w:rsid w:val="007C3C92"/>
    <w:rsid w:val="007C3C9C"/>
    <w:rsid w:val="007C3D8D"/>
    <w:rsid w:val="007C3DF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828"/>
    <w:rsid w:val="007C4A68"/>
    <w:rsid w:val="007C4B50"/>
    <w:rsid w:val="007C4C07"/>
    <w:rsid w:val="007C4ED0"/>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70"/>
    <w:rsid w:val="007C5ACB"/>
    <w:rsid w:val="007C5EB6"/>
    <w:rsid w:val="007C5EC1"/>
    <w:rsid w:val="007C5F04"/>
    <w:rsid w:val="007C5FEC"/>
    <w:rsid w:val="007C6104"/>
    <w:rsid w:val="007C6186"/>
    <w:rsid w:val="007C6219"/>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B19"/>
    <w:rsid w:val="007D2C23"/>
    <w:rsid w:val="007D2C4D"/>
    <w:rsid w:val="007D2E3C"/>
    <w:rsid w:val="007D2EC9"/>
    <w:rsid w:val="007D2F9F"/>
    <w:rsid w:val="007D3031"/>
    <w:rsid w:val="007D3049"/>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B9"/>
    <w:rsid w:val="007D42F0"/>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07D"/>
    <w:rsid w:val="007D711D"/>
    <w:rsid w:val="007D711E"/>
    <w:rsid w:val="007D7176"/>
    <w:rsid w:val="007D7244"/>
    <w:rsid w:val="007D72D6"/>
    <w:rsid w:val="007D7339"/>
    <w:rsid w:val="007D7347"/>
    <w:rsid w:val="007D745E"/>
    <w:rsid w:val="007D7464"/>
    <w:rsid w:val="007D7486"/>
    <w:rsid w:val="007D7579"/>
    <w:rsid w:val="007D77B6"/>
    <w:rsid w:val="007D77DF"/>
    <w:rsid w:val="007D7990"/>
    <w:rsid w:val="007D79F5"/>
    <w:rsid w:val="007D7AB0"/>
    <w:rsid w:val="007D7AF0"/>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09"/>
    <w:rsid w:val="007E0A73"/>
    <w:rsid w:val="007E0ABD"/>
    <w:rsid w:val="007E0B05"/>
    <w:rsid w:val="007E0BD1"/>
    <w:rsid w:val="007E0D0F"/>
    <w:rsid w:val="007E0E07"/>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7B5"/>
    <w:rsid w:val="007E192F"/>
    <w:rsid w:val="007E1998"/>
    <w:rsid w:val="007E19E3"/>
    <w:rsid w:val="007E1A04"/>
    <w:rsid w:val="007E1AA6"/>
    <w:rsid w:val="007E1ACD"/>
    <w:rsid w:val="007E1B7F"/>
    <w:rsid w:val="007E1C39"/>
    <w:rsid w:val="007E1C80"/>
    <w:rsid w:val="007E1CF3"/>
    <w:rsid w:val="007E1DDE"/>
    <w:rsid w:val="007E1E8D"/>
    <w:rsid w:val="007E1E97"/>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738"/>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1E"/>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428"/>
    <w:rsid w:val="007E74CC"/>
    <w:rsid w:val="007E7513"/>
    <w:rsid w:val="007E7645"/>
    <w:rsid w:val="007E7650"/>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A"/>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3DD"/>
    <w:rsid w:val="007F243B"/>
    <w:rsid w:val="007F2453"/>
    <w:rsid w:val="007F2495"/>
    <w:rsid w:val="007F24A7"/>
    <w:rsid w:val="007F252B"/>
    <w:rsid w:val="007F253B"/>
    <w:rsid w:val="007F26BA"/>
    <w:rsid w:val="007F26ED"/>
    <w:rsid w:val="007F279B"/>
    <w:rsid w:val="007F27ED"/>
    <w:rsid w:val="007F2828"/>
    <w:rsid w:val="007F28BF"/>
    <w:rsid w:val="007F28FC"/>
    <w:rsid w:val="007F290A"/>
    <w:rsid w:val="007F2BA2"/>
    <w:rsid w:val="007F2BF4"/>
    <w:rsid w:val="007F2C16"/>
    <w:rsid w:val="007F2C9D"/>
    <w:rsid w:val="007F2D6D"/>
    <w:rsid w:val="007F2E57"/>
    <w:rsid w:val="007F2E76"/>
    <w:rsid w:val="007F2ED7"/>
    <w:rsid w:val="007F2F43"/>
    <w:rsid w:val="007F30BB"/>
    <w:rsid w:val="007F3217"/>
    <w:rsid w:val="007F32EE"/>
    <w:rsid w:val="007F33D7"/>
    <w:rsid w:val="007F346E"/>
    <w:rsid w:val="007F34F5"/>
    <w:rsid w:val="007F3661"/>
    <w:rsid w:val="007F3677"/>
    <w:rsid w:val="007F3691"/>
    <w:rsid w:val="007F3696"/>
    <w:rsid w:val="007F3835"/>
    <w:rsid w:val="007F38F8"/>
    <w:rsid w:val="007F3960"/>
    <w:rsid w:val="007F39C4"/>
    <w:rsid w:val="007F3A35"/>
    <w:rsid w:val="007F3AD3"/>
    <w:rsid w:val="007F3B11"/>
    <w:rsid w:val="007F3D4F"/>
    <w:rsid w:val="007F3D52"/>
    <w:rsid w:val="007F3DEF"/>
    <w:rsid w:val="007F40F7"/>
    <w:rsid w:val="007F4179"/>
    <w:rsid w:val="007F4197"/>
    <w:rsid w:val="007F41A1"/>
    <w:rsid w:val="007F43BB"/>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76"/>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C"/>
    <w:rsid w:val="007F7D49"/>
    <w:rsid w:val="007F7D8B"/>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100D"/>
    <w:rsid w:val="0080115F"/>
    <w:rsid w:val="00801297"/>
    <w:rsid w:val="008012E3"/>
    <w:rsid w:val="00801300"/>
    <w:rsid w:val="00801456"/>
    <w:rsid w:val="0080147D"/>
    <w:rsid w:val="0080147F"/>
    <w:rsid w:val="008014A8"/>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493"/>
    <w:rsid w:val="0080256C"/>
    <w:rsid w:val="00802599"/>
    <w:rsid w:val="008025C2"/>
    <w:rsid w:val="008027A3"/>
    <w:rsid w:val="00802874"/>
    <w:rsid w:val="0080296D"/>
    <w:rsid w:val="00802971"/>
    <w:rsid w:val="00802A95"/>
    <w:rsid w:val="00802B01"/>
    <w:rsid w:val="00802BF0"/>
    <w:rsid w:val="00802D17"/>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AD1"/>
    <w:rsid w:val="00803C10"/>
    <w:rsid w:val="00803CA6"/>
    <w:rsid w:val="00803E10"/>
    <w:rsid w:val="00803EA9"/>
    <w:rsid w:val="00803F5C"/>
    <w:rsid w:val="00803F69"/>
    <w:rsid w:val="00803F74"/>
    <w:rsid w:val="00803FA3"/>
    <w:rsid w:val="00803FB0"/>
    <w:rsid w:val="008040A5"/>
    <w:rsid w:val="008041B4"/>
    <w:rsid w:val="008043A0"/>
    <w:rsid w:val="008043CC"/>
    <w:rsid w:val="0080447B"/>
    <w:rsid w:val="008044AF"/>
    <w:rsid w:val="008045E5"/>
    <w:rsid w:val="008046C1"/>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4FDA"/>
    <w:rsid w:val="00805003"/>
    <w:rsid w:val="00805041"/>
    <w:rsid w:val="0080509F"/>
    <w:rsid w:val="00805173"/>
    <w:rsid w:val="00805225"/>
    <w:rsid w:val="0080522E"/>
    <w:rsid w:val="008053B2"/>
    <w:rsid w:val="008054D2"/>
    <w:rsid w:val="0080551A"/>
    <w:rsid w:val="0080562D"/>
    <w:rsid w:val="0080584F"/>
    <w:rsid w:val="00805889"/>
    <w:rsid w:val="0080588C"/>
    <w:rsid w:val="008058CD"/>
    <w:rsid w:val="0080590F"/>
    <w:rsid w:val="0080598B"/>
    <w:rsid w:val="00805B1F"/>
    <w:rsid w:val="00805C0E"/>
    <w:rsid w:val="00805C6F"/>
    <w:rsid w:val="00805EA7"/>
    <w:rsid w:val="00805EDB"/>
    <w:rsid w:val="008060C9"/>
    <w:rsid w:val="008061CA"/>
    <w:rsid w:val="00806291"/>
    <w:rsid w:val="008062C8"/>
    <w:rsid w:val="00806398"/>
    <w:rsid w:val="00806457"/>
    <w:rsid w:val="00806516"/>
    <w:rsid w:val="00806528"/>
    <w:rsid w:val="00806561"/>
    <w:rsid w:val="008065CB"/>
    <w:rsid w:val="0080661F"/>
    <w:rsid w:val="00806627"/>
    <w:rsid w:val="0080667A"/>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20E"/>
    <w:rsid w:val="0080739F"/>
    <w:rsid w:val="00807495"/>
    <w:rsid w:val="0080750C"/>
    <w:rsid w:val="0080751B"/>
    <w:rsid w:val="00807552"/>
    <w:rsid w:val="0080764B"/>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66"/>
    <w:rsid w:val="00807FA7"/>
    <w:rsid w:val="00807FD5"/>
    <w:rsid w:val="00807FFA"/>
    <w:rsid w:val="00810046"/>
    <w:rsid w:val="0081014C"/>
    <w:rsid w:val="00810200"/>
    <w:rsid w:val="00810256"/>
    <w:rsid w:val="0081030A"/>
    <w:rsid w:val="0081030C"/>
    <w:rsid w:val="008103A6"/>
    <w:rsid w:val="00810474"/>
    <w:rsid w:val="008104D6"/>
    <w:rsid w:val="0081055F"/>
    <w:rsid w:val="008107DA"/>
    <w:rsid w:val="00810853"/>
    <w:rsid w:val="008108C7"/>
    <w:rsid w:val="00810903"/>
    <w:rsid w:val="00810947"/>
    <w:rsid w:val="00810A77"/>
    <w:rsid w:val="00810BD3"/>
    <w:rsid w:val="00810CE1"/>
    <w:rsid w:val="00810DBD"/>
    <w:rsid w:val="00810F17"/>
    <w:rsid w:val="00810FE2"/>
    <w:rsid w:val="00810FF5"/>
    <w:rsid w:val="00811043"/>
    <w:rsid w:val="0081126F"/>
    <w:rsid w:val="0081136B"/>
    <w:rsid w:val="00811482"/>
    <w:rsid w:val="008114D3"/>
    <w:rsid w:val="008115B7"/>
    <w:rsid w:val="008115E7"/>
    <w:rsid w:val="00811843"/>
    <w:rsid w:val="00811919"/>
    <w:rsid w:val="00811A9F"/>
    <w:rsid w:val="00811ADF"/>
    <w:rsid w:val="00811AF0"/>
    <w:rsid w:val="00811CC6"/>
    <w:rsid w:val="00811CFA"/>
    <w:rsid w:val="00811CFD"/>
    <w:rsid w:val="00811D2B"/>
    <w:rsid w:val="00811E4F"/>
    <w:rsid w:val="00811E75"/>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34"/>
    <w:rsid w:val="00815260"/>
    <w:rsid w:val="008152AA"/>
    <w:rsid w:val="008152B4"/>
    <w:rsid w:val="008152D7"/>
    <w:rsid w:val="0081543F"/>
    <w:rsid w:val="00815667"/>
    <w:rsid w:val="00815669"/>
    <w:rsid w:val="008156F0"/>
    <w:rsid w:val="00815753"/>
    <w:rsid w:val="0081589B"/>
    <w:rsid w:val="00815911"/>
    <w:rsid w:val="0081596E"/>
    <w:rsid w:val="00815983"/>
    <w:rsid w:val="00815A80"/>
    <w:rsid w:val="00815C1E"/>
    <w:rsid w:val="00815C51"/>
    <w:rsid w:val="00815DEC"/>
    <w:rsid w:val="00815E8B"/>
    <w:rsid w:val="00815FB6"/>
    <w:rsid w:val="00816076"/>
    <w:rsid w:val="00816093"/>
    <w:rsid w:val="0081611F"/>
    <w:rsid w:val="008161C8"/>
    <w:rsid w:val="008161FD"/>
    <w:rsid w:val="00816282"/>
    <w:rsid w:val="008163B0"/>
    <w:rsid w:val="008163C3"/>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6C4"/>
    <w:rsid w:val="008216E3"/>
    <w:rsid w:val="00821718"/>
    <w:rsid w:val="00821796"/>
    <w:rsid w:val="00821821"/>
    <w:rsid w:val="008218D7"/>
    <w:rsid w:val="00821923"/>
    <w:rsid w:val="008219F5"/>
    <w:rsid w:val="00821A8E"/>
    <w:rsid w:val="00821AE4"/>
    <w:rsid w:val="00821B21"/>
    <w:rsid w:val="00821B34"/>
    <w:rsid w:val="00821B5C"/>
    <w:rsid w:val="00821D7D"/>
    <w:rsid w:val="00821E3F"/>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BF8"/>
    <w:rsid w:val="00822C1D"/>
    <w:rsid w:val="00822C70"/>
    <w:rsid w:val="00822CA4"/>
    <w:rsid w:val="00822DA0"/>
    <w:rsid w:val="00822EAF"/>
    <w:rsid w:val="00822FBA"/>
    <w:rsid w:val="008230DA"/>
    <w:rsid w:val="00823104"/>
    <w:rsid w:val="0082321A"/>
    <w:rsid w:val="008232BE"/>
    <w:rsid w:val="008233F7"/>
    <w:rsid w:val="00823416"/>
    <w:rsid w:val="0082346D"/>
    <w:rsid w:val="00823527"/>
    <w:rsid w:val="00823578"/>
    <w:rsid w:val="00823656"/>
    <w:rsid w:val="0082375A"/>
    <w:rsid w:val="00823885"/>
    <w:rsid w:val="008238B5"/>
    <w:rsid w:val="008238D7"/>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27"/>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988"/>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AD9"/>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669"/>
    <w:rsid w:val="0082776F"/>
    <w:rsid w:val="008278A3"/>
    <w:rsid w:val="0082791B"/>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46E"/>
    <w:rsid w:val="00830509"/>
    <w:rsid w:val="00830595"/>
    <w:rsid w:val="008305D0"/>
    <w:rsid w:val="008306E7"/>
    <w:rsid w:val="008306FE"/>
    <w:rsid w:val="0083074C"/>
    <w:rsid w:val="0083078B"/>
    <w:rsid w:val="0083082A"/>
    <w:rsid w:val="00830838"/>
    <w:rsid w:val="00830863"/>
    <w:rsid w:val="0083099C"/>
    <w:rsid w:val="00830A0E"/>
    <w:rsid w:val="00830C75"/>
    <w:rsid w:val="00830D08"/>
    <w:rsid w:val="00830D0F"/>
    <w:rsid w:val="00830D85"/>
    <w:rsid w:val="00830E1B"/>
    <w:rsid w:val="00830EAE"/>
    <w:rsid w:val="00830EBC"/>
    <w:rsid w:val="00830F67"/>
    <w:rsid w:val="0083123F"/>
    <w:rsid w:val="00831377"/>
    <w:rsid w:val="0083139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9C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678"/>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813"/>
    <w:rsid w:val="00834841"/>
    <w:rsid w:val="008348D3"/>
    <w:rsid w:val="008349AE"/>
    <w:rsid w:val="008349EC"/>
    <w:rsid w:val="00834A78"/>
    <w:rsid w:val="00834A9A"/>
    <w:rsid w:val="00834B68"/>
    <w:rsid w:val="00834B7A"/>
    <w:rsid w:val="00834B7E"/>
    <w:rsid w:val="00834C53"/>
    <w:rsid w:val="00834DB7"/>
    <w:rsid w:val="00834E16"/>
    <w:rsid w:val="00834EC0"/>
    <w:rsid w:val="00834EE8"/>
    <w:rsid w:val="00834F7B"/>
    <w:rsid w:val="0083501C"/>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609"/>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D36"/>
    <w:rsid w:val="00840DA2"/>
    <w:rsid w:val="00840DE2"/>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ACF"/>
    <w:rsid w:val="00841B6F"/>
    <w:rsid w:val="00841D70"/>
    <w:rsid w:val="00841F87"/>
    <w:rsid w:val="008420DF"/>
    <w:rsid w:val="008420E4"/>
    <w:rsid w:val="008421D2"/>
    <w:rsid w:val="008421DD"/>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7"/>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C53"/>
    <w:rsid w:val="00844DCD"/>
    <w:rsid w:val="00844E21"/>
    <w:rsid w:val="00844E6F"/>
    <w:rsid w:val="00844F3E"/>
    <w:rsid w:val="008450F7"/>
    <w:rsid w:val="0084511D"/>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A85"/>
    <w:rsid w:val="00845B8F"/>
    <w:rsid w:val="00845C5D"/>
    <w:rsid w:val="00845C74"/>
    <w:rsid w:val="00845D91"/>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61"/>
    <w:rsid w:val="008466CE"/>
    <w:rsid w:val="00846714"/>
    <w:rsid w:val="008467CB"/>
    <w:rsid w:val="00846A5C"/>
    <w:rsid w:val="00846A7C"/>
    <w:rsid w:val="00846AA9"/>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5B"/>
    <w:rsid w:val="00847A5E"/>
    <w:rsid w:val="00847A71"/>
    <w:rsid w:val="00847AD3"/>
    <w:rsid w:val="00847C53"/>
    <w:rsid w:val="00847CB1"/>
    <w:rsid w:val="00847CCD"/>
    <w:rsid w:val="00847D1A"/>
    <w:rsid w:val="00847D4B"/>
    <w:rsid w:val="00847DA4"/>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23"/>
    <w:rsid w:val="00850E31"/>
    <w:rsid w:val="00850EDB"/>
    <w:rsid w:val="0085106A"/>
    <w:rsid w:val="008511A6"/>
    <w:rsid w:val="00851299"/>
    <w:rsid w:val="008513F2"/>
    <w:rsid w:val="00851479"/>
    <w:rsid w:val="0085151A"/>
    <w:rsid w:val="00851596"/>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3D9"/>
    <w:rsid w:val="008523E7"/>
    <w:rsid w:val="0085243C"/>
    <w:rsid w:val="00852565"/>
    <w:rsid w:val="008525C5"/>
    <w:rsid w:val="00852997"/>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D7"/>
    <w:rsid w:val="008548F7"/>
    <w:rsid w:val="00854941"/>
    <w:rsid w:val="008549C0"/>
    <w:rsid w:val="008549C1"/>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2F"/>
    <w:rsid w:val="008558F4"/>
    <w:rsid w:val="0085594D"/>
    <w:rsid w:val="00855998"/>
    <w:rsid w:val="00855A11"/>
    <w:rsid w:val="00855A2B"/>
    <w:rsid w:val="00855A3B"/>
    <w:rsid w:val="00855A92"/>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4C"/>
    <w:rsid w:val="00861493"/>
    <w:rsid w:val="0086155E"/>
    <w:rsid w:val="00861780"/>
    <w:rsid w:val="0086183F"/>
    <w:rsid w:val="00861884"/>
    <w:rsid w:val="008619C4"/>
    <w:rsid w:val="00861A86"/>
    <w:rsid w:val="00861AD1"/>
    <w:rsid w:val="00861AF1"/>
    <w:rsid w:val="00861C02"/>
    <w:rsid w:val="00861C90"/>
    <w:rsid w:val="00861EF3"/>
    <w:rsid w:val="0086205F"/>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0E2"/>
    <w:rsid w:val="008641F1"/>
    <w:rsid w:val="0086422C"/>
    <w:rsid w:val="00864231"/>
    <w:rsid w:val="00864249"/>
    <w:rsid w:val="00864320"/>
    <w:rsid w:val="00864336"/>
    <w:rsid w:val="0086435F"/>
    <w:rsid w:val="008643A1"/>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86"/>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37D"/>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9"/>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40"/>
    <w:rsid w:val="00871BEE"/>
    <w:rsid w:val="00871BF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8D"/>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80"/>
    <w:rsid w:val="00873DC1"/>
    <w:rsid w:val="00873DDB"/>
    <w:rsid w:val="00873EFF"/>
    <w:rsid w:val="00874045"/>
    <w:rsid w:val="00874048"/>
    <w:rsid w:val="00874123"/>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50"/>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507"/>
    <w:rsid w:val="0087664A"/>
    <w:rsid w:val="00876687"/>
    <w:rsid w:val="008766C6"/>
    <w:rsid w:val="00876726"/>
    <w:rsid w:val="00876746"/>
    <w:rsid w:val="008768A3"/>
    <w:rsid w:val="0087698A"/>
    <w:rsid w:val="008769D2"/>
    <w:rsid w:val="008769FA"/>
    <w:rsid w:val="00876A38"/>
    <w:rsid w:val="00876BA3"/>
    <w:rsid w:val="00876BA8"/>
    <w:rsid w:val="00876C76"/>
    <w:rsid w:val="00876D09"/>
    <w:rsid w:val="00876D5F"/>
    <w:rsid w:val="00876E20"/>
    <w:rsid w:val="00876E4C"/>
    <w:rsid w:val="00876FED"/>
    <w:rsid w:val="00876FFE"/>
    <w:rsid w:val="0087705B"/>
    <w:rsid w:val="00877134"/>
    <w:rsid w:val="008771B2"/>
    <w:rsid w:val="008771BC"/>
    <w:rsid w:val="0087738F"/>
    <w:rsid w:val="0087769E"/>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449"/>
    <w:rsid w:val="00880469"/>
    <w:rsid w:val="00880547"/>
    <w:rsid w:val="008805BF"/>
    <w:rsid w:val="0088062B"/>
    <w:rsid w:val="00880684"/>
    <w:rsid w:val="008807BE"/>
    <w:rsid w:val="008807EB"/>
    <w:rsid w:val="0088083E"/>
    <w:rsid w:val="008808D2"/>
    <w:rsid w:val="008808F3"/>
    <w:rsid w:val="00880914"/>
    <w:rsid w:val="00880BF5"/>
    <w:rsid w:val="00880BF8"/>
    <w:rsid w:val="00880D1E"/>
    <w:rsid w:val="00880D28"/>
    <w:rsid w:val="00880F1E"/>
    <w:rsid w:val="00880FC1"/>
    <w:rsid w:val="00880FCD"/>
    <w:rsid w:val="008810A4"/>
    <w:rsid w:val="00881153"/>
    <w:rsid w:val="008811EA"/>
    <w:rsid w:val="00881399"/>
    <w:rsid w:val="00881470"/>
    <w:rsid w:val="008815C4"/>
    <w:rsid w:val="00881675"/>
    <w:rsid w:val="0088168C"/>
    <w:rsid w:val="008816EA"/>
    <w:rsid w:val="008817B4"/>
    <w:rsid w:val="00881870"/>
    <w:rsid w:val="00881876"/>
    <w:rsid w:val="008819A0"/>
    <w:rsid w:val="00881A75"/>
    <w:rsid w:val="00881B45"/>
    <w:rsid w:val="00881BA6"/>
    <w:rsid w:val="00881C6C"/>
    <w:rsid w:val="00881D61"/>
    <w:rsid w:val="00881E0D"/>
    <w:rsid w:val="00881E67"/>
    <w:rsid w:val="00881F02"/>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86"/>
    <w:rsid w:val="0088281C"/>
    <w:rsid w:val="00882849"/>
    <w:rsid w:val="00882881"/>
    <w:rsid w:val="008828ED"/>
    <w:rsid w:val="0088291D"/>
    <w:rsid w:val="00882A7D"/>
    <w:rsid w:val="00882AC6"/>
    <w:rsid w:val="00882B46"/>
    <w:rsid w:val="00882BC0"/>
    <w:rsid w:val="00882C1B"/>
    <w:rsid w:val="00882C2D"/>
    <w:rsid w:val="00882D48"/>
    <w:rsid w:val="00882D69"/>
    <w:rsid w:val="00882E10"/>
    <w:rsid w:val="00882E90"/>
    <w:rsid w:val="00882EC3"/>
    <w:rsid w:val="00882F6E"/>
    <w:rsid w:val="00882FFF"/>
    <w:rsid w:val="0088318A"/>
    <w:rsid w:val="00883242"/>
    <w:rsid w:val="00883412"/>
    <w:rsid w:val="0088349F"/>
    <w:rsid w:val="008835F3"/>
    <w:rsid w:val="0088360F"/>
    <w:rsid w:val="00883632"/>
    <w:rsid w:val="008836B6"/>
    <w:rsid w:val="00883848"/>
    <w:rsid w:val="00883890"/>
    <w:rsid w:val="00883D91"/>
    <w:rsid w:val="00883DA2"/>
    <w:rsid w:val="00883E3A"/>
    <w:rsid w:val="00883E8C"/>
    <w:rsid w:val="00883F00"/>
    <w:rsid w:val="00883F47"/>
    <w:rsid w:val="00883F8F"/>
    <w:rsid w:val="008840FE"/>
    <w:rsid w:val="008841BE"/>
    <w:rsid w:val="008841BF"/>
    <w:rsid w:val="00884218"/>
    <w:rsid w:val="0088431C"/>
    <w:rsid w:val="00884396"/>
    <w:rsid w:val="008843F6"/>
    <w:rsid w:val="008845AA"/>
    <w:rsid w:val="0088465C"/>
    <w:rsid w:val="0088469B"/>
    <w:rsid w:val="00884759"/>
    <w:rsid w:val="00884790"/>
    <w:rsid w:val="008847A1"/>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DF8"/>
    <w:rsid w:val="00885E21"/>
    <w:rsid w:val="00885E34"/>
    <w:rsid w:val="00885E50"/>
    <w:rsid w:val="00885EB3"/>
    <w:rsid w:val="00885F5B"/>
    <w:rsid w:val="00885F69"/>
    <w:rsid w:val="00885FC4"/>
    <w:rsid w:val="0088605C"/>
    <w:rsid w:val="00886067"/>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B3F"/>
    <w:rsid w:val="00886B65"/>
    <w:rsid w:val="00886BA0"/>
    <w:rsid w:val="00886BB0"/>
    <w:rsid w:val="00886BE6"/>
    <w:rsid w:val="00886C70"/>
    <w:rsid w:val="00886D2C"/>
    <w:rsid w:val="00886D35"/>
    <w:rsid w:val="00886D5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861"/>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B3"/>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E89"/>
    <w:rsid w:val="00892F7D"/>
    <w:rsid w:val="008930BC"/>
    <w:rsid w:val="00893125"/>
    <w:rsid w:val="008931A3"/>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A67"/>
    <w:rsid w:val="00893C16"/>
    <w:rsid w:val="00893E77"/>
    <w:rsid w:val="00893F8A"/>
    <w:rsid w:val="0089407D"/>
    <w:rsid w:val="008940D8"/>
    <w:rsid w:val="00894128"/>
    <w:rsid w:val="0089412F"/>
    <w:rsid w:val="008941A5"/>
    <w:rsid w:val="0089422C"/>
    <w:rsid w:val="0089422E"/>
    <w:rsid w:val="008942DE"/>
    <w:rsid w:val="00894332"/>
    <w:rsid w:val="00894382"/>
    <w:rsid w:val="008943B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E3F"/>
    <w:rsid w:val="00894F69"/>
    <w:rsid w:val="008950F4"/>
    <w:rsid w:val="00895146"/>
    <w:rsid w:val="00895189"/>
    <w:rsid w:val="008952ED"/>
    <w:rsid w:val="0089530A"/>
    <w:rsid w:val="0089541A"/>
    <w:rsid w:val="008954CD"/>
    <w:rsid w:val="00895527"/>
    <w:rsid w:val="00895562"/>
    <w:rsid w:val="008955BE"/>
    <w:rsid w:val="00895859"/>
    <w:rsid w:val="008959B8"/>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8D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2E"/>
    <w:rsid w:val="008A0549"/>
    <w:rsid w:val="008A0749"/>
    <w:rsid w:val="008A075C"/>
    <w:rsid w:val="008A0772"/>
    <w:rsid w:val="008A079B"/>
    <w:rsid w:val="008A089C"/>
    <w:rsid w:val="008A08B1"/>
    <w:rsid w:val="008A08B7"/>
    <w:rsid w:val="008A0907"/>
    <w:rsid w:val="008A0941"/>
    <w:rsid w:val="008A09B8"/>
    <w:rsid w:val="008A0A4D"/>
    <w:rsid w:val="008A0B72"/>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9C6"/>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4FE"/>
    <w:rsid w:val="008A35A9"/>
    <w:rsid w:val="008A35BC"/>
    <w:rsid w:val="008A3660"/>
    <w:rsid w:val="008A3715"/>
    <w:rsid w:val="008A374C"/>
    <w:rsid w:val="008A3788"/>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5ED5"/>
    <w:rsid w:val="008A5ED9"/>
    <w:rsid w:val="008A5F0B"/>
    <w:rsid w:val="008A6000"/>
    <w:rsid w:val="008A60B6"/>
    <w:rsid w:val="008A619C"/>
    <w:rsid w:val="008A61CE"/>
    <w:rsid w:val="008A61E4"/>
    <w:rsid w:val="008A622E"/>
    <w:rsid w:val="008A6283"/>
    <w:rsid w:val="008A63B7"/>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CC1"/>
    <w:rsid w:val="008A6D3F"/>
    <w:rsid w:val="008A71CA"/>
    <w:rsid w:val="008A72F4"/>
    <w:rsid w:val="008A73D9"/>
    <w:rsid w:val="008A73E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89"/>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2FAE"/>
    <w:rsid w:val="008B3087"/>
    <w:rsid w:val="008B311D"/>
    <w:rsid w:val="008B323D"/>
    <w:rsid w:val="008B3383"/>
    <w:rsid w:val="008B348E"/>
    <w:rsid w:val="008B3505"/>
    <w:rsid w:val="008B3572"/>
    <w:rsid w:val="008B35B0"/>
    <w:rsid w:val="008B3691"/>
    <w:rsid w:val="008B38FA"/>
    <w:rsid w:val="008B3902"/>
    <w:rsid w:val="008B390B"/>
    <w:rsid w:val="008B3931"/>
    <w:rsid w:val="008B39C4"/>
    <w:rsid w:val="008B3A28"/>
    <w:rsid w:val="008B3B34"/>
    <w:rsid w:val="008B3D83"/>
    <w:rsid w:val="008B3E20"/>
    <w:rsid w:val="008B3EB0"/>
    <w:rsid w:val="008B3EBA"/>
    <w:rsid w:val="008B3ED3"/>
    <w:rsid w:val="008B3FD0"/>
    <w:rsid w:val="008B4072"/>
    <w:rsid w:val="008B40D5"/>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0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7EA"/>
    <w:rsid w:val="008B6858"/>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5C6"/>
    <w:rsid w:val="008B7643"/>
    <w:rsid w:val="008B76C5"/>
    <w:rsid w:val="008B7791"/>
    <w:rsid w:val="008B77DF"/>
    <w:rsid w:val="008B79EA"/>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14"/>
    <w:rsid w:val="008C0189"/>
    <w:rsid w:val="008C021F"/>
    <w:rsid w:val="008C0288"/>
    <w:rsid w:val="008C02E0"/>
    <w:rsid w:val="008C0354"/>
    <w:rsid w:val="008C035E"/>
    <w:rsid w:val="008C0467"/>
    <w:rsid w:val="008C0499"/>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3BE"/>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3F"/>
    <w:rsid w:val="008C4148"/>
    <w:rsid w:val="008C426A"/>
    <w:rsid w:val="008C42DA"/>
    <w:rsid w:val="008C42E8"/>
    <w:rsid w:val="008C4472"/>
    <w:rsid w:val="008C44B1"/>
    <w:rsid w:val="008C4565"/>
    <w:rsid w:val="008C4583"/>
    <w:rsid w:val="008C45D4"/>
    <w:rsid w:val="008C464A"/>
    <w:rsid w:val="008C46A4"/>
    <w:rsid w:val="008C46B4"/>
    <w:rsid w:val="008C46BC"/>
    <w:rsid w:val="008C4796"/>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06"/>
    <w:rsid w:val="008C57CE"/>
    <w:rsid w:val="008C5805"/>
    <w:rsid w:val="008C581E"/>
    <w:rsid w:val="008C5890"/>
    <w:rsid w:val="008C58FA"/>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43"/>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CA"/>
    <w:rsid w:val="008C7BFD"/>
    <w:rsid w:val="008C7C23"/>
    <w:rsid w:val="008C7D9C"/>
    <w:rsid w:val="008C7E27"/>
    <w:rsid w:val="008C7E94"/>
    <w:rsid w:val="008C7EFB"/>
    <w:rsid w:val="008C7F31"/>
    <w:rsid w:val="008C7F85"/>
    <w:rsid w:val="008D001E"/>
    <w:rsid w:val="008D00A5"/>
    <w:rsid w:val="008D02CB"/>
    <w:rsid w:val="008D034B"/>
    <w:rsid w:val="008D03B1"/>
    <w:rsid w:val="008D0425"/>
    <w:rsid w:val="008D04D5"/>
    <w:rsid w:val="008D0632"/>
    <w:rsid w:val="008D0640"/>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1E4"/>
    <w:rsid w:val="008D1377"/>
    <w:rsid w:val="008D13A0"/>
    <w:rsid w:val="008D13C7"/>
    <w:rsid w:val="008D14FE"/>
    <w:rsid w:val="008D171C"/>
    <w:rsid w:val="008D17B2"/>
    <w:rsid w:val="008D182B"/>
    <w:rsid w:val="008D18F0"/>
    <w:rsid w:val="008D195B"/>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1A"/>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AF4"/>
    <w:rsid w:val="008D4B2D"/>
    <w:rsid w:val="008D4B55"/>
    <w:rsid w:val="008D4C78"/>
    <w:rsid w:val="008D4C82"/>
    <w:rsid w:val="008D4CC0"/>
    <w:rsid w:val="008D4D7A"/>
    <w:rsid w:val="008D4DCB"/>
    <w:rsid w:val="008D4E52"/>
    <w:rsid w:val="008D50DA"/>
    <w:rsid w:val="008D514B"/>
    <w:rsid w:val="008D51AA"/>
    <w:rsid w:val="008D51D6"/>
    <w:rsid w:val="008D5218"/>
    <w:rsid w:val="008D5271"/>
    <w:rsid w:val="008D530C"/>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4C7"/>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DED"/>
    <w:rsid w:val="008D7E1F"/>
    <w:rsid w:val="008D7FE7"/>
    <w:rsid w:val="008E0081"/>
    <w:rsid w:val="008E0097"/>
    <w:rsid w:val="008E00EC"/>
    <w:rsid w:val="008E019D"/>
    <w:rsid w:val="008E02F9"/>
    <w:rsid w:val="008E0339"/>
    <w:rsid w:val="008E036F"/>
    <w:rsid w:val="008E0572"/>
    <w:rsid w:val="008E0574"/>
    <w:rsid w:val="008E05D0"/>
    <w:rsid w:val="008E0670"/>
    <w:rsid w:val="008E06B4"/>
    <w:rsid w:val="008E0798"/>
    <w:rsid w:val="008E093F"/>
    <w:rsid w:val="008E09F0"/>
    <w:rsid w:val="008E09F7"/>
    <w:rsid w:val="008E09FD"/>
    <w:rsid w:val="008E0C18"/>
    <w:rsid w:val="008E0C2A"/>
    <w:rsid w:val="008E0C7E"/>
    <w:rsid w:val="008E0CA4"/>
    <w:rsid w:val="008E0F08"/>
    <w:rsid w:val="008E0F99"/>
    <w:rsid w:val="008E0FBA"/>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14"/>
    <w:rsid w:val="008E2463"/>
    <w:rsid w:val="008E271E"/>
    <w:rsid w:val="008E27DC"/>
    <w:rsid w:val="008E28B9"/>
    <w:rsid w:val="008E28F8"/>
    <w:rsid w:val="008E292B"/>
    <w:rsid w:val="008E293F"/>
    <w:rsid w:val="008E298F"/>
    <w:rsid w:val="008E29BA"/>
    <w:rsid w:val="008E29CE"/>
    <w:rsid w:val="008E2C43"/>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5CC"/>
    <w:rsid w:val="008E368C"/>
    <w:rsid w:val="008E36A5"/>
    <w:rsid w:val="008E370D"/>
    <w:rsid w:val="008E37D7"/>
    <w:rsid w:val="008E3928"/>
    <w:rsid w:val="008E3A05"/>
    <w:rsid w:val="008E3A5D"/>
    <w:rsid w:val="008E3A5F"/>
    <w:rsid w:val="008E3AA7"/>
    <w:rsid w:val="008E3B31"/>
    <w:rsid w:val="008E3BE5"/>
    <w:rsid w:val="008E3C4D"/>
    <w:rsid w:val="008E3CA5"/>
    <w:rsid w:val="008E3E84"/>
    <w:rsid w:val="008E3F83"/>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06A"/>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D"/>
    <w:rsid w:val="008E58F6"/>
    <w:rsid w:val="008E5C83"/>
    <w:rsid w:val="008E5D25"/>
    <w:rsid w:val="008E5DBF"/>
    <w:rsid w:val="008E5FC3"/>
    <w:rsid w:val="008E5FF8"/>
    <w:rsid w:val="008E6169"/>
    <w:rsid w:val="008E6203"/>
    <w:rsid w:val="008E621A"/>
    <w:rsid w:val="008E62FA"/>
    <w:rsid w:val="008E63CC"/>
    <w:rsid w:val="008E640B"/>
    <w:rsid w:val="008E6528"/>
    <w:rsid w:val="008E662A"/>
    <w:rsid w:val="008E662F"/>
    <w:rsid w:val="008E6675"/>
    <w:rsid w:val="008E6686"/>
    <w:rsid w:val="008E66C5"/>
    <w:rsid w:val="008E6AD8"/>
    <w:rsid w:val="008E6B24"/>
    <w:rsid w:val="008E6B8A"/>
    <w:rsid w:val="008E6B9B"/>
    <w:rsid w:val="008E6C37"/>
    <w:rsid w:val="008E6D07"/>
    <w:rsid w:val="008E6DE5"/>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9F4"/>
    <w:rsid w:val="008E7A6A"/>
    <w:rsid w:val="008E7B0F"/>
    <w:rsid w:val="008E7BA6"/>
    <w:rsid w:val="008E7C04"/>
    <w:rsid w:val="008E7C38"/>
    <w:rsid w:val="008E7E43"/>
    <w:rsid w:val="008E7E53"/>
    <w:rsid w:val="008E7E7B"/>
    <w:rsid w:val="008E7EA7"/>
    <w:rsid w:val="008E7F10"/>
    <w:rsid w:val="008E7F40"/>
    <w:rsid w:val="008E7F5B"/>
    <w:rsid w:val="008E7FEA"/>
    <w:rsid w:val="008F005D"/>
    <w:rsid w:val="008F0105"/>
    <w:rsid w:val="008F01B3"/>
    <w:rsid w:val="008F029C"/>
    <w:rsid w:val="008F03F8"/>
    <w:rsid w:val="008F057D"/>
    <w:rsid w:val="008F062C"/>
    <w:rsid w:val="008F0676"/>
    <w:rsid w:val="008F0709"/>
    <w:rsid w:val="008F0771"/>
    <w:rsid w:val="008F085D"/>
    <w:rsid w:val="008F0959"/>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2DA"/>
    <w:rsid w:val="008F22ED"/>
    <w:rsid w:val="008F23B1"/>
    <w:rsid w:val="008F240C"/>
    <w:rsid w:val="008F24C8"/>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08"/>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B6"/>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40"/>
    <w:rsid w:val="008F61D7"/>
    <w:rsid w:val="008F6269"/>
    <w:rsid w:val="008F655F"/>
    <w:rsid w:val="008F6664"/>
    <w:rsid w:val="008F675D"/>
    <w:rsid w:val="008F678C"/>
    <w:rsid w:val="008F67CA"/>
    <w:rsid w:val="008F6870"/>
    <w:rsid w:val="008F69E9"/>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7A"/>
    <w:rsid w:val="008F77AC"/>
    <w:rsid w:val="008F77BB"/>
    <w:rsid w:val="008F77EE"/>
    <w:rsid w:val="008F78DD"/>
    <w:rsid w:val="008F7915"/>
    <w:rsid w:val="008F7A48"/>
    <w:rsid w:val="008F7C4C"/>
    <w:rsid w:val="008F7D57"/>
    <w:rsid w:val="008F7FA0"/>
    <w:rsid w:val="008F7FA7"/>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BF"/>
    <w:rsid w:val="009009C2"/>
    <w:rsid w:val="009009EE"/>
    <w:rsid w:val="00900A1F"/>
    <w:rsid w:val="00900A4C"/>
    <w:rsid w:val="00900AC6"/>
    <w:rsid w:val="00900BCD"/>
    <w:rsid w:val="00900D68"/>
    <w:rsid w:val="00900DF5"/>
    <w:rsid w:val="00900F0F"/>
    <w:rsid w:val="00900FF9"/>
    <w:rsid w:val="0090112E"/>
    <w:rsid w:val="009011D0"/>
    <w:rsid w:val="0090129D"/>
    <w:rsid w:val="009012BC"/>
    <w:rsid w:val="009013A7"/>
    <w:rsid w:val="00901407"/>
    <w:rsid w:val="0090140C"/>
    <w:rsid w:val="0090140D"/>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3BA"/>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3DA"/>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448"/>
    <w:rsid w:val="00905469"/>
    <w:rsid w:val="009054CD"/>
    <w:rsid w:val="0090558D"/>
    <w:rsid w:val="009055A7"/>
    <w:rsid w:val="009055AB"/>
    <w:rsid w:val="00905819"/>
    <w:rsid w:val="00905823"/>
    <w:rsid w:val="009058FD"/>
    <w:rsid w:val="0090597B"/>
    <w:rsid w:val="009059FB"/>
    <w:rsid w:val="00905BBD"/>
    <w:rsid w:val="00905C7D"/>
    <w:rsid w:val="00905CBB"/>
    <w:rsid w:val="00905D4D"/>
    <w:rsid w:val="00905DCF"/>
    <w:rsid w:val="00905E15"/>
    <w:rsid w:val="00905E26"/>
    <w:rsid w:val="00905F0D"/>
    <w:rsid w:val="00905F37"/>
    <w:rsid w:val="00905F70"/>
    <w:rsid w:val="00906039"/>
    <w:rsid w:val="009060A5"/>
    <w:rsid w:val="00906397"/>
    <w:rsid w:val="00906443"/>
    <w:rsid w:val="00906486"/>
    <w:rsid w:val="0090648C"/>
    <w:rsid w:val="00906491"/>
    <w:rsid w:val="0090650A"/>
    <w:rsid w:val="0090656E"/>
    <w:rsid w:val="00906643"/>
    <w:rsid w:val="0090665B"/>
    <w:rsid w:val="009066DF"/>
    <w:rsid w:val="009068D1"/>
    <w:rsid w:val="00906915"/>
    <w:rsid w:val="00906AFC"/>
    <w:rsid w:val="00906BD9"/>
    <w:rsid w:val="00906C58"/>
    <w:rsid w:val="00906CAD"/>
    <w:rsid w:val="00906CBE"/>
    <w:rsid w:val="00906CFC"/>
    <w:rsid w:val="00906D8D"/>
    <w:rsid w:val="0090713C"/>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AE5"/>
    <w:rsid w:val="00910B37"/>
    <w:rsid w:val="00910B5A"/>
    <w:rsid w:val="00910BC1"/>
    <w:rsid w:val="00910DA9"/>
    <w:rsid w:val="00910DCC"/>
    <w:rsid w:val="00910DF7"/>
    <w:rsid w:val="009110CB"/>
    <w:rsid w:val="009110DF"/>
    <w:rsid w:val="00911102"/>
    <w:rsid w:val="00911131"/>
    <w:rsid w:val="0091115F"/>
    <w:rsid w:val="00911192"/>
    <w:rsid w:val="009111C1"/>
    <w:rsid w:val="0091126A"/>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D8"/>
    <w:rsid w:val="00914EF2"/>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C2A"/>
    <w:rsid w:val="00915C2D"/>
    <w:rsid w:val="00915CE5"/>
    <w:rsid w:val="00915CF5"/>
    <w:rsid w:val="00915D19"/>
    <w:rsid w:val="00915D3F"/>
    <w:rsid w:val="00915D4D"/>
    <w:rsid w:val="00915D6F"/>
    <w:rsid w:val="00915DD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85"/>
    <w:rsid w:val="00916A69"/>
    <w:rsid w:val="00916A6C"/>
    <w:rsid w:val="00916A7D"/>
    <w:rsid w:val="00916A8F"/>
    <w:rsid w:val="00916A99"/>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49"/>
    <w:rsid w:val="0092215A"/>
    <w:rsid w:val="009221F7"/>
    <w:rsid w:val="0092222E"/>
    <w:rsid w:val="0092223D"/>
    <w:rsid w:val="00922274"/>
    <w:rsid w:val="00922380"/>
    <w:rsid w:val="009223BB"/>
    <w:rsid w:val="0092246E"/>
    <w:rsid w:val="009226BF"/>
    <w:rsid w:val="009226D6"/>
    <w:rsid w:val="0092270C"/>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01"/>
    <w:rsid w:val="009234A4"/>
    <w:rsid w:val="009234CF"/>
    <w:rsid w:val="00923563"/>
    <w:rsid w:val="0092358E"/>
    <w:rsid w:val="009235FA"/>
    <w:rsid w:val="0092366D"/>
    <w:rsid w:val="0092378C"/>
    <w:rsid w:val="0092384B"/>
    <w:rsid w:val="009238E1"/>
    <w:rsid w:val="00923900"/>
    <w:rsid w:val="00923A16"/>
    <w:rsid w:val="00923B4E"/>
    <w:rsid w:val="00923C82"/>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896"/>
    <w:rsid w:val="009259DB"/>
    <w:rsid w:val="009259E8"/>
    <w:rsid w:val="00925A98"/>
    <w:rsid w:val="00925AC2"/>
    <w:rsid w:val="00925B57"/>
    <w:rsid w:val="00925C01"/>
    <w:rsid w:val="00925C70"/>
    <w:rsid w:val="00925C73"/>
    <w:rsid w:val="00925CD0"/>
    <w:rsid w:val="00925CE4"/>
    <w:rsid w:val="00925D53"/>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8D"/>
    <w:rsid w:val="009267EB"/>
    <w:rsid w:val="009268DD"/>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4E3"/>
    <w:rsid w:val="00927576"/>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99"/>
    <w:rsid w:val="009304E0"/>
    <w:rsid w:val="00930508"/>
    <w:rsid w:val="009305E7"/>
    <w:rsid w:val="00930783"/>
    <w:rsid w:val="00930789"/>
    <w:rsid w:val="00930799"/>
    <w:rsid w:val="00930B57"/>
    <w:rsid w:val="00930CA4"/>
    <w:rsid w:val="00930DF4"/>
    <w:rsid w:val="00930E9F"/>
    <w:rsid w:val="00930EE0"/>
    <w:rsid w:val="00930F5E"/>
    <w:rsid w:val="0093104C"/>
    <w:rsid w:val="0093108C"/>
    <w:rsid w:val="00931134"/>
    <w:rsid w:val="00931138"/>
    <w:rsid w:val="00931176"/>
    <w:rsid w:val="00931267"/>
    <w:rsid w:val="009312FE"/>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C42"/>
    <w:rsid w:val="00931EB2"/>
    <w:rsid w:val="00931ECB"/>
    <w:rsid w:val="00931F64"/>
    <w:rsid w:val="00932063"/>
    <w:rsid w:val="0093207C"/>
    <w:rsid w:val="009320A6"/>
    <w:rsid w:val="00932174"/>
    <w:rsid w:val="00932286"/>
    <w:rsid w:val="009322FC"/>
    <w:rsid w:val="00932317"/>
    <w:rsid w:val="0093231B"/>
    <w:rsid w:val="00932393"/>
    <w:rsid w:val="00932472"/>
    <w:rsid w:val="00932540"/>
    <w:rsid w:val="00932548"/>
    <w:rsid w:val="00932692"/>
    <w:rsid w:val="00932694"/>
    <w:rsid w:val="009326DD"/>
    <w:rsid w:val="00932783"/>
    <w:rsid w:val="009327C8"/>
    <w:rsid w:val="00932899"/>
    <w:rsid w:val="00932908"/>
    <w:rsid w:val="0093294D"/>
    <w:rsid w:val="009329ED"/>
    <w:rsid w:val="00932A78"/>
    <w:rsid w:val="00932C15"/>
    <w:rsid w:val="00932CEF"/>
    <w:rsid w:val="00932D59"/>
    <w:rsid w:val="00932D7A"/>
    <w:rsid w:val="00932E8F"/>
    <w:rsid w:val="00932FF4"/>
    <w:rsid w:val="00933040"/>
    <w:rsid w:val="00933174"/>
    <w:rsid w:val="009331CB"/>
    <w:rsid w:val="009332A1"/>
    <w:rsid w:val="00933487"/>
    <w:rsid w:val="009335E1"/>
    <w:rsid w:val="00933655"/>
    <w:rsid w:val="009336C1"/>
    <w:rsid w:val="0093386E"/>
    <w:rsid w:val="00933898"/>
    <w:rsid w:val="00933939"/>
    <w:rsid w:val="009339BE"/>
    <w:rsid w:val="009339EC"/>
    <w:rsid w:val="00933B46"/>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3E"/>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6E2"/>
    <w:rsid w:val="0093772F"/>
    <w:rsid w:val="0093795E"/>
    <w:rsid w:val="009379ED"/>
    <w:rsid w:val="00937A01"/>
    <w:rsid w:val="00937A61"/>
    <w:rsid w:val="00937A69"/>
    <w:rsid w:val="00937BE8"/>
    <w:rsid w:val="00937BFD"/>
    <w:rsid w:val="00937D9E"/>
    <w:rsid w:val="00937DBF"/>
    <w:rsid w:val="00937E58"/>
    <w:rsid w:val="00937ECD"/>
    <w:rsid w:val="00940088"/>
    <w:rsid w:val="009402E0"/>
    <w:rsid w:val="009402F3"/>
    <w:rsid w:val="0094038D"/>
    <w:rsid w:val="00940609"/>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0FA1"/>
    <w:rsid w:val="0094104A"/>
    <w:rsid w:val="00941120"/>
    <w:rsid w:val="00941132"/>
    <w:rsid w:val="00941168"/>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5C"/>
    <w:rsid w:val="00942F68"/>
    <w:rsid w:val="00943006"/>
    <w:rsid w:val="0094307E"/>
    <w:rsid w:val="009430C4"/>
    <w:rsid w:val="00943165"/>
    <w:rsid w:val="0094323F"/>
    <w:rsid w:val="00943292"/>
    <w:rsid w:val="009432A4"/>
    <w:rsid w:val="00943303"/>
    <w:rsid w:val="00943370"/>
    <w:rsid w:val="009433AF"/>
    <w:rsid w:val="009433CE"/>
    <w:rsid w:val="00943627"/>
    <w:rsid w:val="00943826"/>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20C"/>
    <w:rsid w:val="00944313"/>
    <w:rsid w:val="009444C5"/>
    <w:rsid w:val="009444E9"/>
    <w:rsid w:val="00944582"/>
    <w:rsid w:val="00944591"/>
    <w:rsid w:val="0094461C"/>
    <w:rsid w:val="00944689"/>
    <w:rsid w:val="00944698"/>
    <w:rsid w:val="009446A4"/>
    <w:rsid w:val="00944830"/>
    <w:rsid w:val="00944833"/>
    <w:rsid w:val="0094488D"/>
    <w:rsid w:val="00944AD3"/>
    <w:rsid w:val="00944B93"/>
    <w:rsid w:val="00944BE7"/>
    <w:rsid w:val="00944D91"/>
    <w:rsid w:val="00944F09"/>
    <w:rsid w:val="00944F61"/>
    <w:rsid w:val="00944F95"/>
    <w:rsid w:val="00945002"/>
    <w:rsid w:val="00945057"/>
    <w:rsid w:val="009451CF"/>
    <w:rsid w:val="0094523F"/>
    <w:rsid w:val="009452B8"/>
    <w:rsid w:val="009454CE"/>
    <w:rsid w:val="009455B1"/>
    <w:rsid w:val="009455F9"/>
    <w:rsid w:val="00945666"/>
    <w:rsid w:val="00945801"/>
    <w:rsid w:val="00945879"/>
    <w:rsid w:val="0094594F"/>
    <w:rsid w:val="00945A28"/>
    <w:rsid w:val="00945A5C"/>
    <w:rsid w:val="00945B61"/>
    <w:rsid w:val="00945CA7"/>
    <w:rsid w:val="00945CE0"/>
    <w:rsid w:val="00945CFF"/>
    <w:rsid w:val="00945FB6"/>
    <w:rsid w:val="00945FFA"/>
    <w:rsid w:val="00946003"/>
    <w:rsid w:val="009460B2"/>
    <w:rsid w:val="00946140"/>
    <w:rsid w:val="00946149"/>
    <w:rsid w:val="009461BB"/>
    <w:rsid w:val="00946301"/>
    <w:rsid w:val="00946320"/>
    <w:rsid w:val="00946389"/>
    <w:rsid w:val="0094646D"/>
    <w:rsid w:val="00946556"/>
    <w:rsid w:val="00946666"/>
    <w:rsid w:val="00946705"/>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9F"/>
    <w:rsid w:val="00947BB6"/>
    <w:rsid w:val="00947BBB"/>
    <w:rsid w:val="00947C4C"/>
    <w:rsid w:val="00947CE7"/>
    <w:rsid w:val="00947D38"/>
    <w:rsid w:val="00947D96"/>
    <w:rsid w:val="00947DAD"/>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702"/>
    <w:rsid w:val="00952894"/>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31"/>
    <w:rsid w:val="00953D96"/>
    <w:rsid w:val="00953DDD"/>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EC4"/>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01"/>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478"/>
    <w:rsid w:val="0095650B"/>
    <w:rsid w:val="00956573"/>
    <w:rsid w:val="009566F2"/>
    <w:rsid w:val="0095673A"/>
    <w:rsid w:val="00956850"/>
    <w:rsid w:val="00956863"/>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CF"/>
    <w:rsid w:val="009570D1"/>
    <w:rsid w:val="00957153"/>
    <w:rsid w:val="0095715A"/>
    <w:rsid w:val="00957332"/>
    <w:rsid w:val="00957347"/>
    <w:rsid w:val="00957371"/>
    <w:rsid w:val="0095737A"/>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62"/>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179"/>
    <w:rsid w:val="00961194"/>
    <w:rsid w:val="009611D6"/>
    <w:rsid w:val="0096120F"/>
    <w:rsid w:val="009612BD"/>
    <w:rsid w:val="0096138D"/>
    <w:rsid w:val="009614CB"/>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8E"/>
    <w:rsid w:val="00962194"/>
    <w:rsid w:val="009621AE"/>
    <w:rsid w:val="009621CB"/>
    <w:rsid w:val="0096221B"/>
    <w:rsid w:val="0096226D"/>
    <w:rsid w:val="009622B6"/>
    <w:rsid w:val="00962301"/>
    <w:rsid w:val="009623CC"/>
    <w:rsid w:val="009623DE"/>
    <w:rsid w:val="00962472"/>
    <w:rsid w:val="0096259B"/>
    <w:rsid w:val="00962621"/>
    <w:rsid w:val="00962639"/>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472"/>
    <w:rsid w:val="009634E5"/>
    <w:rsid w:val="00963639"/>
    <w:rsid w:val="009636CD"/>
    <w:rsid w:val="00963992"/>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0E"/>
    <w:rsid w:val="00965117"/>
    <w:rsid w:val="009651B2"/>
    <w:rsid w:val="009651E2"/>
    <w:rsid w:val="00965232"/>
    <w:rsid w:val="009652E8"/>
    <w:rsid w:val="0096531C"/>
    <w:rsid w:val="0096549A"/>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EE"/>
    <w:rsid w:val="00966505"/>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89"/>
    <w:rsid w:val="009670B8"/>
    <w:rsid w:val="009670E3"/>
    <w:rsid w:val="0096713B"/>
    <w:rsid w:val="00967287"/>
    <w:rsid w:val="00967344"/>
    <w:rsid w:val="0096741A"/>
    <w:rsid w:val="00967421"/>
    <w:rsid w:val="00967479"/>
    <w:rsid w:val="009674D6"/>
    <w:rsid w:val="009674E4"/>
    <w:rsid w:val="0096752B"/>
    <w:rsid w:val="00967616"/>
    <w:rsid w:val="0096769D"/>
    <w:rsid w:val="009676CF"/>
    <w:rsid w:val="009677B3"/>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FF"/>
    <w:rsid w:val="00970B01"/>
    <w:rsid w:val="00970B17"/>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ACF"/>
    <w:rsid w:val="00971B1D"/>
    <w:rsid w:val="00971B21"/>
    <w:rsid w:val="00971B82"/>
    <w:rsid w:val="00971BB5"/>
    <w:rsid w:val="00971D3E"/>
    <w:rsid w:val="00971DC5"/>
    <w:rsid w:val="00971DC6"/>
    <w:rsid w:val="00971E70"/>
    <w:rsid w:val="00971E87"/>
    <w:rsid w:val="00971EEE"/>
    <w:rsid w:val="00971F06"/>
    <w:rsid w:val="00971F95"/>
    <w:rsid w:val="00971FC1"/>
    <w:rsid w:val="00971FE7"/>
    <w:rsid w:val="00971FF6"/>
    <w:rsid w:val="00971FFE"/>
    <w:rsid w:val="0097216B"/>
    <w:rsid w:val="009721B1"/>
    <w:rsid w:val="00972232"/>
    <w:rsid w:val="0097226C"/>
    <w:rsid w:val="0097232F"/>
    <w:rsid w:val="009723ED"/>
    <w:rsid w:val="00972454"/>
    <w:rsid w:val="00972458"/>
    <w:rsid w:val="009724F7"/>
    <w:rsid w:val="00972545"/>
    <w:rsid w:val="00972656"/>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0D5"/>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8C"/>
    <w:rsid w:val="009750B1"/>
    <w:rsid w:val="009750EE"/>
    <w:rsid w:val="009751F4"/>
    <w:rsid w:val="00975455"/>
    <w:rsid w:val="0097547D"/>
    <w:rsid w:val="00975591"/>
    <w:rsid w:val="00975696"/>
    <w:rsid w:val="009757B6"/>
    <w:rsid w:val="00975916"/>
    <w:rsid w:val="009759A0"/>
    <w:rsid w:val="00975AB1"/>
    <w:rsid w:val="00975B3D"/>
    <w:rsid w:val="00975BD6"/>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7F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6A"/>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88"/>
    <w:rsid w:val="00984130"/>
    <w:rsid w:val="00984155"/>
    <w:rsid w:val="00984229"/>
    <w:rsid w:val="0098426A"/>
    <w:rsid w:val="0098426C"/>
    <w:rsid w:val="009842C8"/>
    <w:rsid w:val="009842F9"/>
    <w:rsid w:val="0098431F"/>
    <w:rsid w:val="0098434B"/>
    <w:rsid w:val="00984359"/>
    <w:rsid w:val="0098448A"/>
    <w:rsid w:val="0098461A"/>
    <w:rsid w:val="0098471A"/>
    <w:rsid w:val="0098472F"/>
    <w:rsid w:val="00984877"/>
    <w:rsid w:val="00984885"/>
    <w:rsid w:val="00984917"/>
    <w:rsid w:val="009849DD"/>
    <w:rsid w:val="009849EF"/>
    <w:rsid w:val="00984A04"/>
    <w:rsid w:val="00984D12"/>
    <w:rsid w:val="00984D27"/>
    <w:rsid w:val="00984D75"/>
    <w:rsid w:val="00984E95"/>
    <w:rsid w:val="00984F34"/>
    <w:rsid w:val="00984F9B"/>
    <w:rsid w:val="00985007"/>
    <w:rsid w:val="00985081"/>
    <w:rsid w:val="00985209"/>
    <w:rsid w:val="0098522F"/>
    <w:rsid w:val="00985251"/>
    <w:rsid w:val="00985256"/>
    <w:rsid w:val="009852B5"/>
    <w:rsid w:val="009852DB"/>
    <w:rsid w:val="009852F1"/>
    <w:rsid w:val="009852FA"/>
    <w:rsid w:val="00985360"/>
    <w:rsid w:val="00985487"/>
    <w:rsid w:val="009854FA"/>
    <w:rsid w:val="009855BD"/>
    <w:rsid w:val="009856B4"/>
    <w:rsid w:val="0098582F"/>
    <w:rsid w:val="0098587D"/>
    <w:rsid w:val="009858D3"/>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993"/>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3"/>
    <w:rsid w:val="0099051E"/>
    <w:rsid w:val="0099051F"/>
    <w:rsid w:val="0099057D"/>
    <w:rsid w:val="009905B2"/>
    <w:rsid w:val="009905B5"/>
    <w:rsid w:val="009905B6"/>
    <w:rsid w:val="009906A6"/>
    <w:rsid w:val="0099076F"/>
    <w:rsid w:val="00990842"/>
    <w:rsid w:val="00990916"/>
    <w:rsid w:val="00990990"/>
    <w:rsid w:val="00990A97"/>
    <w:rsid w:val="00990B1C"/>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62"/>
    <w:rsid w:val="009916F2"/>
    <w:rsid w:val="009916FB"/>
    <w:rsid w:val="00991706"/>
    <w:rsid w:val="009917A1"/>
    <w:rsid w:val="00991878"/>
    <w:rsid w:val="00991928"/>
    <w:rsid w:val="0099198C"/>
    <w:rsid w:val="009919A2"/>
    <w:rsid w:val="009919D6"/>
    <w:rsid w:val="00991A14"/>
    <w:rsid w:val="00991B28"/>
    <w:rsid w:val="00991B89"/>
    <w:rsid w:val="00991BCE"/>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0D"/>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987"/>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5BE"/>
    <w:rsid w:val="00997762"/>
    <w:rsid w:val="0099778C"/>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1B"/>
    <w:rsid w:val="009A0F3F"/>
    <w:rsid w:val="009A1014"/>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68"/>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24"/>
    <w:rsid w:val="009A41C7"/>
    <w:rsid w:val="009A41CC"/>
    <w:rsid w:val="009A4388"/>
    <w:rsid w:val="009A43D7"/>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A"/>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186"/>
    <w:rsid w:val="009A6208"/>
    <w:rsid w:val="009A622C"/>
    <w:rsid w:val="009A6309"/>
    <w:rsid w:val="009A6465"/>
    <w:rsid w:val="009A6529"/>
    <w:rsid w:val="009A655F"/>
    <w:rsid w:val="009A65D1"/>
    <w:rsid w:val="009A6606"/>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442"/>
    <w:rsid w:val="009A745F"/>
    <w:rsid w:val="009A748B"/>
    <w:rsid w:val="009A74AC"/>
    <w:rsid w:val="009A75AC"/>
    <w:rsid w:val="009A75ED"/>
    <w:rsid w:val="009A7619"/>
    <w:rsid w:val="009A76E0"/>
    <w:rsid w:val="009A7703"/>
    <w:rsid w:val="009A772F"/>
    <w:rsid w:val="009A78D9"/>
    <w:rsid w:val="009A79A6"/>
    <w:rsid w:val="009A79CF"/>
    <w:rsid w:val="009A79FF"/>
    <w:rsid w:val="009A7A13"/>
    <w:rsid w:val="009A7A35"/>
    <w:rsid w:val="009A7B2E"/>
    <w:rsid w:val="009A7B62"/>
    <w:rsid w:val="009A7BCC"/>
    <w:rsid w:val="009A7BFE"/>
    <w:rsid w:val="009A7C7E"/>
    <w:rsid w:val="009A7CC2"/>
    <w:rsid w:val="009A7DAE"/>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BB4"/>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D3"/>
    <w:rsid w:val="009B38EC"/>
    <w:rsid w:val="009B38F7"/>
    <w:rsid w:val="009B3950"/>
    <w:rsid w:val="009B3B1C"/>
    <w:rsid w:val="009B3C94"/>
    <w:rsid w:val="009B3E00"/>
    <w:rsid w:val="009B3E98"/>
    <w:rsid w:val="009B3EC6"/>
    <w:rsid w:val="009B3EE1"/>
    <w:rsid w:val="009B3EE9"/>
    <w:rsid w:val="009B3F0D"/>
    <w:rsid w:val="009B4020"/>
    <w:rsid w:val="009B40DB"/>
    <w:rsid w:val="009B4177"/>
    <w:rsid w:val="009B418D"/>
    <w:rsid w:val="009B41BB"/>
    <w:rsid w:val="009B4239"/>
    <w:rsid w:val="009B43A2"/>
    <w:rsid w:val="009B44F5"/>
    <w:rsid w:val="009B450D"/>
    <w:rsid w:val="009B4514"/>
    <w:rsid w:val="009B4555"/>
    <w:rsid w:val="009B4634"/>
    <w:rsid w:val="009B474D"/>
    <w:rsid w:val="009B4838"/>
    <w:rsid w:val="009B4B85"/>
    <w:rsid w:val="009B4BFD"/>
    <w:rsid w:val="009B4C91"/>
    <w:rsid w:val="009B4CA3"/>
    <w:rsid w:val="009B4D81"/>
    <w:rsid w:val="009B4DBB"/>
    <w:rsid w:val="009B4DEF"/>
    <w:rsid w:val="009B4F9B"/>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A9"/>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59"/>
    <w:rsid w:val="009B73DA"/>
    <w:rsid w:val="009B7434"/>
    <w:rsid w:val="009B753C"/>
    <w:rsid w:val="009B7571"/>
    <w:rsid w:val="009B75B0"/>
    <w:rsid w:val="009B75C9"/>
    <w:rsid w:val="009B7843"/>
    <w:rsid w:val="009B796F"/>
    <w:rsid w:val="009B7980"/>
    <w:rsid w:val="009B7996"/>
    <w:rsid w:val="009B799C"/>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08"/>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80F"/>
    <w:rsid w:val="009C291F"/>
    <w:rsid w:val="009C2A8F"/>
    <w:rsid w:val="009C2AC5"/>
    <w:rsid w:val="009C2AE5"/>
    <w:rsid w:val="009C2B8A"/>
    <w:rsid w:val="009C2B92"/>
    <w:rsid w:val="009C2C76"/>
    <w:rsid w:val="009C2E13"/>
    <w:rsid w:val="009C2EBF"/>
    <w:rsid w:val="009C2FD2"/>
    <w:rsid w:val="009C3052"/>
    <w:rsid w:val="009C305C"/>
    <w:rsid w:val="009C3214"/>
    <w:rsid w:val="009C321A"/>
    <w:rsid w:val="009C3387"/>
    <w:rsid w:val="009C33CB"/>
    <w:rsid w:val="009C3438"/>
    <w:rsid w:val="009C36AB"/>
    <w:rsid w:val="009C36FC"/>
    <w:rsid w:val="009C374A"/>
    <w:rsid w:val="009C37E3"/>
    <w:rsid w:val="009C3A26"/>
    <w:rsid w:val="009C3A79"/>
    <w:rsid w:val="009C3AB9"/>
    <w:rsid w:val="009C3B31"/>
    <w:rsid w:val="009C3B40"/>
    <w:rsid w:val="009C3D7C"/>
    <w:rsid w:val="009C3DC1"/>
    <w:rsid w:val="009C3F12"/>
    <w:rsid w:val="009C3F51"/>
    <w:rsid w:val="009C4145"/>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A7A"/>
    <w:rsid w:val="009C4B11"/>
    <w:rsid w:val="009C4B7D"/>
    <w:rsid w:val="009C4C52"/>
    <w:rsid w:val="009C4C86"/>
    <w:rsid w:val="009C4DA1"/>
    <w:rsid w:val="009C4DF1"/>
    <w:rsid w:val="009C4E09"/>
    <w:rsid w:val="009C4E7E"/>
    <w:rsid w:val="009C4FB9"/>
    <w:rsid w:val="009C500C"/>
    <w:rsid w:val="009C50B8"/>
    <w:rsid w:val="009C5242"/>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9"/>
    <w:rsid w:val="009C5998"/>
    <w:rsid w:val="009C59F6"/>
    <w:rsid w:val="009C5A81"/>
    <w:rsid w:val="009C5AF4"/>
    <w:rsid w:val="009C5C75"/>
    <w:rsid w:val="009C5C7D"/>
    <w:rsid w:val="009C5CA8"/>
    <w:rsid w:val="009C5D42"/>
    <w:rsid w:val="009C5E00"/>
    <w:rsid w:val="009C5E30"/>
    <w:rsid w:val="009C5ED5"/>
    <w:rsid w:val="009C5EFD"/>
    <w:rsid w:val="009C5F5E"/>
    <w:rsid w:val="009C5F64"/>
    <w:rsid w:val="009C60A4"/>
    <w:rsid w:val="009C60CA"/>
    <w:rsid w:val="009C611F"/>
    <w:rsid w:val="009C6133"/>
    <w:rsid w:val="009C620A"/>
    <w:rsid w:val="009C63F0"/>
    <w:rsid w:val="009C647A"/>
    <w:rsid w:val="009C657C"/>
    <w:rsid w:val="009C660B"/>
    <w:rsid w:val="009C661D"/>
    <w:rsid w:val="009C6649"/>
    <w:rsid w:val="009C679B"/>
    <w:rsid w:val="009C67C2"/>
    <w:rsid w:val="009C67CF"/>
    <w:rsid w:val="009C680B"/>
    <w:rsid w:val="009C6A61"/>
    <w:rsid w:val="009C6A83"/>
    <w:rsid w:val="009C6AAC"/>
    <w:rsid w:val="009C6AC7"/>
    <w:rsid w:val="009C6AF4"/>
    <w:rsid w:val="009C6B72"/>
    <w:rsid w:val="009C6C35"/>
    <w:rsid w:val="009C6D10"/>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C8"/>
    <w:rsid w:val="009D03D3"/>
    <w:rsid w:val="009D04CC"/>
    <w:rsid w:val="009D06DC"/>
    <w:rsid w:val="009D06E9"/>
    <w:rsid w:val="009D0703"/>
    <w:rsid w:val="009D0781"/>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4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AB9"/>
    <w:rsid w:val="009D2C43"/>
    <w:rsid w:val="009D2C4A"/>
    <w:rsid w:val="009D2D95"/>
    <w:rsid w:val="009D2E37"/>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B5"/>
    <w:rsid w:val="009D36C1"/>
    <w:rsid w:val="009D3765"/>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237"/>
    <w:rsid w:val="009D4487"/>
    <w:rsid w:val="009D4507"/>
    <w:rsid w:val="009D45A1"/>
    <w:rsid w:val="009D45A4"/>
    <w:rsid w:val="009D463B"/>
    <w:rsid w:val="009D463E"/>
    <w:rsid w:val="009D4679"/>
    <w:rsid w:val="009D46E0"/>
    <w:rsid w:val="009D4725"/>
    <w:rsid w:val="009D481E"/>
    <w:rsid w:val="009D482F"/>
    <w:rsid w:val="009D4BB4"/>
    <w:rsid w:val="009D4C05"/>
    <w:rsid w:val="009D4C5F"/>
    <w:rsid w:val="009D4FA2"/>
    <w:rsid w:val="009D4FE7"/>
    <w:rsid w:val="009D4FE8"/>
    <w:rsid w:val="009D50FE"/>
    <w:rsid w:val="009D5189"/>
    <w:rsid w:val="009D5299"/>
    <w:rsid w:val="009D52D1"/>
    <w:rsid w:val="009D53EA"/>
    <w:rsid w:val="009D5541"/>
    <w:rsid w:val="009D56C7"/>
    <w:rsid w:val="009D583E"/>
    <w:rsid w:val="009D58F3"/>
    <w:rsid w:val="009D5951"/>
    <w:rsid w:val="009D595D"/>
    <w:rsid w:val="009D5962"/>
    <w:rsid w:val="009D5A9E"/>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6F34"/>
    <w:rsid w:val="009D7071"/>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9C6"/>
    <w:rsid w:val="009D7B05"/>
    <w:rsid w:val="009D7B2B"/>
    <w:rsid w:val="009D7BF4"/>
    <w:rsid w:val="009D7C92"/>
    <w:rsid w:val="009D7D53"/>
    <w:rsid w:val="009D7DB5"/>
    <w:rsid w:val="009D7E6A"/>
    <w:rsid w:val="009D7F79"/>
    <w:rsid w:val="009E0031"/>
    <w:rsid w:val="009E00E7"/>
    <w:rsid w:val="009E0277"/>
    <w:rsid w:val="009E02A8"/>
    <w:rsid w:val="009E0356"/>
    <w:rsid w:val="009E037F"/>
    <w:rsid w:val="009E03B4"/>
    <w:rsid w:val="009E045A"/>
    <w:rsid w:val="009E04AC"/>
    <w:rsid w:val="009E05DE"/>
    <w:rsid w:val="009E0612"/>
    <w:rsid w:val="009E089A"/>
    <w:rsid w:val="009E0998"/>
    <w:rsid w:val="009E0C64"/>
    <w:rsid w:val="009E0C85"/>
    <w:rsid w:val="009E0D07"/>
    <w:rsid w:val="009E0D27"/>
    <w:rsid w:val="009E0E6D"/>
    <w:rsid w:val="009E0ED9"/>
    <w:rsid w:val="009E0F63"/>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AA8"/>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9D9"/>
    <w:rsid w:val="009E2B52"/>
    <w:rsid w:val="009E2BFA"/>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C9"/>
    <w:rsid w:val="009E3A04"/>
    <w:rsid w:val="009E3A27"/>
    <w:rsid w:val="009E3AA8"/>
    <w:rsid w:val="009E3B52"/>
    <w:rsid w:val="009E3BEC"/>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6C"/>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53"/>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F73"/>
    <w:rsid w:val="009E6041"/>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4F"/>
    <w:rsid w:val="009E6CB5"/>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0D"/>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0F49"/>
    <w:rsid w:val="009F1040"/>
    <w:rsid w:val="009F109F"/>
    <w:rsid w:val="009F1292"/>
    <w:rsid w:val="009F12F2"/>
    <w:rsid w:val="009F1316"/>
    <w:rsid w:val="009F13A1"/>
    <w:rsid w:val="009F1424"/>
    <w:rsid w:val="009F152B"/>
    <w:rsid w:val="009F1551"/>
    <w:rsid w:val="009F15FA"/>
    <w:rsid w:val="009F17BD"/>
    <w:rsid w:val="009F180A"/>
    <w:rsid w:val="009F183F"/>
    <w:rsid w:val="009F1844"/>
    <w:rsid w:val="009F18CB"/>
    <w:rsid w:val="009F18EC"/>
    <w:rsid w:val="009F1983"/>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75"/>
    <w:rsid w:val="009F3417"/>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08"/>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ACA"/>
    <w:rsid w:val="009F4B3A"/>
    <w:rsid w:val="009F4B88"/>
    <w:rsid w:val="009F4C1C"/>
    <w:rsid w:val="009F4C59"/>
    <w:rsid w:val="009F4C67"/>
    <w:rsid w:val="009F4C72"/>
    <w:rsid w:val="009F4F34"/>
    <w:rsid w:val="009F4FC0"/>
    <w:rsid w:val="009F501D"/>
    <w:rsid w:val="009F50CE"/>
    <w:rsid w:val="009F5185"/>
    <w:rsid w:val="009F51EF"/>
    <w:rsid w:val="009F5275"/>
    <w:rsid w:val="009F5286"/>
    <w:rsid w:val="009F52D7"/>
    <w:rsid w:val="009F5309"/>
    <w:rsid w:val="009F5374"/>
    <w:rsid w:val="009F5444"/>
    <w:rsid w:val="009F5488"/>
    <w:rsid w:val="009F5583"/>
    <w:rsid w:val="009F5640"/>
    <w:rsid w:val="009F5697"/>
    <w:rsid w:val="009F5917"/>
    <w:rsid w:val="009F5991"/>
    <w:rsid w:val="009F5AA2"/>
    <w:rsid w:val="009F5B44"/>
    <w:rsid w:val="009F5B49"/>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7CF"/>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8F"/>
    <w:rsid w:val="009F77C5"/>
    <w:rsid w:val="009F7839"/>
    <w:rsid w:val="009F7935"/>
    <w:rsid w:val="009F7A39"/>
    <w:rsid w:val="009F7A67"/>
    <w:rsid w:val="009F7A7E"/>
    <w:rsid w:val="009F7BC3"/>
    <w:rsid w:val="009F7BC5"/>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9A0"/>
    <w:rsid w:val="00A029C7"/>
    <w:rsid w:val="00A029CA"/>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A1"/>
    <w:rsid w:val="00A036CC"/>
    <w:rsid w:val="00A03778"/>
    <w:rsid w:val="00A037EE"/>
    <w:rsid w:val="00A03885"/>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B0"/>
    <w:rsid w:val="00A0433F"/>
    <w:rsid w:val="00A043B5"/>
    <w:rsid w:val="00A044C5"/>
    <w:rsid w:val="00A044EC"/>
    <w:rsid w:val="00A045F8"/>
    <w:rsid w:val="00A045FB"/>
    <w:rsid w:val="00A04607"/>
    <w:rsid w:val="00A0460D"/>
    <w:rsid w:val="00A046F1"/>
    <w:rsid w:val="00A0477C"/>
    <w:rsid w:val="00A04868"/>
    <w:rsid w:val="00A04876"/>
    <w:rsid w:val="00A04904"/>
    <w:rsid w:val="00A04983"/>
    <w:rsid w:val="00A049B7"/>
    <w:rsid w:val="00A04A2F"/>
    <w:rsid w:val="00A04A56"/>
    <w:rsid w:val="00A04B12"/>
    <w:rsid w:val="00A04B64"/>
    <w:rsid w:val="00A04BA2"/>
    <w:rsid w:val="00A04D21"/>
    <w:rsid w:val="00A04E13"/>
    <w:rsid w:val="00A04E50"/>
    <w:rsid w:val="00A04E6A"/>
    <w:rsid w:val="00A04F5D"/>
    <w:rsid w:val="00A04FD3"/>
    <w:rsid w:val="00A05082"/>
    <w:rsid w:val="00A050A3"/>
    <w:rsid w:val="00A05195"/>
    <w:rsid w:val="00A052ED"/>
    <w:rsid w:val="00A05355"/>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CF"/>
    <w:rsid w:val="00A0621A"/>
    <w:rsid w:val="00A062E2"/>
    <w:rsid w:val="00A0633F"/>
    <w:rsid w:val="00A064DC"/>
    <w:rsid w:val="00A06519"/>
    <w:rsid w:val="00A06560"/>
    <w:rsid w:val="00A065C4"/>
    <w:rsid w:val="00A0661F"/>
    <w:rsid w:val="00A06645"/>
    <w:rsid w:val="00A066CD"/>
    <w:rsid w:val="00A06852"/>
    <w:rsid w:val="00A0686B"/>
    <w:rsid w:val="00A06994"/>
    <w:rsid w:val="00A069D3"/>
    <w:rsid w:val="00A06A12"/>
    <w:rsid w:val="00A06A38"/>
    <w:rsid w:val="00A06A7B"/>
    <w:rsid w:val="00A06AD3"/>
    <w:rsid w:val="00A06BE4"/>
    <w:rsid w:val="00A06C61"/>
    <w:rsid w:val="00A06CFA"/>
    <w:rsid w:val="00A06D3A"/>
    <w:rsid w:val="00A06D92"/>
    <w:rsid w:val="00A06E9D"/>
    <w:rsid w:val="00A0711C"/>
    <w:rsid w:val="00A0721C"/>
    <w:rsid w:val="00A07377"/>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9B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45"/>
    <w:rsid w:val="00A1065B"/>
    <w:rsid w:val="00A1070F"/>
    <w:rsid w:val="00A1072E"/>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CF1"/>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D8"/>
    <w:rsid w:val="00A12B77"/>
    <w:rsid w:val="00A12BAC"/>
    <w:rsid w:val="00A12BB9"/>
    <w:rsid w:val="00A12C88"/>
    <w:rsid w:val="00A12C8D"/>
    <w:rsid w:val="00A12E8D"/>
    <w:rsid w:val="00A12F37"/>
    <w:rsid w:val="00A12F84"/>
    <w:rsid w:val="00A13068"/>
    <w:rsid w:val="00A13071"/>
    <w:rsid w:val="00A1309D"/>
    <w:rsid w:val="00A1309F"/>
    <w:rsid w:val="00A13261"/>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22"/>
    <w:rsid w:val="00A153B6"/>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9"/>
    <w:rsid w:val="00A15FCF"/>
    <w:rsid w:val="00A16013"/>
    <w:rsid w:val="00A1602F"/>
    <w:rsid w:val="00A16070"/>
    <w:rsid w:val="00A16190"/>
    <w:rsid w:val="00A16220"/>
    <w:rsid w:val="00A16229"/>
    <w:rsid w:val="00A162C0"/>
    <w:rsid w:val="00A16321"/>
    <w:rsid w:val="00A16593"/>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16"/>
    <w:rsid w:val="00A1742E"/>
    <w:rsid w:val="00A17496"/>
    <w:rsid w:val="00A17524"/>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9C"/>
    <w:rsid w:val="00A209ED"/>
    <w:rsid w:val="00A20A71"/>
    <w:rsid w:val="00A20A7E"/>
    <w:rsid w:val="00A20ADE"/>
    <w:rsid w:val="00A20B74"/>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566"/>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2B5"/>
    <w:rsid w:val="00A242C8"/>
    <w:rsid w:val="00A2436C"/>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63"/>
    <w:rsid w:val="00A24AE5"/>
    <w:rsid w:val="00A24B13"/>
    <w:rsid w:val="00A24D19"/>
    <w:rsid w:val="00A24D52"/>
    <w:rsid w:val="00A24DE7"/>
    <w:rsid w:val="00A24E27"/>
    <w:rsid w:val="00A24EBA"/>
    <w:rsid w:val="00A24EEF"/>
    <w:rsid w:val="00A24F24"/>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EAE"/>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19"/>
    <w:rsid w:val="00A268A1"/>
    <w:rsid w:val="00A2694E"/>
    <w:rsid w:val="00A269D5"/>
    <w:rsid w:val="00A26A09"/>
    <w:rsid w:val="00A26A11"/>
    <w:rsid w:val="00A26A30"/>
    <w:rsid w:val="00A26B74"/>
    <w:rsid w:val="00A26D5F"/>
    <w:rsid w:val="00A26E23"/>
    <w:rsid w:val="00A26F06"/>
    <w:rsid w:val="00A26F35"/>
    <w:rsid w:val="00A270D6"/>
    <w:rsid w:val="00A270E5"/>
    <w:rsid w:val="00A271BE"/>
    <w:rsid w:val="00A271C2"/>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E0"/>
    <w:rsid w:val="00A318FF"/>
    <w:rsid w:val="00A31911"/>
    <w:rsid w:val="00A3193A"/>
    <w:rsid w:val="00A31A76"/>
    <w:rsid w:val="00A31AEE"/>
    <w:rsid w:val="00A31CD7"/>
    <w:rsid w:val="00A31D01"/>
    <w:rsid w:val="00A31D2D"/>
    <w:rsid w:val="00A31D95"/>
    <w:rsid w:val="00A31DBC"/>
    <w:rsid w:val="00A31DD2"/>
    <w:rsid w:val="00A31EAD"/>
    <w:rsid w:val="00A32047"/>
    <w:rsid w:val="00A32061"/>
    <w:rsid w:val="00A320C7"/>
    <w:rsid w:val="00A322CA"/>
    <w:rsid w:val="00A32301"/>
    <w:rsid w:val="00A323C8"/>
    <w:rsid w:val="00A32489"/>
    <w:rsid w:val="00A3255C"/>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FB"/>
    <w:rsid w:val="00A33A06"/>
    <w:rsid w:val="00A33A08"/>
    <w:rsid w:val="00A33AF7"/>
    <w:rsid w:val="00A33D40"/>
    <w:rsid w:val="00A33D7A"/>
    <w:rsid w:val="00A33DB8"/>
    <w:rsid w:val="00A33E31"/>
    <w:rsid w:val="00A33E63"/>
    <w:rsid w:val="00A33FA6"/>
    <w:rsid w:val="00A33FE7"/>
    <w:rsid w:val="00A34160"/>
    <w:rsid w:val="00A3418F"/>
    <w:rsid w:val="00A34190"/>
    <w:rsid w:val="00A341A1"/>
    <w:rsid w:val="00A341EC"/>
    <w:rsid w:val="00A3420B"/>
    <w:rsid w:val="00A3423C"/>
    <w:rsid w:val="00A342E4"/>
    <w:rsid w:val="00A343E2"/>
    <w:rsid w:val="00A34439"/>
    <w:rsid w:val="00A345AC"/>
    <w:rsid w:val="00A346D5"/>
    <w:rsid w:val="00A3474C"/>
    <w:rsid w:val="00A347DC"/>
    <w:rsid w:val="00A34841"/>
    <w:rsid w:val="00A3487F"/>
    <w:rsid w:val="00A348C3"/>
    <w:rsid w:val="00A3490B"/>
    <w:rsid w:val="00A3497C"/>
    <w:rsid w:val="00A349B1"/>
    <w:rsid w:val="00A34A91"/>
    <w:rsid w:val="00A34AA3"/>
    <w:rsid w:val="00A34B54"/>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69B"/>
    <w:rsid w:val="00A35A2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16"/>
    <w:rsid w:val="00A36E3F"/>
    <w:rsid w:val="00A36F33"/>
    <w:rsid w:val="00A36F8D"/>
    <w:rsid w:val="00A36FAD"/>
    <w:rsid w:val="00A37027"/>
    <w:rsid w:val="00A37175"/>
    <w:rsid w:val="00A37181"/>
    <w:rsid w:val="00A371D5"/>
    <w:rsid w:val="00A371DF"/>
    <w:rsid w:val="00A37235"/>
    <w:rsid w:val="00A3739F"/>
    <w:rsid w:val="00A3740E"/>
    <w:rsid w:val="00A374C9"/>
    <w:rsid w:val="00A375B1"/>
    <w:rsid w:val="00A37640"/>
    <w:rsid w:val="00A3769B"/>
    <w:rsid w:val="00A376F4"/>
    <w:rsid w:val="00A37701"/>
    <w:rsid w:val="00A37712"/>
    <w:rsid w:val="00A3771B"/>
    <w:rsid w:val="00A37728"/>
    <w:rsid w:val="00A37883"/>
    <w:rsid w:val="00A379BE"/>
    <w:rsid w:val="00A37A50"/>
    <w:rsid w:val="00A37B5A"/>
    <w:rsid w:val="00A37B8C"/>
    <w:rsid w:val="00A37DDC"/>
    <w:rsid w:val="00A37E77"/>
    <w:rsid w:val="00A37EA6"/>
    <w:rsid w:val="00A37F5D"/>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B2"/>
    <w:rsid w:val="00A41FE4"/>
    <w:rsid w:val="00A4215B"/>
    <w:rsid w:val="00A4220C"/>
    <w:rsid w:val="00A42377"/>
    <w:rsid w:val="00A42390"/>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6"/>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14"/>
    <w:rsid w:val="00A44043"/>
    <w:rsid w:val="00A44115"/>
    <w:rsid w:val="00A44124"/>
    <w:rsid w:val="00A44131"/>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A15"/>
    <w:rsid w:val="00A44A6A"/>
    <w:rsid w:val="00A44BA8"/>
    <w:rsid w:val="00A44CAA"/>
    <w:rsid w:val="00A44D29"/>
    <w:rsid w:val="00A44DCF"/>
    <w:rsid w:val="00A44E4A"/>
    <w:rsid w:val="00A44F75"/>
    <w:rsid w:val="00A450E5"/>
    <w:rsid w:val="00A45190"/>
    <w:rsid w:val="00A451D2"/>
    <w:rsid w:val="00A45575"/>
    <w:rsid w:val="00A4568A"/>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247"/>
    <w:rsid w:val="00A4635B"/>
    <w:rsid w:val="00A463D3"/>
    <w:rsid w:val="00A46426"/>
    <w:rsid w:val="00A46430"/>
    <w:rsid w:val="00A46490"/>
    <w:rsid w:val="00A4654D"/>
    <w:rsid w:val="00A4661D"/>
    <w:rsid w:val="00A4665D"/>
    <w:rsid w:val="00A466CE"/>
    <w:rsid w:val="00A46720"/>
    <w:rsid w:val="00A4673E"/>
    <w:rsid w:val="00A467B9"/>
    <w:rsid w:val="00A467D7"/>
    <w:rsid w:val="00A46872"/>
    <w:rsid w:val="00A468FF"/>
    <w:rsid w:val="00A46927"/>
    <w:rsid w:val="00A46943"/>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E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E7B"/>
    <w:rsid w:val="00A51F04"/>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6B"/>
    <w:rsid w:val="00A535EF"/>
    <w:rsid w:val="00A53603"/>
    <w:rsid w:val="00A53656"/>
    <w:rsid w:val="00A5378F"/>
    <w:rsid w:val="00A537E4"/>
    <w:rsid w:val="00A5380D"/>
    <w:rsid w:val="00A53854"/>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539"/>
    <w:rsid w:val="00A5454C"/>
    <w:rsid w:val="00A545AF"/>
    <w:rsid w:val="00A546E6"/>
    <w:rsid w:val="00A548E1"/>
    <w:rsid w:val="00A549E9"/>
    <w:rsid w:val="00A54A57"/>
    <w:rsid w:val="00A54A6D"/>
    <w:rsid w:val="00A54ADB"/>
    <w:rsid w:val="00A54B58"/>
    <w:rsid w:val="00A54B70"/>
    <w:rsid w:val="00A54CB3"/>
    <w:rsid w:val="00A54E9A"/>
    <w:rsid w:val="00A54EB4"/>
    <w:rsid w:val="00A54F19"/>
    <w:rsid w:val="00A55017"/>
    <w:rsid w:val="00A5502D"/>
    <w:rsid w:val="00A5506E"/>
    <w:rsid w:val="00A550E9"/>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224"/>
    <w:rsid w:val="00A563F1"/>
    <w:rsid w:val="00A5641C"/>
    <w:rsid w:val="00A56441"/>
    <w:rsid w:val="00A56485"/>
    <w:rsid w:val="00A56547"/>
    <w:rsid w:val="00A5663D"/>
    <w:rsid w:val="00A5669E"/>
    <w:rsid w:val="00A566AF"/>
    <w:rsid w:val="00A56834"/>
    <w:rsid w:val="00A568AD"/>
    <w:rsid w:val="00A56B29"/>
    <w:rsid w:val="00A56C09"/>
    <w:rsid w:val="00A56DD3"/>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EF"/>
    <w:rsid w:val="00A57EEA"/>
    <w:rsid w:val="00A57FD0"/>
    <w:rsid w:val="00A57FEB"/>
    <w:rsid w:val="00A60018"/>
    <w:rsid w:val="00A600C4"/>
    <w:rsid w:val="00A60167"/>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C03"/>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515"/>
    <w:rsid w:val="00A615B7"/>
    <w:rsid w:val="00A615F2"/>
    <w:rsid w:val="00A61614"/>
    <w:rsid w:val="00A61664"/>
    <w:rsid w:val="00A617B5"/>
    <w:rsid w:val="00A617E6"/>
    <w:rsid w:val="00A6183B"/>
    <w:rsid w:val="00A618DD"/>
    <w:rsid w:val="00A619EF"/>
    <w:rsid w:val="00A61A7E"/>
    <w:rsid w:val="00A61B3D"/>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30A0"/>
    <w:rsid w:val="00A630F6"/>
    <w:rsid w:val="00A63245"/>
    <w:rsid w:val="00A6330A"/>
    <w:rsid w:val="00A633A2"/>
    <w:rsid w:val="00A63577"/>
    <w:rsid w:val="00A635FD"/>
    <w:rsid w:val="00A636CF"/>
    <w:rsid w:val="00A6383F"/>
    <w:rsid w:val="00A638D1"/>
    <w:rsid w:val="00A639BA"/>
    <w:rsid w:val="00A63A65"/>
    <w:rsid w:val="00A63AF9"/>
    <w:rsid w:val="00A63B3A"/>
    <w:rsid w:val="00A63C84"/>
    <w:rsid w:val="00A63D14"/>
    <w:rsid w:val="00A63D43"/>
    <w:rsid w:val="00A6417E"/>
    <w:rsid w:val="00A641F0"/>
    <w:rsid w:val="00A64247"/>
    <w:rsid w:val="00A64281"/>
    <w:rsid w:val="00A64374"/>
    <w:rsid w:val="00A64477"/>
    <w:rsid w:val="00A6469F"/>
    <w:rsid w:val="00A646AC"/>
    <w:rsid w:val="00A64710"/>
    <w:rsid w:val="00A64796"/>
    <w:rsid w:val="00A64991"/>
    <w:rsid w:val="00A649EE"/>
    <w:rsid w:val="00A64A5F"/>
    <w:rsid w:val="00A64A71"/>
    <w:rsid w:val="00A64BAE"/>
    <w:rsid w:val="00A64BC1"/>
    <w:rsid w:val="00A64BDB"/>
    <w:rsid w:val="00A64BF9"/>
    <w:rsid w:val="00A64DA9"/>
    <w:rsid w:val="00A64ED7"/>
    <w:rsid w:val="00A64F5B"/>
    <w:rsid w:val="00A64FA6"/>
    <w:rsid w:val="00A650A2"/>
    <w:rsid w:val="00A650A8"/>
    <w:rsid w:val="00A65148"/>
    <w:rsid w:val="00A65296"/>
    <w:rsid w:val="00A652B0"/>
    <w:rsid w:val="00A653DA"/>
    <w:rsid w:val="00A654FE"/>
    <w:rsid w:val="00A65507"/>
    <w:rsid w:val="00A65650"/>
    <w:rsid w:val="00A65664"/>
    <w:rsid w:val="00A65694"/>
    <w:rsid w:val="00A656CA"/>
    <w:rsid w:val="00A6571A"/>
    <w:rsid w:val="00A65724"/>
    <w:rsid w:val="00A657AC"/>
    <w:rsid w:val="00A65826"/>
    <w:rsid w:val="00A65A57"/>
    <w:rsid w:val="00A65B09"/>
    <w:rsid w:val="00A65B49"/>
    <w:rsid w:val="00A65BB7"/>
    <w:rsid w:val="00A65DE9"/>
    <w:rsid w:val="00A65DED"/>
    <w:rsid w:val="00A65E72"/>
    <w:rsid w:val="00A65F99"/>
    <w:rsid w:val="00A65FF6"/>
    <w:rsid w:val="00A66013"/>
    <w:rsid w:val="00A66084"/>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64"/>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6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BE7"/>
    <w:rsid w:val="00A73BEA"/>
    <w:rsid w:val="00A73BFA"/>
    <w:rsid w:val="00A73C04"/>
    <w:rsid w:val="00A73C32"/>
    <w:rsid w:val="00A73CCC"/>
    <w:rsid w:val="00A73DBE"/>
    <w:rsid w:val="00A73E0C"/>
    <w:rsid w:val="00A73E92"/>
    <w:rsid w:val="00A73EFF"/>
    <w:rsid w:val="00A73F06"/>
    <w:rsid w:val="00A73FE9"/>
    <w:rsid w:val="00A74054"/>
    <w:rsid w:val="00A740DA"/>
    <w:rsid w:val="00A74124"/>
    <w:rsid w:val="00A7413D"/>
    <w:rsid w:val="00A74177"/>
    <w:rsid w:val="00A743AF"/>
    <w:rsid w:val="00A743E3"/>
    <w:rsid w:val="00A744B4"/>
    <w:rsid w:val="00A74572"/>
    <w:rsid w:val="00A7465B"/>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E06"/>
    <w:rsid w:val="00A74E28"/>
    <w:rsid w:val="00A74EF6"/>
    <w:rsid w:val="00A74F40"/>
    <w:rsid w:val="00A74F71"/>
    <w:rsid w:val="00A75022"/>
    <w:rsid w:val="00A7503B"/>
    <w:rsid w:val="00A75056"/>
    <w:rsid w:val="00A75063"/>
    <w:rsid w:val="00A750B4"/>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47"/>
    <w:rsid w:val="00A802DC"/>
    <w:rsid w:val="00A802DE"/>
    <w:rsid w:val="00A80333"/>
    <w:rsid w:val="00A8033C"/>
    <w:rsid w:val="00A80416"/>
    <w:rsid w:val="00A80574"/>
    <w:rsid w:val="00A80594"/>
    <w:rsid w:val="00A80667"/>
    <w:rsid w:val="00A80723"/>
    <w:rsid w:val="00A8073B"/>
    <w:rsid w:val="00A80895"/>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EC4"/>
    <w:rsid w:val="00A82F81"/>
    <w:rsid w:val="00A82FE7"/>
    <w:rsid w:val="00A83023"/>
    <w:rsid w:val="00A830D1"/>
    <w:rsid w:val="00A830DD"/>
    <w:rsid w:val="00A83152"/>
    <w:rsid w:val="00A8332D"/>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924"/>
    <w:rsid w:val="00A85A37"/>
    <w:rsid w:val="00A85AFB"/>
    <w:rsid w:val="00A85B6D"/>
    <w:rsid w:val="00A85BE9"/>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72"/>
    <w:rsid w:val="00A86F6E"/>
    <w:rsid w:val="00A870CF"/>
    <w:rsid w:val="00A870EA"/>
    <w:rsid w:val="00A87278"/>
    <w:rsid w:val="00A87338"/>
    <w:rsid w:val="00A87351"/>
    <w:rsid w:val="00A8746D"/>
    <w:rsid w:val="00A87508"/>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03B"/>
    <w:rsid w:val="00A90248"/>
    <w:rsid w:val="00A902E2"/>
    <w:rsid w:val="00A9034C"/>
    <w:rsid w:val="00A90406"/>
    <w:rsid w:val="00A90537"/>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30D"/>
    <w:rsid w:val="00A914B6"/>
    <w:rsid w:val="00A91577"/>
    <w:rsid w:val="00A915E3"/>
    <w:rsid w:val="00A916BD"/>
    <w:rsid w:val="00A916DB"/>
    <w:rsid w:val="00A916F1"/>
    <w:rsid w:val="00A91714"/>
    <w:rsid w:val="00A917C0"/>
    <w:rsid w:val="00A9191B"/>
    <w:rsid w:val="00A9191E"/>
    <w:rsid w:val="00A91ABA"/>
    <w:rsid w:val="00A91AC0"/>
    <w:rsid w:val="00A91B4B"/>
    <w:rsid w:val="00A91BB5"/>
    <w:rsid w:val="00A91BF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3F"/>
    <w:rsid w:val="00A92640"/>
    <w:rsid w:val="00A926E0"/>
    <w:rsid w:val="00A926F8"/>
    <w:rsid w:val="00A92763"/>
    <w:rsid w:val="00A92A09"/>
    <w:rsid w:val="00A92A21"/>
    <w:rsid w:val="00A92ABF"/>
    <w:rsid w:val="00A92AF3"/>
    <w:rsid w:val="00A92B9E"/>
    <w:rsid w:val="00A92C8D"/>
    <w:rsid w:val="00A92E1B"/>
    <w:rsid w:val="00A92EFF"/>
    <w:rsid w:val="00A92F0F"/>
    <w:rsid w:val="00A93025"/>
    <w:rsid w:val="00A93050"/>
    <w:rsid w:val="00A932A8"/>
    <w:rsid w:val="00A932E6"/>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B9E"/>
    <w:rsid w:val="00A95D06"/>
    <w:rsid w:val="00A95D70"/>
    <w:rsid w:val="00A96002"/>
    <w:rsid w:val="00A9615F"/>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65"/>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1D"/>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952"/>
    <w:rsid w:val="00A97B1F"/>
    <w:rsid w:val="00A97B59"/>
    <w:rsid w:val="00A97D57"/>
    <w:rsid w:val="00A97E09"/>
    <w:rsid w:val="00A97F3D"/>
    <w:rsid w:val="00A97F8A"/>
    <w:rsid w:val="00AA00A2"/>
    <w:rsid w:val="00AA016A"/>
    <w:rsid w:val="00AA0190"/>
    <w:rsid w:val="00AA01DE"/>
    <w:rsid w:val="00AA01F5"/>
    <w:rsid w:val="00AA0374"/>
    <w:rsid w:val="00AA0397"/>
    <w:rsid w:val="00AA03C1"/>
    <w:rsid w:val="00AA04DF"/>
    <w:rsid w:val="00AA0596"/>
    <w:rsid w:val="00AA0610"/>
    <w:rsid w:val="00AA06C4"/>
    <w:rsid w:val="00AA0729"/>
    <w:rsid w:val="00AA0786"/>
    <w:rsid w:val="00AA079D"/>
    <w:rsid w:val="00AA080C"/>
    <w:rsid w:val="00AA092D"/>
    <w:rsid w:val="00AA0A00"/>
    <w:rsid w:val="00AA0B24"/>
    <w:rsid w:val="00AA0B4F"/>
    <w:rsid w:val="00AA0C50"/>
    <w:rsid w:val="00AA0D95"/>
    <w:rsid w:val="00AA0F54"/>
    <w:rsid w:val="00AA0F74"/>
    <w:rsid w:val="00AA0F86"/>
    <w:rsid w:val="00AA10A3"/>
    <w:rsid w:val="00AA132C"/>
    <w:rsid w:val="00AA14BB"/>
    <w:rsid w:val="00AA14D0"/>
    <w:rsid w:val="00AA1591"/>
    <w:rsid w:val="00AA15B2"/>
    <w:rsid w:val="00AA15E0"/>
    <w:rsid w:val="00AA1967"/>
    <w:rsid w:val="00AA1A23"/>
    <w:rsid w:val="00AA1D33"/>
    <w:rsid w:val="00AA1D7A"/>
    <w:rsid w:val="00AA1E0F"/>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ED6"/>
    <w:rsid w:val="00AA2F51"/>
    <w:rsid w:val="00AA3051"/>
    <w:rsid w:val="00AA309E"/>
    <w:rsid w:val="00AA30F5"/>
    <w:rsid w:val="00AA311A"/>
    <w:rsid w:val="00AA315B"/>
    <w:rsid w:val="00AA31DB"/>
    <w:rsid w:val="00AA32E3"/>
    <w:rsid w:val="00AA34C3"/>
    <w:rsid w:val="00AA34FC"/>
    <w:rsid w:val="00AA3500"/>
    <w:rsid w:val="00AA3514"/>
    <w:rsid w:val="00AA353C"/>
    <w:rsid w:val="00AA356A"/>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E"/>
    <w:rsid w:val="00AA4063"/>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8E6"/>
    <w:rsid w:val="00AA691E"/>
    <w:rsid w:val="00AA6AFB"/>
    <w:rsid w:val="00AA6B1B"/>
    <w:rsid w:val="00AA6B44"/>
    <w:rsid w:val="00AA6B76"/>
    <w:rsid w:val="00AA6B87"/>
    <w:rsid w:val="00AA6BAE"/>
    <w:rsid w:val="00AA6BBA"/>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8C"/>
    <w:rsid w:val="00AB00EF"/>
    <w:rsid w:val="00AB0108"/>
    <w:rsid w:val="00AB0151"/>
    <w:rsid w:val="00AB0226"/>
    <w:rsid w:val="00AB0305"/>
    <w:rsid w:val="00AB037C"/>
    <w:rsid w:val="00AB03CA"/>
    <w:rsid w:val="00AB054B"/>
    <w:rsid w:val="00AB05FC"/>
    <w:rsid w:val="00AB0605"/>
    <w:rsid w:val="00AB0669"/>
    <w:rsid w:val="00AB067A"/>
    <w:rsid w:val="00AB0791"/>
    <w:rsid w:val="00AB0793"/>
    <w:rsid w:val="00AB07C4"/>
    <w:rsid w:val="00AB0812"/>
    <w:rsid w:val="00AB089D"/>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EC"/>
    <w:rsid w:val="00AB15F1"/>
    <w:rsid w:val="00AB16AE"/>
    <w:rsid w:val="00AB1957"/>
    <w:rsid w:val="00AB196C"/>
    <w:rsid w:val="00AB1A9A"/>
    <w:rsid w:val="00AB1AA8"/>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612"/>
    <w:rsid w:val="00AB2653"/>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DC"/>
    <w:rsid w:val="00AB36EF"/>
    <w:rsid w:val="00AB377C"/>
    <w:rsid w:val="00AB37E6"/>
    <w:rsid w:val="00AB38AC"/>
    <w:rsid w:val="00AB3917"/>
    <w:rsid w:val="00AB3A6E"/>
    <w:rsid w:val="00AB3B8A"/>
    <w:rsid w:val="00AB3CA3"/>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F51"/>
    <w:rsid w:val="00AB4FB7"/>
    <w:rsid w:val="00AB4FED"/>
    <w:rsid w:val="00AB508F"/>
    <w:rsid w:val="00AB509D"/>
    <w:rsid w:val="00AB50AA"/>
    <w:rsid w:val="00AB516B"/>
    <w:rsid w:val="00AB51BC"/>
    <w:rsid w:val="00AB5279"/>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63"/>
    <w:rsid w:val="00AB77A6"/>
    <w:rsid w:val="00AB7938"/>
    <w:rsid w:val="00AB7943"/>
    <w:rsid w:val="00AB7967"/>
    <w:rsid w:val="00AB79B6"/>
    <w:rsid w:val="00AB7B14"/>
    <w:rsid w:val="00AB7B9A"/>
    <w:rsid w:val="00AB7BC4"/>
    <w:rsid w:val="00AB7BED"/>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3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CDC"/>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289"/>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31"/>
    <w:rsid w:val="00AC4E94"/>
    <w:rsid w:val="00AC4EB0"/>
    <w:rsid w:val="00AC4EE2"/>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19"/>
    <w:rsid w:val="00AC6137"/>
    <w:rsid w:val="00AC61E0"/>
    <w:rsid w:val="00AC6201"/>
    <w:rsid w:val="00AC6337"/>
    <w:rsid w:val="00AC6348"/>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15"/>
    <w:rsid w:val="00AC75B1"/>
    <w:rsid w:val="00AC75E1"/>
    <w:rsid w:val="00AC7606"/>
    <w:rsid w:val="00AC768F"/>
    <w:rsid w:val="00AC7A36"/>
    <w:rsid w:val="00AC7B00"/>
    <w:rsid w:val="00AC7B17"/>
    <w:rsid w:val="00AC7BDC"/>
    <w:rsid w:val="00AC7C8B"/>
    <w:rsid w:val="00AC7CF8"/>
    <w:rsid w:val="00AC7D85"/>
    <w:rsid w:val="00AC7DE2"/>
    <w:rsid w:val="00AC7E76"/>
    <w:rsid w:val="00AC7F87"/>
    <w:rsid w:val="00AC7F91"/>
    <w:rsid w:val="00AD0157"/>
    <w:rsid w:val="00AD019D"/>
    <w:rsid w:val="00AD01D2"/>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C3"/>
    <w:rsid w:val="00AD3147"/>
    <w:rsid w:val="00AD3158"/>
    <w:rsid w:val="00AD3164"/>
    <w:rsid w:val="00AD31C1"/>
    <w:rsid w:val="00AD3353"/>
    <w:rsid w:val="00AD3362"/>
    <w:rsid w:val="00AD3667"/>
    <w:rsid w:val="00AD375B"/>
    <w:rsid w:val="00AD38CB"/>
    <w:rsid w:val="00AD3A21"/>
    <w:rsid w:val="00AD3A27"/>
    <w:rsid w:val="00AD3AAC"/>
    <w:rsid w:val="00AD3B58"/>
    <w:rsid w:val="00AD3DF1"/>
    <w:rsid w:val="00AD3E3D"/>
    <w:rsid w:val="00AD3FF0"/>
    <w:rsid w:val="00AD4022"/>
    <w:rsid w:val="00AD414C"/>
    <w:rsid w:val="00AD420A"/>
    <w:rsid w:val="00AD42D6"/>
    <w:rsid w:val="00AD4329"/>
    <w:rsid w:val="00AD43BB"/>
    <w:rsid w:val="00AD448F"/>
    <w:rsid w:val="00AD44DD"/>
    <w:rsid w:val="00AD45FA"/>
    <w:rsid w:val="00AD4603"/>
    <w:rsid w:val="00AD4684"/>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79"/>
    <w:rsid w:val="00AD55B1"/>
    <w:rsid w:val="00AD568C"/>
    <w:rsid w:val="00AD569F"/>
    <w:rsid w:val="00AD56DD"/>
    <w:rsid w:val="00AD577C"/>
    <w:rsid w:val="00AD59B4"/>
    <w:rsid w:val="00AD59C5"/>
    <w:rsid w:val="00AD59CC"/>
    <w:rsid w:val="00AD5A67"/>
    <w:rsid w:val="00AD5B30"/>
    <w:rsid w:val="00AD5B76"/>
    <w:rsid w:val="00AD5BCE"/>
    <w:rsid w:val="00AD5C1F"/>
    <w:rsid w:val="00AD5D3E"/>
    <w:rsid w:val="00AD5DB1"/>
    <w:rsid w:val="00AD5E87"/>
    <w:rsid w:val="00AD5FB2"/>
    <w:rsid w:val="00AD608C"/>
    <w:rsid w:val="00AD6184"/>
    <w:rsid w:val="00AD61A2"/>
    <w:rsid w:val="00AD61DE"/>
    <w:rsid w:val="00AD629E"/>
    <w:rsid w:val="00AD62E0"/>
    <w:rsid w:val="00AD6433"/>
    <w:rsid w:val="00AD6477"/>
    <w:rsid w:val="00AD64DA"/>
    <w:rsid w:val="00AD658A"/>
    <w:rsid w:val="00AD66F4"/>
    <w:rsid w:val="00AD67B0"/>
    <w:rsid w:val="00AD67C6"/>
    <w:rsid w:val="00AD6866"/>
    <w:rsid w:val="00AD695F"/>
    <w:rsid w:val="00AD69A6"/>
    <w:rsid w:val="00AD6A6E"/>
    <w:rsid w:val="00AD6B43"/>
    <w:rsid w:val="00AD6D23"/>
    <w:rsid w:val="00AD6D57"/>
    <w:rsid w:val="00AD6DA3"/>
    <w:rsid w:val="00AD6DCA"/>
    <w:rsid w:val="00AD6DDA"/>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BCD"/>
    <w:rsid w:val="00AD7C0F"/>
    <w:rsid w:val="00AD7C58"/>
    <w:rsid w:val="00AD7C63"/>
    <w:rsid w:val="00AD7CA3"/>
    <w:rsid w:val="00AD7D15"/>
    <w:rsid w:val="00AD7D46"/>
    <w:rsid w:val="00AD7DD6"/>
    <w:rsid w:val="00AD7E64"/>
    <w:rsid w:val="00AD7F81"/>
    <w:rsid w:val="00AE004C"/>
    <w:rsid w:val="00AE0311"/>
    <w:rsid w:val="00AE0332"/>
    <w:rsid w:val="00AE0339"/>
    <w:rsid w:val="00AE0354"/>
    <w:rsid w:val="00AE0371"/>
    <w:rsid w:val="00AE038B"/>
    <w:rsid w:val="00AE0411"/>
    <w:rsid w:val="00AE0456"/>
    <w:rsid w:val="00AE0568"/>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213"/>
    <w:rsid w:val="00AE2269"/>
    <w:rsid w:val="00AE226C"/>
    <w:rsid w:val="00AE22C6"/>
    <w:rsid w:val="00AE2364"/>
    <w:rsid w:val="00AE23C2"/>
    <w:rsid w:val="00AE2419"/>
    <w:rsid w:val="00AE24EF"/>
    <w:rsid w:val="00AE255E"/>
    <w:rsid w:val="00AE2687"/>
    <w:rsid w:val="00AE2757"/>
    <w:rsid w:val="00AE27F7"/>
    <w:rsid w:val="00AE28F2"/>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6DD"/>
    <w:rsid w:val="00AE3756"/>
    <w:rsid w:val="00AE378F"/>
    <w:rsid w:val="00AE3798"/>
    <w:rsid w:val="00AE37F0"/>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DD"/>
    <w:rsid w:val="00AE41FC"/>
    <w:rsid w:val="00AE428D"/>
    <w:rsid w:val="00AE4394"/>
    <w:rsid w:val="00AE43E8"/>
    <w:rsid w:val="00AE4409"/>
    <w:rsid w:val="00AE44DD"/>
    <w:rsid w:val="00AE45A2"/>
    <w:rsid w:val="00AE47C3"/>
    <w:rsid w:val="00AE47D4"/>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88C"/>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0FE8"/>
    <w:rsid w:val="00AF10AA"/>
    <w:rsid w:val="00AF111D"/>
    <w:rsid w:val="00AF1158"/>
    <w:rsid w:val="00AF119A"/>
    <w:rsid w:val="00AF1270"/>
    <w:rsid w:val="00AF1335"/>
    <w:rsid w:val="00AF149B"/>
    <w:rsid w:val="00AF14B1"/>
    <w:rsid w:val="00AF157C"/>
    <w:rsid w:val="00AF15A7"/>
    <w:rsid w:val="00AF1600"/>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1"/>
    <w:rsid w:val="00AF2BAF"/>
    <w:rsid w:val="00AF30A5"/>
    <w:rsid w:val="00AF30B5"/>
    <w:rsid w:val="00AF3157"/>
    <w:rsid w:val="00AF322E"/>
    <w:rsid w:val="00AF322F"/>
    <w:rsid w:val="00AF323A"/>
    <w:rsid w:val="00AF3246"/>
    <w:rsid w:val="00AF3258"/>
    <w:rsid w:val="00AF32D0"/>
    <w:rsid w:val="00AF32FF"/>
    <w:rsid w:val="00AF3310"/>
    <w:rsid w:val="00AF336A"/>
    <w:rsid w:val="00AF337B"/>
    <w:rsid w:val="00AF33A3"/>
    <w:rsid w:val="00AF33E5"/>
    <w:rsid w:val="00AF34D0"/>
    <w:rsid w:val="00AF34E7"/>
    <w:rsid w:val="00AF3596"/>
    <w:rsid w:val="00AF35A6"/>
    <w:rsid w:val="00AF3665"/>
    <w:rsid w:val="00AF37B9"/>
    <w:rsid w:val="00AF3801"/>
    <w:rsid w:val="00AF3882"/>
    <w:rsid w:val="00AF3912"/>
    <w:rsid w:val="00AF3994"/>
    <w:rsid w:val="00AF399B"/>
    <w:rsid w:val="00AF3A09"/>
    <w:rsid w:val="00AF3A35"/>
    <w:rsid w:val="00AF3A8E"/>
    <w:rsid w:val="00AF3BD6"/>
    <w:rsid w:val="00AF3BE3"/>
    <w:rsid w:val="00AF3BE7"/>
    <w:rsid w:val="00AF3D93"/>
    <w:rsid w:val="00AF3EA5"/>
    <w:rsid w:val="00AF3EF5"/>
    <w:rsid w:val="00AF3FE2"/>
    <w:rsid w:val="00AF4117"/>
    <w:rsid w:val="00AF4186"/>
    <w:rsid w:val="00AF4187"/>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DE0"/>
    <w:rsid w:val="00AF6E17"/>
    <w:rsid w:val="00AF6E89"/>
    <w:rsid w:val="00AF6E8A"/>
    <w:rsid w:val="00AF6EDB"/>
    <w:rsid w:val="00AF707D"/>
    <w:rsid w:val="00AF7096"/>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35"/>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07"/>
    <w:rsid w:val="00B0040F"/>
    <w:rsid w:val="00B004DA"/>
    <w:rsid w:val="00B00515"/>
    <w:rsid w:val="00B0053E"/>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2EB"/>
    <w:rsid w:val="00B0136A"/>
    <w:rsid w:val="00B013D0"/>
    <w:rsid w:val="00B0149C"/>
    <w:rsid w:val="00B0150C"/>
    <w:rsid w:val="00B015F6"/>
    <w:rsid w:val="00B01602"/>
    <w:rsid w:val="00B0163C"/>
    <w:rsid w:val="00B01658"/>
    <w:rsid w:val="00B016D8"/>
    <w:rsid w:val="00B016DB"/>
    <w:rsid w:val="00B0174A"/>
    <w:rsid w:val="00B01956"/>
    <w:rsid w:val="00B019CB"/>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FF"/>
    <w:rsid w:val="00B0443C"/>
    <w:rsid w:val="00B044AD"/>
    <w:rsid w:val="00B045E3"/>
    <w:rsid w:val="00B04645"/>
    <w:rsid w:val="00B046FA"/>
    <w:rsid w:val="00B04713"/>
    <w:rsid w:val="00B04726"/>
    <w:rsid w:val="00B04732"/>
    <w:rsid w:val="00B0482D"/>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6B6"/>
    <w:rsid w:val="00B05772"/>
    <w:rsid w:val="00B0577C"/>
    <w:rsid w:val="00B058B5"/>
    <w:rsid w:val="00B05946"/>
    <w:rsid w:val="00B059DB"/>
    <w:rsid w:val="00B059F8"/>
    <w:rsid w:val="00B05A6E"/>
    <w:rsid w:val="00B05B3C"/>
    <w:rsid w:val="00B05B49"/>
    <w:rsid w:val="00B05C99"/>
    <w:rsid w:val="00B05D51"/>
    <w:rsid w:val="00B05D79"/>
    <w:rsid w:val="00B05DD9"/>
    <w:rsid w:val="00B05E2C"/>
    <w:rsid w:val="00B05E4B"/>
    <w:rsid w:val="00B05E93"/>
    <w:rsid w:val="00B060D6"/>
    <w:rsid w:val="00B06119"/>
    <w:rsid w:val="00B06150"/>
    <w:rsid w:val="00B061A2"/>
    <w:rsid w:val="00B061CF"/>
    <w:rsid w:val="00B063A4"/>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12"/>
    <w:rsid w:val="00B10955"/>
    <w:rsid w:val="00B109A5"/>
    <w:rsid w:val="00B10A14"/>
    <w:rsid w:val="00B10AF4"/>
    <w:rsid w:val="00B10B39"/>
    <w:rsid w:val="00B10B74"/>
    <w:rsid w:val="00B10C13"/>
    <w:rsid w:val="00B10C4A"/>
    <w:rsid w:val="00B10C6F"/>
    <w:rsid w:val="00B10D6E"/>
    <w:rsid w:val="00B10DF9"/>
    <w:rsid w:val="00B10EF5"/>
    <w:rsid w:val="00B110B3"/>
    <w:rsid w:val="00B1119F"/>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B2E"/>
    <w:rsid w:val="00B12D51"/>
    <w:rsid w:val="00B12D60"/>
    <w:rsid w:val="00B12D98"/>
    <w:rsid w:val="00B12E90"/>
    <w:rsid w:val="00B12EB6"/>
    <w:rsid w:val="00B12FA4"/>
    <w:rsid w:val="00B1302F"/>
    <w:rsid w:val="00B1304A"/>
    <w:rsid w:val="00B1307C"/>
    <w:rsid w:val="00B13097"/>
    <w:rsid w:val="00B131EF"/>
    <w:rsid w:val="00B132C5"/>
    <w:rsid w:val="00B1344C"/>
    <w:rsid w:val="00B1344D"/>
    <w:rsid w:val="00B13516"/>
    <w:rsid w:val="00B13538"/>
    <w:rsid w:val="00B1356D"/>
    <w:rsid w:val="00B13579"/>
    <w:rsid w:val="00B135D8"/>
    <w:rsid w:val="00B13947"/>
    <w:rsid w:val="00B13A78"/>
    <w:rsid w:val="00B13ABB"/>
    <w:rsid w:val="00B13ABC"/>
    <w:rsid w:val="00B13BAE"/>
    <w:rsid w:val="00B13C43"/>
    <w:rsid w:val="00B13C66"/>
    <w:rsid w:val="00B13CA1"/>
    <w:rsid w:val="00B13D82"/>
    <w:rsid w:val="00B13DA2"/>
    <w:rsid w:val="00B13EE8"/>
    <w:rsid w:val="00B13F5A"/>
    <w:rsid w:val="00B14054"/>
    <w:rsid w:val="00B140C7"/>
    <w:rsid w:val="00B1433A"/>
    <w:rsid w:val="00B1434E"/>
    <w:rsid w:val="00B14379"/>
    <w:rsid w:val="00B143C9"/>
    <w:rsid w:val="00B1451F"/>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5EA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B9"/>
    <w:rsid w:val="00B229CA"/>
    <w:rsid w:val="00B22A23"/>
    <w:rsid w:val="00B22A93"/>
    <w:rsid w:val="00B22C75"/>
    <w:rsid w:val="00B22E23"/>
    <w:rsid w:val="00B22E55"/>
    <w:rsid w:val="00B22E69"/>
    <w:rsid w:val="00B22F1E"/>
    <w:rsid w:val="00B23015"/>
    <w:rsid w:val="00B2309A"/>
    <w:rsid w:val="00B2309F"/>
    <w:rsid w:val="00B230D2"/>
    <w:rsid w:val="00B231A2"/>
    <w:rsid w:val="00B231BF"/>
    <w:rsid w:val="00B23201"/>
    <w:rsid w:val="00B23342"/>
    <w:rsid w:val="00B233D1"/>
    <w:rsid w:val="00B23432"/>
    <w:rsid w:val="00B2346D"/>
    <w:rsid w:val="00B234D7"/>
    <w:rsid w:val="00B234EA"/>
    <w:rsid w:val="00B23514"/>
    <w:rsid w:val="00B23540"/>
    <w:rsid w:val="00B23563"/>
    <w:rsid w:val="00B2361A"/>
    <w:rsid w:val="00B2363F"/>
    <w:rsid w:val="00B236DB"/>
    <w:rsid w:val="00B237B9"/>
    <w:rsid w:val="00B237DB"/>
    <w:rsid w:val="00B237FA"/>
    <w:rsid w:val="00B237FD"/>
    <w:rsid w:val="00B2388D"/>
    <w:rsid w:val="00B2390E"/>
    <w:rsid w:val="00B2394C"/>
    <w:rsid w:val="00B23984"/>
    <w:rsid w:val="00B23B53"/>
    <w:rsid w:val="00B23B7F"/>
    <w:rsid w:val="00B23C7A"/>
    <w:rsid w:val="00B23C94"/>
    <w:rsid w:val="00B23DC6"/>
    <w:rsid w:val="00B23E14"/>
    <w:rsid w:val="00B23E60"/>
    <w:rsid w:val="00B23EA3"/>
    <w:rsid w:val="00B23F5A"/>
    <w:rsid w:val="00B24214"/>
    <w:rsid w:val="00B2421B"/>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5"/>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5F5"/>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B1"/>
    <w:rsid w:val="00B27E67"/>
    <w:rsid w:val="00B27EDE"/>
    <w:rsid w:val="00B27EFD"/>
    <w:rsid w:val="00B30062"/>
    <w:rsid w:val="00B300CB"/>
    <w:rsid w:val="00B302D7"/>
    <w:rsid w:val="00B302F1"/>
    <w:rsid w:val="00B30367"/>
    <w:rsid w:val="00B30403"/>
    <w:rsid w:val="00B3046D"/>
    <w:rsid w:val="00B3050C"/>
    <w:rsid w:val="00B30516"/>
    <w:rsid w:val="00B3056D"/>
    <w:rsid w:val="00B30571"/>
    <w:rsid w:val="00B3058F"/>
    <w:rsid w:val="00B305B1"/>
    <w:rsid w:val="00B3060B"/>
    <w:rsid w:val="00B30709"/>
    <w:rsid w:val="00B307FB"/>
    <w:rsid w:val="00B30857"/>
    <w:rsid w:val="00B3089E"/>
    <w:rsid w:val="00B309EE"/>
    <w:rsid w:val="00B30A0C"/>
    <w:rsid w:val="00B30A0D"/>
    <w:rsid w:val="00B30A15"/>
    <w:rsid w:val="00B30A9B"/>
    <w:rsid w:val="00B30B72"/>
    <w:rsid w:val="00B30C5B"/>
    <w:rsid w:val="00B30C95"/>
    <w:rsid w:val="00B30D58"/>
    <w:rsid w:val="00B30E1B"/>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B7"/>
    <w:rsid w:val="00B31A30"/>
    <w:rsid w:val="00B31B00"/>
    <w:rsid w:val="00B31C2B"/>
    <w:rsid w:val="00B31C6E"/>
    <w:rsid w:val="00B31D3B"/>
    <w:rsid w:val="00B31D6F"/>
    <w:rsid w:val="00B31E66"/>
    <w:rsid w:val="00B31ECD"/>
    <w:rsid w:val="00B31EEF"/>
    <w:rsid w:val="00B31F79"/>
    <w:rsid w:val="00B320C6"/>
    <w:rsid w:val="00B32158"/>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57"/>
    <w:rsid w:val="00B33667"/>
    <w:rsid w:val="00B337F0"/>
    <w:rsid w:val="00B3390C"/>
    <w:rsid w:val="00B33A67"/>
    <w:rsid w:val="00B33C59"/>
    <w:rsid w:val="00B33D35"/>
    <w:rsid w:val="00B33D64"/>
    <w:rsid w:val="00B33E19"/>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829"/>
    <w:rsid w:val="00B3591C"/>
    <w:rsid w:val="00B35954"/>
    <w:rsid w:val="00B3599A"/>
    <w:rsid w:val="00B35A1F"/>
    <w:rsid w:val="00B35A65"/>
    <w:rsid w:val="00B35AC0"/>
    <w:rsid w:val="00B35B98"/>
    <w:rsid w:val="00B35C67"/>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2A"/>
    <w:rsid w:val="00B37280"/>
    <w:rsid w:val="00B372DF"/>
    <w:rsid w:val="00B37312"/>
    <w:rsid w:val="00B37341"/>
    <w:rsid w:val="00B37371"/>
    <w:rsid w:val="00B3744F"/>
    <w:rsid w:val="00B374C2"/>
    <w:rsid w:val="00B37510"/>
    <w:rsid w:val="00B37742"/>
    <w:rsid w:val="00B3779E"/>
    <w:rsid w:val="00B377A0"/>
    <w:rsid w:val="00B377A8"/>
    <w:rsid w:val="00B3782A"/>
    <w:rsid w:val="00B37839"/>
    <w:rsid w:val="00B37848"/>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475"/>
    <w:rsid w:val="00B42590"/>
    <w:rsid w:val="00B425AA"/>
    <w:rsid w:val="00B426E5"/>
    <w:rsid w:val="00B42746"/>
    <w:rsid w:val="00B42824"/>
    <w:rsid w:val="00B428DE"/>
    <w:rsid w:val="00B4294F"/>
    <w:rsid w:val="00B429B8"/>
    <w:rsid w:val="00B429E1"/>
    <w:rsid w:val="00B42A18"/>
    <w:rsid w:val="00B42B66"/>
    <w:rsid w:val="00B42B8C"/>
    <w:rsid w:val="00B42CDC"/>
    <w:rsid w:val="00B42D8E"/>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E7"/>
    <w:rsid w:val="00B44986"/>
    <w:rsid w:val="00B4498C"/>
    <w:rsid w:val="00B449B0"/>
    <w:rsid w:val="00B44A59"/>
    <w:rsid w:val="00B44A98"/>
    <w:rsid w:val="00B44ACC"/>
    <w:rsid w:val="00B44AF3"/>
    <w:rsid w:val="00B44AFF"/>
    <w:rsid w:val="00B44BB6"/>
    <w:rsid w:val="00B44BD1"/>
    <w:rsid w:val="00B44BD8"/>
    <w:rsid w:val="00B44CEB"/>
    <w:rsid w:val="00B44D30"/>
    <w:rsid w:val="00B44D4F"/>
    <w:rsid w:val="00B44D5A"/>
    <w:rsid w:val="00B44E21"/>
    <w:rsid w:val="00B44E45"/>
    <w:rsid w:val="00B44F30"/>
    <w:rsid w:val="00B44F70"/>
    <w:rsid w:val="00B45013"/>
    <w:rsid w:val="00B4504E"/>
    <w:rsid w:val="00B45098"/>
    <w:rsid w:val="00B450DE"/>
    <w:rsid w:val="00B4517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0B"/>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3A"/>
    <w:rsid w:val="00B51063"/>
    <w:rsid w:val="00B5110E"/>
    <w:rsid w:val="00B511B6"/>
    <w:rsid w:val="00B513A8"/>
    <w:rsid w:val="00B51426"/>
    <w:rsid w:val="00B5152A"/>
    <w:rsid w:val="00B51558"/>
    <w:rsid w:val="00B51578"/>
    <w:rsid w:val="00B515CC"/>
    <w:rsid w:val="00B5164F"/>
    <w:rsid w:val="00B517BF"/>
    <w:rsid w:val="00B51833"/>
    <w:rsid w:val="00B5193E"/>
    <w:rsid w:val="00B51BF9"/>
    <w:rsid w:val="00B51C22"/>
    <w:rsid w:val="00B51C33"/>
    <w:rsid w:val="00B51C59"/>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874"/>
    <w:rsid w:val="00B52961"/>
    <w:rsid w:val="00B52997"/>
    <w:rsid w:val="00B52A53"/>
    <w:rsid w:val="00B52D21"/>
    <w:rsid w:val="00B52E50"/>
    <w:rsid w:val="00B52E5A"/>
    <w:rsid w:val="00B52E82"/>
    <w:rsid w:val="00B52EBB"/>
    <w:rsid w:val="00B52ED8"/>
    <w:rsid w:val="00B52F75"/>
    <w:rsid w:val="00B52F9A"/>
    <w:rsid w:val="00B52FD9"/>
    <w:rsid w:val="00B53069"/>
    <w:rsid w:val="00B53085"/>
    <w:rsid w:val="00B530D5"/>
    <w:rsid w:val="00B53102"/>
    <w:rsid w:val="00B53162"/>
    <w:rsid w:val="00B5322A"/>
    <w:rsid w:val="00B53236"/>
    <w:rsid w:val="00B53277"/>
    <w:rsid w:val="00B532E3"/>
    <w:rsid w:val="00B53312"/>
    <w:rsid w:val="00B53322"/>
    <w:rsid w:val="00B5332A"/>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98E"/>
    <w:rsid w:val="00B549C0"/>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81"/>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643"/>
    <w:rsid w:val="00B606AC"/>
    <w:rsid w:val="00B60700"/>
    <w:rsid w:val="00B6075B"/>
    <w:rsid w:val="00B608EE"/>
    <w:rsid w:val="00B60985"/>
    <w:rsid w:val="00B609D0"/>
    <w:rsid w:val="00B609F9"/>
    <w:rsid w:val="00B60A29"/>
    <w:rsid w:val="00B60B10"/>
    <w:rsid w:val="00B60BF7"/>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937"/>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81A"/>
    <w:rsid w:val="00B6296B"/>
    <w:rsid w:val="00B62990"/>
    <w:rsid w:val="00B629F8"/>
    <w:rsid w:val="00B62A27"/>
    <w:rsid w:val="00B62B9A"/>
    <w:rsid w:val="00B62C2C"/>
    <w:rsid w:val="00B62C88"/>
    <w:rsid w:val="00B62CE8"/>
    <w:rsid w:val="00B62DD6"/>
    <w:rsid w:val="00B62E03"/>
    <w:rsid w:val="00B62E9D"/>
    <w:rsid w:val="00B62ECB"/>
    <w:rsid w:val="00B62F8C"/>
    <w:rsid w:val="00B62F9D"/>
    <w:rsid w:val="00B63015"/>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93"/>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DE"/>
    <w:rsid w:val="00B64533"/>
    <w:rsid w:val="00B6453D"/>
    <w:rsid w:val="00B646FE"/>
    <w:rsid w:val="00B64758"/>
    <w:rsid w:val="00B647C7"/>
    <w:rsid w:val="00B64851"/>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77C"/>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7"/>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17"/>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A37"/>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78B"/>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D27"/>
    <w:rsid w:val="00B76D41"/>
    <w:rsid w:val="00B76D5E"/>
    <w:rsid w:val="00B76EAD"/>
    <w:rsid w:val="00B770FD"/>
    <w:rsid w:val="00B77189"/>
    <w:rsid w:val="00B77192"/>
    <w:rsid w:val="00B77238"/>
    <w:rsid w:val="00B7724A"/>
    <w:rsid w:val="00B77273"/>
    <w:rsid w:val="00B7736C"/>
    <w:rsid w:val="00B773A9"/>
    <w:rsid w:val="00B774EA"/>
    <w:rsid w:val="00B7756A"/>
    <w:rsid w:val="00B776A4"/>
    <w:rsid w:val="00B776B4"/>
    <w:rsid w:val="00B77784"/>
    <w:rsid w:val="00B777FE"/>
    <w:rsid w:val="00B77811"/>
    <w:rsid w:val="00B77834"/>
    <w:rsid w:val="00B77888"/>
    <w:rsid w:val="00B77A19"/>
    <w:rsid w:val="00B77A38"/>
    <w:rsid w:val="00B77B4F"/>
    <w:rsid w:val="00B77BDA"/>
    <w:rsid w:val="00B77C99"/>
    <w:rsid w:val="00B77E44"/>
    <w:rsid w:val="00B77E5D"/>
    <w:rsid w:val="00B77EB9"/>
    <w:rsid w:val="00B77F10"/>
    <w:rsid w:val="00B77F19"/>
    <w:rsid w:val="00B80051"/>
    <w:rsid w:val="00B80075"/>
    <w:rsid w:val="00B80082"/>
    <w:rsid w:val="00B8029A"/>
    <w:rsid w:val="00B8047A"/>
    <w:rsid w:val="00B80532"/>
    <w:rsid w:val="00B80567"/>
    <w:rsid w:val="00B8056E"/>
    <w:rsid w:val="00B805EE"/>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48"/>
    <w:rsid w:val="00B81AAF"/>
    <w:rsid w:val="00B81C33"/>
    <w:rsid w:val="00B81C60"/>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C7"/>
    <w:rsid w:val="00B842F0"/>
    <w:rsid w:val="00B8431F"/>
    <w:rsid w:val="00B84327"/>
    <w:rsid w:val="00B843EB"/>
    <w:rsid w:val="00B84451"/>
    <w:rsid w:val="00B844D8"/>
    <w:rsid w:val="00B84536"/>
    <w:rsid w:val="00B845AD"/>
    <w:rsid w:val="00B8466E"/>
    <w:rsid w:val="00B8478D"/>
    <w:rsid w:val="00B8479A"/>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83D"/>
    <w:rsid w:val="00B85901"/>
    <w:rsid w:val="00B8593E"/>
    <w:rsid w:val="00B85985"/>
    <w:rsid w:val="00B859A3"/>
    <w:rsid w:val="00B85AA6"/>
    <w:rsid w:val="00B85C4B"/>
    <w:rsid w:val="00B85CE0"/>
    <w:rsid w:val="00B85CE3"/>
    <w:rsid w:val="00B85D64"/>
    <w:rsid w:val="00B85D9D"/>
    <w:rsid w:val="00B85F22"/>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A6B"/>
    <w:rsid w:val="00B86CC4"/>
    <w:rsid w:val="00B86CCB"/>
    <w:rsid w:val="00B86DDD"/>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BF2"/>
    <w:rsid w:val="00B87E7F"/>
    <w:rsid w:val="00B87E88"/>
    <w:rsid w:val="00B90099"/>
    <w:rsid w:val="00B900C1"/>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4E"/>
    <w:rsid w:val="00B914D3"/>
    <w:rsid w:val="00B9157C"/>
    <w:rsid w:val="00B915A2"/>
    <w:rsid w:val="00B91654"/>
    <w:rsid w:val="00B916B2"/>
    <w:rsid w:val="00B917F5"/>
    <w:rsid w:val="00B917F6"/>
    <w:rsid w:val="00B91A7D"/>
    <w:rsid w:val="00B91B01"/>
    <w:rsid w:val="00B91B5C"/>
    <w:rsid w:val="00B91B61"/>
    <w:rsid w:val="00B91EE0"/>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33"/>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14"/>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B06"/>
    <w:rsid w:val="00B97B18"/>
    <w:rsid w:val="00B97B57"/>
    <w:rsid w:val="00B97C13"/>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2EB"/>
    <w:rsid w:val="00BA23AA"/>
    <w:rsid w:val="00BA24FD"/>
    <w:rsid w:val="00BA253F"/>
    <w:rsid w:val="00BA25BE"/>
    <w:rsid w:val="00BA2792"/>
    <w:rsid w:val="00BA27F6"/>
    <w:rsid w:val="00BA2939"/>
    <w:rsid w:val="00BA2A1F"/>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AE7"/>
    <w:rsid w:val="00BA3B96"/>
    <w:rsid w:val="00BA3BCC"/>
    <w:rsid w:val="00BA3BD1"/>
    <w:rsid w:val="00BA3C27"/>
    <w:rsid w:val="00BA3D02"/>
    <w:rsid w:val="00BA3D4A"/>
    <w:rsid w:val="00BA3DFF"/>
    <w:rsid w:val="00BA3E56"/>
    <w:rsid w:val="00BA3E82"/>
    <w:rsid w:val="00BA3EEE"/>
    <w:rsid w:val="00BA401A"/>
    <w:rsid w:val="00BA4052"/>
    <w:rsid w:val="00BA40D8"/>
    <w:rsid w:val="00BA4275"/>
    <w:rsid w:val="00BA4276"/>
    <w:rsid w:val="00BA42A5"/>
    <w:rsid w:val="00BA431A"/>
    <w:rsid w:val="00BA4740"/>
    <w:rsid w:val="00BA47B7"/>
    <w:rsid w:val="00BA4960"/>
    <w:rsid w:val="00BA4995"/>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938"/>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035"/>
    <w:rsid w:val="00BA7238"/>
    <w:rsid w:val="00BA7254"/>
    <w:rsid w:val="00BA725F"/>
    <w:rsid w:val="00BA72AB"/>
    <w:rsid w:val="00BA72D7"/>
    <w:rsid w:val="00BA72E4"/>
    <w:rsid w:val="00BA736B"/>
    <w:rsid w:val="00BA7418"/>
    <w:rsid w:val="00BA7420"/>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28C"/>
    <w:rsid w:val="00BB031C"/>
    <w:rsid w:val="00BB035B"/>
    <w:rsid w:val="00BB03AD"/>
    <w:rsid w:val="00BB03E5"/>
    <w:rsid w:val="00BB0442"/>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69C"/>
    <w:rsid w:val="00BB17A3"/>
    <w:rsid w:val="00BB17B5"/>
    <w:rsid w:val="00BB17C9"/>
    <w:rsid w:val="00BB18BA"/>
    <w:rsid w:val="00BB19C4"/>
    <w:rsid w:val="00BB1A8B"/>
    <w:rsid w:val="00BB1BD1"/>
    <w:rsid w:val="00BB1C32"/>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3FA"/>
    <w:rsid w:val="00BB240C"/>
    <w:rsid w:val="00BB2473"/>
    <w:rsid w:val="00BB251F"/>
    <w:rsid w:val="00BB25A5"/>
    <w:rsid w:val="00BB2623"/>
    <w:rsid w:val="00BB2638"/>
    <w:rsid w:val="00BB26AD"/>
    <w:rsid w:val="00BB285C"/>
    <w:rsid w:val="00BB28BD"/>
    <w:rsid w:val="00BB294B"/>
    <w:rsid w:val="00BB298F"/>
    <w:rsid w:val="00BB2A1A"/>
    <w:rsid w:val="00BB2A96"/>
    <w:rsid w:val="00BB2B89"/>
    <w:rsid w:val="00BB2C33"/>
    <w:rsid w:val="00BB2C96"/>
    <w:rsid w:val="00BB2CC3"/>
    <w:rsid w:val="00BB2D0A"/>
    <w:rsid w:val="00BB2E20"/>
    <w:rsid w:val="00BB2E71"/>
    <w:rsid w:val="00BB2F60"/>
    <w:rsid w:val="00BB2FA8"/>
    <w:rsid w:val="00BB2FE6"/>
    <w:rsid w:val="00BB3026"/>
    <w:rsid w:val="00BB3051"/>
    <w:rsid w:val="00BB3138"/>
    <w:rsid w:val="00BB31D8"/>
    <w:rsid w:val="00BB32C6"/>
    <w:rsid w:val="00BB32DA"/>
    <w:rsid w:val="00BB3317"/>
    <w:rsid w:val="00BB3388"/>
    <w:rsid w:val="00BB33D6"/>
    <w:rsid w:val="00BB353F"/>
    <w:rsid w:val="00BB354C"/>
    <w:rsid w:val="00BB3588"/>
    <w:rsid w:val="00BB35E4"/>
    <w:rsid w:val="00BB3637"/>
    <w:rsid w:val="00BB376E"/>
    <w:rsid w:val="00BB37BF"/>
    <w:rsid w:val="00BB37C7"/>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696"/>
    <w:rsid w:val="00BB5709"/>
    <w:rsid w:val="00BB571C"/>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2"/>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CDF"/>
    <w:rsid w:val="00BC0E81"/>
    <w:rsid w:val="00BC0EA1"/>
    <w:rsid w:val="00BC0F74"/>
    <w:rsid w:val="00BC0F86"/>
    <w:rsid w:val="00BC1057"/>
    <w:rsid w:val="00BC1157"/>
    <w:rsid w:val="00BC11B1"/>
    <w:rsid w:val="00BC11CA"/>
    <w:rsid w:val="00BC1246"/>
    <w:rsid w:val="00BC12BC"/>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82"/>
    <w:rsid w:val="00BC2AA8"/>
    <w:rsid w:val="00BC2AFA"/>
    <w:rsid w:val="00BC2B49"/>
    <w:rsid w:val="00BC2BA5"/>
    <w:rsid w:val="00BC2BB8"/>
    <w:rsid w:val="00BC2BE0"/>
    <w:rsid w:val="00BC2BEC"/>
    <w:rsid w:val="00BC2C0E"/>
    <w:rsid w:val="00BC2E2B"/>
    <w:rsid w:val="00BC2E7E"/>
    <w:rsid w:val="00BC2EA6"/>
    <w:rsid w:val="00BC2ECC"/>
    <w:rsid w:val="00BC30C4"/>
    <w:rsid w:val="00BC314B"/>
    <w:rsid w:val="00BC3234"/>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2E"/>
    <w:rsid w:val="00BC4DA3"/>
    <w:rsid w:val="00BC4DE9"/>
    <w:rsid w:val="00BC4E9A"/>
    <w:rsid w:val="00BC4EC8"/>
    <w:rsid w:val="00BC4EDB"/>
    <w:rsid w:val="00BC4F28"/>
    <w:rsid w:val="00BC4F4C"/>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1DD"/>
    <w:rsid w:val="00BD0298"/>
    <w:rsid w:val="00BD035C"/>
    <w:rsid w:val="00BD046F"/>
    <w:rsid w:val="00BD049B"/>
    <w:rsid w:val="00BD050F"/>
    <w:rsid w:val="00BD056A"/>
    <w:rsid w:val="00BD05BD"/>
    <w:rsid w:val="00BD06D0"/>
    <w:rsid w:val="00BD07C1"/>
    <w:rsid w:val="00BD0982"/>
    <w:rsid w:val="00BD09FE"/>
    <w:rsid w:val="00BD0A4B"/>
    <w:rsid w:val="00BD0A4C"/>
    <w:rsid w:val="00BD0CB7"/>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7F6"/>
    <w:rsid w:val="00BD18E1"/>
    <w:rsid w:val="00BD1995"/>
    <w:rsid w:val="00BD1A29"/>
    <w:rsid w:val="00BD1ADE"/>
    <w:rsid w:val="00BD1AEF"/>
    <w:rsid w:val="00BD1B29"/>
    <w:rsid w:val="00BD1C56"/>
    <w:rsid w:val="00BD1CB2"/>
    <w:rsid w:val="00BD1CFE"/>
    <w:rsid w:val="00BD1D40"/>
    <w:rsid w:val="00BD1D82"/>
    <w:rsid w:val="00BD1DEF"/>
    <w:rsid w:val="00BD1E8F"/>
    <w:rsid w:val="00BD1EA6"/>
    <w:rsid w:val="00BD1EEC"/>
    <w:rsid w:val="00BD1EF6"/>
    <w:rsid w:val="00BD1F3B"/>
    <w:rsid w:val="00BD1F52"/>
    <w:rsid w:val="00BD1F97"/>
    <w:rsid w:val="00BD1FC6"/>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C3"/>
    <w:rsid w:val="00BD2FEC"/>
    <w:rsid w:val="00BD3112"/>
    <w:rsid w:val="00BD3156"/>
    <w:rsid w:val="00BD33C8"/>
    <w:rsid w:val="00BD33F2"/>
    <w:rsid w:val="00BD3409"/>
    <w:rsid w:val="00BD343C"/>
    <w:rsid w:val="00BD34EA"/>
    <w:rsid w:val="00BD3596"/>
    <w:rsid w:val="00BD35BB"/>
    <w:rsid w:val="00BD3641"/>
    <w:rsid w:val="00BD3675"/>
    <w:rsid w:val="00BD36F8"/>
    <w:rsid w:val="00BD377A"/>
    <w:rsid w:val="00BD380D"/>
    <w:rsid w:val="00BD381B"/>
    <w:rsid w:val="00BD3825"/>
    <w:rsid w:val="00BD3928"/>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C"/>
    <w:rsid w:val="00BD46C7"/>
    <w:rsid w:val="00BD477A"/>
    <w:rsid w:val="00BD4802"/>
    <w:rsid w:val="00BD490E"/>
    <w:rsid w:val="00BD491D"/>
    <w:rsid w:val="00BD4980"/>
    <w:rsid w:val="00BD4AC7"/>
    <w:rsid w:val="00BD4B5D"/>
    <w:rsid w:val="00BD4BFB"/>
    <w:rsid w:val="00BD4D4D"/>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42"/>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CA"/>
    <w:rsid w:val="00BD6FF4"/>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735"/>
    <w:rsid w:val="00BD78F6"/>
    <w:rsid w:val="00BD7906"/>
    <w:rsid w:val="00BD7B13"/>
    <w:rsid w:val="00BD7B27"/>
    <w:rsid w:val="00BD7B53"/>
    <w:rsid w:val="00BD7BCB"/>
    <w:rsid w:val="00BD7C20"/>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9F0"/>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23F"/>
    <w:rsid w:val="00BE327F"/>
    <w:rsid w:val="00BE329A"/>
    <w:rsid w:val="00BE32B8"/>
    <w:rsid w:val="00BE32D7"/>
    <w:rsid w:val="00BE3384"/>
    <w:rsid w:val="00BE33A7"/>
    <w:rsid w:val="00BE3460"/>
    <w:rsid w:val="00BE34C4"/>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DE"/>
    <w:rsid w:val="00BE4672"/>
    <w:rsid w:val="00BE473F"/>
    <w:rsid w:val="00BE4782"/>
    <w:rsid w:val="00BE4A50"/>
    <w:rsid w:val="00BE4BEE"/>
    <w:rsid w:val="00BE4C51"/>
    <w:rsid w:val="00BE4CCE"/>
    <w:rsid w:val="00BE4D41"/>
    <w:rsid w:val="00BE4E01"/>
    <w:rsid w:val="00BE4E54"/>
    <w:rsid w:val="00BE4E57"/>
    <w:rsid w:val="00BE4ECD"/>
    <w:rsid w:val="00BE4EE5"/>
    <w:rsid w:val="00BE4FB2"/>
    <w:rsid w:val="00BE4FE0"/>
    <w:rsid w:val="00BE503C"/>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3A"/>
    <w:rsid w:val="00BF00AE"/>
    <w:rsid w:val="00BF00CE"/>
    <w:rsid w:val="00BF02C9"/>
    <w:rsid w:val="00BF03A0"/>
    <w:rsid w:val="00BF04D9"/>
    <w:rsid w:val="00BF04F0"/>
    <w:rsid w:val="00BF05BA"/>
    <w:rsid w:val="00BF0624"/>
    <w:rsid w:val="00BF0637"/>
    <w:rsid w:val="00BF0675"/>
    <w:rsid w:val="00BF0701"/>
    <w:rsid w:val="00BF08C0"/>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A7"/>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871"/>
    <w:rsid w:val="00BF2C08"/>
    <w:rsid w:val="00BF2C78"/>
    <w:rsid w:val="00BF2CD8"/>
    <w:rsid w:val="00BF2D29"/>
    <w:rsid w:val="00BF2E0B"/>
    <w:rsid w:val="00BF2EEA"/>
    <w:rsid w:val="00BF2FEA"/>
    <w:rsid w:val="00BF3072"/>
    <w:rsid w:val="00BF310B"/>
    <w:rsid w:val="00BF31CB"/>
    <w:rsid w:val="00BF31EE"/>
    <w:rsid w:val="00BF333C"/>
    <w:rsid w:val="00BF3419"/>
    <w:rsid w:val="00BF3426"/>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C24"/>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9F2"/>
    <w:rsid w:val="00BF6A92"/>
    <w:rsid w:val="00BF6C2D"/>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13D"/>
    <w:rsid w:val="00C00226"/>
    <w:rsid w:val="00C00297"/>
    <w:rsid w:val="00C0037B"/>
    <w:rsid w:val="00C003F0"/>
    <w:rsid w:val="00C004D7"/>
    <w:rsid w:val="00C00531"/>
    <w:rsid w:val="00C00536"/>
    <w:rsid w:val="00C00552"/>
    <w:rsid w:val="00C00572"/>
    <w:rsid w:val="00C0057B"/>
    <w:rsid w:val="00C006AC"/>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E04"/>
    <w:rsid w:val="00C01EC7"/>
    <w:rsid w:val="00C01F37"/>
    <w:rsid w:val="00C01F78"/>
    <w:rsid w:val="00C01F89"/>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4F1E"/>
    <w:rsid w:val="00C05045"/>
    <w:rsid w:val="00C0506C"/>
    <w:rsid w:val="00C050C7"/>
    <w:rsid w:val="00C051A4"/>
    <w:rsid w:val="00C051B2"/>
    <w:rsid w:val="00C051D2"/>
    <w:rsid w:val="00C052CE"/>
    <w:rsid w:val="00C052F8"/>
    <w:rsid w:val="00C05378"/>
    <w:rsid w:val="00C0540A"/>
    <w:rsid w:val="00C05440"/>
    <w:rsid w:val="00C05490"/>
    <w:rsid w:val="00C054EA"/>
    <w:rsid w:val="00C054F0"/>
    <w:rsid w:val="00C05522"/>
    <w:rsid w:val="00C0553E"/>
    <w:rsid w:val="00C055A6"/>
    <w:rsid w:val="00C055E8"/>
    <w:rsid w:val="00C055F5"/>
    <w:rsid w:val="00C055FE"/>
    <w:rsid w:val="00C05671"/>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DB"/>
    <w:rsid w:val="00C101ED"/>
    <w:rsid w:val="00C1026E"/>
    <w:rsid w:val="00C102A6"/>
    <w:rsid w:val="00C10510"/>
    <w:rsid w:val="00C105B7"/>
    <w:rsid w:val="00C105F2"/>
    <w:rsid w:val="00C1065F"/>
    <w:rsid w:val="00C1073F"/>
    <w:rsid w:val="00C10795"/>
    <w:rsid w:val="00C10852"/>
    <w:rsid w:val="00C10969"/>
    <w:rsid w:val="00C10A75"/>
    <w:rsid w:val="00C10C96"/>
    <w:rsid w:val="00C10D13"/>
    <w:rsid w:val="00C10D99"/>
    <w:rsid w:val="00C10DB2"/>
    <w:rsid w:val="00C10DB8"/>
    <w:rsid w:val="00C10E87"/>
    <w:rsid w:val="00C10EFF"/>
    <w:rsid w:val="00C10F27"/>
    <w:rsid w:val="00C10F42"/>
    <w:rsid w:val="00C110D6"/>
    <w:rsid w:val="00C1113A"/>
    <w:rsid w:val="00C1115D"/>
    <w:rsid w:val="00C111AF"/>
    <w:rsid w:val="00C111BB"/>
    <w:rsid w:val="00C111CA"/>
    <w:rsid w:val="00C112DF"/>
    <w:rsid w:val="00C112E8"/>
    <w:rsid w:val="00C113A0"/>
    <w:rsid w:val="00C1145F"/>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C"/>
    <w:rsid w:val="00C13413"/>
    <w:rsid w:val="00C13482"/>
    <w:rsid w:val="00C1350A"/>
    <w:rsid w:val="00C13531"/>
    <w:rsid w:val="00C13608"/>
    <w:rsid w:val="00C136EB"/>
    <w:rsid w:val="00C136F6"/>
    <w:rsid w:val="00C1377F"/>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B9"/>
    <w:rsid w:val="00C145D8"/>
    <w:rsid w:val="00C14617"/>
    <w:rsid w:val="00C14782"/>
    <w:rsid w:val="00C147D3"/>
    <w:rsid w:val="00C147D4"/>
    <w:rsid w:val="00C14860"/>
    <w:rsid w:val="00C1487F"/>
    <w:rsid w:val="00C148F5"/>
    <w:rsid w:val="00C149BA"/>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09F"/>
    <w:rsid w:val="00C15134"/>
    <w:rsid w:val="00C1519E"/>
    <w:rsid w:val="00C15232"/>
    <w:rsid w:val="00C15274"/>
    <w:rsid w:val="00C15341"/>
    <w:rsid w:val="00C1538A"/>
    <w:rsid w:val="00C153BE"/>
    <w:rsid w:val="00C153D7"/>
    <w:rsid w:val="00C15406"/>
    <w:rsid w:val="00C154DF"/>
    <w:rsid w:val="00C155E7"/>
    <w:rsid w:val="00C15670"/>
    <w:rsid w:val="00C156BA"/>
    <w:rsid w:val="00C157D2"/>
    <w:rsid w:val="00C157EF"/>
    <w:rsid w:val="00C157FB"/>
    <w:rsid w:val="00C15851"/>
    <w:rsid w:val="00C15982"/>
    <w:rsid w:val="00C1598A"/>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78"/>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0F"/>
    <w:rsid w:val="00C17E84"/>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70B"/>
    <w:rsid w:val="00C20839"/>
    <w:rsid w:val="00C2092B"/>
    <w:rsid w:val="00C20976"/>
    <w:rsid w:val="00C209B7"/>
    <w:rsid w:val="00C20A42"/>
    <w:rsid w:val="00C20A5A"/>
    <w:rsid w:val="00C20B7D"/>
    <w:rsid w:val="00C20BFA"/>
    <w:rsid w:val="00C20C6E"/>
    <w:rsid w:val="00C20DE6"/>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7D"/>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D0"/>
    <w:rsid w:val="00C240EB"/>
    <w:rsid w:val="00C240EE"/>
    <w:rsid w:val="00C24106"/>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14"/>
    <w:rsid w:val="00C25526"/>
    <w:rsid w:val="00C25559"/>
    <w:rsid w:val="00C255A5"/>
    <w:rsid w:val="00C255BD"/>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A1A"/>
    <w:rsid w:val="00C30ADB"/>
    <w:rsid w:val="00C30B3E"/>
    <w:rsid w:val="00C30CD8"/>
    <w:rsid w:val="00C3106D"/>
    <w:rsid w:val="00C31140"/>
    <w:rsid w:val="00C3119F"/>
    <w:rsid w:val="00C31211"/>
    <w:rsid w:val="00C31223"/>
    <w:rsid w:val="00C312A6"/>
    <w:rsid w:val="00C3134E"/>
    <w:rsid w:val="00C313A5"/>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487"/>
    <w:rsid w:val="00C3257F"/>
    <w:rsid w:val="00C3260E"/>
    <w:rsid w:val="00C3266F"/>
    <w:rsid w:val="00C327FB"/>
    <w:rsid w:val="00C32819"/>
    <w:rsid w:val="00C328F7"/>
    <w:rsid w:val="00C329A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7A"/>
    <w:rsid w:val="00C344C1"/>
    <w:rsid w:val="00C3450B"/>
    <w:rsid w:val="00C34598"/>
    <w:rsid w:val="00C34613"/>
    <w:rsid w:val="00C346E0"/>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48D"/>
    <w:rsid w:val="00C374BE"/>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96F"/>
    <w:rsid w:val="00C41973"/>
    <w:rsid w:val="00C419A4"/>
    <w:rsid w:val="00C41AA1"/>
    <w:rsid w:val="00C41CFB"/>
    <w:rsid w:val="00C41D72"/>
    <w:rsid w:val="00C41E6F"/>
    <w:rsid w:val="00C41EF6"/>
    <w:rsid w:val="00C41F42"/>
    <w:rsid w:val="00C41F5F"/>
    <w:rsid w:val="00C41FAE"/>
    <w:rsid w:val="00C42051"/>
    <w:rsid w:val="00C422AD"/>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B3A"/>
    <w:rsid w:val="00C42C77"/>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EA"/>
    <w:rsid w:val="00C442E3"/>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0DC"/>
    <w:rsid w:val="00C45152"/>
    <w:rsid w:val="00C451A0"/>
    <w:rsid w:val="00C451B7"/>
    <w:rsid w:val="00C451F7"/>
    <w:rsid w:val="00C45211"/>
    <w:rsid w:val="00C45226"/>
    <w:rsid w:val="00C452DD"/>
    <w:rsid w:val="00C452E4"/>
    <w:rsid w:val="00C4530C"/>
    <w:rsid w:val="00C45312"/>
    <w:rsid w:val="00C4537D"/>
    <w:rsid w:val="00C453DD"/>
    <w:rsid w:val="00C454E1"/>
    <w:rsid w:val="00C4555E"/>
    <w:rsid w:val="00C4558D"/>
    <w:rsid w:val="00C4579A"/>
    <w:rsid w:val="00C45877"/>
    <w:rsid w:val="00C45903"/>
    <w:rsid w:val="00C459B7"/>
    <w:rsid w:val="00C459EB"/>
    <w:rsid w:val="00C45A5F"/>
    <w:rsid w:val="00C45AC5"/>
    <w:rsid w:val="00C45ACC"/>
    <w:rsid w:val="00C45AD0"/>
    <w:rsid w:val="00C45BFC"/>
    <w:rsid w:val="00C45D87"/>
    <w:rsid w:val="00C45E86"/>
    <w:rsid w:val="00C45F27"/>
    <w:rsid w:val="00C460D2"/>
    <w:rsid w:val="00C46185"/>
    <w:rsid w:val="00C461E0"/>
    <w:rsid w:val="00C46302"/>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27F"/>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BD"/>
    <w:rsid w:val="00C50ACF"/>
    <w:rsid w:val="00C50B89"/>
    <w:rsid w:val="00C50DA2"/>
    <w:rsid w:val="00C50E33"/>
    <w:rsid w:val="00C50EB9"/>
    <w:rsid w:val="00C50EC2"/>
    <w:rsid w:val="00C50ED8"/>
    <w:rsid w:val="00C50F55"/>
    <w:rsid w:val="00C50F56"/>
    <w:rsid w:val="00C50F61"/>
    <w:rsid w:val="00C50F7D"/>
    <w:rsid w:val="00C51012"/>
    <w:rsid w:val="00C5101D"/>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D"/>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86"/>
    <w:rsid w:val="00C535E8"/>
    <w:rsid w:val="00C53624"/>
    <w:rsid w:val="00C53642"/>
    <w:rsid w:val="00C5367A"/>
    <w:rsid w:val="00C53749"/>
    <w:rsid w:val="00C538AB"/>
    <w:rsid w:val="00C53A32"/>
    <w:rsid w:val="00C53A3C"/>
    <w:rsid w:val="00C53AB1"/>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C71"/>
    <w:rsid w:val="00C54CDC"/>
    <w:rsid w:val="00C54D71"/>
    <w:rsid w:val="00C54DDF"/>
    <w:rsid w:val="00C54E04"/>
    <w:rsid w:val="00C54E6E"/>
    <w:rsid w:val="00C54E71"/>
    <w:rsid w:val="00C54EB9"/>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61"/>
    <w:rsid w:val="00C55BD8"/>
    <w:rsid w:val="00C55BDB"/>
    <w:rsid w:val="00C55C17"/>
    <w:rsid w:val="00C55C5C"/>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C3B"/>
    <w:rsid w:val="00C56CD4"/>
    <w:rsid w:val="00C56D45"/>
    <w:rsid w:val="00C56D6B"/>
    <w:rsid w:val="00C56DBD"/>
    <w:rsid w:val="00C56DEB"/>
    <w:rsid w:val="00C56E35"/>
    <w:rsid w:val="00C56FA0"/>
    <w:rsid w:val="00C5702C"/>
    <w:rsid w:val="00C570FF"/>
    <w:rsid w:val="00C571DD"/>
    <w:rsid w:val="00C572DB"/>
    <w:rsid w:val="00C5732E"/>
    <w:rsid w:val="00C57410"/>
    <w:rsid w:val="00C57518"/>
    <w:rsid w:val="00C57527"/>
    <w:rsid w:val="00C5760D"/>
    <w:rsid w:val="00C5770D"/>
    <w:rsid w:val="00C577D1"/>
    <w:rsid w:val="00C577F2"/>
    <w:rsid w:val="00C57800"/>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4E"/>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2E"/>
    <w:rsid w:val="00C64631"/>
    <w:rsid w:val="00C64638"/>
    <w:rsid w:val="00C64652"/>
    <w:rsid w:val="00C6469A"/>
    <w:rsid w:val="00C646C0"/>
    <w:rsid w:val="00C64766"/>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C4"/>
    <w:rsid w:val="00C663F0"/>
    <w:rsid w:val="00C6640E"/>
    <w:rsid w:val="00C66419"/>
    <w:rsid w:val="00C664FC"/>
    <w:rsid w:val="00C66596"/>
    <w:rsid w:val="00C665DE"/>
    <w:rsid w:val="00C666C9"/>
    <w:rsid w:val="00C6672B"/>
    <w:rsid w:val="00C6673F"/>
    <w:rsid w:val="00C66757"/>
    <w:rsid w:val="00C667C9"/>
    <w:rsid w:val="00C667F3"/>
    <w:rsid w:val="00C6696C"/>
    <w:rsid w:val="00C66A1C"/>
    <w:rsid w:val="00C66BF9"/>
    <w:rsid w:val="00C66C1C"/>
    <w:rsid w:val="00C66CE9"/>
    <w:rsid w:val="00C66D53"/>
    <w:rsid w:val="00C66D5E"/>
    <w:rsid w:val="00C66DA3"/>
    <w:rsid w:val="00C66EAF"/>
    <w:rsid w:val="00C66F2E"/>
    <w:rsid w:val="00C66F4A"/>
    <w:rsid w:val="00C66FB6"/>
    <w:rsid w:val="00C67068"/>
    <w:rsid w:val="00C67146"/>
    <w:rsid w:val="00C672AE"/>
    <w:rsid w:val="00C672B7"/>
    <w:rsid w:val="00C672E6"/>
    <w:rsid w:val="00C67460"/>
    <w:rsid w:val="00C674D3"/>
    <w:rsid w:val="00C67541"/>
    <w:rsid w:val="00C6759D"/>
    <w:rsid w:val="00C67639"/>
    <w:rsid w:val="00C676CF"/>
    <w:rsid w:val="00C67769"/>
    <w:rsid w:val="00C677CD"/>
    <w:rsid w:val="00C679F8"/>
    <w:rsid w:val="00C67AD0"/>
    <w:rsid w:val="00C67CDE"/>
    <w:rsid w:val="00C67DB8"/>
    <w:rsid w:val="00C67E39"/>
    <w:rsid w:val="00C67E73"/>
    <w:rsid w:val="00C70058"/>
    <w:rsid w:val="00C7005C"/>
    <w:rsid w:val="00C7011E"/>
    <w:rsid w:val="00C7012A"/>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E98"/>
    <w:rsid w:val="00C70F2E"/>
    <w:rsid w:val="00C70F90"/>
    <w:rsid w:val="00C71046"/>
    <w:rsid w:val="00C7110C"/>
    <w:rsid w:val="00C71290"/>
    <w:rsid w:val="00C712C0"/>
    <w:rsid w:val="00C71455"/>
    <w:rsid w:val="00C71520"/>
    <w:rsid w:val="00C71543"/>
    <w:rsid w:val="00C71555"/>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801"/>
    <w:rsid w:val="00C72907"/>
    <w:rsid w:val="00C72A6E"/>
    <w:rsid w:val="00C72A73"/>
    <w:rsid w:val="00C72A9B"/>
    <w:rsid w:val="00C72BCE"/>
    <w:rsid w:val="00C72C62"/>
    <w:rsid w:val="00C72C64"/>
    <w:rsid w:val="00C72CA2"/>
    <w:rsid w:val="00C72DD1"/>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842"/>
    <w:rsid w:val="00C73851"/>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ACD"/>
    <w:rsid w:val="00C74BEA"/>
    <w:rsid w:val="00C74C27"/>
    <w:rsid w:val="00C74DA6"/>
    <w:rsid w:val="00C74EB6"/>
    <w:rsid w:val="00C74F2D"/>
    <w:rsid w:val="00C74F70"/>
    <w:rsid w:val="00C74FB6"/>
    <w:rsid w:val="00C74FF2"/>
    <w:rsid w:val="00C75028"/>
    <w:rsid w:val="00C750AD"/>
    <w:rsid w:val="00C75243"/>
    <w:rsid w:val="00C75276"/>
    <w:rsid w:val="00C752EF"/>
    <w:rsid w:val="00C7541D"/>
    <w:rsid w:val="00C755A7"/>
    <w:rsid w:val="00C755E7"/>
    <w:rsid w:val="00C75653"/>
    <w:rsid w:val="00C757E7"/>
    <w:rsid w:val="00C758BD"/>
    <w:rsid w:val="00C758DE"/>
    <w:rsid w:val="00C75936"/>
    <w:rsid w:val="00C75989"/>
    <w:rsid w:val="00C759A4"/>
    <w:rsid w:val="00C759B8"/>
    <w:rsid w:val="00C75A45"/>
    <w:rsid w:val="00C75A60"/>
    <w:rsid w:val="00C75C5A"/>
    <w:rsid w:val="00C75C6E"/>
    <w:rsid w:val="00C75D44"/>
    <w:rsid w:val="00C75DCD"/>
    <w:rsid w:val="00C75E95"/>
    <w:rsid w:val="00C75EA1"/>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BD"/>
    <w:rsid w:val="00C76BF7"/>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4F"/>
    <w:rsid w:val="00C80165"/>
    <w:rsid w:val="00C80170"/>
    <w:rsid w:val="00C80207"/>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595"/>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A43"/>
    <w:rsid w:val="00C82C34"/>
    <w:rsid w:val="00C82CE5"/>
    <w:rsid w:val="00C82D14"/>
    <w:rsid w:val="00C82D34"/>
    <w:rsid w:val="00C82DA8"/>
    <w:rsid w:val="00C82E05"/>
    <w:rsid w:val="00C82EAA"/>
    <w:rsid w:val="00C82EE2"/>
    <w:rsid w:val="00C82FB6"/>
    <w:rsid w:val="00C82FE8"/>
    <w:rsid w:val="00C83013"/>
    <w:rsid w:val="00C830BC"/>
    <w:rsid w:val="00C830EF"/>
    <w:rsid w:val="00C83186"/>
    <w:rsid w:val="00C831BB"/>
    <w:rsid w:val="00C831C9"/>
    <w:rsid w:val="00C8321D"/>
    <w:rsid w:val="00C83240"/>
    <w:rsid w:val="00C83574"/>
    <w:rsid w:val="00C835B9"/>
    <w:rsid w:val="00C83666"/>
    <w:rsid w:val="00C836AD"/>
    <w:rsid w:val="00C83710"/>
    <w:rsid w:val="00C83816"/>
    <w:rsid w:val="00C83859"/>
    <w:rsid w:val="00C839C2"/>
    <w:rsid w:val="00C83A66"/>
    <w:rsid w:val="00C83A67"/>
    <w:rsid w:val="00C83AD7"/>
    <w:rsid w:val="00C83B44"/>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1"/>
    <w:rsid w:val="00C850E6"/>
    <w:rsid w:val="00C850F2"/>
    <w:rsid w:val="00C8512D"/>
    <w:rsid w:val="00C8518A"/>
    <w:rsid w:val="00C851E9"/>
    <w:rsid w:val="00C8522F"/>
    <w:rsid w:val="00C852DD"/>
    <w:rsid w:val="00C853D7"/>
    <w:rsid w:val="00C854CF"/>
    <w:rsid w:val="00C854F5"/>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508"/>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284"/>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DA"/>
    <w:rsid w:val="00C923FB"/>
    <w:rsid w:val="00C92477"/>
    <w:rsid w:val="00C925C6"/>
    <w:rsid w:val="00C925C7"/>
    <w:rsid w:val="00C925FE"/>
    <w:rsid w:val="00C92639"/>
    <w:rsid w:val="00C926E5"/>
    <w:rsid w:val="00C92789"/>
    <w:rsid w:val="00C927BC"/>
    <w:rsid w:val="00C92835"/>
    <w:rsid w:val="00C92977"/>
    <w:rsid w:val="00C92A74"/>
    <w:rsid w:val="00C92B12"/>
    <w:rsid w:val="00C92CCF"/>
    <w:rsid w:val="00C92CDE"/>
    <w:rsid w:val="00C92D02"/>
    <w:rsid w:val="00C92D70"/>
    <w:rsid w:val="00C92E11"/>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EF0"/>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4A"/>
    <w:rsid w:val="00C94850"/>
    <w:rsid w:val="00C949DA"/>
    <w:rsid w:val="00C94A5C"/>
    <w:rsid w:val="00C94A5F"/>
    <w:rsid w:val="00C94B02"/>
    <w:rsid w:val="00C94B24"/>
    <w:rsid w:val="00C94B3B"/>
    <w:rsid w:val="00C94BDE"/>
    <w:rsid w:val="00C94C26"/>
    <w:rsid w:val="00C94DA7"/>
    <w:rsid w:val="00C94DD7"/>
    <w:rsid w:val="00C94E28"/>
    <w:rsid w:val="00C950C4"/>
    <w:rsid w:val="00C950CD"/>
    <w:rsid w:val="00C9512D"/>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E5"/>
    <w:rsid w:val="00C95844"/>
    <w:rsid w:val="00C958CB"/>
    <w:rsid w:val="00C958F0"/>
    <w:rsid w:val="00C95958"/>
    <w:rsid w:val="00C959B2"/>
    <w:rsid w:val="00C95A2E"/>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3E"/>
    <w:rsid w:val="00C964D4"/>
    <w:rsid w:val="00C964EF"/>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F5"/>
    <w:rsid w:val="00C97478"/>
    <w:rsid w:val="00C97556"/>
    <w:rsid w:val="00C9780D"/>
    <w:rsid w:val="00C97881"/>
    <w:rsid w:val="00C978BE"/>
    <w:rsid w:val="00C97932"/>
    <w:rsid w:val="00C97985"/>
    <w:rsid w:val="00C979C4"/>
    <w:rsid w:val="00C97A0D"/>
    <w:rsid w:val="00C97BDF"/>
    <w:rsid w:val="00C97C2E"/>
    <w:rsid w:val="00C97E08"/>
    <w:rsid w:val="00C97E2E"/>
    <w:rsid w:val="00C97EA1"/>
    <w:rsid w:val="00C97ECC"/>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AF6"/>
    <w:rsid w:val="00CA0B4E"/>
    <w:rsid w:val="00CA0B81"/>
    <w:rsid w:val="00CA0BF6"/>
    <w:rsid w:val="00CA0CD8"/>
    <w:rsid w:val="00CA0CFF"/>
    <w:rsid w:val="00CA0D37"/>
    <w:rsid w:val="00CA0DDA"/>
    <w:rsid w:val="00CA0E60"/>
    <w:rsid w:val="00CA0EBF"/>
    <w:rsid w:val="00CA1090"/>
    <w:rsid w:val="00CA10AC"/>
    <w:rsid w:val="00CA10DA"/>
    <w:rsid w:val="00CA1111"/>
    <w:rsid w:val="00CA1205"/>
    <w:rsid w:val="00CA128E"/>
    <w:rsid w:val="00CA12B8"/>
    <w:rsid w:val="00CA12C7"/>
    <w:rsid w:val="00CA12D3"/>
    <w:rsid w:val="00CA141B"/>
    <w:rsid w:val="00CA1465"/>
    <w:rsid w:val="00CA1707"/>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8A"/>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1F"/>
    <w:rsid w:val="00CA4B68"/>
    <w:rsid w:val="00CA4BC1"/>
    <w:rsid w:val="00CA4C50"/>
    <w:rsid w:val="00CA4C54"/>
    <w:rsid w:val="00CA4D2A"/>
    <w:rsid w:val="00CA4E4F"/>
    <w:rsid w:val="00CA4E74"/>
    <w:rsid w:val="00CA500D"/>
    <w:rsid w:val="00CA50F8"/>
    <w:rsid w:val="00CA5181"/>
    <w:rsid w:val="00CA51D8"/>
    <w:rsid w:val="00CA541D"/>
    <w:rsid w:val="00CA5602"/>
    <w:rsid w:val="00CA5625"/>
    <w:rsid w:val="00CA5664"/>
    <w:rsid w:val="00CA5804"/>
    <w:rsid w:val="00CA58C9"/>
    <w:rsid w:val="00CA5967"/>
    <w:rsid w:val="00CA5971"/>
    <w:rsid w:val="00CA59DE"/>
    <w:rsid w:val="00CA5AA4"/>
    <w:rsid w:val="00CA5AA6"/>
    <w:rsid w:val="00CA5C35"/>
    <w:rsid w:val="00CA5CA7"/>
    <w:rsid w:val="00CA5D11"/>
    <w:rsid w:val="00CA5D44"/>
    <w:rsid w:val="00CA5D69"/>
    <w:rsid w:val="00CA5E32"/>
    <w:rsid w:val="00CA5EB7"/>
    <w:rsid w:val="00CA5EC6"/>
    <w:rsid w:val="00CA5FA1"/>
    <w:rsid w:val="00CA5FDD"/>
    <w:rsid w:val="00CA6074"/>
    <w:rsid w:val="00CA60C6"/>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D93"/>
    <w:rsid w:val="00CA6E16"/>
    <w:rsid w:val="00CA6E44"/>
    <w:rsid w:val="00CA6E60"/>
    <w:rsid w:val="00CA7041"/>
    <w:rsid w:val="00CA711E"/>
    <w:rsid w:val="00CA7125"/>
    <w:rsid w:val="00CA7142"/>
    <w:rsid w:val="00CA7177"/>
    <w:rsid w:val="00CA71B8"/>
    <w:rsid w:val="00CA71DE"/>
    <w:rsid w:val="00CA7285"/>
    <w:rsid w:val="00CA72A0"/>
    <w:rsid w:val="00CA7381"/>
    <w:rsid w:val="00CA73CA"/>
    <w:rsid w:val="00CA74E2"/>
    <w:rsid w:val="00CA74F6"/>
    <w:rsid w:val="00CA74FC"/>
    <w:rsid w:val="00CA750F"/>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2C"/>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1D"/>
    <w:rsid w:val="00CB3083"/>
    <w:rsid w:val="00CB3088"/>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4"/>
    <w:rsid w:val="00CB4876"/>
    <w:rsid w:val="00CB4907"/>
    <w:rsid w:val="00CB4A19"/>
    <w:rsid w:val="00CB4A31"/>
    <w:rsid w:val="00CB4AA1"/>
    <w:rsid w:val="00CB4B52"/>
    <w:rsid w:val="00CB4C66"/>
    <w:rsid w:val="00CB4D03"/>
    <w:rsid w:val="00CB4F0A"/>
    <w:rsid w:val="00CB4F2B"/>
    <w:rsid w:val="00CB503C"/>
    <w:rsid w:val="00CB5073"/>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7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369"/>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17"/>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FD"/>
    <w:rsid w:val="00CC41D9"/>
    <w:rsid w:val="00CC42D6"/>
    <w:rsid w:val="00CC43C8"/>
    <w:rsid w:val="00CC447E"/>
    <w:rsid w:val="00CC45C4"/>
    <w:rsid w:val="00CC45DE"/>
    <w:rsid w:val="00CC477A"/>
    <w:rsid w:val="00CC4978"/>
    <w:rsid w:val="00CC49F3"/>
    <w:rsid w:val="00CC4A32"/>
    <w:rsid w:val="00CC4A80"/>
    <w:rsid w:val="00CC4D9E"/>
    <w:rsid w:val="00CC4DE9"/>
    <w:rsid w:val="00CC4FB6"/>
    <w:rsid w:val="00CC5051"/>
    <w:rsid w:val="00CC52DC"/>
    <w:rsid w:val="00CC5341"/>
    <w:rsid w:val="00CC5402"/>
    <w:rsid w:val="00CC5405"/>
    <w:rsid w:val="00CC543B"/>
    <w:rsid w:val="00CC545A"/>
    <w:rsid w:val="00CC54BA"/>
    <w:rsid w:val="00CC55E5"/>
    <w:rsid w:val="00CC55F1"/>
    <w:rsid w:val="00CC57A0"/>
    <w:rsid w:val="00CC5802"/>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E7"/>
    <w:rsid w:val="00CC68FF"/>
    <w:rsid w:val="00CC6924"/>
    <w:rsid w:val="00CC692C"/>
    <w:rsid w:val="00CC6A49"/>
    <w:rsid w:val="00CC6AEA"/>
    <w:rsid w:val="00CC6AED"/>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EF"/>
    <w:rsid w:val="00CC733E"/>
    <w:rsid w:val="00CC738B"/>
    <w:rsid w:val="00CC7419"/>
    <w:rsid w:val="00CC7482"/>
    <w:rsid w:val="00CC7496"/>
    <w:rsid w:val="00CC757A"/>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56"/>
    <w:rsid w:val="00CD087C"/>
    <w:rsid w:val="00CD099D"/>
    <w:rsid w:val="00CD09C7"/>
    <w:rsid w:val="00CD09E1"/>
    <w:rsid w:val="00CD0B77"/>
    <w:rsid w:val="00CD0C3F"/>
    <w:rsid w:val="00CD0C9F"/>
    <w:rsid w:val="00CD0D33"/>
    <w:rsid w:val="00CD0E90"/>
    <w:rsid w:val="00CD0F07"/>
    <w:rsid w:val="00CD0F39"/>
    <w:rsid w:val="00CD0F66"/>
    <w:rsid w:val="00CD0F8D"/>
    <w:rsid w:val="00CD0F9C"/>
    <w:rsid w:val="00CD11FF"/>
    <w:rsid w:val="00CD124C"/>
    <w:rsid w:val="00CD130A"/>
    <w:rsid w:val="00CD13A0"/>
    <w:rsid w:val="00CD170F"/>
    <w:rsid w:val="00CD175F"/>
    <w:rsid w:val="00CD1856"/>
    <w:rsid w:val="00CD18CD"/>
    <w:rsid w:val="00CD1945"/>
    <w:rsid w:val="00CD199E"/>
    <w:rsid w:val="00CD1A90"/>
    <w:rsid w:val="00CD1B0E"/>
    <w:rsid w:val="00CD1B12"/>
    <w:rsid w:val="00CD1BF3"/>
    <w:rsid w:val="00CD1BFA"/>
    <w:rsid w:val="00CD1C56"/>
    <w:rsid w:val="00CD1CD0"/>
    <w:rsid w:val="00CD1D14"/>
    <w:rsid w:val="00CD1D3B"/>
    <w:rsid w:val="00CD1D55"/>
    <w:rsid w:val="00CD1D98"/>
    <w:rsid w:val="00CD1DA4"/>
    <w:rsid w:val="00CD1DE0"/>
    <w:rsid w:val="00CD1F08"/>
    <w:rsid w:val="00CD1FD7"/>
    <w:rsid w:val="00CD205B"/>
    <w:rsid w:val="00CD20F0"/>
    <w:rsid w:val="00CD216D"/>
    <w:rsid w:val="00CD21A8"/>
    <w:rsid w:val="00CD2303"/>
    <w:rsid w:val="00CD2322"/>
    <w:rsid w:val="00CD23E4"/>
    <w:rsid w:val="00CD24AA"/>
    <w:rsid w:val="00CD24B8"/>
    <w:rsid w:val="00CD24FD"/>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189"/>
    <w:rsid w:val="00CD3245"/>
    <w:rsid w:val="00CD32DB"/>
    <w:rsid w:val="00CD331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9A9"/>
    <w:rsid w:val="00CD3AD0"/>
    <w:rsid w:val="00CD3B4A"/>
    <w:rsid w:val="00CD3BE5"/>
    <w:rsid w:val="00CD3D61"/>
    <w:rsid w:val="00CD3D8C"/>
    <w:rsid w:val="00CD3FD9"/>
    <w:rsid w:val="00CD40C6"/>
    <w:rsid w:val="00CD4123"/>
    <w:rsid w:val="00CD4154"/>
    <w:rsid w:val="00CD4202"/>
    <w:rsid w:val="00CD4247"/>
    <w:rsid w:val="00CD426E"/>
    <w:rsid w:val="00CD4305"/>
    <w:rsid w:val="00CD434D"/>
    <w:rsid w:val="00CD44C6"/>
    <w:rsid w:val="00CD4503"/>
    <w:rsid w:val="00CD4619"/>
    <w:rsid w:val="00CD4A3C"/>
    <w:rsid w:val="00CD4AFD"/>
    <w:rsid w:val="00CD4B20"/>
    <w:rsid w:val="00CD4B36"/>
    <w:rsid w:val="00CD4BEE"/>
    <w:rsid w:val="00CD4C80"/>
    <w:rsid w:val="00CD4C97"/>
    <w:rsid w:val="00CD4CB2"/>
    <w:rsid w:val="00CD4CD0"/>
    <w:rsid w:val="00CD4CEB"/>
    <w:rsid w:val="00CD4E78"/>
    <w:rsid w:val="00CD4EF9"/>
    <w:rsid w:val="00CD5091"/>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78"/>
    <w:rsid w:val="00CD5B9D"/>
    <w:rsid w:val="00CD5D15"/>
    <w:rsid w:val="00CD5D71"/>
    <w:rsid w:val="00CD5F1C"/>
    <w:rsid w:val="00CD5F4F"/>
    <w:rsid w:val="00CD6022"/>
    <w:rsid w:val="00CD6044"/>
    <w:rsid w:val="00CD61BF"/>
    <w:rsid w:val="00CD61FE"/>
    <w:rsid w:val="00CD6299"/>
    <w:rsid w:val="00CD6346"/>
    <w:rsid w:val="00CD6401"/>
    <w:rsid w:val="00CD6486"/>
    <w:rsid w:val="00CD6524"/>
    <w:rsid w:val="00CD6A29"/>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CBA"/>
    <w:rsid w:val="00CE0D58"/>
    <w:rsid w:val="00CE0E16"/>
    <w:rsid w:val="00CE0ECD"/>
    <w:rsid w:val="00CE0FBD"/>
    <w:rsid w:val="00CE1010"/>
    <w:rsid w:val="00CE1028"/>
    <w:rsid w:val="00CE1075"/>
    <w:rsid w:val="00CE1142"/>
    <w:rsid w:val="00CE1160"/>
    <w:rsid w:val="00CE1170"/>
    <w:rsid w:val="00CE118F"/>
    <w:rsid w:val="00CE1190"/>
    <w:rsid w:val="00CE11CA"/>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1C5"/>
    <w:rsid w:val="00CE2310"/>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71"/>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CE"/>
    <w:rsid w:val="00CE50D0"/>
    <w:rsid w:val="00CE515D"/>
    <w:rsid w:val="00CE51A3"/>
    <w:rsid w:val="00CE52DB"/>
    <w:rsid w:val="00CE533F"/>
    <w:rsid w:val="00CE53C6"/>
    <w:rsid w:val="00CE53DA"/>
    <w:rsid w:val="00CE55C2"/>
    <w:rsid w:val="00CE5709"/>
    <w:rsid w:val="00CE57F3"/>
    <w:rsid w:val="00CE582C"/>
    <w:rsid w:val="00CE5B05"/>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359"/>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3A"/>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21C"/>
    <w:rsid w:val="00CF02E3"/>
    <w:rsid w:val="00CF06BA"/>
    <w:rsid w:val="00CF06C0"/>
    <w:rsid w:val="00CF0726"/>
    <w:rsid w:val="00CF084A"/>
    <w:rsid w:val="00CF08F3"/>
    <w:rsid w:val="00CF08F5"/>
    <w:rsid w:val="00CF096E"/>
    <w:rsid w:val="00CF09C0"/>
    <w:rsid w:val="00CF0C9D"/>
    <w:rsid w:val="00CF0CB4"/>
    <w:rsid w:val="00CF0D4B"/>
    <w:rsid w:val="00CF0E58"/>
    <w:rsid w:val="00CF0E68"/>
    <w:rsid w:val="00CF0E78"/>
    <w:rsid w:val="00CF0FB3"/>
    <w:rsid w:val="00CF1044"/>
    <w:rsid w:val="00CF1082"/>
    <w:rsid w:val="00CF10A7"/>
    <w:rsid w:val="00CF10C5"/>
    <w:rsid w:val="00CF1181"/>
    <w:rsid w:val="00CF120A"/>
    <w:rsid w:val="00CF1253"/>
    <w:rsid w:val="00CF12C7"/>
    <w:rsid w:val="00CF12FC"/>
    <w:rsid w:val="00CF1403"/>
    <w:rsid w:val="00CF14D4"/>
    <w:rsid w:val="00CF152C"/>
    <w:rsid w:val="00CF1552"/>
    <w:rsid w:val="00CF15FD"/>
    <w:rsid w:val="00CF166E"/>
    <w:rsid w:val="00CF1717"/>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97"/>
    <w:rsid w:val="00CF1FD2"/>
    <w:rsid w:val="00CF1FFE"/>
    <w:rsid w:val="00CF20CA"/>
    <w:rsid w:val="00CF20EB"/>
    <w:rsid w:val="00CF211F"/>
    <w:rsid w:val="00CF22B4"/>
    <w:rsid w:val="00CF2390"/>
    <w:rsid w:val="00CF243C"/>
    <w:rsid w:val="00CF24E8"/>
    <w:rsid w:val="00CF25B9"/>
    <w:rsid w:val="00CF25FA"/>
    <w:rsid w:val="00CF262B"/>
    <w:rsid w:val="00CF2652"/>
    <w:rsid w:val="00CF26D5"/>
    <w:rsid w:val="00CF288D"/>
    <w:rsid w:val="00CF2902"/>
    <w:rsid w:val="00CF2905"/>
    <w:rsid w:val="00CF2A69"/>
    <w:rsid w:val="00CF2B1A"/>
    <w:rsid w:val="00CF2CD0"/>
    <w:rsid w:val="00CF2DA9"/>
    <w:rsid w:val="00CF2DCA"/>
    <w:rsid w:val="00CF2E96"/>
    <w:rsid w:val="00CF2F80"/>
    <w:rsid w:val="00CF3037"/>
    <w:rsid w:val="00CF30B8"/>
    <w:rsid w:val="00CF30F5"/>
    <w:rsid w:val="00CF3171"/>
    <w:rsid w:val="00CF333F"/>
    <w:rsid w:val="00CF33DF"/>
    <w:rsid w:val="00CF3530"/>
    <w:rsid w:val="00CF355F"/>
    <w:rsid w:val="00CF358C"/>
    <w:rsid w:val="00CF35BA"/>
    <w:rsid w:val="00CF35C6"/>
    <w:rsid w:val="00CF375A"/>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BA"/>
    <w:rsid w:val="00CF49C4"/>
    <w:rsid w:val="00CF4A56"/>
    <w:rsid w:val="00CF4B16"/>
    <w:rsid w:val="00CF4B44"/>
    <w:rsid w:val="00CF4B45"/>
    <w:rsid w:val="00CF4B48"/>
    <w:rsid w:val="00CF4BC3"/>
    <w:rsid w:val="00CF4CD6"/>
    <w:rsid w:val="00CF4DF4"/>
    <w:rsid w:val="00CF4F01"/>
    <w:rsid w:val="00CF4FFC"/>
    <w:rsid w:val="00CF50BE"/>
    <w:rsid w:val="00CF50C3"/>
    <w:rsid w:val="00CF5208"/>
    <w:rsid w:val="00CF5313"/>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A72"/>
    <w:rsid w:val="00CF6BD5"/>
    <w:rsid w:val="00CF6DBF"/>
    <w:rsid w:val="00CF6E94"/>
    <w:rsid w:val="00CF6EB0"/>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7E6"/>
    <w:rsid w:val="00CF7927"/>
    <w:rsid w:val="00CF7991"/>
    <w:rsid w:val="00CF79C9"/>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AC"/>
    <w:rsid w:val="00D00FD9"/>
    <w:rsid w:val="00D011AC"/>
    <w:rsid w:val="00D011BF"/>
    <w:rsid w:val="00D013A5"/>
    <w:rsid w:val="00D013A8"/>
    <w:rsid w:val="00D013B6"/>
    <w:rsid w:val="00D01401"/>
    <w:rsid w:val="00D014A4"/>
    <w:rsid w:val="00D0154C"/>
    <w:rsid w:val="00D01594"/>
    <w:rsid w:val="00D01668"/>
    <w:rsid w:val="00D016D8"/>
    <w:rsid w:val="00D018D5"/>
    <w:rsid w:val="00D0194E"/>
    <w:rsid w:val="00D01969"/>
    <w:rsid w:val="00D01A10"/>
    <w:rsid w:val="00D01A81"/>
    <w:rsid w:val="00D01AC2"/>
    <w:rsid w:val="00D01AF5"/>
    <w:rsid w:val="00D01B0C"/>
    <w:rsid w:val="00D01BA4"/>
    <w:rsid w:val="00D01BF2"/>
    <w:rsid w:val="00D01C85"/>
    <w:rsid w:val="00D01D61"/>
    <w:rsid w:val="00D01DC8"/>
    <w:rsid w:val="00D01E28"/>
    <w:rsid w:val="00D01E66"/>
    <w:rsid w:val="00D01ED7"/>
    <w:rsid w:val="00D01F45"/>
    <w:rsid w:val="00D01F7C"/>
    <w:rsid w:val="00D02158"/>
    <w:rsid w:val="00D02277"/>
    <w:rsid w:val="00D02287"/>
    <w:rsid w:val="00D023C1"/>
    <w:rsid w:val="00D023CA"/>
    <w:rsid w:val="00D023D4"/>
    <w:rsid w:val="00D0247D"/>
    <w:rsid w:val="00D024F7"/>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87E"/>
    <w:rsid w:val="00D038E3"/>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76"/>
    <w:rsid w:val="00D06DD5"/>
    <w:rsid w:val="00D06DDA"/>
    <w:rsid w:val="00D06E4D"/>
    <w:rsid w:val="00D06EFB"/>
    <w:rsid w:val="00D06F7A"/>
    <w:rsid w:val="00D06F89"/>
    <w:rsid w:val="00D070D1"/>
    <w:rsid w:val="00D070FD"/>
    <w:rsid w:val="00D0714E"/>
    <w:rsid w:val="00D0717F"/>
    <w:rsid w:val="00D071D2"/>
    <w:rsid w:val="00D07260"/>
    <w:rsid w:val="00D072BC"/>
    <w:rsid w:val="00D0743B"/>
    <w:rsid w:val="00D07491"/>
    <w:rsid w:val="00D07505"/>
    <w:rsid w:val="00D075BC"/>
    <w:rsid w:val="00D075DD"/>
    <w:rsid w:val="00D07803"/>
    <w:rsid w:val="00D079A5"/>
    <w:rsid w:val="00D07A21"/>
    <w:rsid w:val="00D07A68"/>
    <w:rsid w:val="00D07ACC"/>
    <w:rsid w:val="00D07B25"/>
    <w:rsid w:val="00D07B44"/>
    <w:rsid w:val="00D07BE2"/>
    <w:rsid w:val="00D07CC0"/>
    <w:rsid w:val="00D07CD9"/>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793"/>
    <w:rsid w:val="00D10836"/>
    <w:rsid w:val="00D10886"/>
    <w:rsid w:val="00D108E0"/>
    <w:rsid w:val="00D10904"/>
    <w:rsid w:val="00D10911"/>
    <w:rsid w:val="00D10952"/>
    <w:rsid w:val="00D10ABE"/>
    <w:rsid w:val="00D10C8C"/>
    <w:rsid w:val="00D10E5C"/>
    <w:rsid w:val="00D10EC4"/>
    <w:rsid w:val="00D11061"/>
    <w:rsid w:val="00D11247"/>
    <w:rsid w:val="00D112B2"/>
    <w:rsid w:val="00D112E1"/>
    <w:rsid w:val="00D114B8"/>
    <w:rsid w:val="00D11699"/>
    <w:rsid w:val="00D11777"/>
    <w:rsid w:val="00D11784"/>
    <w:rsid w:val="00D117E9"/>
    <w:rsid w:val="00D11858"/>
    <w:rsid w:val="00D11877"/>
    <w:rsid w:val="00D118BE"/>
    <w:rsid w:val="00D11940"/>
    <w:rsid w:val="00D11A1C"/>
    <w:rsid w:val="00D11ACC"/>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CF"/>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2"/>
    <w:rsid w:val="00D141EC"/>
    <w:rsid w:val="00D142A8"/>
    <w:rsid w:val="00D143E5"/>
    <w:rsid w:val="00D145C2"/>
    <w:rsid w:val="00D14669"/>
    <w:rsid w:val="00D1466C"/>
    <w:rsid w:val="00D14785"/>
    <w:rsid w:val="00D147CA"/>
    <w:rsid w:val="00D1497D"/>
    <w:rsid w:val="00D14A67"/>
    <w:rsid w:val="00D14A76"/>
    <w:rsid w:val="00D14B28"/>
    <w:rsid w:val="00D14B38"/>
    <w:rsid w:val="00D14BB8"/>
    <w:rsid w:val="00D14BE8"/>
    <w:rsid w:val="00D14C14"/>
    <w:rsid w:val="00D14C45"/>
    <w:rsid w:val="00D14CCD"/>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4A"/>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6D"/>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1F"/>
    <w:rsid w:val="00D22BFD"/>
    <w:rsid w:val="00D22CB8"/>
    <w:rsid w:val="00D22CDB"/>
    <w:rsid w:val="00D22D9B"/>
    <w:rsid w:val="00D22DED"/>
    <w:rsid w:val="00D22E8C"/>
    <w:rsid w:val="00D22EDD"/>
    <w:rsid w:val="00D22F41"/>
    <w:rsid w:val="00D22F67"/>
    <w:rsid w:val="00D230F5"/>
    <w:rsid w:val="00D23124"/>
    <w:rsid w:val="00D23132"/>
    <w:rsid w:val="00D231C0"/>
    <w:rsid w:val="00D23215"/>
    <w:rsid w:val="00D23279"/>
    <w:rsid w:val="00D2332A"/>
    <w:rsid w:val="00D2334C"/>
    <w:rsid w:val="00D233D3"/>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160"/>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4C53"/>
    <w:rsid w:val="00D25030"/>
    <w:rsid w:val="00D2503D"/>
    <w:rsid w:val="00D25041"/>
    <w:rsid w:val="00D251D8"/>
    <w:rsid w:val="00D25304"/>
    <w:rsid w:val="00D25389"/>
    <w:rsid w:val="00D253B0"/>
    <w:rsid w:val="00D253B1"/>
    <w:rsid w:val="00D25450"/>
    <w:rsid w:val="00D254F1"/>
    <w:rsid w:val="00D25576"/>
    <w:rsid w:val="00D2564E"/>
    <w:rsid w:val="00D25697"/>
    <w:rsid w:val="00D25699"/>
    <w:rsid w:val="00D257EE"/>
    <w:rsid w:val="00D25872"/>
    <w:rsid w:val="00D258F6"/>
    <w:rsid w:val="00D259E2"/>
    <w:rsid w:val="00D25A71"/>
    <w:rsid w:val="00D25AB9"/>
    <w:rsid w:val="00D25B6B"/>
    <w:rsid w:val="00D25C2C"/>
    <w:rsid w:val="00D25C7D"/>
    <w:rsid w:val="00D25CEF"/>
    <w:rsid w:val="00D25D26"/>
    <w:rsid w:val="00D25E50"/>
    <w:rsid w:val="00D25F1A"/>
    <w:rsid w:val="00D26023"/>
    <w:rsid w:val="00D2610D"/>
    <w:rsid w:val="00D26167"/>
    <w:rsid w:val="00D261A5"/>
    <w:rsid w:val="00D2636D"/>
    <w:rsid w:val="00D26421"/>
    <w:rsid w:val="00D264DE"/>
    <w:rsid w:val="00D264E6"/>
    <w:rsid w:val="00D2657E"/>
    <w:rsid w:val="00D26586"/>
    <w:rsid w:val="00D2672F"/>
    <w:rsid w:val="00D26774"/>
    <w:rsid w:val="00D2685E"/>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2F"/>
    <w:rsid w:val="00D30053"/>
    <w:rsid w:val="00D3013A"/>
    <w:rsid w:val="00D301E1"/>
    <w:rsid w:val="00D30284"/>
    <w:rsid w:val="00D302E9"/>
    <w:rsid w:val="00D303E1"/>
    <w:rsid w:val="00D30403"/>
    <w:rsid w:val="00D3043A"/>
    <w:rsid w:val="00D304AF"/>
    <w:rsid w:val="00D304BE"/>
    <w:rsid w:val="00D304DF"/>
    <w:rsid w:val="00D305E6"/>
    <w:rsid w:val="00D306F0"/>
    <w:rsid w:val="00D3089A"/>
    <w:rsid w:val="00D3098B"/>
    <w:rsid w:val="00D30A1E"/>
    <w:rsid w:val="00D30A7C"/>
    <w:rsid w:val="00D30A93"/>
    <w:rsid w:val="00D30BCB"/>
    <w:rsid w:val="00D30C78"/>
    <w:rsid w:val="00D30D48"/>
    <w:rsid w:val="00D30DB3"/>
    <w:rsid w:val="00D30EF6"/>
    <w:rsid w:val="00D30F7A"/>
    <w:rsid w:val="00D30FAD"/>
    <w:rsid w:val="00D30FBE"/>
    <w:rsid w:val="00D30FC0"/>
    <w:rsid w:val="00D31002"/>
    <w:rsid w:val="00D310F0"/>
    <w:rsid w:val="00D311B9"/>
    <w:rsid w:val="00D311E3"/>
    <w:rsid w:val="00D31202"/>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CDB"/>
    <w:rsid w:val="00D31D17"/>
    <w:rsid w:val="00D31D42"/>
    <w:rsid w:val="00D31D75"/>
    <w:rsid w:val="00D31E94"/>
    <w:rsid w:val="00D31F64"/>
    <w:rsid w:val="00D31F8E"/>
    <w:rsid w:val="00D31FB6"/>
    <w:rsid w:val="00D31FD4"/>
    <w:rsid w:val="00D31FE2"/>
    <w:rsid w:val="00D32063"/>
    <w:rsid w:val="00D3208C"/>
    <w:rsid w:val="00D32091"/>
    <w:rsid w:val="00D3209E"/>
    <w:rsid w:val="00D3228B"/>
    <w:rsid w:val="00D322E9"/>
    <w:rsid w:val="00D32353"/>
    <w:rsid w:val="00D3238C"/>
    <w:rsid w:val="00D32415"/>
    <w:rsid w:val="00D324D3"/>
    <w:rsid w:val="00D324E2"/>
    <w:rsid w:val="00D3254A"/>
    <w:rsid w:val="00D32551"/>
    <w:rsid w:val="00D3284A"/>
    <w:rsid w:val="00D3285D"/>
    <w:rsid w:val="00D32888"/>
    <w:rsid w:val="00D328E1"/>
    <w:rsid w:val="00D32940"/>
    <w:rsid w:val="00D3297A"/>
    <w:rsid w:val="00D3297B"/>
    <w:rsid w:val="00D32CC3"/>
    <w:rsid w:val="00D32F4D"/>
    <w:rsid w:val="00D3308B"/>
    <w:rsid w:val="00D333D0"/>
    <w:rsid w:val="00D333D3"/>
    <w:rsid w:val="00D33436"/>
    <w:rsid w:val="00D33474"/>
    <w:rsid w:val="00D33494"/>
    <w:rsid w:val="00D335A3"/>
    <w:rsid w:val="00D335F7"/>
    <w:rsid w:val="00D3360B"/>
    <w:rsid w:val="00D33610"/>
    <w:rsid w:val="00D33672"/>
    <w:rsid w:val="00D337C0"/>
    <w:rsid w:val="00D33942"/>
    <w:rsid w:val="00D33B0F"/>
    <w:rsid w:val="00D33C09"/>
    <w:rsid w:val="00D33E28"/>
    <w:rsid w:val="00D33E5A"/>
    <w:rsid w:val="00D33F27"/>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64"/>
    <w:rsid w:val="00D35383"/>
    <w:rsid w:val="00D353D8"/>
    <w:rsid w:val="00D354C4"/>
    <w:rsid w:val="00D35513"/>
    <w:rsid w:val="00D355D2"/>
    <w:rsid w:val="00D35600"/>
    <w:rsid w:val="00D35612"/>
    <w:rsid w:val="00D35642"/>
    <w:rsid w:val="00D3566B"/>
    <w:rsid w:val="00D35715"/>
    <w:rsid w:val="00D35749"/>
    <w:rsid w:val="00D3577B"/>
    <w:rsid w:val="00D35AA0"/>
    <w:rsid w:val="00D35AFF"/>
    <w:rsid w:val="00D35B34"/>
    <w:rsid w:val="00D35B5A"/>
    <w:rsid w:val="00D35B64"/>
    <w:rsid w:val="00D35B9C"/>
    <w:rsid w:val="00D35C0A"/>
    <w:rsid w:val="00D35C41"/>
    <w:rsid w:val="00D35C48"/>
    <w:rsid w:val="00D35E16"/>
    <w:rsid w:val="00D35E51"/>
    <w:rsid w:val="00D35E89"/>
    <w:rsid w:val="00D35E8E"/>
    <w:rsid w:val="00D35F29"/>
    <w:rsid w:val="00D35F47"/>
    <w:rsid w:val="00D36104"/>
    <w:rsid w:val="00D36149"/>
    <w:rsid w:val="00D3618B"/>
    <w:rsid w:val="00D3618D"/>
    <w:rsid w:val="00D36202"/>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AE8"/>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87"/>
    <w:rsid w:val="00D374C6"/>
    <w:rsid w:val="00D374FD"/>
    <w:rsid w:val="00D375AA"/>
    <w:rsid w:val="00D3760A"/>
    <w:rsid w:val="00D3768D"/>
    <w:rsid w:val="00D377F4"/>
    <w:rsid w:val="00D377F5"/>
    <w:rsid w:val="00D37917"/>
    <w:rsid w:val="00D37924"/>
    <w:rsid w:val="00D37949"/>
    <w:rsid w:val="00D379E8"/>
    <w:rsid w:val="00D37A34"/>
    <w:rsid w:val="00D37BC3"/>
    <w:rsid w:val="00D37BD8"/>
    <w:rsid w:val="00D37BEA"/>
    <w:rsid w:val="00D37BF2"/>
    <w:rsid w:val="00D37DDA"/>
    <w:rsid w:val="00D37E02"/>
    <w:rsid w:val="00D4018B"/>
    <w:rsid w:val="00D401FC"/>
    <w:rsid w:val="00D402E6"/>
    <w:rsid w:val="00D40357"/>
    <w:rsid w:val="00D40382"/>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1C0"/>
    <w:rsid w:val="00D4128B"/>
    <w:rsid w:val="00D4133D"/>
    <w:rsid w:val="00D41640"/>
    <w:rsid w:val="00D4169F"/>
    <w:rsid w:val="00D418C9"/>
    <w:rsid w:val="00D419BB"/>
    <w:rsid w:val="00D41A30"/>
    <w:rsid w:val="00D41A3A"/>
    <w:rsid w:val="00D41C13"/>
    <w:rsid w:val="00D41D34"/>
    <w:rsid w:val="00D41DE1"/>
    <w:rsid w:val="00D41EE6"/>
    <w:rsid w:val="00D41FB4"/>
    <w:rsid w:val="00D4201D"/>
    <w:rsid w:val="00D42025"/>
    <w:rsid w:val="00D42044"/>
    <w:rsid w:val="00D4209F"/>
    <w:rsid w:val="00D420FA"/>
    <w:rsid w:val="00D42120"/>
    <w:rsid w:val="00D42179"/>
    <w:rsid w:val="00D421B3"/>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D5A"/>
    <w:rsid w:val="00D42DB5"/>
    <w:rsid w:val="00D42E30"/>
    <w:rsid w:val="00D42E45"/>
    <w:rsid w:val="00D42F0D"/>
    <w:rsid w:val="00D42FEE"/>
    <w:rsid w:val="00D4304F"/>
    <w:rsid w:val="00D43077"/>
    <w:rsid w:val="00D4316C"/>
    <w:rsid w:val="00D43185"/>
    <w:rsid w:val="00D4324C"/>
    <w:rsid w:val="00D43307"/>
    <w:rsid w:val="00D4350F"/>
    <w:rsid w:val="00D43531"/>
    <w:rsid w:val="00D435A1"/>
    <w:rsid w:val="00D435CB"/>
    <w:rsid w:val="00D4363B"/>
    <w:rsid w:val="00D436B6"/>
    <w:rsid w:val="00D438C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01"/>
    <w:rsid w:val="00D44709"/>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3BD"/>
    <w:rsid w:val="00D45487"/>
    <w:rsid w:val="00D45494"/>
    <w:rsid w:val="00D45643"/>
    <w:rsid w:val="00D456C9"/>
    <w:rsid w:val="00D456ED"/>
    <w:rsid w:val="00D4574C"/>
    <w:rsid w:val="00D45766"/>
    <w:rsid w:val="00D457F2"/>
    <w:rsid w:val="00D45868"/>
    <w:rsid w:val="00D458D1"/>
    <w:rsid w:val="00D459FC"/>
    <w:rsid w:val="00D45A73"/>
    <w:rsid w:val="00D45AC7"/>
    <w:rsid w:val="00D45AFE"/>
    <w:rsid w:val="00D45C91"/>
    <w:rsid w:val="00D45CC2"/>
    <w:rsid w:val="00D45D85"/>
    <w:rsid w:val="00D45DAC"/>
    <w:rsid w:val="00D45DCB"/>
    <w:rsid w:val="00D4600A"/>
    <w:rsid w:val="00D460B4"/>
    <w:rsid w:val="00D46128"/>
    <w:rsid w:val="00D461BB"/>
    <w:rsid w:val="00D46237"/>
    <w:rsid w:val="00D4625E"/>
    <w:rsid w:val="00D46362"/>
    <w:rsid w:val="00D463D1"/>
    <w:rsid w:val="00D464D7"/>
    <w:rsid w:val="00D46828"/>
    <w:rsid w:val="00D468B9"/>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94"/>
    <w:rsid w:val="00D508D3"/>
    <w:rsid w:val="00D50972"/>
    <w:rsid w:val="00D50A10"/>
    <w:rsid w:val="00D50A9B"/>
    <w:rsid w:val="00D50C93"/>
    <w:rsid w:val="00D50CE6"/>
    <w:rsid w:val="00D50D16"/>
    <w:rsid w:val="00D50E32"/>
    <w:rsid w:val="00D50ED6"/>
    <w:rsid w:val="00D50EDA"/>
    <w:rsid w:val="00D50F06"/>
    <w:rsid w:val="00D50F86"/>
    <w:rsid w:val="00D51138"/>
    <w:rsid w:val="00D513FE"/>
    <w:rsid w:val="00D51403"/>
    <w:rsid w:val="00D514BC"/>
    <w:rsid w:val="00D516B4"/>
    <w:rsid w:val="00D5170D"/>
    <w:rsid w:val="00D517A9"/>
    <w:rsid w:val="00D517EC"/>
    <w:rsid w:val="00D5182C"/>
    <w:rsid w:val="00D519F6"/>
    <w:rsid w:val="00D51B68"/>
    <w:rsid w:val="00D51BAF"/>
    <w:rsid w:val="00D51C1C"/>
    <w:rsid w:val="00D51F1B"/>
    <w:rsid w:val="00D51F4A"/>
    <w:rsid w:val="00D51F70"/>
    <w:rsid w:val="00D52093"/>
    <w:rsid w:val="00D52110"/>
    <w:rsid w:val="00D5225F"/>
    <w:rsid w:val="00D5231D"/>
    <w:rsid w:val="00D5232B"/>
    <w:rsid w:val="00D52343"/>
    <w:rsid w:val="00D523E1"/>
    <w:rsid w:val="00D5243A"/>
    <w:rsid w:val="00D5245E"/>
    <w:rsid w:val="00D524D4"/>
    <w:rsid w:val="00D52501"/>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0C4"/>
    <w:rsid w:val="00D5313B"/>
    <w:rsid w:val="00D53206"/>
    <w:rsid w:val="00D5331E"/>
    <w:rsid w:val="00D53387"/>
    <w:rsid w:val="00D53396"/>
    <w:rsid w:val="00D534B5"/>
    <w:rsid w:val="00D537F3"/>
    <w:rsid w:val="00D5380D"/>
    <w:rsid w:val="00D53883"/>
    <w:rsid w:val="00D5395D"/>
    <w:rsid w:val="00D53A61"/>
    <w:rsid w:val="00D53B45"/>
    <w:rsid w:val="00D53BEF"/>
    <w:rsid w:val="00D53C1D"/>
    <w:rsid w:val="00D53C58"/>
    <w:rsid w:val="00D53C70"/>
    <w:rsid w:val="00D53D06"/>
    <w:rsid w:val="00D53F0D"/>
    <w:rsid w:val="00D54031"/>
    <w:rsid w:val="00D54078"/>
    <w:rsid w:val="00D540F1"/>
    <w:rsid w:val="00D541A9"/>
    <w:rsid w:val="00D54234"/>
    <w:rsid w:val="00D54281"/>
    <w:rsid w:val="00D5431F"/>
    <w:rsid w:val="00D54349"/>
    <w:rsid w:val="00D543B5"/>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0D"/>
    <w:rsid w:val="00D54C29"/>
    <w:rsid w:val="00D54E2E"/>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1F"/>
    <w:rsid w:val="00D56AC7"/>
    <w:rsid w:val="00D56B8E"/>
    <w:rsid w:val="00D56C03"/>
    <w:rsid w:val="00D56C4B"/>
    <w:rsid w:val="00D56C6D"/>
    <w:rsid w:val="00D56D07"/>
    <w:rsid w:val="00D56D9A"/>
    <w:rsid w:val="00D56DB7"/>
    <w:rsid w:val="00D56DBC"/>
    <w:rsid w:val="00D56DC8"/>
    <w:rsid w:val="00D56E24"/>
    <w:rsid w:val="00D56E4D"/>
    <w:rsid w:val="00D56FC5"/>
    <w:rsid w:val="00D570D8"/>
    <w:rsid w:val="00D57193"/>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1C"/>
    <w:rsid w:val="00D6037F"/>
    <w:rsid w:val="00D604E0"/>
    <w:rsid w:val="00D604F7"/>
    <w:rsid w:val="00D6057E"/>
    <w:rsid w:val="00D60614"/>
    <w:rsid w:val="00D607FC"/>
    <w:rsid w:val="00D6090A"/>
    <w:rsid w:val="00D6092F"/>
    <w:rsid w:val="00D60962"/>
    <w:rsid w:val="00D60A0C"/>
    <w:rsid w:val="00D60B39"/>
    <w:rsid w:val="00D60BC4"/>
    <w:rsid w:val="00D60BE7"/>
    <w:rsid w:val="00D60C18"/>
    <w:rsid w:val="00D60C33"/>
    <w:rsid w:val="00D60D25"/>
    <w:rsid w:val="00D60E76"/>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4FE"/>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701"/>
    <w:rsid w:val="00D64703"/>
    <w:rsid w:val="00D64813"/>
    <w:rsid w:val="00D64830"/>
    <w:rsid w:val="00D6496C"/>
    <w:rsid w:val="00D64A32"/>
    <w:rsid w:val="00D64C36"/>
    <w:rsid w:val="00D64DE6"/>
    <w:rsid w:val="00D64DF6"/>
    <w:rsid w:val="00D64E4A"/>
    <w:rsid w:val="00D64EE9"/>
    <w:rsid w:val="00D64EF0"/>
    <w:rsid w:val="00D64F16"/>
    <w:rsid w:val="00D64F71"/>
    <w:rsid w:val="00D65091"/>
    <w:rsid w:val="00D650F9"/>
    <w:rsid w:val="00D65153"/>
    <w:rsid w:val="00D65178"/>
    <w:rsid w:val="00D651DE"/>
    <w:rsid w:val="00D6529C"/>
    <w:rsid w:val="00D652BD"/>
    <w:rsid w:val="00D6533F"/>
    <w:rsid w:val="00D653A0"/>
    <w:rsid w:val="00D653B2"/>
    <w:rsid w:val="00D65415"/>
    <w:rsid w:val="00D65496"/>
    <w:rsid w:val="00D6550C"/>
    <w:rsid w:val="00D65515"/>
    <w:rsid w:val="00D6563E"/>
    <w:rsid w:val="00D656E4"/>
    <w:rsid w:val="00D6571C"/>
    <w:rsid w:val="00D65779"/>
    <w:rsid w:val="00D6579C"/>
    <w:rsid w:val="00D657C9"/>
    <w:rsid w:val="00D657FC"/>
    <w:rsid w:val="00D65805"/>
    <w:rsid w:val="00D65872"/>
    <w:rsid w:val="00D658AC"/>
    <w:rsid w:val="00D6591F"/>
    <w:rsid w:val="00D65A26"/>
    <w:rsid w:val="00D65A36"/>
    <w:rsid w:val="00D65B79"/>
    <w:rsid w:val="00D65BAE"/>
    <w:rsid w:val="00D65BD2"/>
    <w:rsid w:val="00D65C98"/>
    <w:rsid w:val="00D65D58"/>
    <w:rsid w:val="00D65DB9"/>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608"/>
    <w:rsid w:val="00D67733"/>
    <w:rsid w:val="00D6779F"/>
    <w:rsid w:val="00D67815"/>
    <w:rsid w:val="00D6781D"/>
    <w:rsid w:val="00D67827"/>
    <w:rsid w:val="00D67A27"/>
    <w:rsid w:val="00D67AB9"/>
    <w:rsid w:val="00D67AC5"/>
    <w:rsid w:val="00D67BE8"/>
    <w:rsid w:val="00D67C0C"/>
    <w:rsid w:val="00D67C2E"/>
    <w:rsid w:val="00D67C3E"/>
    <w:rsid w:val="00D67C7A"/>
    <w:rsid w:val="00D67D74"/>
    <w:rsid w:val="00D67D9C"/>
    <w:rsid w:val="00D67FF3"/>
    <w:rsid w:val="00D70058"/>
    <w:rsid w:val="00D70070"/>
    <w:rsid w:val="00D700F1"/>
    <w:rsid w:val="00D7010D"/>
    <w:rsid w:val="00D7025A"/>
    <w:rsid w:val="00D702A3"/>
    <w:rsid w:val="00D7040D"/>
    <w:rsid w:val="00D7043B"/>
    <w:rsid w:val="00D7047E"/>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4B"/>
    <w:rsid w:val="00D71657"/>
    <w:rsid w:val="00D71664"/>
    <w:rsid w:val="00D717BD"/>
    <w:rsid w:val="00D7184E"/>
    <w:rsid w:val="00D719F2"/>
    <w:rsid w:val="00D71A20"/>
    <w:rsid w:val="00D71ABD"/>
    <w:rsid w:val="00D71B8A"/>
    <w:rsid w:val="00D71BC3"/>
    <w:rsid w:val="00D71D15"/>
    <w:rsid w:val="00D71DB1"/>
    <w:rsid w:val="00D71DBF"/>
    <w:rsid w:val="00D71E86"/>
    <w:rsid w:val="00D71F5A"/>
    <w:rsid w:val="00D71FAE"/>
    <w:rsid w:val="00D72080"/>
    <w:rsid w:val="00D72123"/>
    <w:rsid w:val="00D721E6"/>
    <w:rsid w:val="00D721F7"/>
    <w:rsid w:val="00D7223B"/>
    <w:rsid w:val="00D722BC"/>
    <w:rsid w:val="00D724D4"/>
    <w:rsid w:val="00D724E3"/>
    <w:rsid w:val="00D72500"/>
    <w:rsid w:val="00D726E3"/>
    <w:rsid w:val="00D72792"/>
    <w:rsid w:val="00D72875"/>
    <w:rsid w:val="00D728EC"/>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888"/>
    <w:rsid w:val="00D7395F"/>
    <w:rsid w:val="00D7396F"/>
    <w:rsid w:val="00D73D04"/>
    <w:rsid w:val="00D73DBB"/>
    <w:rsid w:val="00D73E1D"/>
    <w:rsid w:val="00D73EA6"/>
    <w:rsid w:val="00D73EAD"/>
    <w:rsid w:val="00D73F88"/>
    <w:rsid w:val="00D7401C"/>
    <w:rsid w:val="00D74192"/>
    <w:rsid w:val="00D74294"/>
    <w:rsid w:val="00D742D2"/>
    <w:rsid w:val="00D74362"/>
    <w:rsid w:val="00D743D6"/>
    <w:rsid w:val="00D743EA"/>
    <w:rsid w:val="00D7440C"/>
    <w:rsid w:val="00D74556"/>
    <w:rsid w:val="00D745A0"/>
    <w:rsid w:val="00D747FD"/>
    <w:rsid w:val="00D74890"/>
    <w:rsid w:val="00D74A3A"/>
    <w:rsid w:val="00D74A7C"/>
    <w:rsid w:val="00D74A84"/>
    <w:rsid w:val="00D74B2C"/>
    <w:rsid w:val="00D74B79"/>
    <w:rsid w:val="00D74C1E"/>
    <w:rsid w:val="00D74D6B"/>
    <w:rsid w:val="00D74EA3"/>
    <w:rsid w:val="00D74EAB"/>
    <w:rsid w:val="00D74F2C"/>
    <w:rsid w:val="00D74F76"/>
    <w:rsid w:val="00D74F94"/>
    <w:rsid w:val="00D75075"/>
    <w:rsid w:val="00D750FA"/>
    <w:rsid w:val="00D7519B"/>
    <w:rsid w:val="00D7526F"/>
    <w:rsid w:val="00D752A8"/>
    <w:rsid w:val="00D75361"/>
    <w:rsid w:val="00D7537D"/>
    <w:rsid w:val="00D75569"/>
    <w:rsid w:val="00D755CA"/>
    <w:rsid w:val="00D75607"/>
    <w:rsid w:val="00D7564F"/>
    <w:rsid w:val="00D75684"/>
    <w:rsid w:val="00D75771"/>
    <w:rsid w:val="00D757D4"/>
    <w:rsid w:val="00D75823"/>
    <w:rsid w:val="00D75870"/>
    <w:rsid w:val="00D758C1"/>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41"/>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73"/>
    <w:rsid w:val="00D81891"/>
    <w:rsid w:val="00D8195D"/>
    <w:rsid w:val="00D81995"/>
    <w:rsid w:val="00D81A96"/>
    <w:rsid w:val="00D81CB3"/>
    <w:rsid w:val="00D81D10"/>
    <w:rsid w:val="00D81D2D"/>
    <w:rsid w:val="00D81DB7"/>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7FD"/>
    <w:rsid w:val="00D828AC"/>
    <w:rsid w:val="00D8295C"/>
    <w:rsid w:val="00D8297B"/>
    <w:rsid w:val="00D82A4B"/>
    <w:rsid w:val="00D82A5C"/>
    <w:rsid w:val="00D82A65"/>
    <w:rsid w:val="00D82B7E"/>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1F"/>
    <w:rsid w:val="00D860BD"/>
    <w:rsid w:val="00D861D2"/>
    <w:rsid w:val="00D86295"/>
    <w:rsid w:val="00D862ED"/>
    <w:rsid w:val="00D863BD"/>
    <w:rsid w:val="00D863F7"/>
    <w:rsid w:val="00D86531"/>
    <w:rsid w:val="00D86571"/>
    <w:rsid w:val="00D865D6"/>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D54"/>
    <w:rsid w:val="00D90F5B"/>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CF8"/>
    <w:rsid w:val="00D91D0F"/>
    <w:rsid w:val="00D91D61"/>
    <w:rsid w:val="00D91DDA"/>
    <w:rsid w:val="00D91E09"/>
    <w:rsid w:val="00D91E82"/>
    <w:rsid w:val="00D91F5A"/>
    <w:rsid w:val="00D920C8"/>
    <w:rsid w:val="00D9218C"/>
    <w:rsid w:val="00D921E1"/>
    <w:rsid w:val="00D924A2"/>
    <w:rsid w:val="00D924A5"/>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CBF"/>
    <w:rsid w:val="00D92CFC"/>
    <w:rsid w:val="00D92D62"/>
    <w:rsid w:val="00D92DB5"/>
    <w:rsid w:val="00D92E43"/>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35"/>
    <w:rsid w:val="00D944CD"/>
    <w:rsid w:val="00D944FE"/>
    <w:rsid w:val="00D946E6"/>
    <w:rsid w:val="00D9481D"/>
    <w:rsid w:val="00D9485B"/>
    <w:rsid w:val="00D94A4F"/>
    <w:rsid w:val="00D94A95"/>
    <w:rsid w:val="00D94AAC"/>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26B"/>
    <w:rsid w:val="00D952B0"/>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4C"/>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0F2"/>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25"/>
    <w:rsid w:val="00DA0B7D"/>
    <w:rsid w:val="00DA0BB5"/>
    <w:rsid w:val="00DA0BC5"/>
    <w:rsid w:val="00DA0CD3"/>
    <w:rsid w:val="00DA0CDB"/>
    <w:rsid w:val="00DA0CE2"/>
    <w:rsid w:val="00DA0D12"/>
    <w:rsid w:val="00DA0D7D"/>
    <w:rsid w:val="00DA0E7A"/>
    <w:rsid w:val="00DA0E9E"/>
    <w:rsid w:val="00DA0F20"/>
    <w:rsid w:val="00DA0FCD"/>
    <w:rsid w:val="00DA1010"/>
    <w:rsid w:val="00DA1165"/>
    <w:rsid w:val="00DA127F"/>
    <w:rsid w:val="00DA1374"/>
    <w:rsid w:val="00DA13CD"/>
    <w:rsid w:val="00DA143F"/>
    <w:rsid w:val="00DA1512"/>
    <w:rsid w:val="00DA159C"/>
    <w:rsid w:val="00DA15D5"/>
    <w:rsid w:val="00DA15DF"/>
    <w:rsid w:val="00DA161F"/>
    <w:rsid w:val="00DA17D0"/>
    <w:rsid w:val="00DA1926"/>
    <w:rsid w:val="00DA1C02"/>
    <w:rsid w:val="00DA1E6C"/>
    <w:rsid w:val="00DA1E9D"/>
    <w:rsid w:val="00DA1FA3"/>
    <w:rsid w:val="00DA1FB6"/>
    <w:rsid w:val="00DA2053"/>
    <w:rsid w:val="00DA2194"/>
    <w:rsid w:val="00DA2223"/>
    <w:rsid w:val="00DA225A"/>
    <w:rsid w:val="00DA22E6"/>
    <w:rsid w:val="00DA2359"/>
    <w:rsid w:val="00DA24A2"/>
    <w:rsid w:val="00DA2555"/>
    <w:rsid w:val="00DA25A3"/>
    <w:rsid w:val="00DA275D"/>
    <w:rsid w:val="00DA2829"/>
    <w:rsid w:val="00DA2896"/>
    <w:rsid w:val="00DA2909"/>
    <w:rsid w:val="00DA29EC"/>
    <w:rsid w:val="00DA2A76"/>
    <w:rsid w:val="00DA2B98"/>
    <w:rsid w:val="00DA2C8D"/>
    <w:rsid w:val="00DA2D64"/>
    <w:rsid w:val="00DA2EBB"/>
    <w:rsid w:val="00DA2F92"/>
    <w:rsid w:val="00DA3064"/>
    <w:rsid w:val="00DA309A"/>
    <w:rsid w:val="00DA32BB"/>
    <w:rsid w:val="00DA3513"/>
    <w:rsid w:val="00DA3580"/>
    <w:rsid w:val="00DA360C"/>
    <w:rsid w:val="00DA36EF"/>
    <w:rsid w:val="00DA3794"/>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BE4"/>
    <w:rsid w:val="00DA4C36"/>
    <w:rsid w:val="00DA4C4A"/>
    <w:rsid w:val="00DA4C50"/>
    <w:rsid w:val="00DA4C61"/>
    <w:rsid w:val="00DA4D10"/>
    <w:rsid w:val="00DA4D23"/>
    <w:rsid w:val="00DA4F20"/>
    <w:rsid w:val="00DA4FD7"/>
    <w:rsid w:val="00DA5149"/>
    <w:rsid w:val="00DA51D5"/>
    <w:rsid w:val="00DA5234"/>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DBC"/>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AB2"/>
    <w:rsid w:val="00DA6CD7"/>
    <w:rsid w:val="00DA6EF0"/>
    <w:rsid w:val="00DA6F5F"/>
    <w:rsid w:val="00DA6FA2"/>
    <w:rsid w:val="00DA70D3"/>
    <w:rsid w:val="00DA710F"/>
    <w:rsid w:val="00DA7234"/>
    <w:rsid w:val="00DA72A2"/>
    <w:rsid w:val="00DA72E8"/>
    <w:rsid w:val="00DA7322"/>
    <w:rsid w:val="00DA7364"/>
    <w:rsid w:val="00DA7395"/>
    <w:rsid w:val="00DA742A"/>
    <w:rsid w:val="00DA758D"/>
    <w:rsid w:val="00DA75CF"/>
    <w:rsid w:val="00DA7757"/>
    <w:rsid w:val="00DA7858"/>
    <w:rsid w:val="00DA7932"/>
    <w:rsid w:val="00DA7A17"/>
    <w:rsid w:val="00DA7B66"/>
    <w:rsid w:val="00DA7D60"/>
    <w:rsid w:val="00DA7F78"/>
    <w:rsid w:val="00DB00D8"/>
    <w:rsid w:val="00DB00D9"/>
    <w:rsid w:val="00DB01AC"/>
    <w:rsid w:val="00DB0227"/>
    <w:rsid w:val="00DB030A"/>
    <w:rsid w:val="00DB0310"/>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CEA"/>
    <w:rsid w:val="00DB1D0D"/>
    <w:rsid w:val="00DB1D6D"/>
    <w:rsid w:val="00DB1EA9"/>
    <w:rsid w:val="00DB1F98"/>
    <w:rsid w:val="00DB20AC"/>
    <w:rsid w:val="00DB2189"/>
    <w:rsid w:val="00DB21B0"/>
    <w:rsid w:val="00DB2266"/>
    <w:rsid w:val="00DB22ED"/>
    <w:rsid w:val="00DB22F6"/>
    <w:rsid w:val="00DB23B3"/>
    <w:rsid w:val="00DB23C1"/>
    <w:rsid w:val="00DB23FA"/>
    <w:rsid w:val="00DB2533"/>
    <w:rsid w:val="00DB2590"/>
    <w:rsid w:val="00DB26C7"/>
    <w:rsid w:val="00DB26E5"/>
    <w:rsid w:val="00DB2710"/>
    <w:rsid w:val="00DB2867"/>
    <w:rsid w:val="00DB2883"/>
    <w:rsid w:val="00DB28B5"/>
    <w:rsid w:val="00DB28D3"/>
    <w:rsid w:val="00DB2995"/>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42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A1"/>
    <w:rsid w:val="00DB5DD1"/>
    <w:rsid w:val="00DB5DF1"/>
    <w:rsid w:val="00DB5E26"/>
    <w:rsid w:val="00DB5F64"/>
    <w:rsid w:val="00DB5F71"/>
    <w:rsid w:val="00DB6039"/>
    <w:rsid w:val="00DB61F3"/>
    <w:rsid w:val="00DB621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C002B"/>
    <w:rsid w:val="00DC02AF"/>
    <w:rsid w:val="00DC02B0"/>
    <w:rsid w:val="00DC038C"/>
    <w:rsid w:val="00DC04BA"/>
    <w:rsid w:val="00DC05C2"/>
    <w:rsid w:val="00DC0626"/>
    <w:rsid w:val="00DC0693"/>
    <w:rsid w:val="00DC071B"/>
    <w:rsid w:val="00DC07CB"/>
    <w:rsid w:val="00DC07E4"/>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99"/>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E1D"/>
    <w:rsid w:val="00DC3E7D"/>
    <w:rsid w:val="00DC3FB0"/>
    <w:rsid w:val="00DC4056"/>
    <w:rsid w:val="00DC428F"/>
    <w:rsid w:val="00DC42EB"/>
    <w:rsid w:val="00DC4371"/>
    <w:rsid w:val="00DC4587"/>
    <w:rsid w:val="00DC46AD"/>
    <w:rsid w:val="00DC4764"/>
    <w:rsid w:val="00DC48ED"/>
    <w:rsid w:val="00DC4933"/>
    <w:rsid w:val="00DC4953"/>
    <w:rsid w:val="00DC49F3"/>
    <w:rsid w:val="00DC49FF"/>
    <w:rsid w:val="00DC4A83"/>
    <w:rsid w:val="00DC4A9E"/>
    <w:rsid w:val="00DC4B7C"/>
    <w:rsid w:val="00DC4B91"/>
    <w:rsid w:val="00DC4C61"/>
    <w:rsid w:val="00DC4CB6"/>
    <w:rsid w:val="00DC4CCA"/>
    <w:rsid w:val="00DC4D78"/>
    <w:rsid w:val="00DC4DCD"/>
    <w:rsid w:val="00DC4E07"/>
    <w:rsid w:val="00DC4EDC"/>
    <w:rsid w:val="00DC4F09"/>
    <w:rsid w:val="00DC4FA9"/>
    <w:rsid w:val="00DC5043"/>
    <w:rsid w:val="00DC5165"/>
    <w:rsid w:val="00DC5175"/>
    <w:rsid w:val="00DC524E"/>
    <w:rsid w:val="00DC52B9"/>
    <w:rsid w:val="00DC52C1"/>
    <w:rsid w:val="00DC5329"/>
    <w:rsid w:val="00DC5424"/>
    <w:rsid w:val="00DC5479"/>
    <w:rsid w:val="00DC5548"/>
    <w:rsid w:val="00DC556D"/>
    <w:rsid w:val="00DC563D"/>
    <w:rsid w:val="00DC56FC"/>
    <w:rsid w:val="00DC5757"/>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4F"/>
    <w:rsid w:val="00DC6A78"/>
    <w:rsid w:val="00DC6B22"/>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884"/>
    <w:rsid w:val="00DC79A5"/>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C9"/>
    <w:rsid w:val="00DD0FFC"/>
    <w:rsid w:val="00DD1060"/>
    <w:rsid w:val="00DD117A"/>
    <w:rsid w:val="00DD12A1"/>
    <w:rsid w:val="00DD12B1"/>
    <w:rsid w:val="00DD12F6"/>
    <w:rsid w:val="00DD135C"/>
    <w:rsid w:val="00DD14C7"/>
    <w:rsid w:val="00DD14F1"/>
    <w:rsid w:val="00DD1608"/>
    <w:rsid w:val="00DD16C9"/>
    <w:rsid w:val="00DD1716"/>
    <w:rsid w:val="00DD17DD"/>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359"/>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C7"/>
    <w:rsid w:val="00DD2EF4"/>
    <w:rsid w:val="00DD3046"/>
    <w:rsid w:val="00DD30B3"/>
    <w:rsid w:val="00DD3159"/>
    <w:rsid w:val="00DD324C"/>
    <w:rsid w:val="00DD3280"/>
    <w:rsid w:val="00DD3287"/>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18"/>
    <w:rsid w:val="00DD3BA3"/>
    <w:rsid w:val="00DD3C13"/>
    <w:rsid w:val="00DD3C6B"/>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92F"/>
    <w:rsid w:val="00DD5A67"/>
    <w:rsid w:val="00DD5ABB"/>
    <w:rsid w:val="00DD5B39"/>
    <w:rsid w:val="00DD5B3D"/>
    <w:rsid w:val="00DD5B58"/>
    <w:rsid w:val="00DD5B91"/>
    <w:rsid w:val="00DD5C26"/>
    <w:rsid w:val="00DD5CC1"/>
    <w:rsid w:val="00DD5CEB"/>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9"/>
    <w:rsid w:val="00DD7126"/>
    <w:rsid w:val="00DD7162"/>
    <w:rsid w:val="00DD7212"/>
    <w:rsid w:val="00DD72B4"/>
    <w:rsid w:val="00DD7369"/>
    <w:rsid w:val="00DD7390"/>
    <w:rsid w:val="00DD7433"/>
    <w:rsid w:val="00DD74DC"/>
    <w:rsid w:val="00DD7519"/>
    <w:rsid w:val="00DD769A"/>
    <w:rsid w:val="00DD774A"/>
    <w:rsid w:val="00DD7806"/>
    <w:rsid w:val="00DD7821"/>
    <w:rsid w:val="00DD78BA"/>
    <w:rsid w:val="00DD79BC"/>
    <w:rsid w:val="00DD7A73"/>
    <w:rsid w:val="00DD7C06"/>
    <w:rsid w:val="00DD7C23"/>
    <w:rsid w:val="00DD7CC1"/>
    <w:rsid w:val="00DD7D30"/>
    <w:rsid w:val="00DD7D92"/>
    <w:rsid w:val="00DD7E35"/>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17"/>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E6"/>
    <w:rsid w:val="00DE31F2"/>
    <w:rsid w:val="00DE3234"/>
    <w:rsid w:val="00DE3331"/>
    <w:rsid w:val="00DE3367"/>
    <w:rsid w:val="00DE3387"/>
    <w:rsid w:val="00DE34B4"/>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7C"/>
    <w:rsid w:val="00DE52CC"/>
    <w:rsid w:val="00DE547B"/>
    <w:rsid w:val="00DE54B5"/>
    <w:rsid w:val="00DE54D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5"/>
    <w:rsid w:val="00DE7DAE"/>
    <w:rsid w:val="00DE7E17"/>
    <w:rsid w:val="00DE7F7E"/>
    <w:rsid w:val="00DE7FE2"/>
    <w:rsid w:val="00DF001D"/>
    <w:rsid w:val="00DF013D"/>
    <w:rsid w:val="00DF0430"/>
    <w:rsid w:val="00DF04E5"/>
    <w:rsid w:val="00DF05BB"/>
    <w:rsid w:val="00DF0711"/>
    <w:rsid w:val="00DF0834"/>
    <w:rsid w:val="00DF0954"/>
    <w:rsid w:val="00DF0AE1"/>
    <w:rsid w:val="00DF0B42"/>
    <w:rsid w:val="00DF0BF9"/>
    <w:rsid w:val="00DF0CCE"/>
    <w:rsid w:val="00DF0D96"/>
    <w:rsid w:val="00DF0E17"/>
    <w:rsid w:val="00DF0F02"/>
    <w:rsid w:val="00DF0F9E"/>
    <w:rsid w:val="00DF11FD"/>
    <w:rsid w:val="00DF1288"/>
    <w:rsid w:val="00DF1416"/>
    <w:rsid w:val="00DF1486"/>
    <w:rsid w:val="00DF1506"/>
    <w:rsid w:val="00DF15BA"/>
    <w:rsid w:val="00DF15F6"/>
    <w:rsid w:val="00DF1666"/>
    <w:rsid w:val="00DF1803"/>
    <w:rsid w:val="00DF1813"/>
    <w:rsid w:val="00DF18A3"/>
    <w:rsid w:val="00DF18B3"/>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06"/>
    <w:rsid w:val="00DF3069"/>
    <w:rsid w:val="00DF30D4"/>
    <w:rsid w:val="00DF30ED"/>
    <w:rsid w:val="00DF3161"/>
    <w:rsid w:val="00DF3162"/>
    <w:rsid w:val="00DF3187"/>
    <w:rsid w:val="00DF31C3"/>
    <w:rsid w:val="00DF325F"/>
    <w:rsid w:val="00DF326E"/>
    <w:rsid w:val="00DF3303"/>
    <w:rsid w:val="00DF3473"/>
    <w:rsid w:val="00DF34CA"/>
    <w:rsid w:val="00DF356E"/>
    <w:rsid w:val="00DF35DD"/>
    <w:rsid w:val="00DF368B"/>
    <w:rsid w:val="00DF36D9"/>
    <w:rsid w:val="00DF36FB"/>
    <w:rsid w:val="00DF37ED"/>
    <w:rsid w:val="00DF3958"/>
    <w:rsid w:val="00DF395E"/>
    <w:rsid w:val="00DF39B1"/>
    <w:rsid w:val="00DF3A6C"/>
    <w:rsid w:val="00DF3AC6"/>
    <w:rsid w:val="00DF3AC7"/>
    <w:rsid w:val="00DF3AF6"/>
    <w:rsid w:val="00DF3B8C"/>
    <w:rsid w:val="00DF3C5E"/>
    <w:rsid w:val="00DF3D88"/>
    <w:rsid w:val="00DF3E0E"/>
    <w:rsid w:val="00DF3E90"/>
    <w:rsid w:val="00DF3ECF"/>
    <w:rsid w:val="00DF3EDD"/>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9A"/>
    <w:rsid w:val="00DF50E9"/>
    <w:rsid w:val="00DF50F1"/>
    <w:rsid w:val="00DF515C"/>
    <w:rsid w:val="00DF5214"/>
    <w:rsid w:val="00DF537E"/>
    <w:rsid w:val="00DF5381"/>
    <w:rsid w:val="00DF5388"/>
    <w:rsid w:val="00DF540B"/>
    <w:rsid w:val="00DF5463"/>
    <w:rsid w:val="00DF553B"/>
    <w:rsid w:val="00DF5614"/>
    <w:rsid w:val="00DF5645"/>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70AD"/>
    <w:rsid w:val="00DF7132"/>
    <w:rsid w:val="00DF7154"/>
    <w:rsid w:val="00DF71A5"/>
    <w:rsid w:val="00DF71D9"/>
    <w:rsid w:val="00DF7250"/>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000"/>
    <w:rsid w:val="00E00023"/>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5B"/>
    <w:rsid w:val="00E039FF"/>
    <w:rsid w:val="00E03ADB"/>
    <w:rsid w:val="00E03CE2"/>
    <w:rsid w:val="00E03D88"/>
    <w:rsid w:val="00E03E65"/>
    <w:rsid w:val="00E03E96"/>
    <w:rsid w:val="00E03FC1"/>
    <w:rsid w:val="00E0403E"/>
    <w:rsid w:val="00E0423E"/>
    <w:rsid w:val="00E04398"/>
    <w:rsid w:val="00E043FF"/>
    <w:rsid w:val="00E04408"/>
    <w:rsid w:val="00E04465"/>
    <w:rsid w:val="00E044C1"/>
    <w:rsid w:val="00E0464A"/>
    <w:rsid w:val="00E0479D"/>
    <w:rsid w:val="00E047C2"/>
    <w:rsid w:val="00E04966"/>
    <w:rsid w:val="00E04A62"/>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48"/>
    <w:rsid w:val="00E063E4"/>
    <w:rsid w:val="00E06475"/>
    <w:rsid w:val="00E066D3"/>
    <w:rsid w:val="00E0686F"/>
    <w:rsid w:val="00E068BB"/>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21F"/>
    <w:rsid w:val="00E11327"/>
    <w:rsid w:val="00E1135E"/>
    <w:rsid w:val="00E1136E"/>
    <w:rsid w:val="00E113A6"/>
    <w:rsid w:val="00E113D0"/>
    <w:rsid w:val="00E1144C"/>
    <w:rsid w:val="00E114D9"/>
    <w:rsid w:val="00E115B5"/>
    <w:rsid w:val="00E115B8"/>
    <w:rsid w:val="00E11679"/>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7F"/>
    <w:rsid w:val="00E122E4"/>
    <w:rsid w:val="00E12346"/>
    <w:rsid w:val="00E12354"/>
    <w:rsid w:val="00E12372"/>
    <w:rsid w:val="00E1237D"/>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77"/>
    <w:rsid w:val="00E13FD1"/>
    <w:rsid w:val="00E1406B"/>
    <w:rsid w:val="00E140F2"/>
    <w:rsid w:val="00E1421D"/>
    <w:rsid w:val="00E143BA"/>
    <w:rsid w:val="00E143F2"/>
    <w:rsid w:val="00E144D7"/>
    <w:rsid w:val="00E144E6"/>
    <w:rsid w:val="00E14510"/>
    <w:rsid w:val="00E14556"/>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1E"/>
    <w:rsid w:val="00E16568"/>
    <w:rsid w:val="00E16645"/>
    <w:rsid w:val="00E166C1"/>
    <w:rsid w:val="00E16749"/>
    <w:rsid w:val="00E1674C"/>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79"/>
    <w:rsid w:val="00E20599"/>
    <w:rsid w:val="00E205AF"/>
    <w:rsid w:val="00E20650"/>
    <w:rsid w:val="00E20653"/>
    <w:rsid w:val="00E2081B"/>
    <w:rsid w:val="00E2087E"/>
    <w:rsid w:val="00E208F9"/>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0CA"/>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A3"/>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52"/>
    <w:rsid w:val="00E23D86"/>
    <w:rsid w:val="00E23FD4"/>
    <w:rsid w:val="00E24238"/>
    <w:rsid w:val="00E24396"/>
    <w:rsid w:val="00E24466"/>
    <w:rsid w:val="00E2451B"/>
    <w:rsid w:val="00E2453B"/>
    <w:rsid w:val="00E24578"/>
    <w:rsid w:val="00E2465C"/>
    <w:rsid w:val="00E24691"/>
    <w:rsid w:val="00E2487C"/>
    <w:rsid w:val="00E24890"/>
    <w:rsid w:val="00E24930"/>
    <w:rsid w:val="00E24946"/>
    <w:rsid w:val="00E2495A"/>
    <w:rsid w:val="00E24A9D"/>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F1"/>
    <w:rsid w:val="00E2758B"/>
    <w:rsid w:val="00E2763D"/>
    <w:rsid w:val="00E2764A"/>
    <w:rsid w:val="00E27672"/>
    <w:rsid w:val="00E276D6"/>
    <w:rsid w:val="00E27742"/>
    <w:rsid w:val="00E27959"/>
    <w:rsid w:val="00E2796D"/>
    <w:rsid w:val="00E27ACF"/>
    <w:rsid w:val="00E27B17"/>
    <w:rsid w:val="00E27CE9"/>
    <w:rsid w:val="00E27E40"/>
    <w:rsid w:val="00E27FA2"/>
    <w:rsid w:val="00E30067"/>
    <w:rsid w:val="00E3012B"/>
    <w:rsid w:val="00E3022C"/>
    <w:rsid w:val="00E30246"/>
    <w:rsid w:val="00E30287"/>
    <w:rsid w:val="00E304B1"/>
    <w:rsid w:val="00E30541"/>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08"/>
    <w:rsid w:val="00E33776"/>
    <w:rsid w:val="00E3390B"/>
    <w:rsid w:val="00E33944"/>
    <w:rsid w:val="00E3394B"/>
    <w:rsid w:val="00E3394C"/>
    <w:rsid w:val="00E339E3"/>
    <w:rsid w:val="00E33A1E"/>
    <w:rsid w:val="00E33AB9"/>
    <w:rsid w:val="00E33AFC"/>
    <w:rsid w:val="00E33DBA"/>
    <w:rsid w:val="00E33DDA"/>
    <w:rsid w:val="00E33E24"/>
    <w:rsid w:val="00E34157"/>
    <w:rsid w:val="00E341A5"/>
    <w:rsid w:val="00E34206"/>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35"/>
    <w:rsid w:val="00E35D6B"/>
    <w:rsid w:val="00E35D8C"/>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8A"/>
    <w:rsid w:val="00E3798B"/>
    <w:rsid w:val="00E37A07"/>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FE7"/>
    <w:rsid w:val="00E4008F"/>
    <w:rsid w:val="00E40146"/>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67"/>
    <w:rsid w:val="00E40BC1"/>
    <w:rsid w:val="00E40C73"/>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2FC9"/>
    <w:rsid w:val="00E4300E"/>
    <w:rsid w:val="00E430BF"/>
    <w:rsid w:val="00E430CB"/>
    <w:rsid w:val="00E4310E"/>
    <w:rsid w:val="00E431B8"/>
    <w:rsid w:val="00E433A4"/>
    <w:rsid w:val="00E43568"/>
    <w:rsid w:val="00E43670"/>
    <w:rsid w:val="00E43671"/>
    <w:rsid w:val="00E436FD"/>
    <w:rsid w:val="00E4376B"/>
    <w:rsid w:val="00E43785"/>
    <w:rsid w:val="00E43815"/>
    <w:rsid w:val="00E438B6"/>
    <w:rsid w:val="00E43C28"/>
    <w:rsid w:val="00E43C47"/>
    <w:rsid w:val="00E43C48"/>
    <w:rsid w:val="00E43C73"/>
    <w:rsid w:val="00E43D94"/>
    <w:rsid w:val="00E43D9E"/>
    <w:rsid w:val="00E43E55"/>
    <w:rsid w:val="00E43E84"/>
    <w:rsid w:val="00E43E96"/>
    <w:rsid w:val="00E43F9A"/>
    <w:rsid w:val="00E43FED"/>
    <w:rsid w:val="00E44068"/>
    <w:rsid w:val="00E440E8"/>
    <w:rsid w:val="00E44303"/>
    <w:rsid w:val="00E44347"/>
    <w:rsid w:val="00E444D8"/>
    <w:rsid w:val="00E445EB"/>
    <w:rsid w:val="00E445FF"/>
    <w:rsid w:val="00E446A3"/>
    <w:rsid w:val="00E446EE"/>
    <w:rsid w:val="00E44722"/>
    <w:rsid w:val="00E44811"/>
    <w:rsid w:val="00E44837"/>
    <w:rsid w:val="00E448A4"/>
    <w:rsid w:val="00E448C5"/>
    <w:rsid w:val="00E44B2A"/>
    <w:rsid w:val="00E44B81"/>
    <w:rsid w:val="00E44B82"/>
    <w:rsid w:val="00E44D03"/>
    <w:rsid w:val="00E44E59"/>
    <w:rsid w:val="00E4506E"/>
    <w:rsid w:val="00E45216"/>
    <w:rsid w:val="00E45218"/>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741"/>
    <w:rsid w:val="00E4782F"/>
    <w:rsid w:val="00E478F5"/>
    <w:rsid w:val="00E479B8"/>
    <w:rsid w:val="00E479E0"/>
    <w:rsid w:val="00E47A30"/>
    <w:rsid w:val="00E47A7E"/>
    <w:rsid w:val="00E47A85"/>
    <w:rsid w:val="00E47BD1"/>
    <w:rsid w:val="00E47C3E"/>
    <w:rsid w:val="00E47CA9"/>
    <w:rsid w:val="00E47DE2"/>
    <w:rsid w:val="00E47F00"/>
    <w:rsid w:val="00E50049"/>
    <w:rsid w:val="00E500F9"/>
    <w:rsid w:val="00E50101"/>
    <w:rsid w:val="00E5013E"/>
    <w:rsid w:val="00E5015A"/>
    <w:rsid w:val="00E50200"/>
    <w:rsid w:val="00E50262"/>
    <w:rsid w:val="00E50277"/>
    <w:rsid w:val="00E503FC"/>
    <w:rsid w:val="00E50452"/>
    <w:rsid w:val="00E5049B"/>
    <w:rsid w:val="00E50512"/>
    <w:rsid w:val="00E5058E"/>
    <w:rsid w:val="00E50598"/>
    <w:rsid w:val="00E505B5"/>
    <w:rsid w:val="00E506A8"/>
    <w:rsid w:val="00E5072F"/>
    <w:rsid w:val="00E50805"/>
    <w:rsid w:val="00E50884"/>
    <w:rsid w:val="00E509A7"/>
    <w:rsid w:val="00E50A5D"/>
    <w:rsid w:val="00E50A90"/>
    <w:rsid w:val="00E50AB6"/>
    <w:rsid w:val="00E50B29"/>
    <w:rsid w:val="00E50BA5"/>
    <w:rsid w:val="00E50BB6"/>
    <w:rsid w:val="00E50C09"/>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10"/>
    <w:rsid w:val="00E5194A"/>
    <w:rsid w:val="00E51972"/>
    <w:rsid w:val="00E519BA"/>
    <w:rsid w:val="00E51A5E"/>
    <w:rsid w:val="00E51A81"/>
    <w:rsid w:val="00E51A91"/>
    <w:rsid w:val="00E51D21"/>
    <w:rsid w:val="00E51D41"/>
    <w:rsid w:val="00E51E61"/>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5B"/>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9F"/>
    <w:rsid w:val="00E540DD"/>
    <w:rsid w:val="00E541CA"/>
    <w:rsid w:val="00E54233"/>
    <w:rsid w:val="00E5424E"/>
    <w:rsid w:val="00E54295"/>
    <w:rsid w:val="00E542DC"/>
    <w:rsid w:val="00E543BB"/>
    <w:rsid w:val="00E5445C"/>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24"/>
    <w:rsid w:val="00E55D42"/>
    <w:rsid w:val="00E55DF9"/>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1"/>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892"/>
    <w:rsid w:val="00E578A3"/>
    <w:rsid w:val="00E5797E"/>
    <w:rsid w:val="00E579A5"/>
    <w:rsid w:val="00E57B56"/>
    <w:rsid w:val="00E57BEB"/>
    <w:rsid w:val="00E57C4C"/>
    <w:rsid w:val="00E57C7F"/>
    <w:rsid w:val="00E57CB1"/>
    <w:rsid w:val="00E57CEA"/>
    <w:rsid w:val="00E57DE9"/>
    <w:rsid w:val="00E57ECC"/>
    <w:rsid w:val="00E600CA"/>
    <w:rsid w:val="00E60103"/>
    <w:rsid w:val="00E60170"/>
    <w:rsid w:val="00E6027E"/>
    <w:rsid w:val="00E6032C"/>
    <w:rsid w:val="00E603B4"/>
    <w:rsid w:val="00E60422"/>
    <w:rsid w:val="00E60513"/>
    <w:rsid w:val="00E606ED"/>
    <w:rsid w:val="00E60775"/>
    <w:rsid w:val="00E60784"/>
    <w:rsid w:val="00E60793"/>
    <w:rsid w:val="00E607C7"/>
    <w:rsid w:val="00E60889"/>
    <w:rsid w:val="00E608D0"/>
    <w:rsid w:val="00E60B34"/>
    <w:rsid w:val="00E60BB7"/>
    <w:rsid w:val="00E60DF9"/>
    <w:rsid w:val="00E60E79"/>
    <w:rsid w:val="00E60E86"/>
    <w:rsid w:val="00E60FC8"/>
    <w:rsid w:val="00E60FD8"/>
    <w:rsid w:val="00E6105B"/>
    <w:rsid w:val="00E61173"/>
    <w:rsid w:val="00E61229"/>
    <w:rsid w:val="00E61258"/>
    <w:rsid w:val="00E6136E"/>
    <w:rsid w:val="00E613B6"/>
    <w:rsid w:val="00E6142D"/>
    <w:rsid w:val="00E61439"/>
    <w:rsid w:val="00E61510"/>
    <w:rsid w:val="00E6154C"/>
    <w:rsid w:val="00E61576"/>
    <w:rsid w:val="00E6158E"/>
    <w:rsid w:val="00E61603"/>
    <w:rsid w:val="00E61756"/>
    <w:rsid w:val="00E6175B"/>
    <w:rsid w:val="00E617D6"/>
    <w:rsid w:val="00E617E9"/>
    <w:rsid w:val="00E6188C"/>
    <w:rsid w:val="00E6195C"/>
    <w:rsid w:val="00E61974"/>
    <w:rsid w:val="00E61A35"/>
    <w:rsid w:val="00E61AD2"/>
    <w:rsid w:val="00E61BAE"/>
    <w:rsid w:val="00E61BD3"/>
    <w:rsid w:val="00E61C37"/>
    <w:rsid w:val="00E61CC2"/>
    <w:rsid w:val="00E61DC9"/>
    <w:rsid w:val="00E61E5A"/>
    <w:rsid w:val="00E61F4C"/>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682"/>
    <w:rsid w:val="00E6377A"/>
    <w:rsid w:val="00E637F6"/>
    <w:rsid w:val="00E63896"/>
    <w:rsid w:val="00E638B8"/>
    <w:rsid w:val="00E639D1"/>
    <w:rsid w:val="00E63A47"/>
    <w:rsid w:val="00E63A5E"/>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BEF"/>
    <w:rsid w:val="00E64C13"/>
    <w:rsid w:val="00E64CF0"/>
    <w:rsid w:val="00E64D13"/>
    <w:rsid w:val="00E64D6B"/>
    <w:rsid w:val="00E64D94"/>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EB"/>
    <w:rsid w:val="00E65E06"/>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8AA"/>
    <w:rsid w:val="00E668FE"/>
    <w:rsid w:val="00E66949"/>
    <w:rsid w:val="00E669AE"/>
    <w:rsid w:val="00E66A73"/>
    <w:rsid w:val="00E66A95"/>
    <w:rsid w:val="00E66C6B"/>
    <w:rsid w:val="00E66CD3"/>
    <w:rsid w:val="00E66CFC"/>
    <w:rsid w:val="00E66D5F"/>
    <w:rsid w:val="00E66DE9"/>
    <w:rsid w:val="00E66E4C"/>
    <w:rsid w:val="00E67010"/>
    <w:rsid w:val="00E6705B"/>
    <w:rsid w:val="00E670F5"/>
    <w:rsid w:val="00E673DE"/>
    <w:rsid w:val="00E67403"/>
    <w:rsid w:val="00E6756F"/>
    <w:rsid w:val="00E6759E"/>
    <w:rsid w:val="00E67668"/>
    <w:rsid w:val="00E6792E"/>
    <w:rsid w:val="00E67A9D"/>
    <w:rsid w:val="00E67BB5"/>
    <w:rsid w:val="00E67C8B"/>
    <w:rsid w:val="00E67CAE"/>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CD"/>
    <w:rsid w:val="00E708D3"/>
    <w:rsid w:val="00E708DD"/>
    <w:rsid w:val="00E709F1"/>
    <w:rsid w:val="00E709FB"/>
    <w:rsid w:val="00E70A73"/>
    <w:rsid w:val="00E70C52"/>
    <w:rsid w:val="00E70C61"/>
    <w:rsid w:val="00E70D2B"/>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B7E"/>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5F9"/>
    <w:rsid w:val="00E73623"/>
    <w:rsid w:val="00E7362D"/>
    <w:rsid w:val="00E73884"/>
    <w:rsid w:val="00E73914"/>
    <w:rsid w:val="00E7392B"/>
    <w:rsid w:val="00E73A2D"/>
    <w:rsid w:val="00E73AD2"/>
    <w:rsid w:val="00E73BA6"/>
    <w:rsid w:val="00E73C8E"/>
    <w:rsid w:val="00E73CCF"/>
    <w:rsid w:val="00E73DCA"/>
    <w:rsid w:val="00E73E14"/>
    <w:rsid w:val="00E73E32"/>
    <w:rsid w:val="00E73E39"/>
    <w:rsid w:val="00E73E76"/>
    <w:rsid w:val="00E73F6A"/>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25"/>
    <w:rsid w:val="00E755CB"/>
    <w:rsid w:val="00E75695"/>
    <w:rsid w:val="00E75741"/>
    <w:rsid w:val="00E75799"/>
    <w:rsid w:val="00E757BB"/>
    <w:rsid w:val="00E75869"/>
    <w:rsid w:val="00E758AC"/>
    <w:rsid w:val="00E758BA"/>
    <w:rsid w:val="00E75923"/>
    <w:rsid w:val="00E7593D"/>
    <w:rsid w:val="00E759E8"/>
    <w:rsid w:val="00E75B5C"/>
    <w:rsid w:val="00E75D74"/>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D1"/>
    <w:rsid w:val="00E76A05"/>
    <w:rsid w:val="00E76A5F"/>
    <w:rsid w:val="00E76BF0"/>
    <w:rsid w:val="00E76C98"/>
    <w:rsid w:val="00E76CD3"/>
    <w:rsid w:val="00E7703A"/>
    <w:rsid w:val="00E7706A"/>
    <w:rsid w:val="00E77086"/>
    <w:rsid w:val="00E770B7"/>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51"/>
    <w:rsid w:val="00E80CE6"/>
    <w:rsid w:val="00E80CFD"/>
    <w:rsid w:val="00E80D5D"/>
    <w:rsid w:val="00E80DAA"/>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E1"/>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5EA"/>
    <w:rsid w:val="00E83634"/>
    <w:rsid w:val="00E83653"/>
    <w:rsid w:val="00E8391D"/>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765"/>
    <w:rsid w:val="00E85910"/>
    <w:rsid w:val="00E85936"/>
    <w:rsid w:val="00E8597C"/>
    <w:rsid w:val="00E859E2"/>
    <w:rsid w:val="00E85A9C"/>
    <w:rsid w:val="00E85B0F"/>
    <w:rsid w:val="00E85C49"/>
    <w:rsid w:val="00E85C83"/>
    <w:rsid w:val="00E85E2E"/>
    <w:rsid w:val="00E85E95"/>
    <w:rsid w:val="00E85E9D"/>
    <w:rsid w:val="00E85EE5"/>
    <w:rsid w:val="00E85F1F"/>
    <w:rsid w:val="00E85F88"/>
    <w:rsid w:val="00E85FD3"/>
    <w:rsid w:val="00E86008"/>
    <w:rsid w:val="00E86022"/>
    <w:rsid w:val="00E86031"/>
    <w:rsid w:val="00E86099"/>
    <w:rsid w:val="00E860B6"/>
    <w:rsid w:val="00E861B2"/>
    <w:rsid w:val="00E861D4"/>
    <w:rsid w:val="00E8624D"/>
    <w:rsid w:val="00E86272"/>
    <w:rsid w:val="00E8633A"/>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AAF"/>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3"/>
    <w:rsid w:val="00E87E0F"/>
    <w:rsid w:val="00E87E53"/>
    <w:rsid w:val="00E87E60"/>
    <w:rsid w:val="00E87ECD"/>
    <w:rsid w:val="00E87ED7"/>
    <w:rsid w:val="00E87F2C"/>
    <w:rsid w:val="00E90065"/>
    <w:rsid w:val="00E90142"/>
    <w:rsid w:val="00E901CC"/>
    <w:rsid w:val="00E90277"/>
    <w:rsid w:val="00E902E3"/>
    <w:rsid w:val="00E903E1"/>
    <w:rsid w:val="00E9042B"/>
    <w:rsid w:val="00E904E6"/>
    <w:rsid w:val="00E904E9"/>
    <w:rsid w:val="00E9059C"/>
    <w:rsid w:val="00E90614"/>
    <w:rsid w:val="00E9063D"/>
    <w:rsid w:val="00E9075D"/>
    <w:rsid w:val="00E907B8"/>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197"/>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02"/>
    <w:rsid w:val="00E92BF7"/>
    <w:rsid w:val="00E92C8D"/>
    <w:rsid w:val="00E92CF8"/>
    <w:rsid w:val="00E92CFB"/>
    <w:rsid w:val="00E92E2C"/>
    <w:rsid w:val="00E92E4C"/>
    <w:rsid w:val="00E92FDB"/>
    <w:rsid w:val="00E92FED"/>
    <w:rsid w:val="00E93001"/>
    <w:rsid w:val="00E93060"/>
    <w:rsid w:val="00E9306E"/>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87"/>
    <w:rsid w:val="00E95765"/>
    <w:rsid w:val="00E957A6"/>
    <w:rsid w:val="00E958ED"/>
    <w:rsid w:val="00E9596B"/>
    <w:rsid w:val="00E959CF"/>
    <w:rsid w:val="00E959E7"/>
    <w:rsid w:val="00E95A01"/>
    <w:rsid w:val="00E95A78"/>
    <w:rsid w:val="00E95A82"/>
    <w:rsid w:val="00E95AD0"/>
    <w:rsid w:val="00E95B4A"/>
    <w:rsid w:val="00E95C3C"/>
    <w:rsid w:val="00E95C9E"/>
    <w:rsid w:val="00E95CF5"/>
    <w:rsid w:val="00E95CFD"/>
    <w:rsid w:val="00E95CFE"/>
    <w:rsid w:val="00E95DC4"/>
    <w:rsid w:val="00E95DD4"/>
    <w:rsid w:val="00E95DD9"/>
    <w:rsid w:val="00E95E1C"/>
    <w:rsid w:val="00E95E6B"/>
    <w:rsid w:val="00E95E8A"/>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D4"/>
    <w:rsid w:val="00E96AFB"/>
    <w:rsid w:val="00E96B3F"/>
    <w:rsid w:val="00E96CA6"/>
    <w:rsid w:val="00E96D77"/>
    <w:rsid w:val="00E96D94"/>
    <w:rsid w:val="00E96DD0"/>
    <w:rsid w:val="00E96E55"/>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A3"/>
    <w:rsid w:val="00E97EBE"/>
    <w:rsid w:val="00E97EDC"/>
    <w:rsid w:val="00E97EE0"/>
    <w:rsid w:val="00E97F5C"/>
    <w:rsid w:val="00EA0003"/>
    <w:rsid w:val="00EA00B7"/>
    <w:rsid w:val="00EA0103"/>
    <w:rsid w:val="00EA0209"/>
    <w:rsid w:val="00EA032A"/>
    <w:rsid w:val="00EA0486"/>
    <w:rsid w:val="00EA04CC"/>
    <w:rsid w:val="00EA04DA"/>
    <w:rsid w:val="00EA04E6"/>
    <w:rsid w:val="00EA04FF"/>
    <w:rsid w:val="00EA05BC"/>
    <w:rsid w:val="00EA05F2"/>
    <w:rsid w:val="00EA06A8"/>
    <w:rsid w:val="00EA0754"/>
    <w:rsid w:val="00EA08DA"/>
    <w:rsid w:val="00EA09EF"/>
    <w:rsid w:val="00EA09F6"/>
    <w:rsid w:val="00EA0ACA"/>
    <w:rsid w:val="00EA0BA5"/>
    <w:rsid w:val="00EA0C10"/>
    <w:rsid w:val="00EA0C11"/>
    <w:rsid w:val="00EA0D10"/>
    <w:rsid w:val="00EA0D9E"/>
    <w:rsid w:val="00EA0DC0"/>
    <w:rsid w:val="00EA0EDD"/>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CC2"/>
    <w:rsid w:val="00EA1F98"/>
    <w:rsid w:val="00EA208C"/>
    <w:rsid w:val="00EA213D"/>
    <w:rsid w:val="00EA216A"/>
    <w:rsid w:val="00EA2296"/>
    <w:rsid w:val="00EA2387"/>
    <w:rsid w:val="00EA2401"/>
    <w:rsid w:val="00EA2466"/>
    <w:rsid w:val="00EA24A2"/>
    <w:rsid w:val="00EA24C8"/>
    <w:rsid w:val="00EA24EA"/>
    <w:rsid w:val="00EA24ED"/>
    <w:rsid w:val="00EA2531"/>
    <w:rsid w:val="00EA262C"/>
    <w:rsid w:val="00EA2680"/>
    <w:rsid w:val="00EA2705"/>
    <w:rsid w:val="00EA27E7"/>
    <w:rsid w:val="00EA2807"/>
    <w:rsid w:val="00EA2978"/>
    <w:rsid w:val="00EA29E7"/>
    <w:rsid w:val="00EA2BF7"/>
    <w:rsid w:val="00EA2CB9"/>
    <w:rsid w:val="00EA2E3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B5"/>
    <w:rsid w:val="00EA3CD6"/>
    <w:rsid w:val="00EA3D09"/>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38"/>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70D"/>
    <w:rsid w:val="00EA79B3"/>
    <w:rsid w:val="00EA7A1F"/>
    <w:rsid w:val="00EA7A92"/>
    <w:rsid w:val="00EA7BD4"/>
    <w:rsid w:val="00EA7C8C"/>
    <w:rsid w:val="00EA7D27"/>
    <w:rsid w:val="00EA7DB0"/>
    <w:rsid w:val="00EA7E79"/>
    <w:rsid w:val="00EA7F4D"/>
    <w:rsid w:val="00EA7F92"/>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97F"/>
    <w:rsid w:val="00EB1AB0"/>
    <w:rsid w:val="00EB1B27"/>
    <w:rsid w:val="00EB1B4E"/>
    <w:rsid w:val="00EB1B88"/>
    <w:rsid w:val="00EB1C32"/>
    <w:rsid w:val="00EB1C38"/>
    <w:rsid w:val="00EB1C6C"/>
    <w:rsid w:val="00EB1D7E"/>
    <w:rsid w:val="00EB1E87"/>
    <w:rsid w:val="00EB1F95"/>
    <w:rsid w:val="00EB20D9"/>
    <w:rsid w:val="00EB20F9"/>
    <w:rsid w:val="00EB20FB"/>
    <w:rsid w:val="00EB2142"/>
    <w:rsid w:val="00EB2146"/>
    <w:rsid w:val="00EB21E3"/>
    <w:rsid w:val="00EB21FF"/>
    <w:rsid w:val="00EB2296"/>
    <w:rsid w:val="00EB22A6"/>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D4"/>
    <w:rsid w:val="00EB41DC"/>
    <w:rsid w:val="00EB41EF"/>
    <w:rsid w:val="00EB4278"/>
    <w:rsid w:val="00EB4327"/>
    <w:rsid w:val="00EB4342"/>
    <w:rsid w:val="00EB44FF"/>
    <w:rsid w:val="00EB452D"/>
    <w:rsid w:val="00EB4602"/>
    <w:rsid w:val="00EB467F"/>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63F"/>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077"/>
    <w:rsid w:val="00EB6107"/>
    <w:rsid w:val="00EB6109"/>
    <w:rsid w:val="00EB6158"/>
    <w:rsid w:val="00EB620A"/>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C18"/>
    <w:rsid w:val="00EB7CDD"/>
    <w:rsid w:val="00EB7D4F"/>
    <w:rsid w:val="00EB7D6D"/>
    <w:rsid w:val="00EB7D93"/>
    <w:rsid w:val="00EB7E0A"/>
    <w:rsid w:val="00EB7E86"/>
    <w:rsid w:val="00EB7EAD"/>
    <w:rsid w:val="00EB7F67"/>
    <w:rsid w:val="00EC0099"/>
    <w:rsid w:val="00EC036A"/>
    <w:rsid w:val="00EC0500"/>
    <w:rsid w:val="00EC064B"/>
    <w:rsid w:val="00EC0702"/>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D00"/>
    <w:rsid w:val="00EC0DB4"/>
    <w:rsid w:val="00EC0DBF"/>
    <w:rsid w:val="00EC0E69"/>
    <w:rsid w:val="00EC0EBB"/>
    <w:rsid w:val="00EC0F4E"/>
    <w:rsid w:val="00EC10C6"/>
    <w:rsid w:val="00EC1139"/>
    <w:rsid w:val="00EC119B"/>
    <w:rsid w:val="00EC1254"/>
    <w:rsid w:val="00EC129D"/>
    <w:rsid w:val="00EC12BA"/>
    <w:rsid w:val="00EC1320"/>
    <w:rsid w:val="00EC133F"/>
    <w:rsid w:val="00EC13E1"/>
    <w:rsid w:val="00EC1468"/>
    <w:rsid w:val="00EC147B"/>
    <w:rsid w:val="00EC14A0"/>
    <w:rsid w:val="00EC14A4"/>
    <w:rsid w:val="00EC15CE"/>
    <w:rsid w:val="00EC18F8"/>
    <w:rsid w:val="00EC1910"/>
    <w:rsid w:val="00EC1A39"/>
    <w:rsid w:val="00EC1ABA"/>
    <w:rsid w:val="00EC1AE3"/>
    <w:rsid w:val="00EC1BD8"/>
    <w:rsid w:val="00EC1C55"/>
    <w:rsid w:val="00EC1CFF"/>
    <w:rsid w:val="00EC1D83"/>
    <w:rsid w:val="00EC1DAD"/>
    <w:rsid w:val="00EC1E08"/>
    <w:rsid w:val="00EC1E39"/>
    <w:rsid w:val="00EC1EA8"/>
    <w:rsid w:val="00EC1F0D"/>
    <w:rsid w:val="00EC1FB9"/>
    <w:rsid w:val="00EC2013"/>
    <w:rsid w:val="00EC2034"/>
    <w:rsid w:val="00EC204E"/>
    <w:rsid w:val="00EC2099"/>
    <w:rsid w:val="00EC20F2"/>
    <w:rsid w:val="00EC21C1"/>
    <w:rsid w:val="00EC240A"/>
    <w:rsid w:val="00EC249D"/>
    <w:rsid w:val="00EC24D4"/>
    <w:rsid w:val="00EC2581"/>
    <w:rsid w:val="00EC25A5"/>
    <w:rsid w:val="00EC25A8"/>
    <w:rsid w:val="00EC2675"/>
    <w:rsid w:val="00EC26F7"/>
    <w:rsid w:val="00EC27A4"/>
    <w:rsid w:val="00EC27ED"/>
    <w:rsid w:val="00EC27FE"/>
    <w:rsid w:val="00EC28AD"/>
    <w:rsid w:val="00EC29BD"/>
    <w:rsid w:val="00EC2A04"/>
    <w:rsid w:val="00EC2A16"/>
    <w:rsid w:val="00EC2B2E"/>
    <w:rsid w:val="00EC2BF2"/>
    <w:rsid w:val="00EC2D8B"/>
    <w:rsid w:val="00EC2DB4"/>
    <w:rsid w:val="00EC2DED"/>
    <w:rsid w:val="00EC2F91"/>
    <w:rsid w:val="00EC2F93"/>
    <w:rsid w:val="00EC2FE0"/>
    <w:rsid w:val="00EC30DD"/>
    <w:rsid w:val="00EC3132"/>
    <w:rsid w:val="00EC3174"/>
    <w:rsid w:val="00EC31BC"/>
    <w:rsid w:val="00EC3225"/>
    <w:rsid w:val="00EC327D"/>
    <w:rsid w:val="00EC32B1"/>
    <w:rsid w:val="00EC32BD"/>
    <w:rsid w:val="00EC3315"/>
    <w:rsid w:val="00EC3371"/>
    <w:rsid w:val="00EC33C9"/>
    <w:rsid w:val="00EC33F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52"/>
    <w:rsid w:val="00EC3F9B"/>
    <w:rsid w:val="00EC40D2"/>
    <w:rsid w:val="00EC4195"/>
    <w:rsid w:val="00EC4214"/>
    <w:rsid w:val="00EC4262"/>
    <w:rsid w:val="00EC429E"/>
    <w:rsid w:val="00EC42B7"/>
    <w:rsid w:val="00EC42DC"/>
    <w:rsid w:val="00EC4387"/>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306"/>
    <w:rsid w:val="00EC5411"/>
    <w:rsid w:val="00EC5414"/>
    <w:rsid w:val="00EC5536"/>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B80"/>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1C"/>
    <w:rsid w:val="00ED0170"/>
    <w:rsid w:val="00ED01A3"/>
    <w:rsid w:val="00ED01B9"/>
    <w:rsid w:val="00ED01D4"/>
    <w:rsid w:val="00ED02DB"/>
    <w:rsid w:val="00ED02E9"/>
    <w:rsid w:val="00ED0363"/>
    <w:rsid w:val="00ED0395"/>
    <w:rsid w:val="00ED0510"/>
    <w:rsid w:val="00ED05A0"/>
    <w:rsid w:val="00ED05C3"/>
    <w:rsid w:val="00ED061A"/>
    <w:rsid w:val="00ED0637"/>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3E7"/>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279"/>
    <w:rsid w:val="00ED32CA"/>
    <w:rsid w:val="00ED33F8"/>
    <w:rsid w:val="00ED34A3"/>
    <w:rsid w:val="00ED34EA"/>
    <w:rsid w:val="00ED35F9"/>
    <w:rsid w:val="00ED366F"/>
    <w:rsid w:val="00ED375A"/>
    <w:rsid w:val="00ED37EE"/>
    <w:rsid w:val="00ED3853"/>
    <w:rsid w:val="00ED3857"/>
    <w:rsid w:val="00ED3887"/>
    <w:rsid w:val="00ED39B7"/>
    <w:rsid w:val="00ED39C3"/>
    <w:rsid w:val="00ED39FA"/>
    <w:rsid w:val="00ED3B45"/>
    <w:rsid w:val="00ED3BB6"/>
    <w:rsid w:val="00ED3BC0"/>
    <w:rsid w:val="00ED3BCF"/>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4F"/>
    <w:rsid w:val="00ED47EA"/>
    <w:rsid w:val="00ED4932"/>
    <w:rsid w:val="00ED4A1C"/>
    <w:rsid w:val="00ED4A64"/>
    <w:rsid w:val="00ED4A74"/>
    <w:rsid w:val="00ED4ACD"/>
    <w:rsid w:val="00ED4B45"/>
    <w:rsid w:val="00ED4B5C"/>
    <w:rsid w:val="00ED4B5F"/>
    <w:rsid w:val="00ED4DBA"/>
    <w:rsid w:val="00ED4EAF"/>
    <w:rsid w:val="00ED4F0A"/>
    <w:rsid w:val="00ED50E5"/>
    <w:rsid w:val="00ED50FD"/>
    <w:rsid w:val="00ED511F"/>
    <w:rsid w:val="00ED51DD"/>
    <w:rsid w:val="00ED5202"/>
    <w:rsid w:val="00ED5272"/>
    <w:rsid w:val="00ED5317"/>
    <w:rsid w:val="00ED534D"/>
    <w:rsid w:val="00ED54E7"/>
    <w:rsid w:val="00ED54F1"/>
    <w:rsid w:val="00ED55FA"/>
    <w:rsid w:val="00ED562E"/>
    <w:rsid w:val="00ED5865"/>
    <w:rsid w:val="00ED589F"/>
    <w:rsid w:val="00ED5A22"/>
    <w:rsid w:val="00ED5B08"/>
    <w:rsid w:val="00ED5BEC"/>
    <w:rsid w:val="00ED5C21"/>
    <w:rsid w:val="00ED5F55"/>
    <w:rsid w:val="00ED6006"/>
    <w:rsid w:val="00ED608D"/>
    <w:rsid w:val="00ED61B0"/>
    <w:rsid w:val="00ED62D8"/>
    <w:rsid w:val="00ED62E3"/>
    <w:rsid w:val="00ED62FA"/>
    <w:rsid w:val="00ED63C5"/>
    <w:rsid w:val="00ED650F"/>
    <w:rsid w:val="00ED6536"/>
    <w:rsid w:val="00ED659C"/>
    <w:rsid w:val="00ED65EB"/>
    <w:rsid w:val="00ED673B"/>
    <w:rsid w:val="00ED681B"/>
    <w:rsid w:val="00ED699C"/>
    <w:rsid w:val="00ED699F"/>
    <w:rsid w:val="00ED6A80"/>
    <w:rsid w:val="00ED6ADC"/>
    <w:rsid w:val="00ED6B11"/>
    <w:rsid w:val="00ED6B4D"/>
    <w:rsid w:val="00ED6BE2"/>
    <w:rsid w:val="00ED6D80"/>
    <w:rsid w:val="00ED6E91"/>
    <w:rsid w:val="00ED6EB3"/>
    <w:rsid w:val="00ED6ED1"/>
    <w:rsid w:val="00ED7052"/>
    <w:rsid w:val="00ED71E0"/>
    <w:rsid w:val="00ED7218"/>
    <w:rsid w:val="00ED7358"/>
    <w:rsid w:val="00ED737C"/>
    <w:rsid w:val="00ED755E"/>
    <w:rsid w:val="00ED767E"/>
    <w:rsid w:val="00ED7804"/>
    <w:rsid w:val="00ED78EC"/>
    <w:rsid w:val="00ED78F7"/>
    <w:rsid w:val="00ED7A8F"/>
    <w:rsid w:val="00ED7C83"/>
    <w:rsid w:val="00ED7DAC"/>
    <w:rsid w:val="00ED7E1A"/>
    <w:rsid w:val="00ED7E3C"/>
    <w:rsid w:val="00EE0052"/>
    <w:rsid w:val="00EE008F"/>
    <w:rsid w:val="00EE00F7"/>
    <w:rsid w:val="00EE0119"/>
    <w:rsid w:val="00EE01EB"/>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D8"/>
    <w:rsid w:val="00EE0DFB"/>
    <w:rsid w:val="00EE0F40"/>
    <w:rsid w:val="00EE0F46"/>
    <w:rsid w:val="00EE0F4C"/>
    <w:rsid w:val="00EE102A"/>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E1"/>
    <w:rsid w:val="00EE2071"/>
    <w:rsid w:val="00EE20A5"/>
    <w:rsid w:val="00EE21A1"/>
    <w:rsid w:val="00EE2204"/>
    <w:rsid w:val="00EE22C7"/>
    <w:rsid w:val="00EE2325"/>
    <w:rsid w:val="00EE25A6"/>
    <w:rsid w:val="00EE25B3"/>
    <w:rsid w:val="00EE260C"/>
    <w:rsid w:val="00EE2696"/>
    <w:rsid w:val="00EE28ED"/>
    <w:rsid w:val="00EE2973"/>
    <w:rsid w:val="00EE2A32"/>
    <w:rsid w:val="00EE2A3B"/>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4F9B"/>
    <w:rsid w:val="00EE5160"/>
    <w:rsid w:val="00EE5175"/>
    <w:rsid w:val="00EE51BF"/>
    <w:rsid w:val="00EE51EB"/>
    <w:rsid w:val="00EE51F5"/>
    <w:rsid w:val="00EE542E"/>
    <w:rsid w:val="00EE545A"/>
    <w:rsid w:val="00EE545F"/>
    <w:rsid w:val="00EE5461"/>
    <w:rsid w:val="00EE54A7"/>
    <w:rsid w:val="00EE54ED"/>
    <w:rsid w:val="00EE5558"/>
    <w:rsid w:val="00EE5721"/>
    <w:rsid w:val="00EE585B"/>
    <w:rsid w:val="00EE5916"/>
    <w:rsid w:val="00EE5978"/>
    <w:rsid w:val="00EE59B7"/>
    <w:rsid w:val="00EE59BE"/>
    <w:rsid w:val="00EE59C4"/>
    <w:rsid w:val="00EE5A76"/>
    <w:rsid w:val="00EE5B1A"/>
    <w:rsid w:val="00EE5B8D"/>
    <w:rsid w:val="00EE5C36"/>
    <w:rsid w:val="00EE5C52"/>
    <w:rsid w:val="00EE5C5A"/>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CD9"/>
    <w:rsid w:val="00EE6D2C"/>
    <w:rsid w:val="00EE6D82"/>
    <w:rsid w:val="00EE6E15"/>
    <w:rsid w:val="00EE6EC2"/>
    <w:rsid w:val="00EE713D"/>
    <w:rsid w:val="00EE73EE"/>
    <w:rsid w:val="00EE74F0"/>
    <w:rsid w:val="00EE7510"/>
    <w:rsid w:val="00EE753E"/>
    <w:rsid w:val="00EE7645"/>
    <w:rsid w:val="00EE7682"/>
    <w:rsid w:val="00EE77A8"/>
    <w:rsid w:val="00EE784F"/>
    <w:rsid w:val="00EE787A"/>
    <w:rsid w:val="00EE7937"/>
    <w:rsid w:val="00EE7A3D"/>
    <w:rsid w:val="00EE7A4E"/>
    <w:rsid w:val="00EE7A9A"/>
    <w:rsid w:val="00EE7C0A"/>
    <w:rsid w:val="00EE7C6C"/>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FA"/>
    <w:rsid w:val="00EF0E70"/>
    <w:rsid w:val="00EF1046"/>
    <w:rsid w:val="00EF10A1"/>
    <w:rsid w:val="00EF1114"/>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390"/>
    <w:rsid w:val="00EF2405"/>
    <w:rsid w:val="00EF2435"/>
    <w:rsid w:val="00EF24FC"/>
    <w:rsid w:val="00EF2549"/>
    <w:rsid w:val="00EF262D"/>
    <w:rsid w:val="00EF2698"/>
    <w:rsid w:val="00EF27B1"/>
    <w:rsid w:val="00EF27B2"/>
    <w:rsid w:val="00EF2990"/>
    <w:rsid w:val="00EF2991"/>
    <w:rsid w:val="00EF29AA"/>
    <w:rsid w:val="00EF29F3"/>
    <w:rsid w:val="00EF2AC8"/>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41"/>
    <w:rsid w:val="00EF459A"/>
    <w:rsid w:val="00EF45F6"/>
    <w:rsid w:val="00EF46A3"/>
    <w:rsid w:val="00EF46AC"/>
    <w:rsid w:val="00EF4770"/>
    <w:rsid w:val="00EF47B5"/>
    <w:rsid w:val="00EF47C8"/>
    <w:rsid w:val="00EF4A99"/>
    <w:rsid w:val="00EF4B67"/>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1"/>
    <w:rsid w:val="00EF76AE"/>
    <w:rsid w:val="00EF77A6"/>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BA"/>
    <w:rsid w:val="00F0217F"/>
    <w:rsid w:val="00F021B4"/>
    <w:rsid w:val="00F021E4"/>
    <w:rsid w:val="00F022E7"/>
    <w:rsid w:val="00F022EC"/>
    <w:rsid w:val="00F023B5"/>
    <w:rsid w:val="00F02412"/>
    <w:rsid w:val="00F024A0"/>
    <w:rsid w:val="00F024BB"/>
    <w:rsid w:val="00F024ED"/>
    <w:rsid w:val="00F0254A"/>
    <w:rsid w:val="00F02569"/>
    <w:rsid w:val="00F02649"/>
    <w:rsid w:val="00F02722"/>
    <w:rsid w:val="00F0282F"/>
    <w:rsid w:val="00F0286A"/>
    <w:rsid w:val="00F0292F"/>
    <w:rsid w:val="00F02977"/>
    <w:rsid w:val="00F02BB9"/>
    <w:rsid w:val="00F02CB9"/>
    <w:rsid w:val="00F02E6B"/>
    <w:rsid w:val="00F02EB7"/>
    <w:rsid w:val="00F02FF2"/>
    <w:rsid w:val="00F0307A"/>
    <w:rsid w:val="00F0314D"/>
    <w:rsid w:val="00F0331E"/>
    <w:rsid w:val="00F03395"/>
    <w:rsid w:val="00F03488"/>
    <w:rsid w:val="00F0353D"/>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AE7"/>
    <w:rsid w:val="00F04B53"/>
    <w:rsid w:val="00F04B94"/>
    <w:rsid w:val="00F04BB6"/>
    <w:rsid w:val="00F04BF0"/>
    <w:rsid w:val="00F04C6C"/>
    <w:rsid w:val="00F04CA5"/>
    <w:rsid w:val="00F04CCA"/>
    <w:rsid w:val="00F04EB8"/>
    <w:rsid w:val="00F04F88"/>
    <w:rsid w:val="00F04FC9"/>
    <w:rsid w:val="00F05026"/>
    <w:rsid w:val="00F05037"/>
    <w:rsid w:val="00F05194"/>
    <w:rsid w:val="00F051A1"/>
    <w:rsid w:val="00F051E3"/>
    <w:rsid w:val="00F051EB"/>
    <w:rsid w:val="00F0524F"/>
    <w:rsid w:val="00F0525F"/>
    <w:rsid w:val="00F05283"/>
    <w:rsid w:val="00F054A9"/>
    <w:rsid w:val="00F054DE"/>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6B"/>
    <w:rsid w:val="00F05C92"/>
    <w:rsid w:val="00F05C9A"/>
    <w:rsid w:val="00F05DE3"/>
    <w:rsid w:val="00F05E72"/>
    <w:rsid w:val="00F06008"/>
    <w:rsid w:val="00F06027"/>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6FA"/>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34"/>
    <w:rsid w:val="00F1085A"/>
    <w:rsid w:val="00F10903"/>
    <w:rsid w:val="00F1090C"/>
    <w:rsid w:val="00F10912"/>
    <w:rsid w:val="00F10926"/>
    <w:rsid w:val="00F1092C"/>
    <w:rsid w:val="00F10932"/>
    <w:rsid w:val="00F109DB"/>
    <w:rsid w:val="00F10A57"/>
    <w:rsid w:val="00F10AB7"/>
    <w:rsid w:val="00F10B12"/>
    <w:rsid w:val="00F10C73"/>
    <w:rsid w:val="00F10DA1"/>
    <w:rsid w:val="00F10E65"/>
    <w:rsid w:val="00F10F79"/>
    <w:rsid w:val="00F1104C"/>
    <w:rsid w:val="00F111AE"/>
    <w:rsid w:val="00F111D1"/>
    <w:rsid w:val="00F111D5"/>
    <w:rsid w:val="00F11349"/>
    <w:rsid w:val="00F1139B"/>
    <w:rsid w:val="00F113B7"/>
    <w:rsid w:val="00F113C9"/>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1C6"/>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2FF6"/>
    <w:rsid w:val="00F1307B"/>
    <w:rsid w:val="00F13103"/>
    <w:rsid w:val="00F1324B"/>
    <w:rsid w:val="00F13341"/>
    <w:rsid w:val="00F1343C"/>
    <w:rsid w:val="00F1355A"/>
    <w:rsid w:val="00F13564"/>
    <w:rsid w:val="00F135AF"/>
    <w:rsid w:val="00F13624"/>
    <w:rsid w:val="00F1363C"/>
    <w:rsid w:val="00F13914"/>
    <w:rsid w:val="00F13970"/>
    <w:rsid w:val="00F13982"/>
    <w:rsid w:val="00F13A3C"/>
    <w:rsid w:val="00F13B2E"/>
    <w:rsid w:val="00F13B34"/>
    <w:rsid w:val="00F13B69"/>
    <w:rsid w:val="00F13D0F"/>
    <w:rsid w:val="00F13DCD"/>
    <w:rsid w:val="00F13E2B"/>
    <w:rsid w:val="00F13E35"/>
    <w:rsid w:val="00F13F93"/>
    <w:rsid w:val="00F142D4"/>
    <w:rsid w:val="00F14347"/>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E3"/>
    <w:rsid w:val="00F14BF3"/>
    <w:rsid w:val="00F14D55"/>
    <w:rsid w:val="00F14E10"/>
    <w:rsid w:val="00F14E1F"/>
    <w:rsid w:val="00F14E6F"/>
    <w:rsid w:val="00F14EE0"/>
    <w:rsid w:val="00F14F63"/>
    <w:rsid w:val="00F14F67"/>
    <w:rsid w:val="00F14FC0"/>
    <w:rsid w:val="00F15040"/>
    <w:rsid w:val="00F1505F"/>
    <w:rsid w:val="00F15215"/>
    <w:rsid w:val="00F1534C"/>
    <w:rsid w:val="00F153FE"/>
    <w:rsid w:val="00F15404"/>
    <w:rsid w:val="00F154BE"/>
    <w:rsid w:val="00F1566A"/>
    <w:rsid w:val="00F156CB"/>
    <w:rsid w:val="00F15756"/>
    <w:rsid w:val="00F157DA"/>
    <w:rsid w:val="00F15825"/>
    <w:rsid w:val="00F15838"/>
    <w:rsid w:val="00F158B9"/>
    <w:rsid w:val="00F159B5"/>
    <w:rsid w:val="00F15A1A"/>
    <w:rsid w:val="00F15AF9"/>
    <w:rsid w:val="00F15B31"/>
    <w:rsid w:val="00F15BB8"/>
    <w:rsid w:val="00F15BE7"/>
    <w:rsid w:val="00F15C40"/>
    <w:rsid w:val="00F15C63"/>
    <w:rsid w:val="00F15CA0"/>
    <w:rsid w:val="00F15CE8"/>
    <w:rsid w:val="00F15DD4"/>
    <w:rsid w:val="00F15E8C"/>
    <w:rsid w:val="00F15EC8"/>
    <w:rsid w:val="00F160BF"/>
    <w:rsid w:val="00F160FD"/>
    <w:rsid w:val="00F1618B"/>
    <w:rsid w:val="00F162FA"/>
    <w:rsid w:val="00F163CE"/>
    <w:rsid w:val="00F16416"/>
    <w:rsid w:val="00F16424"/>
    <w:rsid w:val="00F16459"/>
    <w:rsid w:val="00F16475"/>
    <w:rsid w:val="00F1654F"/>
    <w:rsid w:val="00F16576"/>
    <w:rsid w:val="00F1659E"/>
    <w:rsid w:val="00F16683"/>
    <w:rsid w:val="00F166E2"/>
    <w:rsid w:val="00F166EC"/>
    <w:rsid w:val="00F16756"/>
    <w:rsid w:val="00F16775"/>
    <w:rsid w:val="00F1685C"/>
    <w:rsid w:val="00F16A4F"/>
    <w:rsid w:val="00F16A5B"/>
    <w:rsid w:val="00F16B02"/>
    <w:rsid w:val="00F16B1C"/>
    <w:rsid w:val="00F16DA3"/>
    <w:rsid w:val="00F16E70"/>
    <w:rsid w:val="00F1700D"/>
    <w:rsid w:val="00F1706A"/>
    <w:rsid w:val="00F170DF"/>
    <w:rsid w:val="00F17133"/>
    <w:rsid w:val="00F1713D"/>
    <w:rsid w:val="00F171FA"/>
    <w:rsid w:val="00F1727C"/>
    <w:rsid w:val="00F173B9"/>
    <w:rsid w:val="00F173DB"/>
    <w:rsid w:val="00F17436"/>
    <w:rsid w:val="00F1748A"/>
    <w:rsid w:val="00F1752C"/>
    <w:rsid w:val="00F1753B"/>
    <w:rsid w:val="00F175F3"/>
    <w:rsid w:val="00F17626"/>
    <w:rsid w:val="00F1778B"/>
    <w:rsid w:val="00F177A7"/>
    <w:rsid w:val="00F17984"/>
    <w:rsid w:val="00F17988"/>
    <w:rsid w:val="00F179CC"/>
    <w:rsid w:val="00F17C95"/>
    <w:rsid w:val="00F17CAB"/>
    <w:rsid w:val="00F17D58"/>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4"/>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1D"/>
    <w:rsid w:val="00F2526F"/>
    <w:rsid w:val="00F252E0"/>
    <w:rsid w:val="00F2531E"/>
    <w:rsid w:val="00F25398"/>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739"/>
    <w:rsid w:val="00F26918"/>
    <w:rsid w:val="00F26969"/>
    <w:rsid w:val="00F269AF"/>
    <w:rsid w:val="00F26AA4"/>
    <w:rsid w:val="00F26ADF"/>
    <w:rsid w:val="00F26C41"/>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A36"/>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300"/>
    <w:rsid w:val="00F3030F"/>
    <w:rsid w:val="00F304C6"/>
    <w:rsid w:val="00F304F0"/>
    <w:rsid w:val="00F305C5"/>
    <w:rsid w:val="00F3065E"/>
    <w:rsid w:val="00F3069D"/>
    <w:rsid w:val="00F306C2"/>
    <w:rsid w:val="00F306C9"/>
    <w:rsid w:val="00F30769"/>
    <w:rsid w:val="00F30805"/>
    <w:rsid w:val="00F30A6D"/>
    <w:rsid w:val="00F30B4A"/>
    <w:rsid w:val="00F30BBC"/>
    <w:rsid w:val="00F30C22"/>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6C7"/>
    <w:rsid w:val="00F3372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DD"/>
    <w:rsid w:val="00F36FBB"/>
    <w:rsid w:val="00F36FF6"/>
    <w:rsid w:val="00F3710D"/>
    <w:rsid w:val="00F37134"/>
    <w:rsid w:val="00F3714A"/>
    <w:rsid w:val="00F371F4"/>
    <w:rsid w:val="00F372D2"/>
    <w:rsid w:val="00F37315"/>
    <w:rsid w:val="00F373AB"/>
    <w:rsid w:val="00F37521"/>
    <w:rsid w:val="00F3753A"/>
    <w:rsid w:val="00F375B6"/>
    <w:rsid w:val="00F37612"/>
    <w:rsid w:val="00F37826"/>
    <w:rsid w:val="00F37867"/>
    <w:rsid w:val="00F3788A"/>
    <w:rsid w:val="00F378DC"/>
    <w:rsid w:val="00F378E9"/>
    <w:rsid w:val="00F3793C"/>
    <w:rsid w:val="00F37982"/>
    <w:rsid w:val="00F379AD"/>
    <w:rsid w:val="00F37A20"/>
    <w:rsid w:val="00F37AE4"/>
    <w:rsid w:val="00F37AEA"/>
    <w:rsid w:val="00F37B04"/>
    <w:rsid w:val="00F37D53"/>
    <w:rsid w:val="00F37D91"/>
    <w:rsid w:val="00F37DAA"/>
    <w:rsid w:val="00F37E84"/>
    <w:rsid w:val="00F37F2D"/>
    <w:rsid w:val="00F37FD7"/>
    <w:rsid w:val="00F40032"/>
    <w:rsid w:val="00F400FE"/>
    <w:rsid w:val="00F40101"/>
    <w:rsid w:val="00F4010C"/>
    <w:rsid w:val="00F401A0"/>
    <w:rsid w:val="00F402EC"/>
    <w:rsid w:val="00F4036D"/>
    <w:rsid w:val="00F403CF"/>
    <w:rsid w:val="00F4060F"/>
    <w:rsid w:val="00F406DD"/>
    <w:rsid w:val="00F406F6"/>
    <w:rsid w:val="00F407FE"/>
    <w:rsid w:val="00F40960"/>
    <w:rsid w:val="00F409D8"/>
    <w:rsid w:val="00F40A8C"/>
    <w:rsid w:val="00F40B39"/>
    <w:rsid w:val="00F40B50"/>
    <w:rsid w:val="00F40B58"/>
    <w:rsid w:val="00F40B9E"/>
    <w:rsid w:val="00F40BAC"/>
    <w:rsid w:val="00F40BAF"/>
    <w:rsid w:val="00F40BB2"/>
    <w:rsid w:val="00F40BD0"/>
    <w:rsid w:val="00F40C68"/>
    <w:rsid w:val="00F40CA5"/>
    <w:rsid w:val="00F40CA6"/>
    <w:rsid w:val="00F40D26"/>
    <w:rsid w:val="00F40D88"/>
    <w:rsid w:val="00F40E67"/>
    <w:rsid w:val="00F40E7A"/>
    <w:rsid w:val="00F40F97"/>
    <w:rsid w:val="00F41054"/>
    <w:rsid w:val="00F411E8"/>
    <w:rsid w:val="00F4122A"/>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986"/>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51"/>
    <w:rsid w:val="00F4357F"/>
    <w:rsid w:val="00F43586"/>
    <w:rsid w:val="00F4366C"/>
    <w:rsid w:val="00F436F6"/>
    <w:rsid w:val="00F43923"/>
    <w:rsid w:val="00F43A34"/>
    <w:rsid w:val="00F43C70"/>
    <w:rsid w:val="00F43D2F"/>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7C9"/>
    <w:rsid w:val="00F44878"/>
    <w:rsid w:val="00F449DD"/>
    <w:rsid w:val="00F44A42"/>
    <w:rsid w:val="00F44A76"/>
    <w:rsid w:val="00F44A8A"/>
    <w:rsid w:val="00F44AD2"/>
    <w:rsid w:val="00F44B80"/>
    <w:rsid w:val="00F44BBB"/>
    <w:rsid w:val="00F44C80"/>
    <w:rsid w:val="00F44E1B"/>
    <w:rsid w:val="00F44E1F"/>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3D4"/>
    <w:rsid w:val="00F46522"/>
    <w:rsid w:val="00F46557"/>
    <w:rsid w:val="00F465E4"/>
    <w:rsid w:val="00F46616"/>
    <w:rsid w:val="00F46638"/>
    <w:rsid w:val="00F46646"/>
    <w:rsid w:val="00F4667E"/>
    <w:rsid w:val="00F46864"/>
    <w:rsid w:val="00F469AB"/>
    <w:rsid w:val="00F46A9F"/>
    <w:rsid w:val="00F46B63"/>
    <w:rsid w:val="00F46B8D"/>
    <w:rsid w:val="00F46BD3"/>
    <w:rsid w:val="00F46C14"/>
    <w:rsid w:val="00F46CEB"/>
    <w:rsid w:val="00F46DAC"/>
    <w:rsid w:val="00F46E1B"/>
    <w:rsid w:val="00F46E9C"/>
    <w:rsid w:val="00F47018"/>
    <w:rsid w:val="00F47083"/>
    <w:rsid w:val="00F470AC"/>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DB"/>
    <w:rsid w:val="00F47748"/>
    <w:rsid w:val="00F47849"/>
    <w:rsid w:val="00F47859"/>
    <w:rsid w:val="00F478D1"/>
    <w:rsid w:val="00F4793C"/>
    <w:rsid w:val="00F47B00"/>
    <w:rsid w:val="00F47B3F"/>
    <w:rsid w:val="00F47BD5"/>
    <w:rsid w:val="00F47D8C"/>
    <w:rsid w:val="00F47DC3"/>
    <w:rsid w:val="00F47FE6"/>
    <w:rsid w:val="00F50017"/>
    <w:rsid w:val="00F5002A"/>
    <w:rsid w:val="00F5006F"/>
    <w:rsid w:val="00F500AF"/>
    <w:rsid w:val="00F5015A"/>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E36"/>
    <w:rsid w:val="00F50E49"/>
    <w:rsid w:val="00F50E77"/>
    <w:rsid w:val="00F50F74"/>
    <w:rsid w:val="00F5105F"/>
    <w:rsid w:val="00F5106F"/>
    <w:rsid w:val="00F51133"/>
    <w:rsid w:val="00F5117F"/>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6B1"/>
    <w:rsid w:val="00F527C3"/>
    <w:rsid w:val="00F5281F"/>
    <w:rsid w:val="00F52821"/>
    <w:rsid w:val="00F528C5"/>
    <w:rsid w:val="00F52A02"/>
    <w:rsid w:val="00F52A1F"/>
    <w:rsid w:val="00F52A76"/>
    <w:rsid w:val="00F52AB3"/>
    <w:rsid w:val="00F52B5C"/>
    <w:rsid w:val="00F52B6B"/>
    <w:rsid w:val="00F52BE7"/>
    <w:rsid w:val="00F52D87"/>
    <w:rsid w:val="00F52DE8"/>
    <w:rsid w:val="00F52E1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817"/>
    <w:rsid w:val="00F53824"/>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76"/>
    <w:rsid w:val="00F53E9D"/>
    <w:rsid w:val="00F53F55"/>
    <w:rsid w:val="00F53FED"/>
    <w:rsid w:val="00F5412E"/>
    <w:rsid w:val="00F5415D"/>
    <w:rsid w:val="00F542F1"/>
    <w:rsid w:val="00F5435D"/>
    <w:rsid w:val="00F543A7"/>
    <w:rsid w:val="00F543F4"/>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DEB"/>
    <w:rsid w:val="00F54E02"/>
    <w:rsid w:val="00F551BA"/>
    <w:rsid w:val="00F5530C"/>
    <w:rsid w:val="00F55320"/>
    <w:rsid w:val="00F55368"/>
    <w:rsid w:val="00F553EE"/>
    <w:rsid w:val="00F55412"/>
    <w:rsid w:val="00F555F3"/>
    <w:rsid w:val="00F555F8"/>
    <w:rsid w:val="00F557EB"/>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1AE"/>
    <w:rsid w:val="00F5624F"/>
    <w:rsid w:val="00F5626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CA2"/>
    <w:rsid w:val="00F56D19"/>
    <w:rsid w:val="00F56DC6"/>
    <w:rsid w:val="00F56DCB"/>
    <w:rsid w:val="00F56E51"/>
    <w:rsid w:val="00F56E85"/>
    <w:rsid w:val="00F56E8B"/>
    <w:rsid w:val="00F56EB0"/>
    <w:rsid w:val="00F56F07"/>
    <w:rsid w:val="00F56F0C"/>
    <w:rsid w:val="00F56F3B"/>
    <w:rsid w:val="00F56F68"/>
    <w:rsid w:val="00F56FF6"/>
    <w:rsid w:val="00F56FFE"/>
    <w:rsid w:val="00F5704C"/>
    <w:rsid w:val="00F57065"/>
    <w:rsid w:val="00F5710F"/>
    <w:rsid w:val="00F5722F"/>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BD"/>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25"/>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13"/>
    <w:rsid w:val="00F6388A"/>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3EE"/>
    <w:rsid w:val="00F64503"/>
    <w:rsid w:val="00F64566"/>
    <w:rsid w:val="00F64575"/>
    <w:rsid w:val="00F6472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9E9"/>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38"/>
    <w:rsid w:val="00F66891"/>
    <w:rsid w:val="00F66924"/>
    <w:rsid w:val="00F66963"/>
    <w:rsid w:val="00F66981"/>
    <w:rsid w:val="00F669E7"/>
    <w:rsid w:val="00F66A15"/>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5C2"/>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084"/>
    <w:rsid w:val="00F71106"/>
    <w:rsid w:val="00F7111C"/>
    <w:rsid w:val="00F71182"/>
    <w:rsid w:val="00F71374"/>
    <w:rsid w:val="00F715CB"/>
    <w:rsid w:val="00F715D2"/>
    <w:rsid w:val="00F7165B"/>
    <w:rsid w:val="00F71670"/>
    <w:rsid w:val="00F716A9"/>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33"/>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BC"/>
    <w:rsid w:val="00F733C2"/>
    <w:rsid w:val="00F734E0"/>
    <w:rsid w:val="00F73512"/>
    <w:rsid w:val="00F73644"/>
    <w:rsid w:val="00F738C9"/>
    <w:rsid w:val="00F73925"/>
    <w:rsid w:val="00F73948"/>
    <w:rsid w:val="00F739AC"/>
    <w:rsid w:val="00F739B5"/>
    <w:rsid w:val="00F73A78"/>
    <w:rsid w:val="00F73AAC"/>
    <w:rsid w:val="00F73AD4"/>
    <w:rsid w:val="00F73C47"/>
    <w:rsid w:val="00F73D8E"/>
    <w:rsid w:val="00F73DD9"/>
    <w:rsid w:val="00F73E66"/>
    <w:rsid w:val="00F73E7D"/>
    <w:rsid w:val="00F73EAF"/>
    <w:rsid w:val="00F73F07"/>
    <w:rsid w:val="00F73F50"/>
    <w:rsid w:val="00F73F52"/>
    <w:rsid w:val="00F73FC7"/>
    <w:rsid w:val="00F73FD0"/>
    <w:rsid w:val="00F740B4"/>
    <w:rsid w:val="00F741A3"/>
    <w:rsid w:val="00F741DC"/>
    <w:rsid w:val="00F742C5"/>
    <w:rsid w:val="00F7433B"/>
    <w:rsid w:val="00F74413"/>
    <w:rsid w:val="00F7445C"/>
    <w:rsid w:val="00F744C7"/>
    <w:rsid w:val="00F74542"/>
    <w:rsid w:val="00F745F0"/>
    <w:rsid w:val="00F74619"/>
    <w:rsid w:val="00F74719"/>
    <w:rsid w:val="00F7474B"/>
    <w:rsid w:val="00F74810"/>
    <w:rsid w:val="00F74839"/>
    <w:rsid w:val="00F7488A"/>
    <w:rsid w:val="00F74A14"/>
    <w:rsid w:val="00F74A75"/>
    <w:rsid w:val="00F74B0E"/>
    <w:rsid w:val="00F74BF0"/>
    <w:rsid w:val="00F74C00"/>
    <w:rsid w:val="00F74C45"/>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8A"/>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6A"/>
    <w:rsid w:val="00F80EED"/>
    <w:rsid w:val="00F80EFC"/>
    <w:rsid w:val="00F80F48"/>
    <w:rsid w:val="00F80FC0"/>
    <w:rsid w:val="00F81030"/>
    <w:rsid w:val="00F81097"/>
    <w:rsid w:val="00F8140C"/>
    <w:rsid w:val="00F81483"/>
    <w:rsid w:val="00F81515"/>
    <w:rsid w:val="00F81583"/>
    <w:rsid w:val="00F815F2"/>
    <w:rsid w:val="00F81648"/>
    <w:rsid w:val="00F816B2"/>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647"/>
    <w:rsid w:val="00F826BE"/>
    <w:rsid w:val="00F827A6"/>
    <w:rsid w:val="00F82820"/>
    <w:rsid w:val="00F82A1C"/>
    <w:rsid w:val="00F82A9E"/>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3B5"/>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9A1"/>
    <w:rsid w:val="00F86A43"/>
    <w:rsid w:val="00F86B80"/>
    <w:rsid w:val="00F86B85"/>
    <w:rsid w:val="00F86BE1"/>
    <w:rsid w:val="00F86BF7"/>
    <w:rsid w:val="00F86C43"/>
    <w:rsid w:val="00F86C7A"/>
    <w:rsid w:val="00F86C92"/>
    <w:rsid w:val="00F86CC8"/>
    <w:rsid w:val="00F86CFE"/>
    <w:rsid w:val="00F86D37"/>
    <w:rsid w:val="00F86DBE"/>
    <w:rsid w:val="00F86E97"/>
    <w:rsid w:val="00F86F74"/>
    <w:rsid w:val="00F870BA"/>
    <w:rsid w:val="00F87235"/>
    <w:rsid w:val="00F8725B"/>
    <w:rsid w:val="00F87293"/>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79"/>
    <w:rsid w:val="00F87CB9"/>
    <w:rsid w:val="00F87DCA"/>
    <w:rsid w:val="00F87DE1"/>
    <w:rsid w:val="00F87E02"/>
    <w:rsid w:val="00F87EAD"/>
    <w:rsid w:val="00F87F8D"/>
    <w:rsid w:val="00F87FDE"/>
    <w:rsid w:val="00F900BB"/>
    <w:rsid w:val="00F9010D"/>
    <w:rsid w:val="00F9018B"/>
    <w:rsid w:val="00F903B0"/>
    <w:rsid w:val="00F903E0"/>
    <w:rsid w:val="00F90493"/>
    <w:rsid w:val="00F904DB"/>
    <w:rsid w:val="00F905F1"/>
    <w:rsid w:val="00F9061F"/>
    <w:rsid w:val="00F90633"/>
    <w:rsid w:val="00F9064B"/>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EF0"/>
    <w:rsid w:val="00F91F36"/>
    <w:rsid w:val="00F91F95"/>
    <w:rsid w:val="00F91FAD"/>
    <w:rsid w:val="00F91FD8"/>
    <w:rsid w:val="00F92085"/>
    <w:rsid w:val="00F92144"/>
    <w:rsid w:val="00F921BD"/>
    <w:rsid w:val="00F9223E"/>
    <w:rsid w:val="00F92279"/>
    <w:rsid w:val="00F9236B"/>
    <w:rsid w:val="00F92415"/>
    <w:rsid w:val="00F924E4"/>
    <w:rsid w:val="00F92799"/>
    <w:rsid w:val="00F927CB"/>
    <w:rsid w:val="00F92819"/>
    <w:rsid w:val="00F92AC8"/>
    <w:rsid w:val="00F92C05"/>
    <w:rsid w:val="00F92CA8"/>
    <w:rsid w:val="00F92CBE"/>
    <w:rsid w:val="00F92E18"/>
    <w:rsid w:val="00F92E19"/>
    <w:rsid w:val="00F92FCB"/>
    <w:rsid w:val="00F92FEC"/>
    <w:rsid w:val="00F930D6"/>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7C2"/>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5B0"/>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94F"/>
    <w:rsid w:val="00FA099A"/>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F90"/>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E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036"/>
    <w:rsid w:val="00FA4193"/>
    <w:rsid w:val="00FA41A2"/>
    <w:rsid w:val="00FA42D9"/>
    <w:rsid w:val="00FA4332"/>
    <w:rsid w:val="00FA4334"/>
    <w:rsid w:val="00FA4353"/>
    <w:rsid w:val="00FA4366"/>
    <w:rsid w:val="00FA43BF"/>
    <w:rsid w:val="00FA43C7"/>
    <w:rsid w:val="00FA43F2"/>
    <w:rsid w:val="00FA4405"/>
    <w:rsid w:val="00FA4413"/>
    <w:rsid w:val="00FA453F"/>
    <w:rsid w:val="00FA46CF"/>
    <w:rsid w:val="00FA4830"/>
    <w:rsid w:val="00FA48DD"/>
    <w:rsid w:val="00FA4A36"/>
    <w:rsid w:val="00FA4A49"/>
    <w:rsid w:val="00FA4A80"/>
    <w:rsid w:val="00FA4AE5"/>
    <w:rsid w:val="00FA4B29"/>
    <w:rsid w:val="00FA4BA1"/>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F63"/>
    <w:rsid w:val="00FA7FF1"/>
    <w:rsid w:val="00FB00B0"/>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C3A"/>
    <w:rsid w:val="00FB2D35"/>
    <w:rsid w:val="00FB2D73"/>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AA2"/>
    <w:rsid w:val="00FB3CC5"/>
    <w:rsid w:val="00FB3DC0"/>
    <w:rsid w:val="00FB3DDB"/>
    <w:rsid w:val="00FB3ECA"/>
    <w:rsid w:val="00FB3ECB"/>
    <w:rsid w:val="00FB3EE4"/>
    <w:rsid w:val="00FB4025"/>
    <w:rsid w:val="00FB40D4"/>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550"/>
    <w:rsid w:val="00FB55A8"/>
    <w:rsid w:val="00FB56B3"/>
    <w:rsid w:val="00FB5705"/>
    <w:rsid w:val="00FB572B"/>
    <w:rsid w:val="00FB576C"/>
    <w:rsid w:val="00FB57A7"/>
    <w:rsid w:val="00FB585D"/>
    <w:rsid w:val="00FB58C6"/>
    <w:rsid w:val="00FB5979"/>
    <w:rsid w:val="00FB59C4"/>
    <w:rsid w:val="00FB59E3"/>
    <w:rsid w:val="00FB5B03"/>
    <w:rsid w:val="00FB5B34"/>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CB"/>
    <w:rsid w:val="00FB6BF8"/>
    <w:rsid w:val="00FB6CD8"/>
    <w:rsid w:val="00FB6DB1"/>
    <w:rsid w:val="00FB6E03"/>
    <w:rsid w:val="00FB6E08"/>
    <w:rsid w:val="00FB6E5F"/>
    <w:rsid w:val="00FB6E97"/>
    <w:rsid w:val="00FB6EA7"/>
    <w:rsid w:val="00FB6EAB"/>
    <w:rsid w:val="00FB6EB6"/>
    <w:rsid w:val="00FB706B"/>
    <w:rsid w:val="00FB7163"/>
    <w:rsid w:val="00FB7326"/>
    <w:rsid w:val="00FB7327"/>
    <w:rsid w:val="00FB73BA"/>
    <w:rsid w:val="00FB7429"/>
    <w:rsid w:val="00FB752C"/>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320"/>
    <w:rsid w:val="00FC03AC"/>
    <w:rsid w:val="00FC04FD"/>
    <w:rsid w:val="00FC07AE"/>
    <w:rsid w:val="00FC080E"/>
    <w:rsid w:val="00FC08D6"/>
    <w:rsid w:val="00FC08F3"/>
    <w:rsid w:val="00FC0965"/>
    <w:rsid w:val="00FC0A1E"/>
    <w:rsid w:val="00FC0A32"/>
    <w:rsid w:val="00FC0D76"/>
    <w:rsid w:val="00FC0D7C"/>
    <w:rsid w:val="00FC0EE6"/>
    <w:rsid w:val="00FC0F90"/>
    <w:rsid w:val="00FC1003"/>
    <w:rsid w:val="00FC10C1"/>
    <w:rsid w:val="00FC10E9"/>
    <w:rsid w:val="00FC11DB"/>
    <w:rsid w:val="00FC1202"/>
    <w:rsid w:val="00FC1229"/>
    <w:rsid w:val="00FC1290"/>
    <w:rsid w:val="00FC12EA"/>
    <w:rsid w:val="00FC13F7"/>
    <w:rsid w:val="00FC15A2"/>
    <w:rsid w:val="00FC15AD"/>
    <w:rsid w:val="00FC15D5"/>
    <w:rsid w:val="00FC161F"/>
    <w:rsid w:val="00FC16E4"/>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1E5"/>
    <w:rsid w:val="00FC21F5"/>
    <w:rsid w:val="00FC220A"/>
    <w:rsid w:val="00FC22D8"/>
    <w:rsid w:val="00FC237D"/>
    <w:rsid w:val="00FC23A7"/>
    <w:rsid w:val="00FC24D8"/>
    <w:rsid w:val="00FC24F4"/>
    <w:rsid w:val="00FC2503"/>
    <w:rsid w:val="00FC25AB"/>
    <w:rsid w:val="00FC271C"/>
    <w:rsid w:val="00FC27E3"/>
    <w:rsid w:val="00FC285B"/>
    <w:rsid w:val="00FC28B8"/>
    <w:rsid w:val="00FC2910"/>
    <w:rsid w:val="00FC29B1"/>
    <w:rsid w:val="00FC29D4"/>
    <w:rsid w:val="00FC2A49"/>
    <w:rsid w:val="00FC2B95"/>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5C5"/>
    <w:rsid w:val="00FC367F"/>
    <w:rsid w:val="00FC36B5"/>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42"/>
    <w:rsid w:val="00FC43FA"/>
    <w:rsid w:val="00FC4400"/>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92"/>
    <w:rsid w:val="00FC714F"/>
    <w:rsid w:val="00FC71D9"/>
    <w:rsid w:val="00FC7346"/>
    <w:rsid w:val="00FC750A"/>
    <w:rsid w:val="00FC7542"/>
    <w:rsid w:val="00FC758A"/>
    <w:rsid w:val="00FC7610"/>
    <w:rsid w:val="00FC76CD"/>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6E"/>
    <w:rsid w:val="00FD0A9D"/>
    <w:rsid w:val="00FD0B26"/>
    <w:rsid w:val="00FD0B4C"/>
    <w:rsid w:val="00FD0BB9"/>
    <w:rsid w:val="00FD0C02"/>
    <w:rsid w:val="00FD0D02"/>
    <w:rsid w:val="00FD0D4B"/>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43"/>
    <w:rsid w:val="00FD19FF"/>
    <w:rsid w:val="00FD1A82"/>
    <w:rsid w:val="00FD1ACF"/>
    <w:rsid w:val="00FD1B5C"/>
    <w:rsid w:val="00FD1BA5"/>
    <w:rsid w:val="00FD1BD8"/>
    <w:rsid w:val="00FD1C4A"/>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6D"/>
    <w:rsid w:val="00FD27CB"/>
    <w:rsid w:val="00FD2846"/>
    <w:rsid w:val="00FD2855"/>
    <w:rsid w:val="00FD2B12"/>
    <w:rsid w:val="00FD2C55"/>
    <w:rsid w:val="00FD2D9F"/>
    <w:rsid w:val="00FD2E3C"/>
    <w:rsid w:val="00FD2F74"/>
    <w:rsid w:val="00FD2FA9"/>
    <w:rsid w:val="00FD2FEB"/>
    <w:rsid w:val="00FD2FFE"/>
    <w:rsid w:val="00FD30CD"/>
    <w:rsid w:val="00FD30F3"/>
    <w:rsid w:val="00FD313D"/>
    <w:rsid w:val="00FD31B6"/>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D1"/>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080"/>
    <w:rsid w:val="00FD51BA"/>
    <w:rsid w:val="00FD52F2"/>
    <w:rsid w:val="00FD5420"/>
    <w:rsid w:val="00FD5468"/>
    <w:rsid w:val="00FD548C"/>
    <w:rsid w:val="00FD5516"/>
    <w:rsid w:val="00FD553D"/>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07"/>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83"/>
    <w:rsid w:val="00FE27A4"/>
    <w:rsid w:val="00FE281A"/>
    <w:rsid w:val="00FE2832"/>
    <w:rsid w:val="00FE286F"/>
    <w:rsid w:val="00FE2903"/>
    <w:rsid w:val="00FE2A30"/>
    <w:rsid w:val="00FE2BF3"/>
    <w:rsid w:val="00FE2BFF"/>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52"/>
    <w:rsid w:val="00FE36FA"/>
    <w:rsid w:val="00FE372C"/>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325"/>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1F"/>
    <w:rsid w:val="00FE7F40"/>
    <w:rsid w:val="00FF00E1"/>
    <w:rsid w:val="00FF03E4"/>
    <w:rsid w:val="00FF0467"/>
    <w:rsid w:val="00FF04D3"/>
    <w:rsid w:val="00FF069D"/>
    <w:rsid w:val="00FF06F5"/>
    <w:rsid w:val="00FF07D2"/>
    <w:rsid w:val="00FF0873"/>
    <w:rsid w:val="00FF0A8C"/>
    <w:rsid w:val="00FF0AF1"/>
    <w:rsid w:val="00FF0C37"/>
    <w:rsid w:val="00FF0FF7"/>
    <w:rsid w:val="00FF104E"/>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F6"/>
    <w:rsid w:val="00FF2784"/>
    <w:rsid w:val="00FF27A9"/>
    <w:rsid w:val="00FF27CD"/>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91D"/>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4FED"/>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3EE"/>
    <w:rsid w:val="00FF648B"/>
    <w:rsid w:val="00FF6503"/>
    <w:rsid w:val="00FF653B"/>
    <w:rsid w:val="00FF65E1"/>
    <w:rsid w:val="00FF6811"/>
    <w:rsid w:val="00FF68A7"/>
    <w:rsid w:val="00FF68D6"/>
    <w:rsid w:val="00FF6937"/>
    <w:rsid w:val="00FF6ACA"/>
    <w:rsid w:val="00FF6CEA"/>
    <w:rsid w:val="00FF6DF6"/>
    <w:rsid w:val="00FF6FAA"/>
    <w:rsid w:val="00FF7090"/>
    <w:rsid w:val="00FF709B"/>
    <w:rsid w:val="00FF7169"/>
    <w:rsid w:val="00FF718D"/>
    <w:rsid w:val="00FF7266"/>
    <w:rsid w:val="00FF72D4"/>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3AE2CDFD"/>
  <w15:docId w15:val="{D8631C49-ADA8-4989-9264-82327A495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uiPriority w:val="9"/>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uiPriority w:val="9"/>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5">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aliases w:val="Интервал 1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d">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0">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1">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68972">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287534">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3672">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7798">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32113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355967">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237863">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48790">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273276">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91968">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4749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042231">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07456">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4734">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6168">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90194894">
      <w:bodyDiv w:val="1"/>
      <w:marLeft w:val="0"/>
      <w:marRight w:val="0"/>
      <w:marTop w:val="0"/>
      <w:marBottom w:val="0"/>
      <w:divBdr>
        <w:top w:val="none" w:sz="0" w:space="0" w:color="auto"/>
        <w:left w:val="none" w:sz="0" w:space="0" w:color="auto"/>
        <w:bottom w:val="none" w:sz="0" w:space="0" w:color="auto"/>
        <w:right w:val="none" w:sz="0" w:space="0" w:color="auto"/>
      </w:divBdr>
    </w:div>
    <w:div w:id="202065611">
      <w:bodyDiv w:val="1"/>
      <w:marLeft w:val="0"/>
      <w:marRight w:val="0"/>
      <w:marTop w:val="0"/>
      <w:marBottom w:val="0"/>
      <w:divBdr>
        <w:top w:val="none" w:sz="0" w:space="0" w:color="auto"/>
        <w:left w:val="none" w:sz="0" w:space="0" w:color="auto"/>
        <w:bottom w:val="none" w:sz="0" w:space="0" w:color="auto"/>
        <w:right w:val="none" w:sz="0" w:space="0" w:color="auto"/>
      </w:divBdr>
    </w:div>
    <w:div w:id="213859377">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50087759">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sChild>
    </w:div>
    <w:div w:id="268204725">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1053387869">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sChild>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7853809">
      <w:bodyDiv w:val="1"/>
      <w:marLeft w:val="0"/>
      <w:marRight w:val="0"/>
      <w:marTop w:val="0"/>
      <w:marBottom w:val="0"/>
      <w:divBdr>
        <w:top w:val="none" w:sz="0" w:space="0" w:color="auto"/>
        <w:left w:val="none" w:sz="0" w:space="0" w:color="auto"/>
        <w:bottom w:val="none" w:sz="0" w:space="0" w:color="auto"/>
        <w:right w:val="none" w:sz="0" w:space="0" w:color="auto"/>
      </w:divBdr>
      <w:divsChild>
        <w:div w:id="927345568">
          <w:marLeft w:val="0"/>
          <w:marRight w:val="0"/>
          <w:marTop w:val="0"/>
          <w:marBottom w:val="0"/>
          <w:divBdr>
            <w:top w:val="none" w:sz="0" w:space="0" w:color="auto"/>
            <w:left w:val="none" w:sz="0" w:space="0" w:color="auto"/>
            <w:bottom w:val="none" w:sz="0" w:space="0" w:color="auto"/>
            <w:right w:val="none" w:sz="0" w:space="0" w:color="auto"/>
          </w:divBdr>
        </w:div>
      </w:divsChild>
    </w:div>
    <w:div w:id="33476449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5200681">
      <w:bodyDiv w:val="1"/>
      <w:marLeft w:val="0"/>
      <w:marRight w:val="0"/>
      <w:marTop w:val="0"/>
      <w:marBottom w:val="0"/>
      <w:divBdr>
        <w:top w:val="none" w:sz="0" w:space="0" w:color="auto"/>
        <w:left w:val="none" w:sz="0" w:space="0" w:color="auto"/>
        <w:bottom w:val="none" w:sz="0" w:space="0" w:color="auto"/>
        <w:right w:val="none" w:sz="0" w:space="0" w:color="auto"/>
      </w:divBdr>
    </w:div>
    <w:div w:id="431096759">
      <w:bodyDiv w:val="1"/>
      <w:marLeft w:val="0"/>
      <w:marRight w:val="0"/>
      <w:marTop w:val="0"/>
      <w:marBottom w:val="0"/>
      <w:divBdr>
        <w:top w:val="none" w:sz="0" w:space="0" w:color="auto"/>
        <w:left w:val="none" w:sz="0" w:space="0" w:color="auto"/>
        <w:bottom w:val="none" w:sz="0" w:space="0" w:color="auto"/>
        <w:right w:val="none" w:sz="0" w:space="0" w:color="auto"/>
      </w:divBdr>
    </w:div>
    <w:div w:id="449129206">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6604249">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81653318">
      <w:bodyDiv w:val="1"/>
      <w:marLeft w:val="0"/>
      <w:marRight w:val="0"/>
      <w:marTop w:val="0"/>
      <w:marBottom w:val="0"/>
      <w:divBdr>
        <w:top w:val="none" w:sz="0" w:space="0" w:color="auto"/>
        <w:left w:val="none" w:sz="0" w:space="0" w:color="auto"/>
        <w:bottom w:val="none" w:sz="0" w:space="0" w:color="auto"/>
        <w:right w:val="none" w:sz="0" w:space="0" w:color="auto"/>
      </w:divBdr>
    </w:div>
    <w:div w:id="485560289">
      <w:bodyDiv w:val="1"/>
      <w:marLeft w:val="0"/>
      <w:marRight w:val="0"/>
      <w:marTop w:val="0"/>
      <w:marBottom w:val="0"/>
      <w:divBdr>
        <w:top w:val="none" w:sz="0" w:space="0" w:color="auto"/>
        <w:left w:val="none" w:sz="0" w:space="0" w:color="auto"/>
        <w:bottom w:val="none" w:sz="0" w:space="0" w:color="auto"/>
        <w:right w:val="none" w:sz="0" w:space="0" w:color="auto"/>
      </w:divBdr>
    </w:div>
    <w:div w:id="485828136">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748165">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24641040">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42134669">
      <w:bodyDiv w:val="1"/>
      <w:marLeft w:val="0"/>
      <w:marRight w:val="0"/>
      <w:marTop w:val="0"/>
      <w:marBottom w:val="0"/>
      <w:divBdr>
        <w:top w:val="none" w:sz="0" w:space="0" w:color="auto"/>
        <w:left w:val="none" w:sz="0" w:space="0" w:color="auto"/>
        <w:bottom w:val="none" w:sz="0" w:space="0" w:color="auto"/>
        <w:right w:val="none" w:sz="0" w:space="0" w:color="auto"/>
      </w:divBdr>
    </w:div>
    <w:div w:id="547231474">
      <w:bodyDiv w:val="1"/>
      <w:marLeft w:val="0"/>
      <w:marRight w:val="0"/>
      <w:marTop w:val="0"/>
      <w:marBottom w:val="0"/>
      <w:divBdr>
        <w:top w:val="none" w:sz="0" w:space="0" w:color="auto"/>
        <w:left w:val="none" w:sz="0" w:space="0" w:color="auto"/>
        <w:bottom w:val="none" w:sz="0" w:space="0" w:color="auto"/>
        <w:right w:val="none" w:sz="0" w:space="0" w:color="auto"/>
      </w:divBdr>
    </w:div>
    <w:div w:id="547959782">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600769664">
      <w:bodyDiv w:val="1"/>
      <w:marLeft w:val="0"/>
      <w:marRight w:val="0"/>
      <w:marTop w:val="0"/>
      <w:marBottom w:val="0"/>
      <w:divBdr>
        <w:top w:val="none" w:sz="0" w:space="0" w:color="auto"/>
        <w:left w:val="none" w:sz="0" w:space="0" w:color="auto"/>
        <w:bottom w:val="none" w:sz="0" w:space="0" w:color="auto"/>
        <w:right w:val="none" w:sz="0" w:space="0" w:color="auto"/>
      </w:divBdr>
    </w:div>
    <w:div w:id="614557704">
      <w:bodyDiv w:val="1"/>
      <w:marLeft w:val="0"/>
      <w:marRight w:val="0"/>
      <w:marTop w:val="0"/>
      <w:marBottom w:val="0"/>
      <w:divBdr>
        <w:top w:val="none" w:sz="0" w:space="0" w:color="auto"/>
        <w:left w:val="none" w:sz="0" w:space="0" w:color="auto"/>
        <w:bottom w:val="none" w:sz="0" w:space="0" w:color="auto"/>
        <w:right w:val="none" w:sz="0" w:space="0" w:color="auto"/>
      </w:divBdr>
    </w:div>
    <w:div w:id="622033936">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2039431390">
          <w:marLeft w:val="0"/>
          <w:marRight w:val="0"/>
          <w:marTop w:val="0"/>
          <w:marBottom w:val="0"/>
          <w:divBdr>
            <w:top w:val="none" w:sz="0" w:space="0" w:color="auto"/>
            <w:left w:val="none" w:sz="0" w:space="0" w:color="auto"/>
            <w:bottom w:val="none" w:sz="0" w:space="0" w:color="auto"/>
            <w:right w:val="none" w:sz="0" w:space="0" w:color="auto"/>
          </w:divBdr>
        </w:div>
        <w:div w:id="1624845763">
          <w:marLeft w:val="0"/>
          <w:marRight w:val="0"/>
          <w:marTop w:val="0"/>
          <w:marBottom w:val="0"/>
          <w:divBdr>
            <w:top w:val="none" w:sz="0" w:space="0" w:color="auto"/>
            <w:left w:val="none" w:sz="0" w:space="0" w:color="auto"/>
            <w:bottom w:val="none" w:sz="0" w:space="0" w:color="auto"/>
            <w:right w:val="none" w:sz="0" w:space="0" w:color="auto"/>
          </w:divBdr>
          <w:divsChild>
            <w:div w:id="755783043">
              <w:marLeft w:val="0"/>
              <w:marRight w:val="0"/>
              <w:marTop w:val="0"/>
              <w:marBottom w:val="0"/>
              <w:divBdr>
                <w:top w:val="none" w:sz="0" w:space="0" w:color="auto"/>
                <w:left w:val="none" w:sz="0" w:space="0" w:color="auto"/>
                <w:bottom w:val="none" w:sz="0" w:space="0" w:color="auto"/>
                <w:right w:val="none" w:sz="0" w:space="0" w:color="auto"/>
              </w:divBdr>
            </w:div>
            <w:div w:id="457066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7564653">
      <w:bodyDiv w:val="1"/>
      <w:marLeft w:val="0"/>
      <w:marRight w:val="0"/>
      <w:marTop w:val="0"/>
      <w:marBottom w:val="0"/>
      <w:divBdr>
        <w:top w:val="none" w:sz="0" w:space="0" w:color="auto"/>
        <w:left w:val="none" w:sz="0" w:space="0" w:color="auto"/>
        <w:bottom w:val="none" w:sz="0" w:space="0" w:color="auto"/>
        <w:right w:val="none" w:sz="0" w:space="0" w:color="auto"/>
      </w:divBdr>
    </w:div>
    <w:div w:id="644624278">
      <w:bodyDiv w:val="1"/>
      <w:marLeft w:val="0"/>
      <w:marRight w:val="0"/>
      <w:marTop w:val="0"/>
      <w:marBottom w:val="0"/>
      <w:divBdr>
        <w:top w:val="none" w:sz="0" w:space="0" w:color="auto"/>
        <w:left w:val="none" w:sz="0" w:space="0" w:color="auto"/>
        <w:bottom w:val="none" w:sz="0" w:space="0" w:color="auto"/>
        <w:right w:val="none" w:sz="0" w:space="0" w:color="auto"/>
      </w:divBdr>
    </w:div>
    <w:div w:id="649139177">
      <w:bodyDiv w:val="1"/>
      <w:marLeft w:val="0"/>
      <w:marRight w:val="0"/>
      <w:marTop w:val="0"/>
      <w:marBottom w:val="0"/>
      <w:divBdr>
        <w:top w:val="none" w:sz="0" w:space="0" w:color="auto"/>
        <w:left w:val="none" w:sz="0" w:space="0" w:color="auto"/>
        <w:bottom w:val="none" w:sz="0" w:space="0" w:color="auto"/>
        <w:right w:val="none" w:sz="0" w:space="0" w:color="auto"/>
      </w:divBdr>
    </w:div>
    <w:div w:id="661469738">
      <w:bodyDiv w:val="1"/>
      <w:marLeft w:val="0"/>
      <w:marRight w:val="0"/>
      <w:marTop w:val="0"/>
      <w:marBottom w:val="0"/>
      <w:divBdr>
        <w:top w:val="none" w:sz="0" w:space="0" w:color="auto"/>
        <w:left w:val="none" w:sz="0" w:space="0" w:color="auto"/>
        <w:bottom w:val="none" w:sz="0" w:space="0" w:color="auto"/>
        <w:right w:val="none" w:sz="0" w:space="0" w:color="auto"/>
      </w:divBdr>
    </w:div>
    <w:div w:id="662390201">
      <w:bodyDiv w:val="1"/>
      <w:marLeft w:val="0"/>
      <w:marRight w:val="0"/>
      <w:marTop w:val="0"/>
      <w:marBottom w:val="0"/>
      <w:divBdr>
        <w:top w:val="none" w:sz="0" w:space="0" w:color="auto"/>
        <w:left w:val="none" w:sz="0" w:space="0" w:color="auto"/>
        <w:bottom w:val="none" w:sz="0" w:space="0" w:color="auto"/>
        <w:right w:val="none" w:sz="0" w:space="0" w:color="auto"/>
      </w:divBdr>
    </w:div>
    <w:div w:id="662777567">
      <w:bodyDiv w:val="1"/>
      <w:marLeft w:val="0"/>
      <w:marRight w:val="0"/>
      <w:marTop w:val="0"/>
      <w:marBottom w:val="0"/>
      <w:divBdr>
        <w:top w:val="none" w:sz="0" w:space="0" w:color="auto"/>
        <w:left w:val="none" w:sz="0" w:space="0" w:color="auto"/>
        <w:bottom w:val="none" w:sz="0" w:space="0" w:color="auto"/>
        <w:right w:val="none" w:sz="0" w:space="0" w:color="auto"/>
      </w:divBdr>
    </w:div>
    <w:div w:id="665591274">
      <w:bodyDiv w:val="1"/>
      <w:marLeft w:val="0"/>
      <w:marRight w:val="0"/>
      <w:marTop w:val="0"/>
      <w:marBottom w:val="0"/>
      <w:divBdr>
        <w:top w:val="none" w:sz="0" w:space="0" w:color="auto"/>
        <w:left w:val="none" w:sz="0" w:space="0" w:color="auto"/>
        <w:bottom w:val="none" w:sz="0" w:space="0" w:color="auto"/>
        <w:right w:val="none" w:sz="0" w:space="0" w:color="auto"/>
      </w:divBdr>
    </w:div>
    <w:div w:id="670986115">
      <w:bodyDiv w:val="1"/>
      <w:marLeft w:val="0"/>
      <w:marRight w:val="0"/>
      <w:marTop w:val="0"/>
      <w:marBottom w:val="0"/>
      <w:divBdr>
        <w:top w:val="none" w:sz="0" w:space="0" w:color="auto"/>
        <w:left w:val="none" w:sz="0" w:space="0" w:color="auto"/>
        <w:bottom w:val="none" w:sz="0" w:space="0" w:color="auto"/>
        <w:right w:val="none" w:sz="0" w:space="0" w:color="auto"/>
      </w:divBdr>
    </w:div>
    <w:div w:id="676808470">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7022404">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21560248">
      <w:bodyDiv w:val="1"/>
      <w:marLeft w:val="0"/>
      <w:marRight w:val="0"/>
      <w:marTop w:val="0"/>
      <w:marBottom w:val="0"/>
      <w:divBdr>
        <w:top w:val="none" w:sz="0" w:space="0" w:color="auto"/>
        <w:left w:val="none" w:sz="0" w:space="0" w:color="auto"/>
        <w:bottom w:val="none" w:sz="0" w:space="0" w:color="auto"/>
        <w:right w:val="none" w:sz="0" w:space="0" w:color="auto"/>
      </w:divBdr>
    </w:div>
    <w:div w:id="724529966">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36561320">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80035344">
      <w:bodyDiv w:val="1"/>
      <w:marLeft w:val="0"/>
      <w:marRight w:val="0"/>
      <w:marTop w:val="0"/>
      <w:marBottom w:val="0"/>
      <w:divBdr>
        <w:top w:val="none" w:sz="0" w:space="0" w:color="auto"/>
        <w:left w:val="none" w:sz="0" w:space="0" w:color="auto"/>
        <w:bottom w:val="none" w:sz="0" w:space="0" w:color="auto"/>
        <w:right w:val="none" w:sz="0" w:space="0" w:color="auto"/>
      </w:divBdr>
    </w:div>
    <w:div w:id="796676629">
      <w:bodyDiv w:val="1"/>
      <w:marLeft w:val="0"/>
      <w:marRight w:val="0"/>
      <w:marTop w:val="0"/>
      <w:marBottom w:val="0"/>
      <w:divBdr>
        <w:top w:val="none" w:sz="0" w:space="0" w:color="auto"/>
        <w:left w:val="none" w:sz="0" w:space="0" w:color="auto"/>
        <w:bottom w:val="none" w:sz="0" w:space="0" w:color="auto"/>
        <w:right w:val="none" w:sz="0" w:space="0" w:color="auto"/>
      </w:divBdr>
    </w:div>
    <w:div w:id="800073221">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63129928">
      <w:bodyDiv w:val="1"/>
      <w:marLeft w:val="0"/>
      <w:marRight w:val="0"/>
      <w:marTop w:val="0"/>
      <w:marBottom w:val="0"/>
      <w:divBdr>
        <w:top w:val="none" w:sz="0" w:space="0" w:color="auto"/>
        <w:left w:val="none" w:sz="0" w:space="0" w:color="auto"/>
        <w:bottom w:val="none" w:sz="0" w:space="0" w:color="auto"/>
        <w:right w:val="none" w:sz="0" w:space="0" w:color="auto"/>
      </w:divBdr>
    </w:div>
    <w:div w:id="886603632">
      <w:bodyDiv w:val="1"/>
      <w:marLeft w:val="0"/>
      <w:marRight w:val="0"/>
      <w:marTop w:val="0"/>
      <w:marBottom w:val="0"/>
      <w:divBdr>
        <w:top w:val="none" w:sz="0" w:space="0" w:color="auto"/>
        <w:left w:val="none" w:sz="0" w:space="0" w:color="auto"/>
        <w:bottom w:val="none" w:sz="0" w:space="0" w:color="auto"/>
        <w:right w:val="none" w:sz="0" w:space="0" w:color="auto"/>
      </w:divBdr>
    </w:div>
    <w:div w:id="8883028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013332">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01906948">
      <w:bodyDiv w:val="1"/>
      <w:marLeft w:val="0"/>
      <w:marRight w:val="0"/>
      <w:marTop w:val="0"/>
      <w:marBottom w:val="0"/>
      <w:divBdr>
        <w:top w:val="none" w:sz="0" w:space="0" w:color="auto"/>
        <w:left w:val="none" w:sz="0" w:space="0" w:color="auto"/>
        <w:bottom w:val="none" w:sz="0" w:space="0" w:color="auto"/>
        <w:right w:val="none" w:sz="0" w:space="0" w:color="auto"/>
      </w:divBdr>
    </w:div>
    <w:div w:id="902370511">
      <w:bodyDiv w:val="1"/>
      <w:marLeft w:val="0"/>
      <w:marRight w:val="0"/>
      <w:marTop w:val="0"/>
      <w:marBottom w:val="0"/>
      <w:divBdr>
        <w:top w:val="none" w:sz="0" w:space="0" w:color="auto"/>
        <w:left w:val="none" w:sz="0" w:space="0" w:color="auto"/>
        <w:bottom w:val="none" w:sz="0" w:space="0" w:color="auto"/>
        <w:right w:val="none" w:sz="0" w:space="0" w:color="auto"/>
      </w:divBdr>
    </w:div>
    <w:div w:id="904410782">
      <w:bodyDiv w:val="1"/>
      <w:marLeft w:val="0"/>
      <w:marRight w:val="0"/>
      <w:marTop w:val="0"/>
      <w:marBottom w:val="0"/>
      <w:divBdr>
        <w:top w:val="none" w:sz="0" w:space="0" w:color="auto"/>
        <w:left w:val="none" w:sz="0" w:space="0" w:color="auto"/>
        <w:bottom w:val="none" w:sz="0" w:space="0" w:color="auto"/>
        <w:right w:val="none" w:sz="0" w:space="0" w:color="auto"/>
      </w:divBdr>
    </w:div>
    <w:div w:id="930308939">
      <w:bodyDiv w:val="1"/>
      <w:marLeft w:val="0"/>
      <w:marRight w:val="0"/>
      <w:marTop w:val="0"/>
      <w:marBottom w:val="0"/>
      <w:divBdr>
        <w:top w:val="none" w:sz="0" w:space="0" w:color="auto"/>
        <w:left w:val="none" w:sz="0" w:space="0" w:color="auto"/>
        <w:bottom w:val="none" w:sz="0" w:space="0" w:color="auto"/>
        <w:right w:val="none" w:sz="0" w:space="0" w:color="auto"/>
      </w:divBdr>
    </w:div>
    <w:div w:id="930742801">
      <w:bodyDiv w:val="1"/>
      <w:marLeft w:val="0"/>
      <w:marRight w:val="0"/>
      <w:marTop w:val="0"/>
      <w:marBottom w:val="0"/>
      <w:divBdr>
        <w:top w:val="none" w:sz="0" w:space="0" w:color="auto"/>
        <w:left w:val="none" w:sz="0" w:space="0" w:color="auto"/>
        <w:bottom w:val="none" w:sz="0" w:space="0" w:color="auto"/>
        <w:right w:val="none" w:sz="0" w:space="0" w:color="auto"/>
      </w:divBdr>
    </w:div>
    <w:div w:id="939679783">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6906837">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2077583673">
          <w:marLeft w:val="0"/>
          <w:marRight w:val="0"/>
          <w:marTop w:val="0"/>
          <w:marBottom w:val="0"/>
          <w:divBdr>
            <w:top w:val="none" w:sz="0" w:space="0" w:color="auto"/>
            <w:left w:val="none" w:sz="0" w:space="0" w:color="auto"/>
            <w:bottom w:val="none" w:sz="0" w:space="0" w:color="auto"/>
            <w:right w:val="none" w:sz="0" w:space="0" w:color="auto"/>
          </w:divBdr>
        </w:div>
        <w:div w:id="841745600">
          <w:marLeft w:val="0"/>
          <w:marRight w:val="0"/>
          <w:marTop w:val="0"/>
          <w:marBottom w:val="0"/>
          <w:divBdr>
            <w:top w:val="none" w:sz="0" w:space="0" w:color="auto"/>
            <w:left w:val="none" w:sz="0" w:space="0" w:color="auto"/>
            <w:bottom w:val="none" w:sz="0" w:space="0" w:color="auto"/>
            <w:right w:val="none" w:sz="0" w:space="0" w:color="auto"/>
          </w:divBdr>
          <w:divsChild>
            <w:div w:id="1324774128">
              <w:marLeft w:val="0"/>
              <w:marRight w:val="0"/>
              <w:marTop w:val="0"/>
              <w:marBottom w:val="0"/>
              <w:divBdr>
                <w:top w:val="none" w:sz="0" w:space="0" w:color="auto"/>
                <w:left w:val="none" w:sz="0" w:space="0" w:color="auto"/>
                <w:bottom w:val="none" w:sz="0" w:space="0" w:color="auto"/>
                <w:right w:val="none" w:sz="0" w:space="0" w:color="auto"/>
              </w:divBdr>
            </w:div>
            <w:div w:id="4509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909516">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016077890">
      <w:bodyDiv w:val="1"/>
      <w:marLeft w:val="0"/>
      <w:marRight w:val="0"/>
      <w:marTop w:val="0"/>
      <w:marBottom w:val="0"/>
      <w:divBdr>
        <w:top w:val="none" w:sz="0" w:space="0" w:color="auto"/>
        <w:left w:val="none" w:sz="0" w:space="0" w:color="auto"/>
        <w:bottom w:val="none" w:sz="0" w:space="0" w:color="auto"/>
        <w:right w:val="none" w:sz="0" w:space="0" w:color="auto"/>
      </w:divBdr>
    </w:div>
    <w:div w:id="1037507464">
      <w:bodyDiv w:val="1"/>
      <w:marLeft w:val="0"/>
      <w:marRight w:val="0"/>
      <w:marTop w:val="0"/>
      <w:marBottom w:val="0"/>
      <w:divBdr>
        <w:top w:val="none" w:sz="0" w:space="0" w:color="auto"/>
        <w:left w:val="none" w:sz="0" w:space="0" w:color="auto"/>
        <w:bottom w:val="none" w:sz="0" w:space="0" w:color="auto"/>
        <w:right w:val="none" w:sz="0" w:space="0" w:color="auto"/>
      </w:divBdr>
    </w:div>
    <w:div w:id="105489188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83990435">
      <w:bodyDiv w:val="1"/>
      <w:marLeft w:val="0"/>
      <w:marRight w:val="0"/>
      <w:marTop w:val="0"/>
      <w:marBottom w:val="0"/>
      <w:divBdr>
        <w:top w:val="none" w:sz="0" w:space="0" w:color="auto"/>
        <w:left w:val="none" w:sz="0" w:space="0" w:color="auto"/>
        <w:bottom w:val="none" w:sz="0" w:space="0" w:color="auto"/>
        <w:right w:val="none" w:sz="0" w:space="0" w:color="auto"/>
      </w:divBdr>
    </w:div>
    <w:div w:id="1107578381">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1320425293">
              <w:marLeft w:val="0"/>
              <w:marRight w:val="0"/>
              <w:marTop w:val="0"/>
              <w:marBottom w:val="0"/>
              <w:divBdr>
                <w:top w:val="none" w:sz="0" w:space="0" w:color="auto"/>
                <w:left w:val="none" w:sz="0" w:space="0" w:color="auto"/>
                <w:bottom w:val="none" w:sz="0" w:space="0" w:color="auto"/>
                <w:right w:val="none" w:sz="0" w:space="0" w:color="auto"/>
              </w:divBdr>
            </w:div>
            <w:div w:id="228541844">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sChild>
        </w:div>
        <w:div w:id="1944341052">
          <w:marLeft w:val="0"/>
          <w:marRight w:val="0"/>
          <w:marTop w:val="0"/>
          <w:marBottom w:val="0"/>
          <w:divBdr>
            <w:top w:val="none" w:sz="0" w:space="0" w:color="auto"/>
            <w:left w:val="none" w:sz="0" w:space="0" w:color="auto"/>
            <w:bottom w:val="none" w:sz="0" w:space="0" w:color="auto"/>
            <w:right w:val="none" w:sz="0" w:space="0" w:color="auto"/>
          </w:divBdr>
        </w:div>
        <w:div w:id="1552955411">
          <w:marLeft w:val="0"/>
          <w:marRight w:val="0"/>
          <w:marTop w:val="0"/>
          <w:marBottom w:val="0"/>
          <w:divBdr>
            <w:top w:val="none" w:sz="0" w:space="0" w:color="auto"/>
            <w:left w:val="none" w:sz="0" w:space="0" w:color="auto"/>
            <w:bottom w:val="none" w:sz="0" w:space="0" w:color="auto"/>
            <w:right w:val="none" w:sz="0" w:space="0" w:color="auto"/>
          </w:divBdr>
        </w:div>
      </w:divsChild>
    </w:div>
    <w:div w:id="1121265950">
      <w:bodyDiv w:val="1"/>
      <w:marLeft w:val="0"/>
      <w:marRight w:val="0"/>
      <w:marTop w:val="0"/>
      <w:marBottom w:val="0"/>
      <w:divBdr>
        <w:top w:val="none" w:sz="0" w:space="0" w:color="auto"/>
        <w:left w:val="none" w:sz="0" w:space="0" w:color="auto"/>
        <w:bottom w:val="none" w:sz="0" w:space="0" w:color="auto"/>
        <w:right w:val="none" w:sz="0" w:space="0" w:color="auto"/>
      </w:divBdr>
    </w:div>
    <w:div w:id="1158039347">
      <w:bodyDiv w:val="1"/>
      <w:marLeft w:val="0"/>
      <w:marRight w:val="0"/>
      <w:marTop w:val="0"/>
      <w:marBottom w:val="0"/>
      <w:divBdr>
        <w:top w:val="none" w:sz="0" w:space="0" w:color="auto"/>
        <w:left w:val="none" w:sz="0" w:space="0" w:color="auto"/>
        <w:bottom w:val="none" w:sz="0" w:space="0" w:color="auto"/>
        <w:right w:val="none" w:sz="0" w:space="0" w:color="auto"/>
      </w:divBdr>
    </w:div>
    <w:div w:id="1161578483">
      <w:bodyDiv w:val="1"/>
      <w:marLeft w:val="0"/>
      <w:marRight w:val="0"/>
      <w:marTop w:val="0"/>
      <w:marBottom w:val="0"/>
      <w:divBdr>
        <w:top w:val="none" w:sz="0" w:space="0" w:color="auto"/>
        <w:left w:val="none" w:sz="0" w:space="0" w:color="auto"/>
        <w:bottom w:val="none" w:sz="0" w:space="0" w:color="auto"/>
        <w:right w:val="none" w:sz="0" w:space="0" w:color="auto"/>
      </w:divBdr>
    </w:div>
    <w:div w:id="1161893498">
      <w:bodyDiv w:val="1"/>
      <w:marLeft w:val="0"/>
      <w:marRight w:val="0"/>
      <w:marTop w:val="0"/>
      <w:marBottom w:val="0"/>
      <w:divBdr>
        <w:top w:val="none" w:sz="0" w:space="0" w:color="auto"/>
        <w:left w:val="none" w:sz="0" w:space="0" w:color="auto"/>
        <w:bottom w:val="none" w:sz="0" w:space="0" w:color="auto"/>
        <w:right w:val="none" w:sz="0" w:space="0" w:color="auto"/>
      </w:divBdr>
    </w:div>
    <w:div w:id="1168445208">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80773395">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14274409">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38131266">
      <w:bodyDiv w:val="1"/>
      <w:marLeft w:val="0"/>
      <w:marRight w:val="0"/>
      <w:marTop w:val="0"/>
      <w:marBottom w:val="0"/>
      <w:divBdr>
        <w:top w:val="none" w:sz="0" w:space="0" w:color="auto"/>
        <w:left w:val="none" w:sz="0" w:space="0" w:color="auto"/>
        <w:bottom w:val="none" w:sz="0" w:space="0" w:color="auto"/>
        <w:right w:val="none" w:sz="0" w:space="0" w:color="auto"/>
      </w:divBdr>
    </w:div>
    <w:div w:id="1244027830">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88505265">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9064797">
      <w:bodyDiv w:val="1"/>
      <w:marLeft w:val="0"/>
      <w:marRight w:val="0"/>
      <w:marTop w:val="0"/>
      <w:marBottom w:val="0"/>
      <w:divBdr>
        <w:top w:val="none" w:sz="0" w:space="0" w:color="auto"/>
        <w:left w:val="none" w:sz="0" w:space="0" w:color="auto"/>
        <w:bottom w:val="none" w:sz="0" w:space="0" w:color="auto"/>
        <w:right w:val="none" w:sz="0" w:space="0" w:color="auto"/>
      </w:divBdr>
    </w:div>
    <w:div w:id="1317301735">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75">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69598957">
      <w:bodyDiv w:val="1"/>
      <w:marLeft w:val="0"/>
      <w:marRight w:val="0"/>
      <w:marTop w:val="0"/>
      <w:marBottom w:val="0"/>
      <w:divBdr>
        <w:top w:val="none" w:sz="0" w:space="0" w:color="auto"/>
        <w:left w:val="none" w:sz="0" w:space="0" w:color="auto"/>
        <w:bottom w:val="none" w:sz="0" w:space="0" w:color="auto"/>
        <w:right w:val="none" w:sz="0" w:space="0" w:color="auto"/>
      </w:divBdr>
    </w:div>
    <w:div w:id="1404832758">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869563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675592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507373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1054306549">
          <w:marLeft w:val="0"/>
          <w:marRight w:val="0"/>
          <w:marTop w:val="0"/>
          <w:marBottom w:val="0"/>
          <w:divBdr>
            <w:top w:val="none" w:sz="0" w:space="0" w:color="auto"/>
            <w:left w:val="none" w:sz="0" w:space="0" w:color="auto"/>
            <w:bottom w:val="none" w:sz="0" w:space="0" w:color="auto"/>
            <w:right w:val="none" w:sz="0" w:space="0" w:color="auto"/>
          </w:divBdr>
        </w:div>
        <w:div w:id="494227127">
          <w:marLeft w:val="0"/>
          <w:marRight w:val="0"/>
          <w:marTop w:val="0"/>
          <w:marBottom w:val="0"/>
          <w:divBdr>
            <w:top w:val="none" w:sz="0" w:space="0" w:color="auto"/>
            <w:left w:val="none" w:sz="0" w:space="0" w:color="auto"/>
            <w:bottom w:val="none" w:sz="0" w:space="0" w:color="auto"/>
            <w:right w:val="none" w:sz="0" w:space="0" w:color="auto"/>
          </w:divBdr>
        </w:div>
      </w:divsChild>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85774685">
      <w:bodyDiv w:val="1"/>
      <w:marLeft w:val="0"/>
      <w:marRight w:val="0"/>
      <w:marTop w:val="0"/>
      <w:marBottom w:val="0"/>
      <w:divBdr>
        <w:top w:val="none" w:sz="0" w:space="0" w:color="auto"/>
        <w:left w:val="none" w:sz="0" w:space="0" w:color="auto"/>
        <w:bottom w:val="none" w:sz="0" w:space="0" w:color="auto"/>
        <w:right w:val="none" w:sz="0" w:space="0" w:color="auto"/>
      </w:divBdr>
    </w:div>
    <w:div w:id="1486043129">
      <w:bodyDiv w:val="1"/>
      <w:marLeft w:val="0"/>
      <w:marRight w:val="0"/>
      <w:marTop w:val="0"/>
      <w:marBottom w:val="0"/>
      <w:divBdr>
        <w:top w:val="none" w:sz="0" w:space="0" w:color="auto"/>
        <w:left w:val="none" w:sz="0" w:space="0" w:color="auto"/>
        <w:bottom w:val="none" w:sz="0" w:space="0" w:color="auto"/>
        <w:right w:val="none" w:sz="0" w:space="0" w:color="auto"/>
      </w:divBdr>
    </w:div>
    <w:div w:id="1486631434">
      <w:bodyDiv w:val="1"/>
      <w:marLeft w:val="0"/>
      <w:marRight w:val="0"/>
      <w:marTop w:val="0"/>
      <w:marBottom w:val="0"/>
      <w:divBdr>
        <w:top w:val="none" w:sz="0" w:space="0" w:color="auto"/>
        <w:left w:val="none" w:sz="0" w:space="0" w:color="auto"/>
        <w:bottom w:val="none" w:sz="0" w:space="0" w:color="auto"/>
        <w:right w:val="none" w:sz="0" w:space="0" w:color="auto"/>
      </w:divBdr>
    </w:div>
    <w:div w:id="150293757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24132356">
      <w:bodyDiv w:val="1"/>
      <w:marLeft w:val="0"/>
      <w:marRight w:val="0"/>
      <w:marTop w:val="0"/>
      <w:marBottom w:val="0"/>
      <w:divBdr>
        <w:top w:val="none" w:sz="0" w:space="0" w:color="auto"/>
        <w:left w:val="none" w:sz="0" w:space="0" w:color="auto"/>
        <w:bottom w:val="none" w:sz="0" w:space="0" w:color="auto"/>
        <w:right w:val="none" w:sz="0" w:space="0" w:color="auto"/>
      </w:divBdr>
    </w:div>
    <w:div w:id="1538931537">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73655620">
      <w:bodyDiv w:val="1"/>
      <w:marLeft w:val="0"/>
      <w:marRight w:val="0"/>
      <w:marTop w:val="0"/>
      <w:marBottom w:val="0"/>
      <w:divBdr>
        <w:top w:val="none" w:sz="0" w:space="0" w:color="auto"/>
        <w:left w:val="none" w:sz="0" w:space="0" w:color="auto"/>
        <w:bottom w:val="none" w:sz="0" w:space="0" w:color="auto"/>
        <w:right w:val="none" w:sz="0" w:space="0" w:color="auto"/>
      </w:divBdr>
    </w:div>
    <w:div w:id="1592278814">
      <w:bodyDiv w:val="1"/>
      <w:marLeft w:val="0"/>
      <w:marRight w:val="0"/>
      <w:marTop w:val="0"/>
      <w:marBottom w:val="0"/>
      <w:divBdr>
        <w:top w:val="none" w:sz="0" w:space="0" w:color="auto"/>
        <w:left w:val="none" w:sz="0" w:space="0" w:color="auto"/>
        <w:bottom w:val="none" w:sz="0" w:space="0" w:color="auto"/>
        <w:right w:val="none" w:sz="0" w:space="0" w:color="auto"/>
      </w:divBdr>
    </w:div>
    <w:div w:id="1597595117">
      <w:bodyDiv w:val="1"/>
      <w:marLeft w:val="0"/>
      <w:marRight w:val="0"/>
      <w:marTop w:val="0"/>
      <w:marBottom w:val="0"/>
      <w:divBdr>
        <w:top w:val="none" w:sz="0" w:space="0" w:color="auto"/>
        <w:left w:val="none" w:sz="0" w:space="0" w:color="auto"/>
        <w:bottom w:val="none" w:sz="0" w:space="0" w:color="auto"/>
        <w:right w:val="none" w:sz="0" w:space="0" w:color="auto"/>
      </w:divBdr>
    </w:div>
    <w:div w:id="1613705800">
      <w:bodyDiv w:val="1"/>
      <w:marLeft w:val="0"/>
      <w:marRight w:val="0"/>
      <w:marTop w:val="0"/>
      <w:marBottom w:val="0"/>
      <w:divBdr>
        <w:top w:val="none" w:sz="0" w:space="0" w:color="auto"/>
        <w:left w:val="none" w:sz="0" w:space="0" w:color="auto"/>
        <w:bottom w:val="none" w:sz="0" w:space="0" w:color="auto"/>
        <w:right w:val="none" w:sz="0" w:space="0" w:color="auto"/>
      </w:divBdr>
    </w:div>
    <w:div w:id="1656840687">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72875665">
      <w:bodyDiv w:val="1"/>
      <w:marLeft w:val="0"/>
      <w:marRight w:val="0"/>
      <w:marTop w:val="0"/>
      <w:marBottom w:val="0"/>
      <w:divBdr>
        <w:top w:val="none" w:sz="0" w:space="0" w:color="auto"/>
        <w:left w:val="none" w:sz="0" w:space="0" w:color="auto"/>
        <w:bottom w:val="none" w:sz="0" w:space="0" w:color="auto"/>
        <w:right w:val="none" w:sz="0" w:space="0" w:color="auto"/>
      </w:divBdr>
    </w:div>
    <w:div w:id="1681155694">
      <w:bodyDiv w:val="1"/>
      <w:marLeft w:val="0"/>
      <w:marRight w:val="0"/>
      <w:marTop w:val="0"/>
      <w:marBottom w:val="0"/>
      <w:divBdr>
        <w:top w:val="none" w:sz="0" w:space="0" w:color="auto"/>
        <w:left w:val="none" w:sz="0" w:space="0" w:color="auto"/>
        <w:bottom w:val="none" w:sz="0" w:space="0" w:color="auto"/>
        <w:right w:val="none" w:sz="0" w:space="0" w:color="auto"/>
      </w:divBdr>
    </w:div>
    <w:div w:id="1694645410">
      <w:bodyDiv w:val="1"/>
      <w:marLeft w:val="0"/>
      <w:marRight w:val="0"/>
      <w:marTop w:val="0"/>
      <w:marBottom w:val="0"/>
      <w:divBdr>
        <w:top w:val="none" w:sz="0" w:space="0" w:color="auto"/>
        <w:left w:val="none" w:sz="0" w:space="0" w:color="auto"/>
        <w:bottom w:val="none" w:sz="0" w:space="0" w:color="auto"/>
        <w:right w:val="none" w:sz="0" w:space="0" w:color="auto"/>
      </w:divBdr>
    </w:div>
    <w:div w:id="1699741747">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868004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81339263">
      <w:bodyDiv w:val="1"/>
      <w:marLeft w:val="0"/>
      <w:marRight w:val="0"/>
      <w:marTop w:val="0"/>
      <w:marBottom w:val="0"/>
      <w:divBdr>
        <w:top w:val="none" w:sz="0" w:space="0" w:color="auto"/>
        <w:left w:val="none" w:sz="0" w:space="0" w:color="auto"/>
        <w:bottom w:val="none" w:sz="0" w:space="0" w:color="auto"/>
        <w:right w:val="none" w:sz="0" w:space="0" w:color="auto"/>
      </w:divBdr>
    </w:div>
    <w:div w:id="1824084251">
      <w:bodyDiv w:val="1"/>
      <w:marLeft w:val="0"/>
      <w:marRight w:val="0"/>
      <w:marTop w:val="0"/>
      <w:marBottom w:val="0"/>
      <w:divBdr>
        <w:top w:val="none" w:sz="0" w:space="0" w:color="auto"/>
        <w:left w:val="none" w:sz="0" w:space="0" w:color="auto"/>
        <w:bottom w:val="none" w:sz="0" w:space="0" w:color="auto"/>
        <w:right w:val="none" w:sz="0" w:space="0" w:color="auto"/>
      </w:divBdr>
    </w:div>
    <w:div w:id="1825581141">
      <w:bodyDiv w:val="1"/>
      <w:marLeft w:val="0"/>
      <w:marRight w:val="0"/>
      <w:marTop w:val="0"/>
      <w:marBottom w:val="0"/>
      <w:divBdr>
        <w:top w:val="none" w:sz="0" w:space="0" w:color="auto"/>
        <w:left w:val="none" w:sz="0" w:space="0" w:color="auto"/>
        <w:bottom w:val="none" w:sz="0" w:space="0" w:color="auto"/>
        <w:right w:val="none" w:sz="0" w:space="0" w:color="auto"/>
      </w:divBdr>
    </w:div>
    <w:div w:id="1829905068">
      <w:bodyDiv w:val="1"/>
      <w:marLeft w:val="0"/>
      <w:marRight w:val="0"/>
      <w:marTop w:val="0"/>
      <w:marBottom w:val="0"/>
      <w:divBdr>
        <w:top w:val="none" w:sz="0" w:space="0" w:color="auto"/>
        <w:left w:val="none" w:sz="0" w:space="0" w:color="auto"/>
        <w:bottom w:val="none" w:sz="0" w:space="0" w:color="auto"/>
        <w:right w:val="none" w:sz="0" w:space="0" w:color="auto"/>
      </w:divBdr>
    </w:div>
    <w:div w:id="1830437859">
      <w:bodyDiv w:val="1"/>
      <w:marLeft w:val="0"/>
      <w:marRight w:val="0"/>
      <w:marTop w:val="0"/>
      <w:marBottom w:val="0"/>
      <w:divBdr>
        <w:top w:val="none" w:sz="0" w:space="0" w:color="auto"/>
        <w:left w:val="none" w:sz="0" w:space="0" w:color="auto"/>
        <w:bottom w:val="none" w:sz="0" w:space="0" w:color="auto"/>
        <w:right w:val="none" w:sz="0" w:space="0" w:color="auto"/>
      </w:divBdr>
    </w:div>
    <w:div w:id="1834642211">
      <w:bodyDiv w:val="1"/>
      <w:marLeft w:val="0"/>
      <w:marRight w:val="0"/>
      <w:marTop w:val="0"/>
      <w:marBottom w:val="0"/>
      <w:divBdr>
        <w:top w:val="none" w:sz="0" w:space="0" w:color="auto"/>
        <w:left w:val="none" w:sz="0" w:space="0" w:color="auto"/>
        <w:bottom w:val="none" w:sz="0" w:space="0" w:color="auto"/>
        <w:right w:val="none" w:sz="0" w:space="0" w:color="auto"/>
      </w:divBdr>
      <w:divsChild>
        <w:div w:id="1904094785">
          <w:marLeft w:val="0"/>
          <w:marRight w:val="0"/>
          <w:marTop w:val="0"/>
          <w:marBottom w:val="0"/>
          <w:divBdr>
            <w:top w:val="none" w:sz="0" w:space="0" w:color="auto"/>
            <w:left w:val="none" w:sz="0" w:space="0" w:color="auto"/>
            <w:bottom w:val="none" w:sz="0" w:space="0" w:color="auto"/>
            <w:right w:val="none" w:sz="0" w:space="0" w:color="auto"/>
          </w:divBdr>
        </w:div>
      </w:divsChild>
    </w:div>
    <w:div w:id="1851985704">
      <w:bodyDiv w:val="1"/>
      <w:marLeft w:val="0"/>
      <w:marRight w:val="0"/>
      <w:marTop w:val="0"/>
      <w:marBottom w:val="0"/>
      <w:divBdr>
        <w:top w:val="none" w:sz="0" w:space="0" w:color="auto"/>
        <w:left w:val="none" w:sz="0" w:space="0" w:color="auto"/>
        <w:bottom w:val="none" w:sz="0" w:space="0" w:color="auto"/>
        <w:right w:val="none" w:sz="0" w:space="0" w:color="auto"/>
      </w:divBdr>
    </w:div>
    <w:div w:id="1859074133">
      <w:bodyDiv w:val="1"/>
      <w:marLeft w:val="0"/>
      <w:marRight w:val="0"/>
      <w:marTop w:val="0"/>
      <w:marBottom w:val="0"/>
      <w:divBdr>
        <w:top w:val="none" w:sz="0" w:space="0" w:color="auto"/>
        <w:left w:val="none" w:sz="0" w:space="0" w:color="auto"/>
        <w:bottom w:val="none" w:sz="0" w:space="0" w:color="auto"/>
        <w:right w:val="none" w:sz="0" w:space="0" w:color="auto"/>
      </w:divBdr>
    </w:div>
    <w:div w:id="1884174490">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0422136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6553209">
      <w:bodyDiv w:val="1"/>
      <w:marLeft w:val="0"/>
      <w:marRight w:val="0"/>
      <w:marTop w:val="0"/>
      <w:marBottom w:val="0"/>
      <w:divBdr>
        <w:top w:val="none" w:sz="0" w:space="0" w:color="auto"/>
        <w:left w:val="none" w:sz="0" w:space="0" w:color="auto"/>
        <w:bottom w:val="none" w:sz="0" w:space="0" w:color="auto"/>
        <w:right w:val="none" w:sz="0" w:space="0" w:color="auto"/>
      </w:divBdr>
      <w:divsChild>
        <w:div w:id="858852016">
          <w:marLeft w:val="0"/>
          <w:marRight w:val="0"/>
          <w:marTop w:val="0"/>
          <w:marBottom w:val="0"/>
          <w:divBdr>
            <w:top w:val="none" w:sz="0" w:space="0" w:color="auto"/>
            <w:left w:val="none" w:sz="0" w:space="0" w:color="auto"/>
            <w:bottom w:val="none" w:sz="0" w:space="0" w:color="auto"/>
            <w:right w:val="none" w:sz="0" w:space="0" w:color="auto"/>
          </w:divBdr>
        </w:div>
      </w:divsChild>
    </w:div>
    <w:div w:id="1924945863">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4190629">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824865">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371446">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33609273">
      <w:bodyDiv w:val="1"/>
      <w:marLeft w:val="0"/>
      <w:marRight w:val="0"/>
      <w:marTop w:val="0"/>
      <w:marBottom w:val="0"/>
      <w:divBdr>
        <w:top w:val="none" w:sz="0" w:space="0" w:color="auto"/>
        <w:left w:val="none" w:sz="0" w:space="0" w:color="auto"/>
        <w:bottom w:val="none" w:sz="0" w:space="0" w:color="auto"/>
        <w:right w:val="none" w:sz="0" w:space="0" w:color="auto"/>
      </w:divBdr>
    </w:div>
    <w:div w:id="203465025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74044642">
      <w:bodyDiv w:val="1"/>
      <w:marLeft w:val="0"/>
      <w:marRight w:val="0"/>
      <w:marTop w:val="0"/>
      <w:marBottom w:val="0"/>
      <w:divBdr>
        <w:top w:val="none" w:sz="0" w:space="0" w:color="auto"/>
        <w:left w:val="none" w:sz="0" w:space="0" w:color="auto"/>
        <w:bottom w:val="none" w:sz="0" w:space="0" w:color="auto"/>
        <w:right w:val="none" w:sz="0" w:space="0" w:color="auto"/>
      </w:divBdr>
    </w:div>
    <w:div w:id="2082212029">
      <w:bodyDiv w:val="1"/>
      <w:marLeft w:val="0"/>
      <w:marRight w:val="0"/>
      <w:marTop w:val="0"/>
      <w:marBottom w:val="0"/>
      <w:divBdr>
        <w:top w:val="none" w:sz="0" w:space="0" w:color="auto"/>
        <w:left w:val="none" w:sz="0" w:space="0" w:color="auto"/>
        <w:bottom w:val="none" w:sz="0" w:space="0" w:color="auto"/>
        <w:right w:val="none" w:sz="0" w:space="0" w:color="auto"/>
      </w:divBdr>
    </w:div>
    <w:div w:id="2084639869">
      <w:bodyDiv w:val="1"/>
      <w:marLeft w:val="0"/>
      <w:marRight w:val="0"/>
      <w:marTop w:val="0"/>
      <w:marBottom w:val="0"/>
      <w:divBdr>
        <w:top w:val="none" w:sz="0" w:space="0" w:color="auto"/>
        <w:left w:val="none" w:sz="0" w:space="0" w:color="auto"/>
        <w:bottom w:val="none" w:sz="0" w:space="0" w:color="auto"/>
        <w:right w:val="none" w:sz="0" w:space="0" w:color="auto"/>
      </w:divBdr>
    </w:div>
    <w:div w:id="2094352155">
      <w:bodyDiv w:val="1"/>
      <w:marLeft w:val="0"/>
      <w:marRight w:val="0"/>
      <w:marTop w:val="0"/>
      <w:marBottom w:val="0"/>
      <w:divBdr>
        <w:top w:val="none" w:sz="0" w:space="0" w:color="auto"/>
        <w:left w:val="none" w:sz="0" w:space="0" w:color="auto"/>
        <w:bottom w:val="none" w:sz="0" w:space="0" w:color="auto"/>
        <w:right w:val="none" w:sz="0" w:space="0" w:color="auto"/>
      </w:divBdr>
    </w:div>
    <w:div w:id="2108650630">
      <w:bodyDiv w:val="1"/>
      <w:marLeft w:val="0"/>
      <w:marRight w:val="0"/>
      <w:marTop w:val="0"/>
      <w:marBottom w:val="0"/>
      <w:divBdr>
        <w:top w:val="none" w:sz="0" w:space="0" w:color="auto"/>
        <w:left w:val="none" w:sz="0" w:space="0" w:color="auto"/>
        <w:bottom w:val="none" w:sz="0" w:space="0" w:color="auto"/>
        <w:right w:val="none" w:sz="0" w:space="0" w:color="auto"/>
      </w:divBdr>
    </w:div>
    <w:div w:id="2111661842">
      <w:bodyDiv w:val="1"/>
      <w:marLeft w:val="0"/>
      <w:marRight w:val="0"/>
      <w:marTop w:val="0"/>
      <w:marBottom w:val="0"/>
      <w:divBdr>
        <w:top w:val="none" w:sz="0" w:space="0" w:color="auto"/>
        <w:left w:val="none" w:sz="0" w:space="0" w:color="auto"/>
        <w:bottom w:val="none" w:sz="0" w:space="0" w:color="auto"/>
        <w:right w:val="none" w:sz="0" w:space="0" w:color="auto"/>
      </w:divBdr>
    </w:div>
    <w:div w:id="2115242369">
      <w:bodyDiv w:val="1"/>
      <w:marLeft w:val="0"/>
      <w:marRight w:val="0"/>
      <w:marTop w:val="0"/>
      <w:marBottom w:val="0"/>
      <w:divBdr>
        <w:top w:val="none" w:sz="0" w:space="0" w:color="auto"/>
        <w:left w:val="none" w:sz="0" w:space="0" w:color="auto"/>
        <w:bottom w:val="none" w:sz="0" w:space="0" w:color="auto"/>
        <w:right w:val="none" w:sz="0" w:space="0" w:color="auto"/>
      </w:divBdr>
    </w:div>
    <w:div w:id="2131124524">
      <w:bodyDiv w:val="1"/>
      <w:marLeft w:val="0"/>
      <w:marRight w:val="0"/>
      <w:marTop w:val="0"/>
      <w:marBottom w:val="0"/>
      <w:divBdr>
        <w:top w:val="none" w:sz="0" w:space="0" w:color="auto"/>
        <w:left w:val="none" w:sz="0" w:space="0" w:color="auto"/>
        <w:bottom w:val="none" w:sz="0" w:space="0" w:color="auto"/>
        <w:right w:val="none" w:sz="0" w:space="0" w:color="auto"/>
      </w:divBdr>
    </w:div>
    <w:div w:id="2140104442">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E17040-642D-4451-9193-99D481BCE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16692</TotalTime>
  <Pages>1</Pages>
  <Words>234</Words>
  <Characters>1340</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1571</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se160381dpm se160381dpm</cp:lastModifiedBy>
  <cp:revision>656</cp:revision>
  <cp:lastPrinted>2009-02-06T05:36:00Z</cp:lastPrinted>
  <dcterms:created xsi:type="dcterms:W3CDTF">2023-09-07T12:38:00Z</dcterms:created>
  <dcterms:modified xsi:type="dcterms:W3CDTF">2023-11-19T08:44:00Z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