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A40" w:rsidRDefault="00732A40" w:rsidP="00732A4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Чернишова Валерія Юріївна, </w:t>
      </w:r>
      <w:r>
        <w:rPr>
          <w:rFonts w:ascii="CIDFont+F4" w:eastAsia="CIDFont+F4" w:hAnsi="CIDFont+F3" w:cs="CIDFont+F4" w:hint="eastAsia"/>
          <w:kern w:val="0"/>
          <w:sz w:val="28"/>
          <w:szCs w:val="28"/>
          <w:lang w:eastAsia="ru-RU"/>
        </w:rPr>
        <w:t>начальник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юридичного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відділу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ТОВ</w:t>
      </w:r>
    </w:p>
    <w:p w:rsidR="00732A40" w:rsidRDefault="00732A40" w:rsidP="00732A4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АТОМ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Адміністративно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правовий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w:t>
      </w:r>
    </w:p>
    <w:p w:rsidR="00732A40" w:rsidRDefault="00732A40" w:rsidP="00732A4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відповідальності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суб’єктів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владних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повноважень</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w:t>
      </w:r>
    </w:p>
    <w:p w:rsidR="00732A40" w:rsidRDefault="00732A40" w:rsidP="00732A4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26.001.267 </w:t>
      </w:r>
      <w:r>
        <w:rPr>
          <w:rFonts w:ascii="CIDFont+F4" w:eastAsia="CIDFont+F4" w:hAnsi="CIDFont+F3" w:cs="CIDFont+F4" w:hint="eastAsia"/>
          <w:kern w:val="0"/>
          <w:sz w:val="28"/>
          <w:szCs w:val="28"/>
          <w:lang w:eastAsia="ru-RU"/>
        </w:rPr>
        <w:t>Київського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BC7886" w:rsidRPr="00732A40" w:rsidRDefault="00732A40" w:rsidP="00732A40">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Тараса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Шевченка</w:t>
      </w:r>
    </w:p>
    <w:sectPr w:rsidR="00BC7886" w:rsidRPr="00732A4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CD9" w:rsidRDefault="00D07CD9">
      <w:pPr>
        <w:spacing w:after="0" w:line="240" w:lineRule="auto"/>
      </w:pPr>
      <w:r>
        <w:separator/>
      </w:r>
    </w:p>
  </w:endnote>
  <w:endnote w:type="continuationSeparator" w:id="0">
    <w:p w:rsidR="00D07CD9" w:rsidRDefault="00D07C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Default="00D07CD9">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07CD9" w:rsidRDefault="00D07CD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Default="00D07CD9">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07CD9" w:rsidRDefault="00D07CD9">
                <w:pPr>
                  <w:spacing w:line="240" w:lineRule="auto"/>
                </w:pPr>
                <w:fldSimple w:instr=" PAGE \* MERGEFORMAT ">
                  <w:r w:rsidR="00732A40" w:rsidRPr="00732A4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CD9" w:rsidRDefault="00D07CD9"/>
    <w:p w:rsidR="00D07CD9" w:rsidRDefault="00D07CD9"/>
    <w:p w:rsidR="00D07CD9" w:rsidRDefault="00D07CD9"/>
    <w:p w:rsidR="00D07CD9" w:rsidRDefault="00D07CD9"/>
    <w:p w:rsidR="00D07CD9" w:rsidRDefault="00D07CD9"/>
    <w:p w:rsidR="00D07CD9" w:rsidRDefault="00D07CD9"/>
    <w:p w:rsidR="00D07CD9" w:rsidRDefault="00D07CD9">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07CD9" w:rsidRDefault="00D07CD9">
                  <w:pPr>
                    <w:spacing w:line="240" w:lineRule="auto"/>
                  </w:pPr>
                  <w:fldSimple w:instr=" PAGE \* MERGEFORMAT ">
                    <w:r w:rsidR="00A85924" w:rsidRPr="00A85924">
                      <w:rPr>
                        <w:rStyle w:val="afffff9"/>
                        <w:b w:val="0"/>
                        <w:bCs w:val="0"/>
                        <w:noProof/>
                      </w:rPr>
                      <w:t>20</w:t>
                    </w:r>
                  </w:fldSimple>
                </w:p>
              </w:txbxContent>
            </v:textbox>
            <w10:wrap anchorx="page" anchory="page"/>
          </v:shape>
        </w:pict>
      </w:r>
    </w:p>
    <w:p w:rsidR="00D07CD9" w:rsidRDefault="00D07CD9"/>
    <w:p w:rsidR="00D07CD9" w:rsidRDefault="00D07CD9"/>
    <w:p w:rsidR="00D07CD9" w:rsidRDefault="00D07CD9">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07CD9" w:rsidRDefault="00D07CD9"/>
                <w:p w:rsidR="00D07CD9" w:rsidRDefault="00D07CD9">
                  <w:pPr>
                    <w:pStyle w:val="1ffffff7"/>
                    <w:spacing w:line="240" w:lineRule="auto"/>
                  </w:pPr>
                  <w:fldSimple w:instr=" PAGE \* MERGEFORMAT ">
                    <w:r w:rsidR="00A85924" w:rsidRPr="00A85924">
                      <w:rPr>
                        <w:rStyle w:val="3b"/>
                        <w:noProof/>
                      </w:rPr>
                      <w:t>20</w:t>
                    </w:r>
                  </w:fldSimple>
                </w:p>
              </w:txbxContent>
            </v:textbox>
            <w10:wrap anchorx="page" anchory="page"/>
          </v:shape>
        </w:pict>
      </w:r>
    </w:p>
    <w:p w:rsidR="00D07CD9" w:rsidRDefault="00D07CD9"/>
    <w:p w:rsidR="00D07CD9" w:rsidRDefault="00D07CD9">
      <w:pPr>
        <w:rPr>
          <w:sz w:val="2"/>
          <w:szCs w:val="2"/>
        </w:rPr>
      </w:pPr>
    </w:p>
    <w:p w:rsidR="00D07CD9" w:rsidRDefault="00D07CD9"/>
    <w:p w:rsidR="00D07CD9" w:rsidRDefault="00D07CD9">
      <w:pPr>
        <w:spacing w:after="0" w:line="240" w:lineRule="auto"/>
      </w:pPr>
    </w:p>
  </w:footnote>
  <w:footnote w:type="continuationSeparator" w:id="0">
    <w:p w:rsidR="00D07CD9" w:rsidRDefault="00D07C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Pr="005856C0" w:rsidRDefault="00D07CD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8">
    <w:nsid w:val="16D774DA"/>
    <w:multiLevelType w:val="multilevel"/>
    <w:tmpl w:val="DED08C10"/>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4">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2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29"/>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E7EDDF-9CE4-48C3-ADD8-91D2E371F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43</Words>
  <Characters>247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2022-01-20T17:00:00Z</dcterms:created>
  <dcterms:modified xsi:type="dcterms:W3CDTF">2022-01-20T19:31:00Z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