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C3201" w:rsidRDefault="00DC3201" w:rsidP="00DC3201">
      <w:r w:rsidRPr="006726E5">
        <w:rPr>
          <w:rFonts w:ascii="Times New Roman" w:eastAsia="Times New Roman" w:hAnsi="Times New Roman" w:cs="Times New Roman"/>
          <w:b/>
          <w:sz w:val="24"/>
          <w:szCs w:val="24"/>
          <w:lang w:eastAsia="ru-RU"/>
        </w:rPr>
        <w:t>Ніжник Вадим Васильович</w:t>
      </w:r>
      <w:r w:rsidRPr="006726E5">
        <w:rPr>
          <w:rFonts w:ascii="Times New Roman" w:eastAsia="Times New Roman" w:hAnsi="Times New Roman" w:cs="Times New Roman"/>
          <w:sz w:val="24"/>
          <w:szCs w:val="24"/>
          <w:lang w:eastAsia="ru-RU"/>
        </w:rPr>
        <w:t>, начальник науково-дослідного центру інноваційних технологій Українського науково-дослідного інституту цивільного захисту. Назва дисертації: «Розвиток наукових основ оцінювання небезпеки поширення пожежі на суміжні будівельні об’єкти». Шифр та назва спеціальності – 21.06.02 – пожежна безпека. Спецрада Д 64.707.01 Національного університету цивільного захисту України</w:t>
      </w:r>
    </w:p>
    <w:sectPr w:rsidR="00925CD0" w:rsidRPr="00DC320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04137-1D08-4D8E-AD94-EC11A4CE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2020-07-04T06:50:00Z</dcterms:created>
  <dcterms:modified xsi:type="dcterms:W3CDTF">2020-07-04T06:53:00Z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