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70A" w:rsidRPr="00FE570A" w:rsidRDefault="00FE570A" w:rsidP="00FE570A">
      <w:pPr>
        <w:rPr>
          <w:rFonts w:ascii="Times New Roman" w:eastAsia="Times New Roman" w:hAnsi="Times New Roman" w:cs="Times New Roman"/>
          <w:kern w:val="0"/>
          <w:sz w:val="28"/>
          <w:szCs w:val="28"/>
          <w:lang w:eastAsia="ru-RU"/>
        </w:rPr>
      </w:pPr>
      <w:r w:rsidRPr="00FE570A">
        <w:rPr>
          <w:rFonts w:ascii="Times New Roman" w:eastAsia="Times New Roman" w:hAnsi="Times New Roman" w:cs="Times New Roman" w:hint="eastAsia"/>
          <w:kern w:val="0"/>
          <w:sz w:val="28"/>
          <w:szCs w:val="28"/>
          <w:lang w:eastAsia="ru-RU"/>
        </w:rPr>
        <w:t>МІНІСТЕРСТВО</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ОХОРОНИ</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ЗДОРОВ’Я</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УКРАЇНИ</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НАЦІОНАЛЬНА</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МЕДИЧНА</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АКАДЕМІЯ</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ПІСЛЯДИПЛОМНОЇ</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ОСВІТИ</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ІМЕНІ</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П</w:t>
      </w:r>
      <w:r w:rsidRPr="00FE570A">
        <w:rPr>
          <w:rFonts w:ascii="Times New Roman" w:eastAsia="Times New Roman" w:hAnsi="Times New Roman" w:cs="Times New Roman"/>
          <w:kern w:val="0"/>
          <w:sz w:val="28"/>
          <w:szCs w:val="28"/>
          <w:lang w:eastAsia="ru-RU"/>
        </w:rPr>
        <w:t>.</w:t>
      </w:r>
      <w:r w:rsidRPr="00FE570A">
        <w:rPr>
          <w:rFonts w:ascii="Times New Roman" w:eastAsia="Times New Roman" w:hAnsi="Times New Roman" w:cs="Times New Roman" w:hint="eastAsia"/>
          <w:kern w:val="0"/>
          <w:sz w:val="28"/>
          <w:szCs w:val="28"/>
          <w:lang w:eastAsia="ru-RU"/>
        </w:rPr>
        <w:t>Л</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ШУПИКА</w:t>
      </w:r>
    </w:p>
    <w:p w:rsidR="00FE570A" w:rsidRPr="00FE570A" w:rsidRDefault="00FE570A" w:rsidP="00FE570A">
      <w:pPr>
        <w:rPr>
          <w:rFonts w:ascii="Times New Roman" w:eastAsia="Times New Roman" w:hAnsi="Times New Roman" w:cs="Times New Roman"/>
          <w:kern w:val="0"/>
          <w:sz w:val="28"/>
          <w:szCs w:val="28"/>
          <w:lang w:eastAsia="ru-RU"/>
        </w:rPr>
      </w:pPr>
      <w:r w:rsidRPr="00FE570A">
        <w:rPr>
          <w:rFonts w:ascii="Times New Roman" w:eastAsia="Times New Roman" w:hAnsi="Times New Roman" w:cs="Times New Roman" w:hint="eastAsia"/>
          <w:kern w:val="0"/>
          <w:sz w:val="28"/>
          <w:szCs w:val="28"/>
          <w:lang w:eastAsia="ru-RU"/>
        </w:rPr>
        <w:t>Кваліфікаційна</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наукова</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праця</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на</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правах</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рукопису</w:t>
      </w:r>
    </w:p>
    <w:p w:rsidR="00FE570A" w:rsidRPr="00FE570A" w:rsidRDefault="00FE570A" w:rsidP="00FE570A">
      <w:pPr>
        <w:rPr>
          <w:rFonts w:ascii="Times New Roman" w:eastAsia="Times New Roman" w:hAnsi="Times New Roman" w:cs="Times New Roman"/>
          <w:kern w:val="0"/>
          <w:sz w:val="28"/>
          <w:szCs w:val="28"/>
          <w:lang w:eastAsia="ru-RU"/>
        </w:rPr>
      </w:pPr>
      <w:r w:rsidRPr="00FE570A">
        <w:rPr>
          <w:rFonts w:ascii="Times New Roman" w:eastAsia="Times New Roman" w:hAnsi="Times New Roman" w:cs="Times New Roman" w:hint="eastAsia"/>
          <w:kern w:val="0"/>
          <w:sz w:val="28"/>
          <w:szCs w:val="28"/>
          <w:lang w:eastAsia="ru-RU"/>
        </w:rPr>
        <w:t>ВАЛІХНОВСЬКА</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КАТЕРИНА</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ГЕННАДІЇВНА</w:t>
      </w:r>
    </w:p>
    <w:p w:rsidR="00FE570A" w:rsidRPr="00FE570A" w:rsidRDefault="00FE570A" w:rsidP="00FE570A">
      <w:pPr>
        <w:rPr>
          <w:rFonts w:ascii="Times New Roman" w:eastAsia="Times New Roman" w:hAnsi="Times New Roman" w:cs="Times New Roman"/>
          <w:kern w:val="0"/>
          <w:sz w:val="28"/>
          <w:szCs w:val="28"/>
          <w:lang w:eastAsia="ru-RU"/>
        </w:rPr>
      </w:pPr>
      <w:r w:rsidRPr="00FE570A">
        <w:rPr>
          <w:rFonts w:ascii="Times New Roman" w:eastAsia="Times New Roman" w:hAnsi="Times New Roman" w:cs="Times New Roman" w:hint="eastAsia"/>
          <w:kern w:val="0"/>
          <w:sz w:val="28"/>
          <w:szCs w:val="28"/>
          <w:lang w:eastAsia="ru-RU"/>
        </w:rPr>
        <w:t>УДК</w:t>
      </w:r>
      <w:r w:rsidRPr="00FE570A">
        <w:rPr>
          <w:rFonts w:ascii="Times New Roman" w:eastAsia="Times New Roman" w:hAnsi="Times New Roman" w:cs="Times New Roman"/>
          <w:kern w:val="0"/>
          <w:sz w:val="28"/>
          <w:szCs w:val="28"/>
          <w:lang w:eastAsia="ru-RU"/>
        </w:rPr>
        <w:t xml:space="preserve">: 616.37-089.87-06:616.37-007.253-089-035-036.8-037-092.9 </w:t>
      </w:r>
      <w:r w:rsidRPr="00FE570A">
        <w:rPr>
          <w:rFonts w:ascii="Times New Roman" w:eastAsia="Times New Roman" w:hAnsi="Times New Roman" w:cs="Times New Roman" w:hint="eastAsia"/>
          <w:kern w:val="0"/>
          <w:sz w:val="28"/>
          <w:szCs w:val="28"/>
          <w:lang w:eastAsia="ru-RU"/>
        </w:rPr>
        <w:t>ДИСЕРТАЦІЯ</w:t>
      </w:r>
    </w:p>
    <w:p w:rsidR="00FE570A" w:rsidRPr="00FE570A" w:rsidRDefault="00FE570A" w:rsidP="00FE570A">
      <w:pPr>
        <w:rPr>
          <w:rFonts w:ascii="Times New Roman" w:eastAsia="Times New Roman" w:hAnsi="Times New Roman" w:cs="Times New Roman"/>
          <w:kern w:val="0"/>
          <w:sz w:val="28"/>
          <w:szCs w:val="28"/>
          <w:lang w:eastAsia="ru-RU"/>
        </w:rPr>
      </w:pPr>
      <w:r w:rsidRPr="00FE570A">
        <w:rPr>
          <w:rFonts w:ascii="Times New Roman" w:eastAsia="Times New Roman" w:hAnsi="Times New Roman" w:cs="Times New Roman" w:hint="eastAsia"/>
          <w:kern w:val="0"/>
          <w:sz w:val="28"/>
          <w:szCs w:val="28"/>
          <w:lang w:eastAsia="ru-RU"/>
        </w:rPr>
        <w:t>«Експериментальне</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обґрунтування</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прогнозування</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профілактики</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та</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лікування</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панкреатичних</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нориць</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після</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резекційних</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втручань</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на</w:t>
      </w:r>
    </w:p>
    <w:p w:rsidR="00FE570A" w:rsidRPr="00FE570A" w:rsidRDefault="00FE570A" w:rsidP="00FE570A">
      <w:pPr>
        <w:rPr>
          <w:rFonts w:ascii="Times New Roman" w:eastAsia="Times New Roman" w:hAnsi="Times New Roman" w:cs="Times New Roman"/>
          <w:kern w:val="0"/>
          <w:sz w:val="28"/>
          <w:szCs w:val="28"/>
          <w:lang w:eastAsia="ru-RU"/>
        </w:rPr>
      </w:pPr>
      <w:r w:rsidRPr="00FE570A">
        <w:rPr>
          <w:rFonts w:ascii="Times New Roman" w:eastAsia="Times New Roman" w:hAnsi="Times New Roman" w:cs="Times New Roman" w:hint="eastAsia"/>
          <w:kern w:val="0"/>
          <w:sz w:val="28"/>
          <w:szCs w:val="28"/>
          <w:lang w:eastAsia="ru-RU"/>
        </w:rPr>
        <w:t>підшлунковій</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залозі»</w:t>
      </w:r>
    </w:p>
    <w:p w:rsidR="00FE570A" w:rsidRPr="00FE570A" w:rsidRDefault="00FE570A" w:rsidP="00FE570A">
      <w:pPr>
        <w:rPr>
          <w:rFonts w:ascii="Times New Roman" w:eastAsia="Times New Roman" w:hAnsi="Times New Roman" w:cs="Times New Roman"/>
          <w:kern w:val="0"/>
          <w:sz w:val="28"/>
          <w:szCs w:val="28"/>
          <w:lang w:eastAsia="ru-RU"/>
        </w:rPr>
      </w:pPr>
      <w:r w:rsidRPr="00FE570A">
        <w:rPr>
          <w:rFonts w:ascii="Times New Roman" w:eastAsia="Times New Roman" w:hAnsi="Times New Roman" w:cs="Times New Roman" w:hint="eastAsia"/>
          <w:kern w:val="0"/>
          <w:sz w:val="28"/>
          <w:szCs w:val="28"/>
          <w:lang w:eastAsia="ru-RU"/>
        </w:rPr>
        <w:t>Спеціальність</w:t>
      </w:r>
      <w:r w:rsidRPr="00FE570A">
        <w:rPr>
          <w:rFonts w:ascii="Times New Roman" w:eastAsia="Times New Roman" w:hAnsi="Times New Roman" w:cs="Times New Roman"/>
          <w:kern w:val="0"/>
          <w:sz w:val="28"/>
          <w:szCs w:val="28"/>
          <w:lang w:eastAsia="ru-RU"/>
        </w:rPr>
        <w:t xml:space="preserve">: 222 </w:t>
      </w:r>
      <w:r w:rsidRPr="00FE570A">
        <w:rPr>
          <w:rFonts w:ascii="Times New Roman" w:eastAsia="Times New Roman" w:hAnsi="Times New Roman" w:cs="Times New Roman" w:hint="eastAsia"/>
          <w:kern w:val="0"/>
          <w:sz w:val="28"/>
          <w:szCs w:val="28"/>
          <w:lang w:eastAsia="ru-RU"/>
        </w:rPr>
        <w:t>Медицина</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спеціалізація</w:t>
      </w:r>
      <w:r w:rsidRPr="00FE570A">
        <w:rPr>
          <w:rFonts w:ascii="Times New Roman" w:eastAsia="Times New Roman" w:hAnsi="Times New Roman" w:cs="Times New Roman"/>
          <w:kern w:val="0"/>
          <w:sz w:val="28"/>
          <w:szCs w:val="28"/>
          <w:lang w:eastAsia="ru-RU"/>
        </w:rPr>
        <w:t xml:space="preserve"> 14.01.03. - </w:t>
      </w:r>
      <w:r w:rsidRPr="00FE570A">
        <w:rPr>
          <w:rFonts w:ascii="Times New Roman" w:eastAsia="Times New Roman" w:hAnsi="Times New Roman" w:cs="Times New Roman" w:hint="eastAsia"/>
          <w:kern w:val="0"/>
          <w:sz w:val="28"/>
          <w:szCs w:val="28"/>
          <w:lang w:eastAsia="ru-RU"/>
        </w:rPr>
        <w:t>«Хірургія»</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Галузь</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знань</w:t>
      </w:r>
      <w:r w:rsidRPr="00FE570A">
        <w:rPr>
          <w:rFonts w:ascii="Times New Roman" w:eastAsia="Times New Roman" w:hAnsi="Times New Roman" w:cs="Times New Roman"/>
          <w:kern w:val="0"/>
          <w:sz w:val="28"/>
          <w:szCs w:val="28"/>
          <w:lang w:eastAsia="ru-RU"/>
        </w:rPr>
        <w:t xml:space="preserve">: 22 </w:t>
      </w:r>
      <w:r w:rsidRPr="00FE570A">
        <w:rPr>
          <w:rFonts w:ascii="Times New Roman" w:eastAsia="Times New Roman" w:hAnsi="Times New Roman" w:cs="Times New Roman" w:hint="eastAsia"/>
          <w:kern w:val="0"/>
          <w:sz w:val="28"/>
          <w:szCs w:val="28"/>
          <w:lang w:eastAsia="ru-RU"/>
        </w:rPr>
        <w:t>Охорона</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здоров’я</w:t>
      </w:r>
    </w:p>
    <w:p w:rsidR="00FE570A" w:rsidRPr="00FE570A" w:rsidRDefault="00FE570A" w:rsidP="00FE570A">
      <w:pPr>
        <w:rPr>
          <w:rFonts w:ascii="Times New Roman" w:eastAsia="Times New Roman" w:hAnsi="Times New Roman" w:cs="Times New Roman"/>
          <w:kern w:val="0"/>
          <w:sz w:val="28"/>
          <w:szCs w:val="28"/>
          <w:lang w:eastAsia="ru-RU"/>
        </w:rPr>
      </w:pPr>
      <w:r w:rsidRPr="00FE570A">
        <w:rPr>
          <w:rFonts w:ascii="Times New Roman" w:eastAsia="Times New Roman" w:hAnsi="Times New Roman" w:cs="Times New Roman" w:hint="eastAsia"/>
          <w:kern w:val="0"/>
          <w:sz w:val="28"/>
          <w:szCs w:val="28"/>
          <w:lang w:eastAsia="ru-RU"/>
        </w:rPr>
        <w:t>Подається</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на</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здобуття</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наукового</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ступеня</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доктора</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філософії</w:t>
      </w:r>
      <w:r w:rsidRPr="00FE570A">
        <w:rPr>
          <w:rFonts w:ascii="Times New Roman" w:eastAsia="Times New Roman" w:hAnsi="Times New Roman" w:cs="Times New Roman"/>
          <w:kern w:val="0"/>
          <w:sz w:val="28"/>
          <w:szCs w:val="28"/>
          <w:lang w:eastAsia="ru-RU"/>
        </w:rPr>
        <w:t>.</w:t>
      </w:r>
    </w:p>
    <w:p w:rsidR="00FE570A" w:rsidRPr="00FE570A" w:rsidRDefault="00FE570A" w:rsidP="00FE570A">
      <w:pPr>
        <w:rPr>
          <w:rFonts w:ascii="Times New Roman" w:eastAsia="Times New Roman" w:hAnsi="Times New Roman" w:cs="Times New Roman"/>
          <w:kern w:val="0"/>
          <w:sz w:val="28"/>
          <w:szCs w:val="28"/>
          <w:lang w:eastAsia="ru-RU"/>
        </w:rPr>
      </w:pPr>
      <w:r w:rsidRPr="00FE570A">
        <w:rPr>
          <w:rFonts w:ascii="Times New Roman" w:eastAsia="Times New Roman" w:hAnsi="Times New Roman" w:cs="Times New Roman" w:hint="eastAsia"/>
          <w:kern w:val="0"/>
          <w:sz w:val="28"/>
          <w:szCs w:val="28"/>
          <w:lang w:eastAsia="ru-RU"/>
        </w:rPr>
        <w:t>Дисертація</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містить</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результати</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власних</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досліджень</w:t>
      </w:r>
      <w:r w:rsidRPr="00FE570A">
        <w:rPr>
          <w:rFonts w:ascii="Times New Roman" w:eastAsia="Times New Roman" w:hAnsi="Times New Roman" w:cs="Times New Roman"/>
          <w:kern w:val="0"/>
          <w:sz w:val="28"/>
          <w:szCs w:val="28"/>
          <w:lang w:eastAsia="ru-RU"/>
        </w:rPr>
        <w:t>.</w:t>
      </w:r>
    </w:p>
    <w:p w:rsidR="00FE570A" w:rsidRPr="00FE570A" w:rsidRDefault="00FE570A" w:rsidP="00FE570A">
      <w:pPr>
        <w:rPr>
          <w:rFonts w:ascii="Times New Roman" w:eastAsia="Times New Roman" w:hAnsi="Times New Roman" w:cs="Times New Roman"/>
          <w:kern w:val="0"/>
          <w:sz w:val="28"/>
          <w:szCs w:val="28"/>
          <w:lang w:eastAsia="ru-RU"/>
        </w:rPr>
      </w:pPr>
      <w:r w:rsidRPr="00FE570A">
        <w:rPr>
          <w:rFonts w:ascii="Times New Roman" w:eastAsia="Times New Roman" w:hAnsi="Times New Roman" w:cs="Times New Roman" w:hint="eastAsia"/>
          <w:kern w:val="0"/>
          <w:sz w:val="28"/>
          <w:szCs w:val="28"/>
          <w:lang w:eastAsia="ru-RU"/>
        </w:rPr>
        <w:t>Використання</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ідей</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результатів</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і</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текстів</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інших</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авторів</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мають</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посилання</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на</w:t>
      </w:r>
    </w:p>
    <w:p w:rsidR="00FE570A" w:rsidRPr="00FE570A" w:rsidRDefault="00FE570A" w:rsidP="00FE570A">
      <w:pPr>
        <w:rPr>
          <w:rFonts w:ascii="Times New Roman" w:eastAsia="Times New Roman" w:hAnsi="Times New Roman" w:cs="Times New Roman"/>
          <w:kern w:val="0"/>
          <w:sz w:val="28"/>
          <w:szCs w:val="28"/>
          <w:lang w:eastAsia="ru-RU"/>
        </w:rPr>
      </w:pPr>
      <w:r w:rsidRPr="00FE570A">
        <w:rPr>
          <w:rFonts w:ascii="Times New Roman" w:eastAsia="Times New Roman" w:hAnsi="Times New Roman" w:cs="Times New Roman"/>
          <w:kern w:val="0"/>
          <w:sz w:val="28"/>
          <w:szCs w:val="28"/>
          <w:lang w:eastAsia="ru-RU"/>
        </w:rPr>
        <w:t xml:space="preserve"> </w:t>
      </w:r>
    </w:p>
    <w:p w:rsidR="00FE570A" w:rsidRPr="00FE570A" w:rsidRDefault="00FE570A" w:rsidP="00FE570A">
      <w:pPr>
        <w:rPr>
          <w:rFonts w:ascii="Times New Roman" w:eastAsia="Times New Roman" w:hAnsi="Times New Roman" w:cs="Times New Roman"/>
          <w:kern w:val="0"/>
          <w:sz w:val="28"/>
          <w:szCs w:val="28"/>
          <w:lang w:eastAsia="ru-RU"/>
        </w:rPr>
      </w:pPr>
      <w:r w:rsidRPr="00FE570A">
        <w:rPr>
          <w:rFonts w:ascii="Times New Roman" w:eastAsia="Times New Roman" w:hAnsi="Times New Roman" w:cs="Times New Roman" w:hint="eastAsia"/>
          <w:kern w:val="0"/>
          <w:sz w:val="28"/>
          <w:szCs w:val="28"/>
          <w:lang w:eastAsia="ru-RU"/>
        </w:rPr>
        <w:t>Науковий</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керівник</w:t>
      </w:r>
      <w:r w:rsidRPr="00FE570A">
        <w:rPr>
          <w:rFonts w:ascii="Times New Roman" w:eastAsia="Times New Roman" w:hAnsi="Times New Roman" w:cs="Times New Roman"/>
          <w:kern w:val="0"/>
          <w:sz w:val="28"/>
          <w:szCs w:val="28"/>
          <w:lang w:eastAsia="ru-RU"/>
        </w:rPr>
        <w:t>:</w:t>
      </w:r>
    </w:p>
    <w:p w:rsidR="00FE570A" w:rsidRPr="00FE570A" w:rsidRDefault="00FE570A" w:rsidP="00FE570A">
      <w:pPr>
        <w:rPr>
          <w:rFonts w:ascii="Times New Roman" w:eastAsia="Times New Roman" w:hAnsi="Times New Roman" w:cs="Times New Roman"/>
          <w:kern w:val="0"/>
          <w:sz w:val="28"/>
          <w:szCs w:val="28"/>
          <w:lang w:eastAsia="ru-RU"/>
        </w:rPr>
      </w:pPr>
      <w:r w:rsidRPr="00FE570A">
        <w:rPr>
          <w:rFonts w:ascii="Times New Roman" w:eastAsia="Times New Roman" w:hAnsi="Times New Roman" w:cs="Times New Roman" w:hint="eastAsia"/>
          <w:kern w:val="0"/>
          <w:sz w:val="28"/>
          <w:szCs w:val="28"/>
          <w:lang w:eastAsia="ru-RU"/>
        </w:rPr>
        <w:t>Усенко</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Олександр</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Юрійович</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доктор</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медичних</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наук</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професор</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член</w:t>
      </w:r>
      <w:r w:rsidRPr="00FE570A">
        <w:rPr>
          <w:rFonts w:ascii="Times New Roman" w:eastAsia="Times New Roman" w:hAnsi="Times New Roman" w:cs="Times New Roman"/>
          <w:kern w:val="0"/>
          <w:sz w:val="28"/>
          <w:szCs w:val="28"/>
          <w:lang w:eastAsia="ru-RU"/>
        </w:rPr>
        <w:t>-</w:t>
      </w:r>
      <w:r w:rsidRPr="00FE570A">
        <w:rPr>
          <w:rFonts w:ascii="Times New Roman" w:eastAsia="Times New Roman" w:hAnsi="Times New Roman" w:cs="Times New Roman" w:hint="eastAsia"/>
          <w:kern w:val="0"/>
          <w:sz w:val="28"/>
          <w:szCs w:val="28"/>
          <w:lang w:eastAsia="ru-RU"/>
        </w:rPr>
        <w:t>кореспондент</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НАМН</w:t>
      </w:r>
      <w:r w:rsidRPr="00FE570A">
        <w:rPr>
          <w:rFonts w:ascii="Times New Roman" w:eastAsia="Times New Roman" w:hAnsi="Times New Roman" w:cs="Times New Roman"/>
          <w:kern w:val="0"/>
          <w:sz w:val="28"/>
          <w:szCs w:val="28"/>
          <w:lang w:eastAsia="ru-RU"/>
        </w:rPr>
        <w:t xml:space="preserve"> </w:t>
      </w:r>
      <w:r w:rsidRPr="00FE570A">
        <w:rPr>
          <w:rFonts w:ascii="Times New Roman" w:eastAsia="Times New Roman" w:hAnsi="Times New Roman" w:cs="Times New Roman" w:hint="eastAsia"/>
          <w:kern w:val="0"/>
          <w:sz w:val="28"/>
          <w:szCs w:val="28"/>
          <w:lang w:eastAsia="ru-RU"/>
        </w:rPr>
        <w:t>України</w:t>
      </w:r>
    </w:p>
    <w:p w:rsidR="00DC4AE7" w:rsidRDefault="00FE570A" w:rsidP="00FE570A">
      <w:pPr>
        <w:rPr>
          <w:rFonts w:ascii="Times New Roman" w:eastAsia="Times New Roman" w:hAnsi="Times New Roman" w:cs="Times New Roman"/>
          <w:kern w:val="0"/>
          <w:sz w:val="28"/>
          <w:szCs w:val="28"/>
          <w:lang w:eastAsia="ru-RU"/>
        </w:rPr>
      </w:pPr>
      <w:r w:rsidRPr="00FE570A">
        <w:rPr>
          <w:rFonts w:ascii="Times New Roman" w:eastAsia="Times New Roman" w:hAnsi="Times New Roman" w:cs="Times New Roman" w:hint="eastAsia"/>
          <w:kern w:val="0"/>
          <w:sz w:val="28"/>
          <w:szCs w:val="28"/>
          <w:lang w:eastAsia="ru-RU"/>
        </w:rPr>
        <w:t>Київ</w:t>
      </w:r>
      <w:r w:rsidRPr="00FE570A">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FE570A">
        <w:rPr>
          <w:rFonts w:ascii="Times New Roman" w:eastAsia="Times New Roman" w:hAnsi="Times New Roman" w:cs="Times New Roman"/>
          <w:kern w:val="0"/>
          <w:sz w:val="28"/>
          <w:szCs w:val="28"/>
          <w:lang w:eastAsia="ru-RU"/>
        </w:rPr>
        <w:t xml:space="preserve"> 2020</w:t>
      </w:r>
    </w:p>
    <w:p w:rsidR="00FE570A" w:rsidRDefault="00FE570A" w:rsidP="00FE570A"/>
    <w:p w:rsidR="00FE570A" w:rsidRDefault="00FE570A" w:rsidP="00FE570A"/>
    <w:p w:rsidR="00FE570A" w:rsidRDefault="00FE570A" w:rsidP="00FE570A">
      <w:r>
        <w:rPr>
          <w:rFonts w:hint="eastAsia"/>
        </w:rPr>
        <w:t>ЗМІСТ</w:t>
      </w:r>
    </w:p>
    <w:p w:rsidR="00FE570A" w:rsidRDefault="00FE570A" w:rsidP="00FE570A">
      <w:r>
        <w:rPr>
          <w:rFonts w:hint="eastAsia"/>
        </w:rPr>
        <w:t>АНОТАЦІЯ</w:t>
      </w:r>
      <w:r>
        <w:tab/>
      </w:r>
      <w:r>
        <w:t></w:t>
      </w:r>
      <w:r>
        <w:t></w:t>
      </w:r>
    </w:p>
    <w:p w:rsidR="00FE570A" w:rsidRDefault="00FE570A" w:rsidP="00FE570A">
      <w:r>
        <w:rPr>
          <w:rFonts w:hint="eastAsia"/>
        </w:rPr>
        <w:t>ПЕРЕЛІК</w:t>
      </w:r>
      <w:r>
        <w:t></w:t>
      </w:r>
      <w:r>
        <w:rPr>
          <w:rFonts w:hint="eastAsia"/>
        </w:rPr>
        <w:t>УМОВНИХ</w:t>
      </w:r>
      <w:r>
        <w:t></w:t>
      </w:r>
      <w:r>
        <w:rPr>
          <w:rFonts w:hint="eastAsia"/>
        </w:rPr>
        <w:t>СКОРОЧЕНЬ</w:t>
      </w:r>
      <w:r>
        <w:tab/>
      </w:r>
      <w:r>
        <w:t></w:t>
      </w:r>
      <w:r>
        <w:t></w:t>
      </w:r>
      <w:r>
        <w:t></w:t>
      </w:r>
    </w:p>
    <w:p w:rsidR="00FE570A" w:rsidRDefault="00FE570A" w:rsidP="00FE570A">
      <w:r>
        <w:rPr>
          <w:rFonts w:hint="eastAsia"/>
        </w:rPr>
        <w:t>ВСТУП</w:t>
      </w:r>
      <w:r>
        <w:tab/>
      </w:r>
      <w:r>
        <w:t></w:t>
      </w:r>
      <w:r>
        <w:t></w:t>
      </w:r>
      <w:r>
        <w:t></w:t>
      </w:r>
    </w:p>
    <w:p w:rsidR="00FE570A" w:rsidRDefault="00FE570A" w:rsidP="00FE570A">
      <w:r>
        <w:rPr>
          <w:rFonts w:hint="eastAsia"/>
        </w:rPr>
        <w:t>РОЗДІЛ</w:t>
      </w:r>
      <w:r>
        <w:t></w:t>
      </w:r>
      <w:r>
        <w:t></w:t>
      </w:r>
      <w:r>
        <w:t></w:t>
      </w:r>
      <w:r>
        <w:rPr>
          <w:rFonts w:hint="eastAsia"/>
        </w:rPr>
        <w:t>ОСОБЛИВОСТІ</w:t>
      </w:r>
      <w:r>
        <w:t></w:t>
      </w:r>
      <w:r>
        <w:rPr>
          <w:rFonts w:hint="eastAsia"/>
        </w:rPr>
        <w:t>КЛІНІЧНОГО</w:t>
      </w:r>
      <w:r>
        <w:t></w:t>
      </w:r>
      <w:r>
        <w:rPr>
          <w:rFonts w:hint="eastAsia"/>
        </w:rPr>
        <w:t>ПЕРЕБІГУ</w:t>
      </w:r>
      <w:r>
        <w:t></w:t>
      </w:r>
      <w:r>
        <w:t></w:t>
      </w:r>
      <w:r>
        <w:rPr>
          <w:rFonts w:hint="eastAsia"/>
        </w:rPr>
        <w:t>ДІАГНОСТИКИ</w:t>
      </w:r>
      <w:r>
        <w:tab/>
      </w:r>
      <w:r>
        <w:rPr>
          <w:rFonts w:hint="eastAsia"/>
        </w:rPr>
        <w:t>ТА</w:t>
      </w:r>
      <w:r>
        <w:tab/>
      </w:r>
      <w:r>
        <w:rPr>
          <w:rFonts w:hint="eastAsia"/>
        </w:rPr>
        <w:t>ЛІКУВАННЯ</w:t>
      </w:r>
    </w:p>
    <w:p w:rsidR="00FE570A" w:rsidRDefault="00FE570A" w:rsidP="00FE570A">
      <w:r>
        <w:rPr>
          <w:rFonts w:hint="eastAsia"/>
        </w:rPr>
        <w:t>ПАНКРЕАТИЧНИХ</w:t>
      </w:r>
      <w:r>
        <w:tab/>
      </w:r>
      <w:r>
        <w:rPr>
          <w:rFonts w:hint="eastAsia"/>
        </w:rPr>
        <w:t>НОРИЦЬ</w:t>
      </w:r>
      <w:r>
        <w:tab/>
      </w:r>
      <w:r>
        <w:rPr>
          <w:rFonts w:hint="eastAsia"/>
        </w:rPr>
        <w:t>ПІСЛЯ</w:t>
      </w:r>
    </w:p>
    <w:p w:rsidR="00FE570A" w:rsidRDefault="00FE570A" w:rsidP="00FE570A">
      <w:r>
        <w:rPr>
          <w:rFonts w:hint="eastAsia"/>
        </w:rPr>
        <w:t>РЕЗЕКЦІЙНИХ</w:t>
      </w:r>
      <w:r>
        <w:t></w:t>
      </w:r>
      <w:r>
        <w:rPr>
          <w:rFonts w:hint="eastAsia"/>
        </w:rPr>
        <w:t>ВТРУЧАНЬ</w:t>
      </w:r>
      <w:r>
        <w:t></w:t>
      </w:r>
      <w:r>
        <w:rPr>
          <w:rFonts w:hint="eastAsia"/>
        </w:rPr>
        <w:t>НА</w:t>
      </w:r>
      <w:r>
        <w:t></w:t>
      </w:r>
      <w:r>
        <w:rPr>
          <w:rFonts w:hint="eastAsia"/>
        </w:rPr>
        <w:t>ПІДШЛУНКОВІЙ</w:t>
      </w:r>
      <w:r>
        <w:t></w:t>
      </w:r>
      <w:r>
        <w:rPr>
          <w:rFonts w:hint="eastAsia"/>
        </w:rPr>
        <w:t>ЗАЛОЗІ</w:t>
      </w:r>
      <w:r>
        <w:t></w:t>
      </w:r>
      <w:r>
        <w:t></w:t>
      </w:r>
      <w:r>
        <w:rPr>
          <w:rFonts w:hint="eastAsia"/>
        </w:rPr>
        <w:t>ОГЛЯД</w:t>
      </w:r>
      <w:r>
        <w:t></w:t>
      </w:r>
      <w:r>
        <w:rPr>
          <w:rFonts w:hint="eastAsia"/>
        </w:rPr>
        <w:t>ЛІТЕРАТУРИ</w:t>
      </w:r>
      <w:r>
        <w:t></w:t>
      </w:r>
      <w:r>
        <w:tab/>
      </w:r>
      <w:r>
        <w:t></w:t>
      </w:r>
      <w:r>
        <w:t></w:t>
      </w:r>
      <w:r>
        <w:t></w:t>
      </w:r>
    </w:p>
    <w:p w:rsidR="00FE570A" w:rsidRDefault="00FE570A" w:rsidP="00FE570A">
      <w:r>
        <w:t></w:t>
      </w:r>
      <w:r>
        <w:t></w:t>
      </w:r>
      <w:r>
        <w:t></w:t>
      </w:r>
      <w:r>
        <w:t></w:t>
      </w:r>
      <w:r>
        <w:tab/>
      </w:r>
      <w:r>
        <w:t></w:t>
      </w:r>
      <w:r>
        <w:rPr>
          <w:rFonts w:hint="eastAsia"/>
        </w:rPr>
        <w:t>Панкреатичні</w:t>
      </w:r>
      <w:r>
        <w:t></w:t>
      </w:r>
      <w:r>
        <w:rPr>
          <w:rFonts w:hint="eastAsia"/>
        </w:rPr>
        <w:t>нориці</w:t>
      </w:r>
      <w:r>
        <w:t></w:t>
      </w:r>
      <w:r>
        <w:rPr>
          <w:rFonts w:hint="eastAsia"/>
        </w:rPr>
        <w:t>у</w:t>
      </w:r>
      <w:r>
        <w:t></w:t>
      </w:r>
      <w:r>
        <w:rPr>
          <w:rFonts w:hint="eastAsia"/>
        </w:rPr>
        <w:t>структурі</w:t>
      </w:r>
      <w:r>
        <w:t></w:t>
      </w:r>
      <w:r>
        <w:rPr>
          <w:rFonts w:hint="eastAsia"/>
        </w:rPr>
        <w:t>ускладнень</w:t>
      </w:r>
      <w:r>
        <w:t></w:t>
      </w:r>
      <w:r>
        <w:rPr>
          <w:rFonts w:hint="eastAsia"/>
        </w:rPr>
        <w:t>резекції</w:t>
      </w:r>
      <w:r>
        <w:t></w:t>
      </w:r>
      <w:r>
        <w:rPr>
          <w:rFonts w:hint="eastAsia"/>
        </w:rPr>
        <w:t>підшлункової</w:t>
      </w:r>
      <w:r>
        <w:t></w:t>
      </w:r>
      <w:r>
        <w:rPr>
          <w:rFonts w:hint="eastAsia"/>
        </w:rPr>
        <w:t>залози</w:t>
      </w:r>
      <w:r>
        <w:tab/>
      </w:r>
      <w:r>
        <w:t></w:t>
      </w:r>
      <w:r>
        <w:t></w:t>
      </w:r>
      <w:r>
        <w:t></w:t>
      </w:r>
    </w:p>
    <w:p w:rsidR="00FE570A" w:rsidRDefault="00FE570A" w:rsidP="00FE570A">
      <w:r>
        <w:t></w:t>
      </w:r>
      <w:r>
        <w:t></w:t>
      </w:r>
      <w:r>
        <w:t></w:t>
      </w:r>
      <w:r>
        <w:t></w:t>
      </w:r>
      <w:r>
        <w:tab/>
      </w:r>
      <w:r>
        <w:t></w:t>
      </w:r>
      <w:r>
        <w:rPr>
          <w:rFonts w:hint="eastAsia"/>
        </w:rPr>
        <w:t>Післяопераційні</w:t>
      </w:r>
      <w:r>
        <w:t></w:t>
      </w:r>
      <w:r>
        <w:rPr>
          <w:rFonts w:hint="eastAsia"/>
        </w:rPr>
        <w:t>панкреатичні</w:t>
      </w:r>
      <w:r>
        <w:t></w:t>
      </w:r>
      <w:r>
        <w:rPr>
          <w:rFonts w:hint="eastAsia"/>
        </w:rPr>
        <w:t>нориці</w:t>
      </w:r>
      <w:r>
        <w:t></w:t>
      </w:r>
      <w:r>
        <w:t></w:t>
      </w:r>
      <w:r>
        <w:rPr>
          <w:rFonts w:hint="eastAsia"/>
        </w:rPr>
        <w:t>методи</w:t>
      </w:r>
      <w:r>
        <w:t></w:t>
      </w:r>
      <w:r>
        <w:rPr>
          <w:rFonts w:hint="eastAsia"/>
        </w:rPr>
        <w:t>ї</w:t>
      </w:r>
      <w:r>
        <w:rPr>
          <w:rFonts w:hint="eastAsia"/>
        </w:rPr>
        <w:lastRenderedPageBreak/>
        <w:t>х</w:t>
      </w:r>
      <w:r>
        <w:t></w:t>
      </w:r>
      <w:r>
        <w:rPr>
          <w:rFonts w:hint="eastAsia"/>
        </w:rPr>
        <w:t>прогнозування</w:t>
      </w:r>
      <w:r>
        <w:t></w:t>
      </w:r>
      <w:r>
        <w:t></w:t>
      </w:r>
      <w:r>
        <w:rPr>
          <w:rFonts w:hint="eastAsia"/>
        </w:rPr>
        <w:t>профілактики</w:t>
      </w:r>
      <w:r>
        <w:t></w:t>
      </w:r>
      <w:r>
        <w:rPr>
          <w:rFonts w:hint="eastAsia"/>
        </w:rPr>
        <w:t>та</w:t>
      </w:r>
      <w:r>
        <w:t></w:t>
      </w:r>
      <w:r>
        <w:rPr>
          <w:rFonts w:hint="eastAsia"/>
        </w:rPr>
        <w:t>лікування</w:t>
      </w:r>
      <w:r>
        <w:tab/>
      </w:r>
      <w:r>
        <w:t></w:t>
      </w:r>
      <w:r>
        <w:t></w:t>
      </w:r>
      <w:r>
        <w:t></w:t>
      </w:r>
    </w:p>
    <w:p w:rsidR="00FE570A" w:rsidRDefault="00FE570A" w:rsidP="00FE570A">
      <w:r>
        <w:t></w:t>
      </w:r>
      <w:r>
        <w:t></w:t>
      </w:r>
      <w:r>
        <w:t></w:t>
      </w:r>
      <w:r>
        <w:t></w:t>
      </w:r>
      <w:r>
        <w:tab/>
      </w:r>
      <w:r>
        <w:t></w:t>
      </w:r>
      <w:r>
        <w:rPr>
          <w:rFonts w:hint="eastAsia"/>
        </w:rPr>
        <w:t>Морфологічні</w:t>
      </w:r>
      <w:r>
        <w:t></w:t>
      </w:r>
      <w:r>
        <w:rPr>
          <w:rFonts w:hint="eastAsia"/>
        </w:rPr>
        <w:t>особливості</w:t>
      </w:r>
      <w:r>
        <w:t></w:t>
      </w:r>
      <w:r>
        <w:rPr>
          <w:rFonts w:hint="eastAsia"/>
        </w:rPr>
        <w:t>перебудови</w:t>
      </w:r>
      <w:r>
        <w:t></w:t>
      </w:r>
      <w:r>
        <w:rPr>
          <w:rFonts w:hint="eastAsia"/>
        </w:rPr>
        <w:t>підшлункової</w:t>
      </w:r>
      <w:r>
        <w:t></w:t>
      </w:r>
      <w:r>
        <w:rPr>
          <w:rFonts w:hint="eastAsia"/>
        </w:rPr>
        <w:t>залози</w:t>
      </w:r>
      <w:r>
        <w:t></w:t>
      </w:r>
      <w:r>
        <w:rPr>
          <w:rFonts w:hint="eastAsia"/>
        </w:rPr>
        <w:t>за</w:t>
      </w:r>
      <w:r>
        <w:t></w:t>
      </w:r>
      <w:r>
        <w:rPr>
          <w:rFonts w:hint="eastAsia"/>
        </w:rPr>
        <w:t>умов</w:t>
      </w:r>
      <w:r>
        <w:t></w:t>
      </w:r>
      <w:r>
        <w:rPr>
          <w:rFonts w:hint="eastAsia"/>
        </w:rPr>
        <w:t>експериментальних</w:t>
      </w:r>
      <w:r>
        <w:t></w:t>
      </w:r>
      <w:r>
        <w:rPr>
          <w:rFonts w:hint="eastAsia"/>
        </w:rPr>
        <w:t>хірургічних</w:t>
      </w:r>
      <w:r>
        <w:t></w:t>
      </w:r>
      <w:r>
        <w:rPr>
          <w:rFonts w:hint="eastAsia"/>
        </w:rPr>
        <w:t>втручань</w:t>
      </w:r>
      <w:r>
        <w:tab/>
      </w:r>
      <w:r>
        <w:t></w:t>
      </w:r>
      <w:r>
        <w:t></w:t>
      </w:r>
      <w:r>
        <w:t></w:t>
      </w:r>
    </w:p>
    <w:p w:rsidR="00FE570A" w:rsidRDefault="00FE570A" w:rsidP="00FE570A">
      <w:r>
        <w:rPr>
          <w:rFonts w:hint="eastAsia"/>
        </w:rPr>
        <w:t>РОЗДІЛ</w:t>
      </w:r>
      <w:r>
        <w:t></w:t>
      </w:r>
      <w:r>
        <w:t></w:t>
      </w:r>
      <w:r>
        <w:t></w:t>
      </w:r>
      <w:r>
        <w:rPr>
          <w:rFonts w:hint="eastAsia"/>
        </w:rPr>
        <w:t>МАТЕРІАЛИ</w:t>
      </w:r>
      <w:r>
        <w:t></w:t>
      </w:r>
      <w:r>
        <w:rPr>
          <w:rFonts w:hint="eastAsia"/>
        </w:rPr>
        <w:t>І</w:t>
      </w:r>
      <w:r>
        <w:t></w:t>
      </w:r>
      <w:r>
        <w:rPr>
          <w:rFonts w:hint="eastAsia"/>
        </w:rPr>
        <w:t>МЕТОДИ</w:t>
      </w:r>
      <w:r>
        <w:t></w:t>
      </w:r>
      <w:r>
        <w:rPr>
          <w:rFonts w:hint="eastAsia"/>
        </w:rPr>
        <w:t>ДОСЛІДЖЕНЬ</w:t>
      </w:r>
      <w:r>
        <w:t></w:t>
      </w:r>
      <w:r>
        <w:t></w:t>
      </w:r>
      <w:r>
        <w:rPr>
          <w:rFonts w:hint="eastAsia"/>
        </w:rPr>
        <w:t>КЛІНІЧНА</w:t>
      </w:r>
    </w:p>
    <w:p w:rsidR="00FE570A" w:rsidRDefault="00FE570A" w:rsidP="00FE570A">
      <w:r>
        <w:rPr>
          <w:rFonts w:hint="eastAsia"/>
        </w:rPr>
        <w:t>ХАРАКТЕРИСТИКА</w:t>
      </w:r>
      <w:r>
        <w:t></w:t>
      </w:r>
      <w:r>
        <w:rPr>
          <w:rFonts w:hint="eastAsia"/>
        </w:rPr>
        <w:t>ХВОРИХ</w:t>
      </w:r>
      <w:r>
        <w:tab/>
      </w:r>
      <w:r>
        <w:t></w:t>
      </w:r>
      <w:r>
        <w:t></w:t>
      </w:r>
      <w:r>
        <w:t></w:t>
      </w:r>
    </w:p>
    <w:p w:rsidR="00FE570A" w:rsidRDefault="00FE570A" w:rsidP="00FE570A">
      <w:r>
        <w:t></w:t>
      </w:r>
      <w:r>
        <w:t></w:t>
      </w:r>
      <w:r>
        <w:t></w:t>
      </w:r>
      <w:r>
        <w:t></w:t>
      </w:r>
      <w:r>
        <w:tab/>
      </w:r>
      <w:r>
        <w:t></w:t>
      </w:r>
      <w:r>
        <w:rPr>
          <w:rFonts w:hint="eastAsia"/>
        </w:rPr>
        <w:t>Характеристика</w:t>
      </w:r>
      <w:r>
        <w:t></w:t>
      </w:r>
      <w:r>
        <w:rPr>
          <w:rFonts w:hint="eastAsia"/>
        </w:rPr>
        <w:t>експериментального</w:t>
      </w:r>
      <w:r>
        <w:t></w:t>
      </w:r>
      <w:r>
        <w:rPr>
          <w:rFonts w:hint="eastAsia"/>
        </w:rPr>
        <w:t>дослідження</w:t>
      </w:r>
      <w:r>
        <w:t></w:t>
      </w:r>
      <w:r>
        <w:tab/>
      </w:r>
      <w:r>
        <w:t></w:t>
      </w:r>
      <w:r>
        <w:t></w:t>
      </w:r>
    </w:p>
    <w:p w:rsidR="00FE570A" w:rsidRDefault="00FE570A" w:rsidP="00FE570A">
      <w:r>
        <w:t></w:t>
      </w:r>
      <w:r>
        <w:t></w:t>
      </w:r>
      <w:r>
        <w:t></w:t>
      </w:r>
      <w:r>
        <w:t></w:t>
      </w:r>
      <w:r>
        <w:tab/>
      </w:r>
      <w:r>
        <w:t></w:t>
      </w:r>
      <w:r>
        <w:rPr>
          <w:rFonts w:hint="eastAsia"/>
        </w:rPr>
        <w:t>Характеристика</w:t>
      </w:r>
      <w:r>
        <w:t></w:t>
      </w:r>
      <w:r>
        <w:rPr>
          <w:rFonts w:hint="eastAsia"/>
        </w:rPr>
        <w:t>пацієнтів</w:t>
      </w:r>
      <w:r>
        <w:t></w:t>
      </w:r>
      <w:r>
        <w:t></w:t>
      </w:r>
      <w:r>
        <w:rPr>
          <w:rFonts w:hint="eastAsia"/>
        </w:rPr>
        <w:t>яким</w:t>
      </w:r>
      <w:r>
        <w:t></w:t>
      </w:r>
      <w:r>
        <w:rPr>
          <w:rFonts w:hint="eastAsia"/>
        </w:rPr>
        <w:t>проводилися</w:t>
      </w:r>
      <w:r>
        <w:t></w:t>
      </w:r>
      <w:r>
        <w:rPr>
          <w:rFonts w:hint="eastAsia"/>
        </w:rPr>
        <w:t>резекційні</w:t>
      </w:r>
      <w:r>
        <w:t></w:t>
      </w:r>
      <w:r>
        <w:rPr>
          <w:rFonts w:hint="eastAsia"/>
        </w:rPr>
        <w:t>втручання</w:t>
      </w:r>
      <w:r>
        <w:t></w:t>
      </w:r>
      <w:r>
        <w:rPr>
          <w:rFonts w:hint="eastAsia"/>
        </w:rPr>
        <w:t>на</w:t>
      </w:r>
      <w:r>
        <w:t></w:t>
      </w:r>
      <w:r>
        <w:rPr>
          <w:rFonts w:hint="eastAsia"/>
        </w:rPr>
        <w:t>підшлунковій</w:t>
      </w:r>
      <w:r>
        <w:t></w:t>
      </w:r>
      <w:r>
        <w:rPr>
          <w:rFonts w:hint="eastAsia"/>
        </w:rPr>
        <w:t>залозі</w:t>
      </w:r>
      <w:r>
        <w:tab/>
      </w:r>
      <w:r>
        <w:t></w:t>
      </w:r>
      <w:r>
        <w:t></w:t>
      </w:r>
      <w:r>
        <w:t></w:t>
      </w:r>
    </w:p>
    <w:p w:rsidR="00FE570A" w:rsidRDefault="00FE570A" w:rsidP="00FE570A">
      <w:r>
        <w:t></w:t>
      </w:r>
      <w:r>
        <w:t></w:t>
      </w:r>
      <w:r>
        <w:t></w:t>
      </w:r>
      <w:r>
        <w:t></w:t>
      </w:r>
      <w:r>
        <w:tab/>
      </w:r>
      <w:r>
        <w:t></w:t>
      </w:r>
      <w:r>
        <w:rPr>
          <w:rFonts w:hint="eastAsia"/>
        </w:rPr>
        <w:t>Методи</w:t>
      </w:r>
      <w:r>
        <w:t></w:t>
      </w:r>
      <w:r>
        <w:rPr>
          <w:rFonts w:hint="eastAsia"/>
        </w:rPr>
        <w:t>дослідження</w:t>
      </w:r>
      <w:r>
        <w:tab/>
      </w:r>
      <w:r>
        <w:t></w:t>
      </w:r>
      <w:r>
        <w:t></w:t>
      </w:r>
      <w:r>
        <w:t></w:t>
      </w:r>
    </w:p>
    <w:p w:rsidR="00FE570A" w:rsidRDefault="00FE570A" w:rsidP="00FE570A">
      <w:r>
        <w:t></w:t>
      </w:r>
      <w:r>
        <w:t></w:t>
      </w:r>
      <w:r>
        <w:t></w:t>
      </w:r>
      <w:r>
        <w:t></w:t>
      </w:r>
      <w:r>
        <w:t></w:t>
      </w:r>
      <w:r>
        <w:t></w:t>
      </w:r>
      <w:r>
        <w:tab/>
      </w:r>
      <w:r>
        <w:t></w:t>
      </w:r>
      <w:r>
        <w:rPr>
          <w:rFonts w:hint="eastAsia"/>
        </w:rPr>
        <w:t>Методи</w:t>
      </w:r>
      <w:r>
        <w:t></w:t>
      </w:r>
      <w:r>
        <w:rPr>
          <w:rFonts w:hint="eastAsia"/>
        </w:rPr>
        <w:t>клінічної</w:t>
      </w:r>
      <w:r>
        <w:t></w:t>
      </w:r>
      <w:r>
        <w:rPr>
          <w:rFonts w:hint="eastAsia"/>
        </w:rPr>
        <w:t>діагностики</w:t>
      </w:r>
      <w:r>
        <w:t></w:t>
      </w:r>
      <w:r>
        <w:rPr>
          <w:rFonts w:hint="eastAsia"/>
        </w:rPr>
        <w:t>хворих</w:t>
      </w:r>
      <w:r>
        <w:tab/>
      </w:r>
      <w:r>
        <w:t></w:t>
      </w:r>
      <w:r>
        <w:t></w:t>
      </w:r>
      <w:r>
        <w:t></w:t>
      </w:r>
    </w:p>
    <w:p w:rsidR="00FE570A" w:rsidRDefault="00FE570A" w:rsidP="00FE570A">
      <w:r>
        <w:t></w:t>
      </w:r>
      <w:r>
        <w:t></w:t>
      </w:r>
      <w:r>
        <w:t></w:t>
      </w:r>
      <w:r>
        <w:t></w:t>
      </w:r>
      <w:r>
        <w:t></w:t>
      </w:r>
      <w:r>
        <w:t></w:t>
      </w:r>
      <w:r>
        <w:tab/>
      </w:r>
      <w:r>
        <w:t></w:t>
      </w:r>
      <w:r>
        <w:rPr>
          <w:rFonts w:hint="eastAsia"/>
        </w:rPr>
        <w:t>Методи</w:t>
      </w:r>
      <w:r>
        <w:t></w:t>
      </w:r>
      <w:r>
        <w:rPr>
          <w:rFonts w:hint="eastAsia"/>
        </w:rPr>
        <w:t>інструментальної</w:t>
      </w:r>
      <w:r>
        <w:t></w:t>
      </w:r>
      <w:r>
        <w:rPr>
          <w:rFonts w:hint="eastAsia"/>
        </w:rPr>
        <w:t>та</w:t>
      </w:r>
      <w:r>
        <w:t></w:t>
      </w:r>
      <w:r>
        <w:rPr>
          <w:rFonts w:hint="eastAsia"/>
        </w:rPr>
        <w:t>лабораторної</w:t>
      </w:r>
    </w:p>
    <w:p w:rsidR="00FE570A" w:rsidRDefault="00FE570A" w:rsidP="00FE570A">
      <w:r>
        <w:t></w:t>
      </w:r>
    </w:p>
    <w:p w:rsidR="00FE570A" w:rsidRDefault="00FE570A" w:rsidP="00FE570A">
      <w:r>
        <w:t></w:t>
      </w:r>
      <w:r>
        <w:t></w:t>
      </w:r>
    </w:p>
    <w:p w:rsidR="00FE570A" w:rsidRDefault="00FE570A" w:rsidP="00FE570A">
      <w:r>
        <w:rPr>
          <w:rFonts w:hint="eastAsia"/>
        </w:rPr>
        <w:t>діагностики</w:t>
      </w:r>
      <w:r>
        <w:t></w:t>
      </w:r>
      <w:r>
        <w:rPr>
          <w:rFonts w:hint="eastAsia"/>
        </w:rPr>
        <w:t>хворих</w:t>
      </w:r>
      <w:r>
        <w:tab/>
      </w:r>
      <w:r>
        <w:t></w:t>
      </w:r>
      <w:r>
        <w:t></w:t>
      </w:r>
      <w:r>
        <w:t></w:t>
      </w:r>
    </w:p>
    <w:p w:rsidR="00FE570A" w:rsidRDefault="00FE570A" w:rsidP="00FE570A">
      <w:r>
        <w:t></w:t>
      </w:r>
      <w:r>
        <w:t></w:t>
      </w:r>
      <w:r>
        <w:t></w:t>
      </w:r>
      <w:r>
        <w:t></w:t>
      </w:r>
      <w:r>
        <w:tab/>
      </w:r>
      <w:r>
        <w:t></w:t>
      </w:r>
      <w:r>
        <w:rPr>
          <w:rFonts w:hint="eastAsia"/>
        </w:rPr>
        <w:t>Характеристика</w:t>
      </w:r>
      <w:r>
        <w:t></w:t>
      </w:r>
      <w:r>
        <w:rPr>
          <w:rFonts w:hint="eastAsia"/>
        </w:rPr>
        <w:t>резекційних</w:t>
      </w:r>
      <w:r>
        <w:t></w:t>
      </w:r>
      <w:r>
        <w:rPr>
          <w:rFonts w:hint="eastAsia"/>
        </w:rPr>
        <w:t>втручань</w:t>
      </w:r>
      <w:r>
        <w:t></w:t>
      </w:r>
      <w:r>
        <w:rPr>
          <w:rFonts w:hint="eastAsia"/>
        </w:rPr>
        <w:t>на</w:t>
      </w:r>
      <w:r>
        <w:t></w:t>
      </w:r>
      <w:r>
        <w:rPr>
          <w:rFonts w:hint="eastAsia"/>
        </w:rPr>
        <w:t>підшлунковій</w:t>
      </w:r>
      <w:r>
        <w:t></w:t>
      </w:r>
      <w:r>
        <w:rPr>
          <w:rFonts w:hint="eastAsia"/>
        </w:rPr>
        <w:t>залозі</w:t>
      </w:r>
      <w:r>
        <w:tab/>
      </w:r>
      <w:r>
        <w:t></w:t>
      </w:r>
      <w:r>
        <w:t></w:t>
      </w:r>
      <w:r>
        <w:t></w:t>
      </w:r>
    </w:p>
    <w:p w:rsidR="00FE570A" w:rsidRDefault="00FE570A" w:rsidP="00FE570A">
      <w:r>
        <w:t></w:t>
      </w:r>
      <w:r>
        <w:t></w:t>
      </w:r>
      <w:r>
        <w:t></w:t>
      </w:r>
      <w:r>
        <w:t></w:t>
      </w:r>
      <w:r>
        <w:t></w:t>
      </w:r>
      <w:r>
        <w:t></w:t>
      </w:r>
      <w:r>
        <w:tab/>
      </w:r>
      <w:r>
        <w:t></w:t>
      </w:r>
      <w:r>
        <w:rPr>
          <w:rFonts w:hint="eastAsia"/>
        </w:rPr>
        <w:t>Методики</w:t>
      </w:r>
      <w:r>
        <w:t></w:t>
      </w:r>
      <w:r>
        <w:rPr>
          <w:rFonts w:hint="eastAsia"/>
        </w:rPr>
        <w:t>операції</w:t>
      </w:r>
      <w:r>
        <w:t></w:t>
      </w:r>
      <w:r>
        <w:rPr>
          <w:rFonts w:hint="eastAsia"/>
        </w:rPr>
        <w:t>панкреатодуоденальної</w:t>
      </w:r>
      <w:r>
        <w:t></w:t>
      </w:r>
      <w:r>
        <w:rPr>
          <w:rFonts w:hint="eastAsia"/>
        </w:rPr>
        <w:t>резекції</w:t>
      </w:r>
      <w:r>
        <w:t></w:t>
      </w:r>
      <w:r>
        <w:t></w:t>
      </w:r>
      <w:r>
        <w:t></w:t>
      </w:r>
      <w:r>
        <w:t></w:t>
      </w:r>
      <w:r>
        <w:t></w:t>
      </w:r>
    </w:p>
    <w:p w:rsidR="00FE570A" w:rsidRDefault="00FE570A" w:rsidP="00FE570A">
      <w:r>
        <w:t></w:t>
      </w:r>
      <w:r>
        <w:t></w:t>
      </w:r>
      <w:r>
        <w:t></w:t>
      </w:r>
      <w:r>
        <w:t></w:t>
      </w:r>
      <w:r>
        <w:t></w:t>
      </w:r>
      <w:r>
        <w:t></w:t>
      </w:r>
      <w:r>
        <w:tab/>
      </w:r>
      <w:r>
        <w:t></w:t>
      </w:r>
      <w:r>
        <w:rPr>
          <w:rFonts w:hint="eastAsia"/>
        </w:rPr>
        <w:t>Методики</w:t>
      </w:r>
      <w:r>
        <w:t></w:t>
      </w:r>
      <w:r>
        <w:rPr>
          <w:rFonts w:hint="eastAsia"/>
        </w:rPr>
        <w:t>дистальної</w:t>
      </w:r>
      <w:r>
        <w:t></w:t>
      </w:r>
      <w:r>
        <w:rPr>
          <w:rFonts w:hint="eastAsia"/>
        </w:rPr>
        <w:t>резекції</w:t>
      </w:r>
      <w:r>
        <w:t></w:t>
      </w:r>
      <w:r>
        <w:rPr>
          <w:rFonts w:hint="eastAsia"/>
        </w:rPr>
        <w:t>підшлункової</w:t>
      </w:r>
      <w:r>
        <w:t></w:t>
      </w:r>
      <w:r>
        <w:rPr>
          <w:rFonts w:hint="eastAsia"/>
        </w:rPr>
        <w:t>залози</w:t>
      </w:r>
      <w:r>
        <w:t></w:t>
      </w:r>
      <w:r>
        <w:t></w:t>
      </w:r>
      <w:r>
        <w:t></w:t>
      </w:r>
      <w:r>
        <w:t></w:t>
      </w:r>
      <w:r>
        <w:t></w:t>
      </w:r>
    </w:p>
    <w:p w:rsidR="00FE570A" w:rsidRDefault="00FE570A" w:rsidP="00FE570A">
      <w:r>
        <w:t></w:t>
      </w:r>
      <w:r>
        <w:t></w:t>
      </w:r>
      <w:r>
        <w:t></w:t>
      </w:r>
      <w:r>
        <w:t></w:t>
      </w:r>
      <w:r>
        <w:tab/>
      </w:r>
      <w:r>
        <w:t></w:t>
      </w:r>
      <w:r>
        <w:rPr>
          <w:rFonts w:hint="eastAsia"/>
        </w:rPr>
        <w:t>Методи</w:t>
      </w:r>
      <w:r>
        <w:t></w:t>
      </w:r>
      <w:r>
        <w:rPr>
          <w:rFonts w:hint="eastAsia"/>
        </w:rPr>
        <w:t>статистичної</w:t>
      </w:r>
      <w:r>
        <w:t></w:t>
      </w:r>
      <w:r>
        <w:rPr>
          <w:rFonts w:hint="eastAsia"/>
        </w:rPr>
        <w:t>обробки</w:t>
      </w:r>
      <w:r>
        <w:t></w:t>
      </w:r>
      <w:r>
        <w:rPr>
          <w:rFonts w:hint="eastAsia"/>
        </w:rPr>
        <w:t>даних</w:t>
      </w:r>
      <w:r>
        <w:tab/>
      </w:r>
      <w:r>
        <w:t></w:t>
      </w:r>
      <w:r>
        <w:t></w:t>
      </w:r>
      <w:r>
        <w:t></w:t>
      </w:r>
    </w:p>
    <w:p w:rsidR="00FE570A" w:rsidRDefault="00FE570A" w:rsidP="00FE570A">
      <w:r>
        <w:rPr>
          <w:rFonts w:hint="eastAsia"/>
        </w:rPr>
        <w:t>РОЗДІЛ</w:t>
      </w:r>
      <w:r>
        <w:t></w:t>
      </w:r>
      <w:r>
        <w:t></w:t>
      </w:r>
      <w:r>
        <w:t></w:t>
      </w:r>
      <w:r>
        <w:rPr>
          <w:rFonts w:hint="eastAsia"/>
        </w:rPr>
        <w:t>ОСОБЛИВОСТІ</w:t>
      </w:r>
      <w:r>
        <w:t></w:t>
      </w:r>
      <w:r>
        <w:rPr>
          <w:rFonts w:hint="eastAsia"/>
        </w:rPr>
        <w:t>РЕГЕНЕРАЦІЇ</w:t>
      </w:r>
      <w:r>
        <w:t></w:t>
      </w:r>
      <w:r>
        <w:rPr>
          <w:rFonts w:hint="eastAsia"/>
        </w:rPr>
        <w:t>ПІДШЛУНКОВОЇ</w:t>
      </w:r>
    </w:p>
    <w:p w:rsidR="00FE570A" w:rsidRDefault="00FE570A" w:rsidP="00FE570A">
      <w:r>
        <w:rPr>
          <w:rFonts w:hint="eastAsia"/>
        </w:rPr>
        <w:t>ЗАЛОЗИ</w:t>
      </w:r>
      <w:r>
        <w:t></w:t>
      </w:r>
      <w:r>
        <w:rPr>
          <w:rFonts w:hint="eastAsia"/>
        </w:rPr>
        <w:t>ПІСЛЯ</w:t>
      </w:r>
      <w:r>
        <w:t></w:t>
      </w:r>
      <w:r>
        <w:rPr>
          <w:rFonts w:hint="eastAsia"/>
        </w:rPr>
        <w:t>ЕКСПЕРИМЕНТАЛЬНИХ</w:t>
      </w:r>
    </w:p>
    <w:p w:rsidR="00FE570A" w:rsidRDefault="00FE570A" w:rsidP="00FE570A">
      <w:r>
        <w:rPr>
          <w:rFonts w:hint="eastAsia"/>
        </w:rPr>
        <w:t>ХІРУРГІЧНИХ</w:t>
      </w:r>
      <w:r>
        <w:t></w:t>
      </w:r>
      <w:r>
        <w:rPr>
          <w:rFonts w:hint="eastAsia"/>
        </w:rPr>
        <w:t>ВТРУЧАНЬ</w:t>
      </w:r>
      <w:r>
        <w:tab/>
      </w:r>
      <w:r>
        <w:t></w:t>
      </w:r>
      <w:r>
        <w:t></w:t>
      </w:r>
      <w:r>
        <w:t></w:t>
      </w:r>
    </w:p>
    <w:p w:rsidR="00FE570A" w:rsidRDefault="00FE570A" w:rsidP="00FE570A">
      <w:r>
        <w:t></w:t>
      </w:r>
      <w:r>
        <w:t></w:t>
      </w:r>
      <w:r>
        <w:t></w:t>
      </w:r>
      <w:r>
        <w:t></w:t>
      </w:r>
      <w:r>
        <w:tab/>
      </w:r>
      <w:r>
        <w:t></w:t>
      </w:r>
      <w:r>
        <w:rPr>
          <w:rFonts w:hint="eastAsia"/>
        </w:rPr>
        <w:t>Методика</w:t>
      </w:r>
      <w:r>
        <w:t></w:t>
      </w:r>
      <w:r>
        <w:rPr>
          <w:rFonts w:hint="eastAsia"/>
        </w:rPr>
        <w:t>проведення</w:t>
      </w:r>
      <w:r>
        <w:t></w:t>
      </w:r>
      <w:r>
        <w:rPr>
          <w:rFonts w:hint="eastAsia"/>
        </w:rPr>
        <w:t>експериментального</w:t>
      </w:r>
      <w:r>
        <w:t></w:t>
      </w:r>
      <w:r>
        <w:rPr>
          <w:rFonts w:hint="eastAsia"/>
        </w:rPr>
        <w:t>дослідження</w:t>
      </w:r>
      <w:r>
        <w:t></w:t>
      </w:r>
      <w:r>
        <w:rPr>
          <w:rFonts w:hint="eastAsia"/>
        </w:rPr>
        <w:t>із</w:t>
      </w:r>
      <w:r>
        <w:t></w:t>
      </w:r>
      <w:r>
        <w:rPr>
          <w:rFonts w:hint="eastAsia"/>
        </w:rPr>
        <w:t>встановленням</w:t>
      </w:r>
      <w:r>
        <w:t></w:t>
      </w:r>
      <w:r>
        <w:rPr>
          <w:rFonts w:hint="eastAsia"/>
        </w:rPr>
        <w:t>особливостей</w:t>
      </w:r>
      <w:r>
        <w:t></w:t>
      </w:r>
      <w:r>
        <w:rPr>
          <w:rFonts w:hint="eastAsia"/>
        </w:rPr>
        <w:t>відновлення</w:t>
      </w:r>
      <w:r>
        <w:t></w:t>
      </w:r>
      <w:r>
        <w:rPr>
          <w:rFonts w:hint="eastAsia"/>
        </w:rPr>
        <w:t>підшлункової</w:t>
      </w:r>
      <w:r>
        <w:t></w:t>
      </w:r>
      <w:r>
        <w:rPr>
          <w:rFonts w:hint="eastAsia"/>
        </w:rPr>
        <w:t>залози</w:t>
      </w:r>
      <w:r>
        <w:tab/>
      </w:r>
      <w:r>
        <w:t></w:t>
      </w:r>
      <w:r>
        <w:t></w:t>
      </w:r>
      <w:r>
        <w:t></w:t>
      </w:r>
    </w:p>
    <w:p w:rsidR="00FE570A" w:rsidRDefault="00FE570A" w:rsidP="00FE570A">
      <w:r>
        <w:t></w:t>
      </w:r>
      <w:r>
        <w:t></w:t>
      </w:r>
      <w:r>
        <w:t></w:t>
      </w:r>
      <w:r>
        <w:t></w:t>
      </w:r>
      <w:r>
        <w:t></w:t>
      </w:r>
      <w:r>
        <w:t></w:t>
      </w:r>
      <w:r>
        <w:tab/>
      </w:r>
      <w:r>
        <w:rPr>
          <w:rFonts w:hint="eastAsia"/>
        </w:rPr>
        <w:t>Методика</w:t>
      </w:r>
      <w:r>
        <w:tab/>
      </w:r>
      <w:r>
        <w:rPr>
          <w:rFonts w:hint="eastAsia"/>
        </w:rPr>
        <w:t>виконання</w:t>
      </w:r>
      <w:r>
        <w:tab/>
      </w:r>
      <w:r>
        <w:rPr>
          <w:rFonts w:hint="eastAsia"/>
        </w:rPr>
        <w:t>часткової</w:t>
      </w:r>
      <w:r>
        <w:tab/>
      </w:r>
      <w:r>
        <w:rPr>
          <w:rFonts w:hint="eastAsia"/>
        </w:rPr>
        <w:t>резекції</w:t>
      </w:r>
    </w:p>
    <w:p w:rsidR="00FE570A" w:rsidRDefault="00FE570A" w:rsidP="00FE570A">
      <w:r>
        <w:rPr>
          <w:rFonts w:hint="eastAsia"/>
        </w:rPr>
        <w:t>підшлункової</w:t>
      </w:r>
      <w:r>
        <w:tab/>
      </w:r>
      <w:r>
        <w:rPr>
          <w:rFonts w:hint="eastAsia"/>
        </w:rPr>
        <w:t>залози</w:t>
      </w:r>
      <w:r>
        <w:tab/>
      </w:r>
      <w:r>
        <w:rPr>
          <w:rFonts w:hint="eastAsia"/>
        </w:rPr>
        <w:t>з</w:t>
      </w:r>
      <w:r>
        <w:tab/>
      </w:r>
      <w:r>
        <w:rPr>
          <w:rFonts w:hint="eastAsia"/>
        </w:rPr>
        <w:t>використанням</w:t>
      </w:r>
    </w:p>
    <w:p w:rsidR="00FE570A" w:rsidRDefault="00FE570A" w:rsidP="00FE570A">
      <w:r>
        <w:rPr>
          <w:rFonts w:hint="eastAsia"/>
        </w:rPr>
        <w:t>загальноприйнятої</w:t>
      </w:r>
      <w:r>
        <w:t></w:t>
      </w:r>
      <w:r>
        <w:rPr>
          <w:rFonts w:hint="eastAsia"/>
        </w:rPr>
        <w:t>хірургічної</w:t>
      </w:r>
      <w:r>
        <w:t></w:t>
      </w:r>
      <w:r>
        <w:rPr>
          <w:rFonts w:hint="eastAsia"/>
        </w:rPr>
        <w:t>техніки</w:t>
      </w:r>
      <w:r>
        <w:tab/>
      </w:r>
      <w:r>
        <w:t></w:t>
      </w:r>
      <w:r>
        <w:t></w:t>
      </w:r>
      <w:r>
        <w:t></w:t>
      </w:r>
    </w:p>
    <w:p w:rsidR="00FE570A" w:rsidRDefault="00FE570A" w:rsidP="00FE570A">
      <w:r>
        <w:t></w:t>
      </w:r>
      <w:r>
        <w:t></w:t>
      </w:r>
      <w:r>
        <w:t></w:t>
      </w:r>
      <w:r>
        <w:t></w:t>
      </w:r>
      <w:r>
        <w:t></w:t>
      </w:r>
      <w:r>
        <w:t></w:t>
      </w:r>
      <w:r>
        <w:tab/>
      </w:r>
      <w:r>
        <w:rPr>
          <w:rFonts w:hint="eastAsia"/>
        </w:rPr>
        <w:t>Методика</w:t>
      </w:r>
      <w:r>
        <w:tab/>
      </w:r>
      <w:r>
        <w:rPr>
          <w:rFonts w:hint="eastAsia"/>
        </w:rPr>
        <w:t>виконання</w:t>
      </w:r>
      <w:r>
        <w:tab/>
      </w:r>
      <w:r>
        <w:rPr>
          <w:rFonts w:hint="eastAsia"/>
        </w:rPr>
        <w:t>часткової</w:t>
      </w:r>
      <w:r>
        <w:tab/>
      </w:r>
      <w:r>
        <w:rPr>
          <w:rFonts w:hint="eastAsia"/>
        </w:rPr>
        <w:t>резекції</w:t>
      </w:r>
    </w:p>
    <w:p w:rsidR="00FE570A" w:rsidRDefault="00FE570A" w:rsidP="00FE570A">
      <w:r>
        <w:rPr>
          <w:rFonts w:hint="eastAsia"/>
        </w:rPr>
        <w:t>підшлункової</w:t>
      </w:r>
      <w:r>
        <w:tab/>
      </w:r>
      <w:r>
        <w:rPr>
          <w:rFonts w:hint="eastAsia"/>
        </w:rPr>
        <w:t>залози</w:t>
      </w:r>
      <w:r>
        <w:tab/>
      </w:r>
      <w:r>
        <w:rPr>
          <w:rFonts w:hint="eastAsia"/>
        </w:rPr>
        <w:t>з</w:t>
      </w:r>
      <w:r>
        <w:tab/>
      </w:r>
      <w:r>
        <w:rPr>
          <w:rFonts w:hint="eastAsia"/>
        </w:rPr>
        <w:t>використанням</w:t>
      </w:r>
    </w:p>
    <w:p w:rsidR="00FE570A" w:rsidRDefault="00FE570A" w:rsidP="00FE570A">
      <w:r>
        <w:rPr>
          <w:rFonts w:hint="eastAsia"/>
        </w:rPr>
        <w:lastRenderedPageBreak/>
        <w:t>високоенергетичного</w:t>
      </w:r>
      <w:r>
        <w:tab/>
      </w:r>
      <w:r>
        <w:rPr>
          <w:rFonts w:hint="eastAsia"/>
        </w:rPr>
        <w:t>електрохірургічного</w:t>
      </w:r>
    </w:p>
    <w:p w:rsidR="00FE570A" w:rsidRDefault="00FE570A" w:rsidP="00FE570A">
      <w:r>
        <w:rPr>
          <w:rFonts w:hint="eastAsia"/>
        </w:rPr>
        <w:t>інструмента</w:t>
      </w:r>
      <w:r>
        <w:t></w:t>
      </w:r>
      <w:r>
        <w:rPr>
          <w:rFonts w:hint="eastAsia"/>
        </w:rPr>
        <w:t>в</w:t>
      </w:r>
      <w:r>
        <w:t></w:t>
      </w:r>
      <w:r>
        <w:rPr>
          <w:rFonts w:hint="eastAsia"/>
        </w:rPr>
        <w:t>режимі</w:t>
      </w:r>
      <w:r>
        <w:t></w:t>
      </w:r>
      <w:r>
        <w:rPr>
          <w:rFonts w:hint="eastAsia"/>
        </w:rPr>
        <w:t>зварювання</w:t>
      </w:r>
      <w:r>
        <w:tab/>
      </w:r>
      <w:r>
        <w:t></w:t>
      </w:r>
      <w:r>
        <w:t></w:t>
      </w:r>
      <w:r>
        <w:t></w:t>
      </w:r>
    </w:p>
    <w:p w:rsidR="00FE570A" w:rsidRDefault="00FE570A" w:rsidP="00FE570A">
      <w:r>
        <w:t></w:t>
      </w:r>
      <w:r>
        <w:t></w:t>
      </w:r>
      <w:r>
        <w:t></w:t>
      </w:r>
      <w:r>
        <w:t></w:t>
      </w:r>
      <w:r>
        <w:t></w:t>
      </w:r>
      <w:r>
        <w:t></w:t>
      </w:r>
      <w:r>
        <w:tab/>
      </w:r>
      <w:r>
        <w:rPr>
          <w:rFonts w:hint="eastAsia"/>
        </w:rPr>
        <w:t>Методика</w:t>
      </w:r>
      <w:r>
        <w:tab/>
      </w:r>
      <w:r>
        <w:rPr>
          <w:rFonts w:hint="eastAsia"/>
        </w:rPr>
        <w:t>виконання</w:t>
      </w:r>
      <w:r>
        <w:tab/>
      </w:r>
      <w:r>
        <w:rPr>
          <w:rFonts w:hint="eastAsia"/>
        </w:rPr>
        <w:t>часткової</w:t>
      </w:r>
      <w:r>
        <w:tab/>
      </w:r>
      <w:r>
        <w:rPr>
          <w:rFonts w:hint="eastAsia"/>
        </w:rPr>
        <w:t>резекції</w:t>
      </w:r>
    </w:p>
    <w:p w:rsidR="00FE570A" w:rsidRDefault="00FE570A" w:rsidP="00FE570A">
      <w:r>
        <w:rPr>
          <w:rFonts w:hint="eastAsia"/>
        </w:rPr>
        <w:t>підшлункової</w:t>
      </w:r>
      <w:r>
        <w:tab/>
      </w:r>
      <w:r>
        <w:rPr>
          <w:rFonts w:hint="eastAsia"/>
        </w:rPr>
        <w:t>залози</w:t>
      </w:r>
      <w:r>
        <w:tab/>
      </w:r>
      <w:r>
        <w:rPr>
          <w:rFonts w:hint="eastAsia"/>
        </w:rPr>
        <w:t>з</w:t>
      </w:r>
      <w:r>
        <w:tab/>
      </w:r>
      <w:r>
        <w:rPr>
          <w:rFonts w:hint="eastAsia"/>
        </w:rPr>
        <w:t>використанням</w:t>
      </w:r>
    </w:p>
    <w:p w:rsidR="00FE570A" w:rsidRDefault="00FE570A" w:rsidP="00FE570A">
      <w:r>
        <w:rPr>
          <w:rFonts w:hint="eastAsia"/>
        </w:rPr>
        <w:t>високоенергетичного</w:t>
      </w:r>
      <w:r>
        <w:tab/>
      </w:r>
      <w:r>
        <w:rPr>
          <w:rFonts w:hint="eastAsia"/>
        </w:rPr>
        <w:t>електрохірургічного</w:t>
      </w:r>
    </w:p>
    <w:p w:rsidR="00FE570A" w:rsidRDefault="00FE570A" w:rsidP="00FE570A">
      <w:r>
        <w:rPr>
          <w:rFonts w:hint="eastAsia"/>
        </w:rPr>
        <w:t>інструмента</w:t>
      </w:r>
      <w:r>
        <w:t></w:t>
      </w:r>
      <w:r>
        <w:rPr>
          <w:rFonts w:hint="eastAsia"/>
        </w:rPr>
        <w:t>в</w:t>
      </w:r>
      <w:r>
        <w:t></w:t>
      </w:r>
      <w:r>
        <w:rPr>
          <w:rFonts w:hint="eastAsia"/>
        </w:rPr>
        <w:t>біполярному</w:t>
      </w:r>
      <w:r>
        <w:t></w:t>
      </w:r>
      <w:r>
        <w:rPr>
          <w:rFonts w:hint="eastAsia"/>
        </w:rPr>
        <w:t>режимі</w:t>
      </w:r>
      <w:r>
        <w:tab/>
      </w:r>
      <w:r>
        <w:t></w:t>
      </w:r>
      <w:r>
        <w:t></w:t>
      </w:r>
      <w:r>
        <w:t></w:t>
      </w:r>
    </w:p>
    <w:p w:rsidR="00FE570A" w:rsidRDefault="00FE570A" w:rsidP="00FE570A">
      <w:r>
        <w:t></w:t>
      </w:r>
      <w:r>
        <w:t></w:t>
      </w:r>
      <w:r>
        <w:t></w:t>
      </w:r>
      <w:r>
        <w:t></w:t>
      </w:r>
      <w:r>
        <w:t></w:t>
      </w:r>
      <w:r>
        <w:t></w:t>
      </w:r>
      <w:r>
        <w:tab/>
      </w:r>
      <w:r>
        <w:rPr>
          <w:rFonts w:hint="eastAsia"/>
        </w:rPr>
        <w:t>Методика</w:t>
      </w:r>
      <w:r>
        <w:tab/>
      </w:r>
      <w:r>
        <w:rPr>
          <w:rFonts w:hint="eastAsia"/>
        </w:rPr>
        <w:t>виконання</w:t>
      </w:r>
      <w:r>
        <w:tab/>
      </w:r>
      <w:r>
        <w:rPr>
          <w:rFonts w:hint="eastAsia"/>
        </w:rPr>
        <w:t>часткової</w:t>
      </w:r>
      <w:r>
        <w:tab/>
      </w:r>
      <w:r>
        <w:rPr>
          <w:rFonts w:hint="eastAsia"/>
        </w:rPr>
        <w:t>резекції</w:t>
      </w:r>
    </w:p>
    <w:p w:rsidR="00FE570A" w:rsidRDefault="00FE570A" w:rsidP="00FE570A">
      <w:r>
        <w:rPr>
          <w:rFonts w:hint="eastAsia"/>
        </w:rPr>
        <w:t>підшлункової</w:t>
      </w:r>
      <w:r>
        <w:tab/>
      </w:r>
      <w:r>
        <w:rPr>
          <w:rFonts w:hint="eastAsia"/>
        </w:rPr>
        <w:t>залози</w:t>
      </w:r>
      <w:r>
        <w:tab/>
      </w:r>
      <w:r>
        <w:rPr>
          <w:rFonts w:hint="eastAsia"/>
        </w:rPr>
        <w:t>з</w:t>
      </w:r>
      <w:r>
        <w:tab/>
      </w:r>
      <w:r>
        <w:rPr>
          <w:rFonts w:hint="eastAsia"/>
        </w:rPr>
        <w:t>використанням</w:t>
      </w:r>
    </w:p>
    <w:p w:rsidR="00FE570A" w:rsidRDefault="00FE570A" w:rsidP="00FE570A">
      <w:r>
        <w:rPr>
          <w:rFonts w:hint="eastAsia"/>
        </w:rPr>
        <w:t>високоенергетичного</w:t>
      </w:r>
      <w:r>
        <w:tab/>
      </w:r>
      <w:r>
        <w:rPr>
          <w:rFonts w:hint="eastAsia"/>
        </w:rPr>
        <w:t>електрохірургічного</w:t>
      </w:r>
    </w:p>
    <w:p w:rsidR="00FE570A" w:rsidRDefault="00FE570A" w:rsidP="00FE570A">
      <w:r>
        <w:t></w:t>
      </w:r>
    </w:p>
    <w:p w:rsidR="00FE570A" w:rsidRDefault="00FE570A" w:rsidP="00FE570A">
      <w:r>
        <w:t></w:t>
      </w:r>
      <w:r>
        <w:t></w:t>
      </w:r>
    </w:p>
    <w:p w:rsidR="00FE570A" w:rsidRDefault="00FE570A" w:rsidP="00FE570A">
      <w:r>
        <w:rPr>
          <w:rFonts w:hint="eastAsia"/>
        </w:rPr>
        <w:t>інструмента</w:t>
      </w:r>
      <w:r>
        <w:t></w:t>
      </w:r>
      <w:r>
        <w:rPr>
          <w:rFonts w:hint="eastAsia"/>
        </w:rPr>
        <w:t>в</w:t>
      </w:r>
      <w:r>
        <w:t></w:t>
      </w:r>
      <w:r>
        <w:rPr>
          <w:rFonts w:hint="eastAsia"/>
        </w:rPr>
        <w:t>монополярному</w:t>
      </w:r>
      <w:r>
        <w:t></w:t>
      </w:r>
      <w:r>
        <w:rPr>
          <w:rFonts w:hint="eastAsia"/>
        </w:rPr>
        <w:t>режимі</w:t>
      </w:r>
      <w:r>
        <w:tab/>
      </w:r>
      <w:r>
        <w:t></w:t>
      </w:r>
      <w:r>
        <w:t></w:t>
      </w:r>
      <w:r>
        <w:t></w:t>
      </w:r>
    </w:p>
    <w:p w:rsidR="00FE570A" w:rsidRDefault="00FE570A" w:rsidP="00FE570A">
      <w:r>
        <w:t></w:t>
      </w:r>
      <w:r>
        <w:t></w:t>
      </w:r>
      <w:r>
        <w:t></w:t>
      </w:r>
      <w:r>
        <w:t></w:t>
      </w:r>
      <w:r>
        <w:tab/>
      </w:r>
      <w:r>
        <w:t></w:t>
      </w:r>
      <w:r>
        <w:rPr>
          <w:rFonts w:hint="eastAsia"/>
        </w:rPr>
        <w:t>Макроскопічна</w:t>
      </w:r>
      <w:r>
        <w:t></w:t>
      </w:r>
      <w:r>
        <w:rPr>
          <w:rFonts w:hint="eastAsia"/>
        </w:rPr>
        <w:t>оцінка</w:t>
      </w:r>
      <w:r>
        <w:t></w:t>
      </w:r>
      <w:r>
        <w:rPr>
          <w:rFonts w:hint="eastAsia"/>
        </w:rPr>
        <w:t>зони</w:t>
      </w:r>
      <w:r>
        <w:t></w:t>
      </w:r>
      <w:r>
        <w:rPr>
          <w:rFonts w:hint="eastAsia"/>
        </w:rPr>
        <w:t>експериментальних</w:t>
      </w:r>
      <w:r>
        <w:t></w:t>
      </w:r>
      <w:r>
        <w:rPr>
          <w:rFonts w:hint="eastAsia"/>
        </w:rPr>
        <w:t>хірургічних</w:t>
      </w:r>
      <w:r>
        <w:t></w:t>
      </w:r>
      <w:r>
        <w:rPr>
          <w:rFonts w:hint="eastAsia"/>
        </w:rPr>
        <w:t>втручань</w:t>
      </w:r>
      <w:r>
        <w:t></w:t>
      </w:r>
      <w:r>
        <w:rPr>
          <w:rFonts w:hint="eastAsia"/>
        </w:rPr>
        <w:t>на</w:t>
      </w:r>
      <w:r>
        <w:t></w:t>
      </w:r>
      <w:r>
        <w:rPr>
          <w:rFonts w:hint="eastAsia"/>
        </w:rPr>
        <w:t>підшлунковій</w:t>
      </w:r>
      <w:r>
        <w:t></w:t>
      </w:r>
      <w:r>
        <w:rPr>
          <w:rFonts w:hint="eastAsia"/>
        </w:rPr>
        <w:t>залозі</w:t>
      </w:r>
      <w:r>
        <w:tab/>
      </w:r>
      <w:r>
        <w:t></w:t>
      </w:r>
      <w:r>
        <w:t></w:t>
      </w:r>
      <w:r>
        <w:t></w:t>
      </w:r>
    </w:p>
    <w:p w:rsidR="00FE570A" w:rsidRDefault="00FE570A" w:rsidP="00FE570A">
      <w:r>
        <w:t></w:t>
      </w:r>
      <w:r>
        <w:t></w:t>
      </w:r>
      <w:r>
        <w:t></w:t>
      </w:r>
      <w:r>
        <w:t></w:t>
      </w:r>
      <w:r>
        <w:tab/>
      </w:r>
      <w:r>
        <w:t></w:t>
      </w:r>
      <w:r>
        <w:rPr>
          <w:rFonts w:hint="eastAsia"/>
        </w:rPr>
        <w:t>Оцінка</w:t>
      </w:r>
      <w:r>
        <w:t></w:t>
      </w:r>
      <w:r>
        <w:rPr>
          <w:rFonts w:hint="eastAsia"/>
        </w:rPr>
        <w:t>впливу</w:t>
      </w:r>
      <w:r>
        <w:t></w:t>
      </w:r>
      <w:r>
        <w:rPr>
          <w:rFonts w:hint="eastAsia"/>
        </w:rPr>
        <w:t>методів</w:t>
      </w:r>
      <w:r>
        <w:t></w:t>
      </w:r>
      <w:r>
        <w:rPr>
          <w:rFonts w:hint="eastAsia"/>
        </w:rPr>
        <w:t>резекції</w:t>
      </w:r>
      <w:r>
        <w:t></w:t>
      </w:r>
      <w:r>
        <w:rPr>
          <w:rFonts w:hint="eastAsia"/>
        </w:rPr>
        <w:t>на</w:t>
      </w:r>
      <w:r>
        <w:t></w:t>
      </w:r>
      <w:r>
        <w:rPr>
          <w:rFonts w:hint="eastAsia"/>
        </w:rPr>
        <w:t>структурно</w:t>
      </w:r>
      <w:r>
        <w:t></w:t>
      </w:r>
      <w:r>
        <w:t></w:t>
      </w:r>
      <w:r>
        <w:rPr>
          <w:rFonts w:hint="eastAsia"/>
        </w:rPr>
        <w:t>функціональні</w:t>
      </w:r>
      <w:r>
        <w:t></w:t>
      </w:r>
      <w:r>
        <w:rPr>
          <w:rFonts w:hint="eastAsia"/>
        </w:rPr>
        <w:t>зміни</w:t>
      </w:r>
      <w:r>
        <w:t></w:t>
      </w:r>
      <w:r>
        <w:rPr>
          <w:rFonts w:hint="eastAsia"/>
        </w:rPr>
        <w:t>підшлункової</w:t>
      </w:r>
      <w:r>
        <w:t></w:t>
      </w:r>
      <w:r>
        <w:rPr>
          <w:rFonts w:hint="eastAsia"/>
        </w:rPr>
        <w:t>залози</w:t>
      </w:r>
      <w:r>
        <w:tab/>
      </w:r>
      <w:r>
        <w:t></w:t>
      </w:r>
      <w:r>
        <w:t></w:t>
      </w:r>
      <w:r>
        <w:t></w:t>
      </w:r>
      <w:r>
        <w:t></w:t>
      </w:r>
    </w:p>
    <w:p w:rsidR="00FE570A" w:rsidRDefault="00FE570A" w:rsidP="00FE570A">
      <w:r>
        <w:rPr>
          <w:rFonts w:hint="eastAsia"/>
        </w:rPr>
        <w:t>РОЗДІЛ</w:t>
      </w:r>
      <w:r>
        <w:t></w:t>
      </w:r>
      <w:r>
        <w:t></w:t>
      </w:r>
      <w:r>
        <w:t></w:t>
      </w:r>
      <w:r>
        <w:rPr>
          <w:rFonts w:hint="eastAsia"/>
        </w:rPr>
        <w:t>АНАЛІЗ</w:t>
      </w:r>
      <w:r>
        <w:tab/>
      </w:r>
      <w:r>
        <w:rPr>
          <w:rFonts w:hint="eastAsia"/>
        </w:rPr>
        <w:t>ЧАСТОТИ</w:t>
      </w:r>
      <w:r>
        <w:tab/>
      </w:r>
      <w:r>
        <w:rPr>
          <w:rFonts w:hint="eastAsia"/>
        </w:rPr>
        <w:t>ВИНИКНЕННЯ</w:t>
      </w:r>
    </w:p>
    <w:p w:rsidR="00FE570A" w:rsidRDefault="00FE570A" w:rsidP="00FE570A">
      <w:r>
        <w:rPr>
          <w:rFonts w:hint="eastAsia"/>
        </w:rPr>
        <w:t>ПАНКРЕАТИЧНИХ</w:t>
      </w:r>
      <w:r>
        <w:tab/>
      </w:r>
      <w:r>
        <w:rPr>
          <w:rFonts w:hint="eastAsia"/>
        </w:rPr>
        <w:t>НОРИЦЬ</w:t>
      </w:r>
      <w:r>
        <w:tab/>
      </w:r>
      <w:r>
        <w:rPr>
          <w:rFonts w:hint="eastAsia"/>
        </w:rPr>
        <w:t>ПІСЛЯ</w:t>
      </w:r>
    </w:p>
    <w:p w:rsidR="00FE570A" w:rsidRDefault="00FE570A" w:rsidP="00FE570A">
      <w:r>
        <w:rPr>
          <w:rFonts w:hint="eastAsia"/>
        </w:rPr>
        <w:t>РЕЗЕКЦІЙНИХ</w:t>
      </w:r>
      <w:r>
        <w:t></w:t>
      </w:r>
      <w:r>
        <w:rPr>
          <w:rFonts w:hint="eastAsia"/>
        </w:rPr>
        <w:t>ВТРУЧАНЬ</w:t>
      </w:r>
      <w:r>
        <w:t></w:t>
      </w:r>
      <w:r>
        <w:rPr>
          <w:rFonts w:hint="eastAsia"/>
        </w:rPr>
        <w:t>НА</w:t>
      </w:r>
      <w:r>
        <w:t></w:t>
      </w:r>
      <w:r>
        <w:rPr>
          <w:rFonts w:hint="eastAsia"/>
        </w:rPr>
        <w:t>ПІДШЛУНКОВІЙ</w:t>
      </w:r>
    </w:p>
    <w:p w:rsidR="00FE570A" w:rsidRDefault="00FE570A" w:rsidP="00FE570A">
      <w:r>
        <w:rPr>
          <w:rFonts w:hint="eastAsia"/>
        </w:rPr>
        <w:t>ЗАЛОЗІ</w:t>
      </w:r>
      <w:r>
        <w:tab/>
      </w:r>
      <w:r>
        <w:t></w:t>
      </w:r>
      <w:r>
        <w:t></w:t>
      </w:r>
      <w:r>
        <w:t></w:t>
      </w:r>
      <w:r>
        <w:t></w:t>
      </w:r>
    </w:p>
    <w:p w:rsidR="00FE570A" w:rsidRDefault="00FE570A" w:rsidP="00FE570A">
      <w:r>
        <w:t></w:t>
      </w:r>
      <w:r>
        <w:t></w:t>
      </w:r>
      <w:r>
        <w:t></w:t>
      </w:r>
      <w:r>
        <w:t></w:t>
      </w:r>
      <w:r>
        <w:tab/>
      </w:r>
      <w:r>
        <w:rPr>
          <w:rFonts w:hint="eastAsia"/>
        </w:rPr>
        <w:t>Аналіз</w:t>
      </w:r>
      <w:r>
        <w:tab/>
      </w:r>
      <w:r>
        <w:rPr>
          <w:rFonts w:hint="eastAsia"/>
        </w:rPr>
        <w:t>частоти</w:t>
      </w:r>
      <w:r>
        <w:tab/>
      </w:r>
      <w:r>
        <w:rPr>
          <w:rFonts w:hint="eastAsia"/>
        </w:rPr>
        <w:t>формування</w:t>
      </w:r>
      <w:r>
        <w:tab/>
      </w:r>
      <w:r>
        <w:rPr>
          <w:rFonts w:hint="eastAsia"/>
        </w:rPr>
        <w:t>післяопераційних</w:t>
      </w:r>
    </w:p>
    <w:p w:rsidR="00FE570A" w:rsidRDefault="00FE570A" w:rsidP="00FE570A">
      <w:r>
        <w:rPr>
          <w:rFonts w:hint="eastAsia"/>
        </w:rPr>
        <w:t>панкреатичних</w:t>
      </w:r>
      <w:r>
        <w:t></w:t>
      </w:r>
      <w:r>
        <w:rPr>
          <w:rFonts w:hint="eastAsia"/>
        </w:rPr>
        <w:t>нориць</w:t>
      </w:r>
      <w:r>
        <w:t></w:t>
      </w:r>
      <w:r>
        <w:rPr>
          <w:rFonts w:hint="eastAsia"/>
        </w:rPr>
        <w:t>в</w:t>
      </w:r>
      <w:r>
        <w:t></w:t>
      </w:r>
      <w:r>
        <w:rPr>
          <w:rFonts w:hint="eastAsia"/>
        </w:rPr>
        <w:t>залежності</w:t>
      </w:r>
      <w:r>
        <w:t></w:t>
      </w:r>
      <w:r>
        <w:rPr>
          <w:rFonts w:hint="eastAsia"/>
        </w:rPr>
        <w:t>від</w:t>
      </w:r>
      <w:r>
        <w:t></w:t>
      </w:r>
      <w:r>
        <w:rPr>
          <w:rFonts w:hint="eastAsia"/>
        </w:rPr>
        <w:t>типу</w:t>
      </w:r>
      <w:r>
        <w:t></w:t>
      </w:r>
      <w:r>
        <w:rPr>
          <w:rFonts w:hint="eastAsia"/>
        </w:rPr>
        <w:t>резекційних</w:t>
      </w:r>
      <w:r>
        <w:t></w:t>
      </w:r>
      <w:r>
        <w:rPr>
          <w:rFonts w:hint="eastAsia"/>
        </w:rPr>
        <w:t>втручань</w:t>
      </w:r>
      <w:r>
        <w:t></w:t>
      </w:r>
      <w:r>
        <w:rPr>
          <w:rFonts w:hint="eastAsia"/>
        </w:rPr>
        <w:t>на</w:t>
      </w:r>
      <w:r>
        <w:t></w:t>
      </w:r>
      <w:r>
        <w:rPr>
          <w:rFonts w:hint="eastAsia"/>
        </w:rPr>
        <w:t>підшлунковій</w:t>
      </w:r>
      <w:r>
        <w:t></w:t>
      </w:r>
      <w:r>
        <w:rPr>
          <w:rFonts w:hint="eastAsia"/>
        </w:rPr>
        <w:t>залозі</w:t>
      </w:r>
      <w:r>
        <w:tab/>
      </w:r>
      <w:r>
        <w:t></w:t>
      </w:r>
      <w:r>
        <w:t></w:t>
      </w:r>
      <w:r>
        <w:t></w:t>
      </w:r>
      <w:r>
        <w:t></w:t>
      </w:r>
    </w:p>
    <w:p w:rsidR="00FE570A" w:rsidRDefault="00FE570A" w:rsidP="00FE570A">
      <w:r>
        <w:t></w:t>
      </w:r>
      <w:r>
        <w:t></w:t>
      </w:r>
      <w:r>
        <w:t></w:t>
      </w:r>
      <w:r>
        <w:t></w:t>
      </w:r>
      <w:r>
        <w:tab/>
      </w:r>
      <w:r>
        <w:rPr>
          <w:rFonts w:hint="eastAsia"/>
        </w:rPr>
        <w:t>Аналіз</w:t>
      </w:r>
      <w:r>
        <w:tab/>
      </w:r>
      <w:r>
        <w:rPr>
          <w:rFonts w:hint="eastAsia"/>
        </w:rPr>
        <w:t>частоти</w:t>
      </w:r>
      <w:r>
        <w:tab/>
      </w:r>
      <w:r>
        <w:rPr>
          <w:rFonts w:hint="eastAsia"/>
        </w:rPr>
        <w:t>формування</w:t>
      </w:r>
      <w:r>
        <w:tab/>
      </w:r>
      <w:r>
        <w:rPr>
          <w:rFonts w:hint="eastAsia"/>
        </w:rPr>
        <w:t>післяопераційних</w:t>
      </w:r>
    </w:p>
    <w:p w:rsidR="00FE570A" w:rsidRDefault="00FE570A" w:rsidP="00FE570A">
      <w:r>
        <w:rPr>
          <w:rFonts w:hint="eastAsia"/>
        </w:rPr>
        <w:t>панкреатичних</w:t>
      </w:r>
      <w:r>
        <w:t></w:t>
      </w:r>
      <w:r>
        <w:rPr>
          <w:rFonts w:hint="eastAsia"/>
        </w:rPr>
        <w:t>нориць</w:t>
      </w:r>
      <w:r>
        <w:t></w:t>
      </w:r>
      <w:r>
        <w:rPr>
          <w:rFonts w:hint="eastAsia"/>
        </w:rPr>
        <w:t>в</w:t>
      </w:r>
      <w:r>
        <w:t></w:t>
      </w:r>
      <w:r>
        <w:rPr>
          <w:rFonts w:hint="eastAsia"/>
        </w:rPr>
        <w:t>залежності</w:t>
      </w:r>
      <w:r>
        <w:t></w:t>
      </w:r>
      <w:r>
        <w:rPr>
          <w:rFonts w:hint="eastAsia"/>
        </w:rPr>
        <w:t>від</w:t>
      </w:r>
      <w:r>
        <w:t></w:t>
      </w:r>
      <w:r>
        <w:rPr>
          <w:rFonts w:hint="eastAsia"/>
        </w:rPr>
        <w:t>резекцій</w:t>
      </w:r>
      <w:r>
        <w:t></w:t>
      </w:r>
      <w:r>
        <w:rPr>
          <w:rFonts w:hint="eastAsia"/>
        </w:rPr>
        <w:t>венозних</w:t>
      </w:r>
      <w:r>
        <w:t></w:t>
      </w:r>
      <w:r>
        <w:rPr>
          <w:rFonts w:hint="eastAsia"/>
        </w:rPr>
        <w:t>судин</w:t>
      </w:r>
      <w:r>
        <w:t></w:t>
      </w:r>
      <w:r>
        <w:rPr>
          <w:rFonts w:hint="eastAsia"/>
        </w:rPr>
        <w:t>при</w:t>
      </w:r>
      <w:r>
        <w:t></w:t>
      </w:r>
      <w:r>
        <w:rPr>
          <w:rFonts w:hint="eastAsia"/>
        </w:rPr>
        <w:t>хірургічних</w:t>
      </w:r>
      <w:r>
        <w:t></w:t>
      </w:r>
      <w:r>
        <w:rPr>
          <w:rFonts w:hint="eastAsia"/>
        </w:rPr>
        <w:t>втручаннях</w:t>
      </w:r>
      <w:r>
        <w:t></w:t>
      </w:r>
      <w:r>
        <w:rPr>
          <w:rFonts w:hint="eastAsia"/>
        </w:rPr>
        <w:t>на</w:t>
      </w:r>
      <w:r>
        <w:t></w:t>
      </w:r>
      <w:r>
        <w:rPr>
          <w:rFonts w:hint="eastAsia"/>
        </w:rPr>
        <w:t>підшлунковій</w:t>
      </w:r>
      <w:r>
        <w:t></w:t>
      </w:r>
      <w:r>
        <w:rPr>
          <w:rFonts w:hint="eastAsia"/>
        </w:rPr>
        <w:t>залозі</w:t>
      </w:r>
      <w:r>
        <w:tab/>
      </w:r>
      <w:r>
        <w:t></w:t>
      </w:r>
      <w:r>
        <w:t></w:t>
      </w:r>
      <w:r>
        <w:t></w:t>
      </w:r>
      <w:r>
        <w:t></w:t>
      </w:r>
    </w:p>
    <w:p w:rsidR="00FE570A" w:rsidRDefault="00FE570A" w:rsidP="00FE570A">
      <w:r>
        <w:t></w:t>
      </w:r>
      <w:r>
        <w:t></w:t>
      </w:r>
      <w:r>
        <w:t></w:t>
      </w:r>
      <w:r>
        <w:t></w:t>
      </w:r>
      <w:r>
        <w:tab/>
      </w:r>
      <w:r>
        <w:rPr>
          <w:rFonts w:hint="eastAsia"/>
        </w:rPr>
        <w:t>Аналіз</w:t>
      </w:r>
      <w:r>
        <w:tab/>
      </w:r>
      <w:r>
        <w:rPr>
          <w:rFonts w:hint="eastAsia"/>
        </w:rPr>
        <w:t>частоти</w:t>
      </w:r>
      <w:r>
        <w:tab/>
      </w:r>
      <w:r>
        <w:rPr>
          <w:rFonts w:hint="eastAsia"/>
        </w:rPr>
        <w:t>формування</w:t>
      </w:r>
      <w:r>
        <w:tab/>
      </w:r>
      <w:r>
        <w:rPr>
          <w:rFonts w:hint="eastAsia"/>
        </w:rPr>
        <w:t>післяопераційних</w:t>
      </w:r>
    </w:p>
    <w:p w:rsidR="00FE570A" w:rsidRDefault="00FE570A" w:rsidP="00FE570A">
      <w:r>
        <w:rPr>
          <w:rFonts w:hint="eastAsia"/>
        </w:rPr>
        <w:t>панкреатичних</w:t>
      </w:r>
      <w:r>
        <w:t></w:t>
      </w:r>
      <w:r>
        <w:rPr>
          <w:rFonts w:hint="eastAsia"/>
        </w:rPr>
        <w:t>нориць</w:t>
      </w:r>
      <w:r>
        <w:t></w:t>
      </w:r>
      <w:r>
        <w:rPr>
          <w:rFonts w:hint="eastAsia"/>
        </w:rPr>
        <w:t>в</w:t>
      </w:r>
      <w:r>
        <w:t></w:t>
      </w:r>
      <w:r>
        <w:rPr>
          <w:rFonts w:hint="eastAsia"/>
        </w:rPr>
        <w:t>залежності</w:t>
      </w:r>
      <w:r>
        <w:t></w:t>
      </w:r>
      <w:r>
        <w:rPr>
          <w:rFonts w:hint="eastAsia"/>
        </w:rPr>
        <w:t>від</w:t>
      </w:r>
      <w:r>
        <w:t></w:t>
      </w:r>
      <w:r>
        <w:rPr>
          <w:rFonts w:hint="eastAsia"/>
        </w:rPr>
        <w:t>нозологічної</w:t>
      </w:r>
      <w:r>
        <w:t></w:t>
      </w:r>
      <w:r>
        <w:rPr>
          <w:rFonts w:hint="eastAsia"/>
        </w:rPr>
        <w:t>форми</w:t>
      </w:r>
      <w:r>
        <w:t></w:t>
      </w:r>
      <w:r>
        <w:rPr>
          <w:rFonts w:hint="eastAsia"/>
        </w:rPr>
        <w:t>при</w:t>
      </w:r>
      <w:r>
        <w:t></w:t>
      </w:r>
      <w:r>
        <w:rPr>
          <w:rFonts w:hint="eastAsia"/>
        </w:rPr>
        <w:t>виконанні</w:t>
      </w:r>
      <w:r>
        <w:t></w:t>
      </w:r>
      <w:r>
        <w:rPr>
          <w:rFonts w:hint="eastAsia"/>
        </w:rPr>
        <w:t>панкреатодуоденальних</w:t>
      </w:r>
      <w:r>
        <w:t></w:t>
      </w:r>
      <w:r>
        <w:rPr>
          <w:rFonts w:hint="eastAsia"/>
        </w:rPr>
        <w:t>резекцій</w:t>
      </w:r>
      <w:r>
        <w:tab/>
      </w:r>
      <w:r>
        <w:t></w:t>
      </w:r>
      <w:r>
        <w:t></w:t>
      </w:r>
      <w:r>
        <w:t></w:t>
      </w:r>
      <w:r>
        <w:t></w:t>
      </w:r>
    </w:p>
    <w:p w:rsidR="00FE570A" w:rsidRDefault="00FE570A" w:rsidP="00FE570A">
      <w:r>
        <w:lastRenderedPageBreak/>
        <w:t></w:t>
      </w:r>
      <w:r>
        <w:t></w:t>
      </w:r>
      <w:r>
        <w:t></w:t>
      </w:r>
      <w:r>
        <w:t></w:t>
      </w:r>
      <w:r>
        <w:tab/>
      </w:r>
      <w:r>
        <w:rPr>
          <w:rFonts w:hint="eastAsia"/>
        </w:rPr>
        <w:t>Аналіз</w:t>
      </w:r>
      <w:r>
        <w:tab/>
      </w:r>
      <w:r>
        <w:rPr>
          <w:rFonts w:hint="eastAsia"/>
        </w:rPr>
        <w:t>частоти</w:t>
      </w:r>
      <w:r>
        <w:tab/>
      </w:r>
      <w:r>
        <w:rPr>
          <w:rFonts w:hint="eastAsia"/>
        </w:rPr>
        <w:t>формування</w:t>
      </w:r>
      <w:r>
        <w:tab/>
      </w:r>
      <w:r>
        <w:rPr>
          <w:rFonts w:hint="eastAsia"/>
        </w:rPr>
        <w:t>післяопераційних</w:t>
      </w:r>
    </w:p>
    <w:p w:rsidR="00FE570A" w:rsidRDefault="00FE570A" w:rsidP="00FE570A">
      <w:r>
        <w:rPr>
          <w:rFonts w:hint="eastAsia"/>
        </w:rPr>
        <w:t>панкреатичних</w:t>
      </w:r>
      <w:r>
        <w:t></w:t>
      </w:r>
      <w:r>
        <w:rPr>
          <w:rFonts w:hint="eastAsia"/>
        </w:rPr>
        <w:t>нориць</w:t>
      </w:r>
      <w:r>
        <w:t></w:t>
      </w:r>
      <w:r>
        <w:rPr>
          <w:rFonts w:hint="eastAsia"/>
        </w:rPr>
        <w:t>в</w:t>
      </w:r>
      <w:r>
        <w:t></w:t>
      </w:r>
      <w:r>
        <w:rPr>
          <w:rFonts w:hint="eastAsia"/>
        </w:rPr>
        <w:t>залежності</w:t>
      </w:r>
      <w:r>
        <w:t></w:t>
      </w:r>
      <w:r>
        <w:rPr>
          <w:rFonts w:hint="eastAsia"/>
        </w:rPr>
        <w:t>від</w:t>
      </w:r>
      <w:r>
        <w:t></w:t>
      </w:r>
      <w:r>
        <w:rPr>
          <w:rFonts w:hint="eastAsia"/>
        </w:rPr>
        <w:t>нозологічної</w:t>
      </w:r>
      <w:r>
        <w:t></w:t>
      </w:r>
      <w:r>
        <w:rPr>
          <w:rFonts w:hint="eastAsia"/>
        </w:rPr>
        <w:t>форми</w:t>
      </w:r>
      <w:r>
        <w:t></w:t>
      </w:r>
      <w:r>
        <w:rPr>
          <w:rFonts w:hint="eastAsia"/>
        </w:rPr>
        <w:t>при</w:t>
      </w:r>
      <w:r>
        <w:t></w:t>
      </w:r>
      <w:r>
        <w:rPr>
          <w:rFonts w:hint="eastAsia"/>
        </w:rPr>
        <w:t>виконанні</w:t>
      </w:r>
      <w:r>
        <w:t></w:t>
      </w:r>
      <w:r>
        <w:rPr>
          <w:rFonts w:hint="eastAsia"/>
        </w:rPr>
        <w:t>дистальних</w:t>
      </w:r>
      <w:r>
        <w:t></w:t>
      </w:r>
      <w:r>
        <w:rPr>
          <w:rFonts w:hint="eastAsia"/>
        </w:rPr>
        <w:t>резекцій</w:t>
      </w:r>
      <w:r>
        <w:t></w:t>
      </w:r>
      <w:r>
        <w:rPr>
          <w:rFonts w:hint="eastAsia"/>
        </w:rPr>
        <w:t>підшлункової</w:t>
      </w:r>
      <w:r>
        <w:t></w:t>
      </w:r>
      <w:r>
        <w:rPr>
          <w:rFonts w:hint="eastAsia"/>
        </w:rPr>
        <w:t>залози</w:t>
      </w:r>
      <w:r>
        <w:tab/>
      </w:r>
      <w:r>
        <w:t></w:t>
      </w:r>
      <w:r>
        <w:t></w:t>
      </w:r>
      <w:r>
        <w:t></w:t>
      </w:r>
      <w:r>
        <w:t></w:t>
      </w:r>
    </w:p>
    <w:p w:rsidR="00FE570A" w:rsidRDefault="00FE570A" w:rsidP="00FE570A">
      <w:r>
        <w:t></w:t>
      </w:r>
      <w:r>
        <w:t></w:t>
      </w:r>
      <w:r>
        <w:t></w:t>
      </w:r>
      <w:r>
        <w:t></w:t>
      </w:r>
      <w:r>
        <w:tab/>
      </w:r>
      <w:r>
        <w:rPr>
          <w:rFonts w:hint="eastAsia"/>
        </w:rPr>
        <w:t>Аналіз</w:t>
      </w:r>
      <w:r>
        <w:tab/>
      </w:r>
      <w:r>
        <w:rPr>
          <w:rFonts w:hint="eastAsia"/>
        </w:rPr>
        <w:t>частоти</w:t>
      </w:r>
      <w:r>
        <w:tab/>
      </w:r>
      <w:r>
        <w:rPr>
          <w:rFonts w:hint="eastAsia"/>
        </w:rPr>
        <w:t>формування</w:t>
      </w:r>
      <w:r>
        <w:tab/>
      </w:r>
      <w:r>
        <w:rPr>
          <w:rFonts w:hint="eastAsia"/>
        </w:rPr>
        <w:t>післяопераційних</w:t>
      </w:r>
    </w:p>
    <w:p w:rsidR="00FE570A" w:rsidRDefault="00FE570A" w:rsidP="00FE570A">
      <w:r>
        <w:rPr>
          <w:rFonts w:hint="eastAsia"/>
        </w:rPr>
        <w:t>панкреатичних</w:t>
      </w:r>
      <w:r>
        <w:t></w:t>
      </w:r>
      <w:r>
        <w:rPr>
          <w:rFonts w:hint="eastAsia"/>
        </w:rPr>
        <w:t>нориць</w:t>
      </w:r>
      <w:r>
        <w:t></w:t>
      </w:r>
      <w:r>
        <w:rPr>
          <w:rFonts w:hint="eastAsia"/>
        </w:rPr>
        <w:t>в</w:t>
      </w:r>
      <w:r>
        <w:t></w:t>
      </w:r>
      <w:r>
        <w:rPr>
          <w:rFonts w:hint="eastAsia"/>
        </w:rPr>
        <w:t>залежності</w:t>
      </w:r>
      <w:r>
        <w:t></w:t>
      </w:r>
      <w:r>
        <w:rPr>
          <w:rFonts w:hint="eastAsia"/>
        </w:rPr>
        <w:t>від</w:t>
      </w:r>
      <w:r>
        <w:t></w:t>
      </w:r>
      <w:r>
        <w:rPr>
          <w:rFonts w:hint="eastAsia"/>
        </w:rPr>
        <w:t>інших</w:t>
      </w:r>
    </w:p>
    <w:p w:rsidR="00FE570A" w:rsidRDefault="00FE570A" w:rsidP="00FE570A">
      <w:r>
        <w:t></w:t>
      </w:r>
    </w:p>
    <w:p w:rsidR="00FE570A" w:rsidRDefault="00FE570A" w:rsidP="00FE570A">
      <w:r>
        <w:t></w:t>
      </w:r>
      <w:r>
        <w:t></w:t>
      </w:r>
    </w:p>
    <w:p w:rsidR="00FE570A" w:rsidRDefault="00FE570A" w:rsidP="00FE570A">
      <w:r>
        <w:rPr>
          <w:rFonts w:hint="eastAsia"/>
        </w:rPr>
        <w:t>факторів</w:t>
      </w:r>
      <w:r>
        <w:t></w:t>
      </w:r>
      <w:r>
        <w:rPr>
          <w:rFonts w:hint="eastAsia"/>
        </w:rPr>
        <w:t>при</w:t>
      </w:r>
      <w:r>
        <w:t></w:t>
      </w:r>
      <w:r>
        <w:rPr>
          <w:rFonts w:hint="eastAsia"/>
        </w:rPr>
        <w:t>виконанні</w:t>
      </w:r>
      <w:r>
        <w:t></w:t>
      </w:r>
      <w:r>
        <w:rPr>
          <w:rFonts w:hint="eastAsia"/>
        </w:rPr>
        <w:t>резекційних</w:t>
      </w:r>
      <w:r>
        <w:t></w:t>
      </w:r>
      <w:r>
        <w:rPr>
          <w:rFonts w:hint="eastAsia"/>
        </w:rPr>
        <w:t>втручань</w:t>
      </w:r>
      <w:r>
        <w:t></w:t>
      </w:r>
      <w:r>
        <w:rPr>
          <w:rFonts w:hint="eastAsia"/>
        </w:rPr>
        <w:t>на</w:t>
      </w:r>
      <w:r>
        <w:t></w:t>
      </w:r>
      <w:r>
        <w:rPr>
          <w:rFonts w:hint="eastAsia"/>
        </w:rPr>
        <w:t>підшлунковій</w:t>
      </w:r>
      <w:r>
        <w:t></w:t>
      </w:r>
      <w:r>
        <w:rPr>
          <w:rFonts w:hint="eastAsia"/>
        </w:rPr>
        <w:t>залозі</w:t>
      </w:r>
      <w:r>
        <w:tab/>
      </w:r>
      <w:r>
        <w:t></w:t>
      </w:r>
      <w:r>
        <w:t></w:t>
      </w:r>
      <w:r>
        <w:t></w:t>
      </w:r>
      <w:r>
        <w:t></w:t>
      </w:r>
    </w:p>
    <w:p w:rsidR="00FE570A" w:rsidRDefault="00FE570A" w:rsidP="00FE570A">
      <w:r>
        <w:t></w:t>
      </w:r>
      <w:r>
        <w:t></w:t>
      </w:r>
      <w:r>
        <w:t></w:t>
      </w:r>
      <w:r>
        <w:t></w:t>
      </w:r>
      <w:r>
        <w:tab/>
      </w:r>
      <w:r>
        <w:t></w:t>
      </w:r>
      <w:r>
        <w:rPr>
          <w:rFonts w:hint="eastAsia"/>
        </w:rPr>
        <w:t>Методи</w:t>
      </w:r>
      <w:r>
        <w:t></w:t>
      </w:r>
      <w:r>
        <w:rPr>
          <w:rFonts w:hint="eastAsia"/>
        </w:rPr>
        <w:t>профілактики</w:t>
      </w:r>
      <w:r>
        <w:t></w:t>
      </w:r>
      <w:r>
        <w:rPr>
          <w:rFonts w:hint="eastAsia"/>
        </w:rPr>
        <w:t>панкреатичних</w:t>
      </w:r>
      <w:r>
        <w:t></w:t>
      </w:r>
      <w:r>
        <w:rPr>
          <w:rFonts w:hint="eastAsia"/>
        </w:rPr>
        <w:t>нориць</w:t>
      </w:r>
      <w:r>
        <w:t></w:t>
      </w:r>
      <w:r>
        <w:rPr>
          <w:rFonts w:hint="eastAsia"/>
        </w:rPr>
        <w:t>після</w:t>
      </w:r>
      <w:r>
        <w:t></w:t>
      </w:r>
      <w:r>
        <w:rPr>
          <w:rFonts w:hint="eastAsia"/>
        </w:rPr>
        <w:t>резекційних</w:t>
      </w:r>
      <w:r>
        <w:t></w:t>
      </w:r>
      <w:r>
        <w:rPr>
          <w:rFonts w:hint="eastAsia"/>
        </w:rPr>
        <w:t>втручань</w:t>
      </w:r>
      <w:r>
        <w:t></w:t>
      </w:r>
      <w:r>
        <w:rPr>
          <w:rFonts w:hint="eastAsia"/>
        </w:rPr>
        <w:t>на</w:t>
      </w:r>
      <w:r>
        <w:t></w:t>
      </w:r>
      <w:r>
        <w:rPr>
          <w:rFonts w:hint="eastAsia"/>
        </w:rPr>
        <w:t>підшлунковій</w:t>
      </w:r>
      <w:r>
        <w:t></w:t>
      </w:r>
      <w:r>
        <w:rPr>
          <w:rFonts w:hint="eastAsia"/>
        </w:rPr>
        <w:t>залозі</w:t>
      </w:r>
      <w:r>
        <w:tab/>
      </w:r>
      <w:r>
        <w:t></w:t>
      </w:r>
      <w:r>
        <w:t></w:t>
      </w:r>
      <w:r>
        <w:t></w:t>
      </w:r>
      <w:r>
        <w:t></w:t>
      </w:r>
    </w:p>
    <w:p w:rsidR="00FE570A" w:rsidRDefault="00FE570A" w:rsidP="00FE570A">
      <w:r>
        <w:t></w:t>
      </w:r>
      <w:r>
        <w:t></w:t>
      </w:r>
      <w:r>
        <w:t></w:t>
      </w:r>
      <w:r>
        <w:t></w:t>
      </w:r>
      <w:r>
        <w:tab/>
      </w:r>
      <w:r>
        <w:t></w:t>
      </w:r>
      <w:r>
        <w:rPr>
          <w:rFonts w:hint="eastAsia"/>
        </w:rPr>
        <w:t>Методи</w:t>
      </w:r>
      <w:r>
        <w:t></w:t>
      </w:r>
      <w:r>
        <w:rPr>
          <w:rFonts w:hint="eastAsia"/>
        </w:rPr>
        <w:t>лікування</w:t>
      </w:r>
      <w:r>
        <w:t></w:t>
      </w:r>
      <w:r>
        <w:rPr>
          <w:rFonts w:hint="eastAsia"/>
        </w:rPr>
        <w:t>панкреатичних</w:t>
      </w:r>
      <w:r>
        <w:t></w:t>
      </w:r>
      <w:r>
        <w:rPr>
          <w:rFonts w:hint="eastAsia"/>
        </w:rPr>
        <w:t>нориць</w:t>
      </w:r>
      <w:r>
        <w:t></w:t>
      </w:r>
      <w:r>
        <w:rPr>
          <w:rFonts w:hint="eastAsia"/>
        </w:rPr>
        <w:t>після</w:t>
      </w:r>
      <w:r>
        <w:t></w:t>
      </w:r>
      <w:r>
        <w:rPr>
          <w:rFonts w:hint="eastAsia"/>
        </w:rPr>
        <w:t>резекційних</w:t>
      </w:r>
      <w:r>
        <w:t></w:t>
      </w:r>
      <w:r>
        <w:rPr>
          <w:rFonts w:hint="eastAsia"/>
        </w:rPr>
        <w:t>втручань</w:t>
      </w:r>
      <w:r>
        <w:t></w:t>
      </w:r>
      <w:r>
        <w:rPr>
          <w:rFonts w:hint="eastAsia"/>
        </w:rPr>
        <w:t>на</w:t>
      </w:r>
      <w:r>
        <w:t></w:t>
      </w:r>
      <w:r>
        <w:rPr>
          <w:rFonts w:hint="eastAsia"/>
        </w:rPr>
        <w:t>підшлунковій</w:t>
      </w:r>
      <w:r>
        <w:t></w:t>
      </w:r>
      <w:r>
        <w:rPr>
          <w:rFonts w:hint="eastAsia"/>
        </w:rPr>
        <w:t>залозі</w:t>
      </w:r>
      <w:r>
        <w:tab/>
      </w:r>
      <w:r>
        <w:t></w:t>
      </w:r>
      <w:r>
        <w:t></w:t>
      </w:r>
      <w:r>
        <w:t></w:t>
      </w:r>
      <w:r>
        <w:t></w:t>
      </w:r>
    </w:p>
    <w:p w:rsidR="00FE570A" w:rsidRDefault="00FE570A" w:rsidP="00FE570A">
      <w:r>
        <w:rPr>
          <w:rFonts w:hint="eastAsia"/>
        </w:rPr>
        <w:t>АНАЛІЗ</w:t>
      </w:r>
      <w:r>
        <w:t></w:t>
      </w:r>
      <w:r>
        <w:rPr>
          <w:rFonts w:hint="eastAsia"/>
        </w:rPr>
        <w:t>ТА</w:t>
      </w:r>
      <w:r>
        <w:t></w:t>
      </w:r>
      <w:r>
        <w:rPr>
          <w:rFonts w:hint="eastAsia"/>
        </w:rPr>
        <w:t>УЗАГАЛЬНЕННЯ</w:t>
      </w:r>
      <w:r>
        <w:t></w:t>
      </w:r>
      <w:r>
        <w:rPr>
          <w:rFonts w:hint="eastAsia"/>
        </w:rPr>
        <w:t>РЕЗУЛЬТАТІВ</w:t>
      </w:r>
      <w:r>
        <w:t></w:t>
      </w:r>
      <w:r>
        <w:rPr>
          <w:rFonts w:hint="eastAsia"/>
        </w:rPr>
        <w:t>ДОСЛІДЖЕННЯ</w:t>
      </w:r>
      <w:r>
        <w:t></w:t>
      </w:r>
      <w:r>
        <w:t></w:t>
      </w:r>
      <w:r>
        <w:tab/>
      </w:r>
      <w:r>
        <w:t></w:t>
      </w:r>
      <w:r>
        <w:t></w:t>
      </w:r>
      <w:r>
        <w:t></w:t>
      </w:r>
    </w:p>
    <w:p w:rsidR="00FE570A" w:rsidRDefault="00FE570A" w:rsidP="00FE570A">
      <w:r>
        <w:rPr>
          <w:rFonts w:hint="eastAsia"/>
        </w:rPr>
        <w:t>ВИСНОВКИ</w:t>
      </w:r>
      <w:r>
        <w:tab/>
      </w:r>
      <w:r>
        <w:t></w:t>
      </w:r>
      <w:r>
        <w:t></w:t>
      </w:r>
      <w:r>
        <w:t></w:t>
      </w:r>
      <w:r>
        <w:t></w:t>
      </w:r>
    </w:p>
    <w:p w:rsidR="00FE570A" w:rsidRDefault="00FE570A" w:rsidP="00FE570A">
      <w:r>
        <w:rPr>
          <w:rFonts w:hint="eastAsia"/>
        </w:rPr>
        <w:t>СПИСОК</w:t>
      </w:r>
      <w:r>
        <w:t></w:t>
      </w:r>
      <w:r>
        <w:rPr>
          <w:rFonts w:hint="eastAsia"/>
        </w:rPr>
        <w:t>ВИКОРИСТАНИХ</w:t>
      </w:r>
      <w:r>
        <w:t></w:t>
      </w:r>
      <w:r>
        <w:rPr>
          <w:rFonts w:hint="eastAsia"/>
        </w:rPr>
        <w:t>ДЖЕРЕЛ</w:t>
      </w:r>
      <w:r>
        <w:tab/>
      </w:r>
      <w:r>
        <w:t></w:t>
      </w:r>
      <w:r>
        <w:t></w:t>
      </w:r>
      <w:r>
        <w:t></w:t>
      </w:r>
      <w:r>
        <w:t></w:t>
      </w:r>
    </w:p>
    <w:p w:rsidR="00FE570A" w:rsidRDefault="00FE570A" w:rsidP="00FE570A">
      <w:r>
        <w:rPr>
          <w:rFonts w:hint="eastAsia"/>
        </w:rPr>
        <w:t>ДОДАТКИ</w:t>
      </w:r>
      <w:r>
        <w:tab/>
      </w:r>
      <w:r>
        <w:t></w:t>
      </w:r>
      <w:r>
        <w:t></w:t>
      </w:r>
      <w:r>
        <w:t></w:t>
      </w:r>
      <w:r>
        <w:t></w:t>
      </w:r>
    </w:p>
    <w:p w:rsidR="00FE570A" w:rsidRDefault="00FE570A" w:rsidP="00FE570A"/>
    <w:p w:rsidR="00FE570A" w:rsidRDefault="00FE570A" w:rsidP="00FE570A"/>
    <w:p w:rsidR="00FE570A" w:rsidRDefault="00FE570A" w:rsidP="00FE570A">
      <w:r>
        <w:rPr>
          <w:rFonts w:hint="eastAsia"/>
        </w:rPr>
        <w:t>ВИСНОВКИ</w:t>
      </w:r>
    </w:p>
    <w:p w:rsidR="00FE570A" w:rsidRDefault="00FE570A" w:rsidP="00FE570A">
      <w:r>
        <w:rPr>
          <w:rFonts w:hint="eastAsia"/>
        </w:rPr>
        <w:t>У</w:t>
      </w:r>
      <w:r>
        <w:t></w:t>
      </w:r>
      <w:r>
        <w:rPr>
          <w:rFonts w:hint="eastAsia"/>
        </w:rPr>
        <w:t>дисертаційному</w:t>
      </w:r>
      <w:r>
        <w:t></w:t>
      </w:r>
      <w:r>
        <w:rPr>
          <w:rFonts w:hint="eastAsia"/>
        </w:rPr>
        <w:t>дослідженні</w:t>
      </w:r>
      <w:r>
        <w:t></w:t>
      </w:r>
      <w:r>
        <w:rPr>
          <w:rFonts w:hint="eastAsia"/>
        </w:rPr>
        <w:t>представлено</w:t>
      </w:r>
      <w:r>
        <w:t></w:t>
      </w:r>
      <w:r>
        <w:rPr>
          <w:rFonts w:hint="eastAsia"/>
        </w:rPr>
        <w:t>теоретичне</w:t>
      </w:r>
      <w:r>
        <w:t></w:t>
      </w:r>
      <w:r>
        <w:rPr>
          <w:rFonts w:hint="eastAsia"/>
        </w:rPr>
        <w:t>обґрунтування</w:t>
      </w:r>
      <w:r>
        <w:t></w:t>
      </w:r>
      <w:r>
        <w:rPr>
          <w:rFonts w:hint="eastAsia"/>
        </w:rPr>
        <w:t>виявлення</w:t>
      </w:r>
      <w:r>
        <w:t></w:t>
      </w:r>
      <w:r>
        <w:rPr>
          <w:rFonts w:hint="eastAsia"/>
        </w:rPr>
        <w:t>факторів</w:t>
      </w:r>
      <w:r>
        <w:t></w:t>
      </w:r>
      <w:r>
        <w:rPr>
          <w:rFonts w:hint="eastAsia"/>
        </w:rPr>
        <w:t>ризику</w:t>
      </w:r>
      <w:r>
        <w:t></w:t>
      </w:r>
      <w:r>
        <w:rPr>
          <w:rFonts w:hint="eastAsia"/>
        </w:rPr>
        <w:t>розвитку</w:t>
      </w:r>
      <w:r>
        <w:t></w:t>
      </w:r>
      <w:r>
        <w:rPr>
          <w:rFonts w:hint="eastAsia"/>
        </w:rPr>
        <w:t>ПН</w:t>
      </w:r>
      <w:r>
        <w:t></w:t>
      </w:r>
      <w:r>
        <w:rPr>
          <w:rFonts w:hint="eastAsia"/>
        </w:rPr>
        <w:t>після</w:t>
      </w:r>
      <w:r>
        <w:t></w:t>
      </w:r>
      <w:r>
        <w:rPr>
          <w:rFonts w:hint="eastAsia"/>
        </w:rPr>
        <w:t>резекційних</w:t>
      </w:r>
      <w:r>
        <w:t></w:t>
      </w:r>
      <w:r>
        <w:rPr>
          <w:rFonts w:hint="eastAsia"/>
        </w:rPr>
        <w:t>втручань</w:t>
      </w:r>
      <w:r>
        <w:t></w:t>
      </w:r>
      <w:r>
        <w:rPr>
          <w:rFonts w:hint="eastAsia"/>
        </w:rPr>
        <w:t>на</w:t>
      </w:r>
      <w:r>
        <w:t></w:t>
      </w:r>
      <w:r>
        <w:rPr>
          <w:rFonts w:hint="eastAsia"/>
        </w:rPr>
        <w:t>ПЗ</w:t>
      </w:r>
      <w:r>
        <w:t></w:t>
      </w:r>
      <w:r>
        <w:t></w:t>
      </w:r>
      <w:r>
        <w:rPr>
          <w:rFonts w:hint="eastAsia"/>
        </w:rPr>
        <w:t>що</w:t>
      </w:r>
      <w:r>
        <w:t></w:t>
      </w:r>
      <w:r>
        <w:rPr>
          <w:rFonts w:hint="eastAsia"/>
        </w:rPr>
        <w:t>дозволяє</w:t>
      </w:r>
      <w:r>
        <w:t></w:t>
      </w:r>
      <w:r>
        <w:rPr>
          <w:rFonts w:hint="eastAsia"/>
        </w:rPr>
        <w:t>точніше</w:t>
      </w:r>
      <w:r>
        <w:t></w:t>
      </w:r>
      <w:r>
        <w:rPr>
          <w:rFonts w:hint="eastAsia"/>
        </w:rPr>
        <w:t>прогнозувати</w:t>
      </w:r>
      <w:r>
        <w:t></w:t>
      </w:r>
      <w:r>
        <w:rPr>
          <w:rFonts w:hint="eastAsia"/>
        </w:rPr>
        <w:t>виникнення</w:t>
      </w:r>
      <w:r>
        <w:t></w:t>
      </w:r>
      <w:r>
        <w:rPr>
          <w:rFonts w:hint="eastAsia"/>
        </w:rPr>
        <w:t>вищезазначеного</w:t>
      </w:r>
      <w:r>
        <w:t></w:t>
      </w:r>
      <w:r>
        <w:rPr>
          <w:rFonts w:hint="eastAsia"/>
        </w:rPr>
        <w:t>ускладнення</w:t>
      </w:r>
      <w:r>
        <w:t></w:t>
      </w:r>
      <w:r>
        <w:t></w:t>
      </w:r>
      <w:r>
        <w:rPr>
          <w:rFonts w:hint="eastAsia"/>
        </w:rPr>
        <w:t>Вдосконалені</w:t>
      </w:r>
      <w:r>
        <w:t></w:t>
      </w:r>
      <w:r>
        <w:rPr>
          <w:rFonts w:hint="eastAsia"/>
        </w:rPr>
        <w:t>методи</w:t>
      </w:r>
      <w:r>
        <w:t></w:t>
      </w:r>
      <w:r>
        <w:rPr>
          <w:rFonts w:hint="eastAsia"/>
        </w:rPr>
        <w:t>профілактики</w:t>
      </w:r>
      <w:r>
        <w:t></w:t>
      </w:r>
      <w:r>
        <w:rPr>
          <w:rFonts w:hint="eastAsia"/>
        </w:rPr>
        <w:t>та</w:t>
      </w:r>
      <w:r>
        <w:t></w:t>
      </w:r>
      <w:r>
        <w:rPr>
          <w:rFonts w:hint="eastAsia"/>
        </w:rPr>
        <w:t>лікування</w:t>
      </w:r>
      <w:r>
        <w:t></w:t>
      </w:r>
      <w:r>
        <w:rPr>
          <w:rFonts w:hint="eastAsia"/>
        </w:rPr>
        <w:t>ПН</w:t>
      </w:r>
      <w:r>
        <w:t></w:t>
      </w:r>
      <w:r>
        <w:rPr>
          <w:rFonts w:hint="eastAsia"/>
        </w:rPr>
        <w:t>на</w:t>
      </w:r>
      <w:r>
        <w:t></w:t>
      </w:r>
      <w:r>
        <w:rPr>
          <w:rFonts w:hint="eastAsia"/>
        </w:rPr>
        <w:t>основі</w:t>
      </w:r>
      <w:r>
        <w:t></w:t>
      </w:r>
      <w:r>
        <w:rPr>
          <w:rFonts w:hint="eastAsia"/>
        </w:rPr>
        <w:t>результатів</w:t>
      </w:r>
      <w:r>
        <w:t></w:t>
      </w:r>
      <w:r>
        <w:rPr>
          <w:rFonts w:hint="eastAsia"/>
        </w:rPr>
        <w:t>клінічного</w:t>
      </w:r>
      <w:r>
        <w:t></w:t>
      </w:r>
      <w:r>
        <w:rPr>
          <w:rFonts w:hint="eastAsia"/>
        </w:rPr>
        <w:t>та</w:t>
      </w:r>
      <w:r>
        <w:t></w:t>
      </w:r>
      <w:r>
        <w:rPr>
          <w:rFonts w:hint="eastAsia"/>
        </w:rPr>
        <w:t>експериментального</w:t>
      </w:r>
      <w:r>
        <w:t></w:t>
      </w:r>
      <w:r>
        <w:rPr>
          <w:rFonts w:hint="eastAsia"/>
        </w:rPr>
        <w:t>досліджень</w:t>
      </w:r>
      <w:r>
        <w:t></w:t>
      </w:r>
    </w:p>
    <w:p w:rsidR="00FE570A" w:rsidRDefault="00FE570A" w:rsidP="00FE570A">
      <w:r>
        <w:t></w:t>
      </w:r>
      <w:r>
        <w:t></w:t>
      </w:r>
      <w:r>
        <w:tab/>
      </w:r>
      <w:r>
        <w:rPr>
          <w:rFonts w:hint="eastAsia"/>
        </w:rPr>
        <w:t>Факторами</w:t>
      </w:r>
      <w:r>
        <w:t></w:t>
      </w:r>
      <w:r>
        <w:t></w:t>
      </w:r>
      <w:r>
        <w:rPr>
          <w:rFonts w:hint="eastAsia"/>
        </w:rPr>
        <w:t>які</w:t>
      </w:r>
      <w:r>
        <w:t></w:t>
      </w:r>
      <w:r>
        <w:rPr>
          <w:rFonts w:hint="eastAsia"/>
        </w:rPr>
        <w:t>достовірно</w:t>
      </w:r>
      <w:r>
        <w:t></w:t>
      </w:r>
      <w:r>
        <w:rPr>
          <w:rFonts w:hint="eastAsia"/>
        </w:rPr>
        <w:t>впливають</w:t>
      </w:r>
      <w:r>
        <w:t></w:t>
      </w:r>
      <w:r>
        <w:rPr>
          <w:rFonts w:hint="eastAsia"/>
        </w:rPr>
        <w:t>на</w:t>
      </w:r>
      <w:r>
        <w:t></w:t>
      </w:r>
      <w:r>
        <w:rPr>
          <w:rFonts w:hint="eastAsia"/>
        </w:rPr>
        <w:t>частоту</w:t>
      </w:r>
      <w:r>
        <w:t></w:t>
      </w:r>
      <w:r>
        <w:rPr>
          <w:rFonts w:hint="eastAsia"/>
        </w:rPr>
        <w:t>виникнення</w:t>
      </w:r>
      <w:r>
        <w:t></w:t>
      </w:r>
      <w:r>
        <w:rPr>
          <w:rFonts w:hint="eastAsia"/>
        </w:rPr>
        <w:t>ПН</w:t>
      </w:r>
      <w:r>
        <w:t></w:t>
      </w:r>
      <w:r>
        <w:rPr>
          <w:rFonts w:hint="eastAsia"/>
        </w:rPr>
        <w:t>після</w:t>
      </w:r>
      <w:r>
        <w:t></w:t>
      </w:r>
      <w:r>
        <w:rPr>
          <w:rFonts w:hint="eastAsia"/>
        </w:rPr>
        <w:t>радикальних</w:t>
      </w:r>
      <w:r>
        <w:t></w:t>
      </w:r>
      <w:r>
        <w:rPr>
          <w:rFonts w:hint="eastAsia"/>
        </w:rPr>
        <w:t>резекційних</w:t>
      </w:r>
      <w:r>
        <w:t></w:t>
      </w:r>
      <w:r>
        <w:rPr>
          <w:rFonts w:hint="eastAsia"/>
        </w:rPr>
        <w:t>втручань</w:t>
      </w:r>
      <w:r>
        <w:t></w:t>
      </w:r>
      <w:r>
        <w:rPr>
          <w:rFonts w:hint="eastAsia"/>
        </w:rPr>
        <w:t>є</w:t>
      </w:r>
      <w:r>
        <w:t></w:t>
      </w:r>
    </w:p>
    <w:p w:rsidR="00FE570A" w:rsidRDefault="00FE570A" w:rsidP="00FE570A">
      <w:r>
        <w:t></w:t>
      </w:r>
      <w:r>
        <w:tab/>
      </w:r>
      <w:r>
        <w:t></w:t>
      </w:r>
      <w:r>
        <w:rPr>
          <w:rFonts w:hint="eastAsia"/>
        </w:rPr>
        <w:t>тип</w:t>
      </w:r>
      <w:r>
        <w:t></w:t>
      </w:r>
      <w:r>
        <w:rPr>
          <w:rFonts w:hint="eastAsia"/>
        </w:rPr>
        <w:t>резекційного</w:t>
      </w:r>
      <w:r>
        <w:t></w:t>
      </w:r>
      <w:r>
        <w:rPr>
          <w:rFonts w:hint="eastAsia"/>
        </w:rPr>
        <w:t>втручання</w:t>
      </w:r>
      <w:r>
        <w:t></w:t>
      </w:r>
      <w:r>
        <w:t></w:t>
      </w:r>
      <w:r>
        <w:rPr>
          <w:rFonts w:hint="eastAsia"/>
        </w:rPr>
        <w:t>ПДР</w:t>
      </w:r>
      <w:r>
        <w:t></w:t>
      </w:r>
      <w:r>
        <w:rPr>
          <w:rFonts w:hint="eastAsia"/>
        </w:rPr>
        <w:t>за</w:t>
      </w:r>
      <w:r>
        <w:t></w:t>
      </w:r>
      <w:r>
        <w:t></w:t>
      </w:r>
      <w:r>
        <w:t></w:t>
      </w:r>
      <w:r>
        <w:t></w:t>
      </w:r>
      <w:r>
        <w:t></w:t>
      </w:r>
      <w:r>
        <w:t></w:t>
      </w:r>
      <w:r>
        <w:t></w:t>
      </w:r>
      <w:r>
        <w:t></w:t>
      </w:r>
      <w:r>
        <w:t></w:t>
      </w:r>
      <w:r>
        <w:t></w:t>
      </w:r>
      <w:r>
        <w:rPr>
          <w:rFonts w:hint="eastAsia"/>
        </w:rPr>
        <w:t>ППДР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E570A" w:rsidRDefault="00FE570A" w:rsidP="00FE570A">
      <w:r>
        <w:t></w:t>
      </w:r>
      <w:r>
        <w:tab/>
      </w:r>
      <w:r>
        <w:t></w:t>
      </w:r>
      <w:r>
        <w:rPr>
          <w:rFonts w:hint="eastAsia"/>
        </w:rPr>
        <w:t>вид</w:t>
      </w:r>
      <w:r>
        <w:t></w:t>
      </w:r>
      <w:r>
        <w:rPr>
          <w:rFonts w:hint="eastAsia"/>
        </w:rPr>
        <w:t>нозологічної</w:t>
      </w:r>
      <w:r>
        <w:t></w:t>
      </w:r>
      <w:r>
        <w:rPr>
          <w:rFonts w:hint="eastAsia"/>
        </w:rPr>
        <w:t>форми</w:t>
      </w:r>
      <w:r>
        <w:t></w:t>
      </w:r>
      <w:r>
        <w:t></w:t>
      </w:r>
      <w:r>
        <w:rPr>
          <w:rFonts w:hint="eastAsia"/>
        </w:rPr>
        <w:t>локалізація</w:t>
      </w:r>
      <w:r>
        <w:t></w:t>
      </w:r>
      <w:r>
        <w:rPr>
          <w:rFonts w:hint="eastAsia"/>
        </w:rPr>
        <w:t>раку</w:t>
      </w:r>
      <w:r>
        <w:t></w:t>
      </w:r>
      <w:r>
        <w:rPr>
          <w:rFonts w:hint="eastAsia"/>
        </w:rPr>
        <w:t>в</w:t>
      </w:r>
      <w:r>
        <w:t></w:t>
      </w:r>
      <w:r>
        <w:rPr>
          <w:rFonts w:hint="eastAsia"/>
        </w:rPr>
        <w:t>головці</w:t>
      </w:r>
      <w:r>
        <w:t></w:t>
      </w:r>
      <w:r>
        <w:rPr>
          <w:rFonts w:hint="eastAsia"/>
        </w:rPr>
        <w:t>ПЗ</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E570A" w:rsidRDefault="00FE570A" w:rsidP="00FE570A">
      <w:r>
        <w:lastRenderedPageBreak/>
        <w:t></w:t>
      </w:r>
      <w:r>
        <w:tab/>
      </w:r>
      <w:r>
        <w:rPr>
          <w:rFonts w:hint="eastAsia"/>
        </w:rPr>
        <w:t>тип</w:t>
      </w:r>
      <w:r>
        <w:tab/>
      </w:r>
      <w:r>
        <w:rPr>
          <w:rFonts w:hint="eastAsia"/>
        </w:rPr>
        <w:t>панкреатоєюноанастомозу</w:t>
      </w:r>
      <w:r>
        <w:tab/>
      </w:r>
      <w:r>
        <w:t></w:t>
      </w:r>
      <w:r>
        <w:rPr>
          <w:rFonts w:hint="eastAsia"/>
        </w:rPr>
        <w:t>інвагінаційний</w:t>
      </w:r>
    </w:p>
    <w:p w:rsidR="00FE570A" w:rsidRDefault="00FE570A" w:rsidP="00FE570A">
      <w:r>
        <w:rPr>
          <w:rFonts w:hint="eastAsia"/>
        </w:rPr>
        <w:t>панкреатодуктоєюноанастомоз</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E570A" w:rsidRDefault="00FE570A" w:rsidP="00FE570A">
      <w:r>
        <w:t></w:t>
      </w:r>
      <w:r>
        <w:tab/>
      </w:r>
      <w:r>
        <w:t></w:t>
      </w:r>
      <w:r>
        <w:rPr>
          <w:rFonts w:hint="eastAsia"/>
        </w:rPr>
        <w:t>спосіб</w:t>
      </w:r>
      <w:r>
        <w:t></w:t>
      </w:r>
      <w:r>
        <w:rPr>
          <w:rFonts w:hint="eastAsia"/>
        </w:rPr>
        <w:t>дренування</w:t>
      </w:r>
      <w:r>
        <w:t></w:t>
      </w:r>
      <w:r>
        <w:rPr>
          <w:rFonts w:hint="eastAsia"/>
        </w:rPr>
        <w:t>головної</w:t>
      </w:r>
      <w:r>
        <w:t></w:t>
      </w:r>
      <w:r>
        <w:rPr>
          <w:rFonts w:hint="eastAsia"/>
        </w:rPr>
        <w:t>панкреатичної</w:t>
      </w:r>
      <w:r>
        <w:t></w:t>
      </w:r>
      <w:r>
        <w:rPr>
          <w:rFonts w:hint="eastAsia"/>
        </w:rPr>
        <w:t>протоки</w:t>
      </w:r>
      <w:r>
        <w:t></w:t>
      </w:r>
      <w:r>
        <w:t></w:t>
      </w:r>
      <w:r>
        <w:rPr>
          <w:rFonts w:hint="eastAsia"/>
        </w:rPr>
        <w:t>панкреатоєюноанастомоз</w:t>
      </w:r>
      <w:r>
        <w:t></w:t>
      </w:r>
      <w:r>
        <w:rPr>
          <w:rFonts w:hint="eastAsia"/>
        </w:rPr>
        <w:t>на</w:t>
      </w:r>
      <w:r>
        <w:t></w:t>
      </w:r>
      <w:r>
        <w:t></w:t>
      </w:r>
      <w:r>
        <w:rPr>
          <w:rFonts w:hint="eastAsia"/>
        </w:rPr>
        <w:t>зовнішньому</w:t>
      </w:r>
      <w:r>
        <w:t></w:t>
      </w:r>
      <w:r>
        <w:t></w:t>
      </w:r>
      <w:r>
        <w:rPr>
          <w:rFonts w:hint="eastAsia"/>
        </w:rPr>
        <w:t>дренажі</w:t>
      </w:r>
      <w:r>
        <w:t></w:t>
      </w:r>
      <w:r>
        <w:t></w:t>
      </w:r>
      <w:r>
        <w:t></w:t>
      </w:r>
      <w:r>
        <w:t></w:t>
      </w:r>
      <w:r>
        <w:t></w:t>
      </w:r>
      <w:r>
        <w:t></w:t>
      </w:r>
      <w:r>
        <w:t></w:t>
      </w:r>
      <w:r>
        <w:t></w:t>
      </w:r>
      <w:r>
        <w:t></w:t>
      </w:r>
      <w:r>
        <w:t></w:t>
      </w:r>
      <w:r>
        <w:t></w:t>
      </w:r>
      <w:r>
        <w:t></w:t>
      </w:r>
      <w:r>
        <w:t></w:t>
      </w:r>
    </w:p>
    <w:p w:rsidR="00FE570A" w:rsidRDefault="00FE570A" w:rsidP="00FE570A">
      <w:r>
        <w:t></w:t>
      </w:r>
      <w:r>
        <w:t></w:t>
      </w:r>
      <w:r>
        <w:t></w:t>
      </w:r>
      <w:r>
        <w:t></w:t>
      </w:r>
      <w:r>
        <w:t></w:t>
      </w:r>
      <w:r>
        <w:t></w:t>
      </w:r>
      <w:r>
        <w:t></w:t>
      </w:r>
      <w:r>
        <w:t></w:t>
      </w:r>
      <w:r>
        <w:t></w:t>
      </w:r>
      <w:r>
        <w:t></w:t>
      </w:r>
    </w:p>
    <w:p w:rsidR="00FE570A" w:rsidRDefault="00FE570A" w:rsidP="00FE570A">
      <w:r>
        <w:t></w:t>
      </w:r>
      <w:r>
        <w:tab/>
      </w:r>
      <w:r>
        <w:t></w:t>
      </w:r>
      <w:r>
        <w:rPr>
          <w:rFonts w:hint="eastAsia"/>
        </w:rPr>
        <w:t>наявність</w:t>
      </w:r>
      <w:r>
        <w:t></w:t>
      </w:r>
      <w:r>
        <w:rPr>
          <w:rFonts w:hint="eastAsia"/>
        </w:rPr>
        <w:t>резекції</w:t>
      </w:r>
      <w:r>
        <w:t></w:t>
      </w:r>
      <w:r>
        <w:rPr>
          <w:rFonts w:hint="eastAsia"/>
        </w:rPr>
        <w:t>венозних</w:t>
      </w:r>
      <w:r>
        <w:t></w:t>
      </w:r>
      <w:r>
        <w:rPr>
          <w:rFonts w:hint="eastAsia"/>
        </w:rPr>
        <w:t>судин</w:t>
      </w:r>
      <w:r>
        <w:t></w:t>
      </w:r>
      <w:r>
        <w:rPr>
          <w:rFonts w:hint="eastAsia"/>
        </w:rPr>
        <w:t>при</w:t>
      </w:r>
      <w:r>
        <w:t></w:t>
      </w:r>
      <w:r>
        <w:rPr>
          <w:rFonts w:hint="eastAsia"/>
        </w:rPr>
        <w:t>виконанні</w:t>
      </w:r>
      <w:r>
        <w:t></w:t>
      </w:r>
      <w:r>
        <w:rPr>
          <w:rFonts w:hint="eastAsia"/>
        </w:rPr>
        <w:t>дистальної</w:t>
      </w:r>
      <w:r>
        <w:t></w:t>
      </w:r>
      <w:r>
        <w:rPr>
          <w:rFonts w:hint="eastAsia"/>
        </w:rPr>
        <w:t>резекції</w:t>
      </w:r>
      <w:r>
        <w:t></w:t>
      </w:r>
      <w:r>
        <w:rPr>
          <w:rFonts w:hint="eastAsia"/>
        </w:rPr>
        <w:t>ПЗ</w:t>
      </w:r>
      <w:r>
        <w:t></w:t>
      </w:r>
      <w:r>
        <w:t></w:t>
      </w:r>
      <w:r>
        <w:rPr>
          <w:rFonts w:hint="eastAsia"/>
        </w:rPr>
        <w:t>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E570A" w:rsidRDefault="00FE570A" w:rsidP="00FE570A">
      <w:r>
        <w:t></w:t>
      </w:r>
      <w:r>
        <w:tab/>
      </w:r>
      <w:r>
        <w:t></w:t>
      </w:r>
      <w:r>
        <w:rPr>
          <w:rFonts w:hint="eastAsia"/>
        </w:rPr>
        <w:t>рівень</w:t>
      </w:r>
      <w:r>
        <w:t></w:t>
      </w:r>
      <w:r>
        <w:rPr>
          <w:rFonts w:hint="eastAsia"/>
        </w:rPr>
        <w:t>глікемії</w:t>
      </w:r>
      <w:r>
        <w:t></w:t>
      </w:r>
      <w:r>
        <w:rPr>
          <w:rFonts w:hint="eastAsia"/>
        </w:rPr>
        <w:t>в</w:t>
      </w:r>
      <w:r>
        <w:t></w:t>
      </w:r>
      <w:r>
        <w:rPr>
          <w:rFonts w:hint="eastAsia"/>
        </w:rPr>
        <w:t>передопераційному</w:t>
      </w:r>
      <w:r>
        <w:t></w:t>
      </w:r>
      <w:r>
        <w:rPr>
          <w:rFonts w:hint="eastAsia"/>
        </w:rPr>
        <w:t>періоді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E570A" w:rsidRDefault="00FE570A" w:rsidP="00FE570A">
      <w:r>
        <w:t></w:t>
      </w:r>
      <w:r>
        <w:tab/>
      </w:r>
      <w:r>
        <w:t></w:t>
      </w:r>
      <w:r>
        <w:rPr>
          <w:rFonts w:hint="eastAsia"/>
        </w:rPr>
        <w:t>наявність</w:t>
      </w:r>
      <w:r>
        <w:t></w:t>
      </w:r>
      <w:r>
        <w:rPr>
          <w:rFonts w:hint="eastAsia"/>
        </w:rPr>
        <w:t>супутніх</w:t>
      </w:r>
      <w:r>
        <w:t></w:t>
      </w:r>
      <w:r>
        <w:rPr>
          <w:rFonts w:hint="eastAsia"/>
        </w:rPr>
        <w:t>захворювань</w:t>
      </w:r>
      <w:r>
        <w:t></w:t>
      </w:r>
      <w:r>
        <w:rPr>
          <w:rFonts w:hint="eastAsia"/>
        </w:rPr>
        <w:t>у</w:t>
      </w:r>
      <w:r>
        <w:t></w:t>
      </w:r>
      <w:r>
        <w:rPr>
          <w:rFonts w:hint="eastAsia"/>
        </w:rPr>
        <w:t>пацієнтів</w:t>
      </w:r>
      <w:r>
        <w:t></w:t>
      </w:r>
      <w:r>
        <w:t></w:t>
      </w:r>
      <w:r>
        <w:t></w:t>
      </w:r>
      <w:r>
        <w:t></w:t>
      </w:r>
      <w:r>
        <w:t></w:t>
      </w:r>
      <w:r>
        <w:t></w:t>
      </w:r>
      <w:r>
        <w:t></w:t>
      </w:r>
      <w:r>
        <w:t></w:t>
      </w:r>
      <w:r>
        <w:t></w:t>
      </w:r>
      <w:r>
        <w:t></w:t>
      </w:r>
      <w:r>
        <w:t></w:t>
      </w:r>
      <w:r>
        <w:t></w:t>
      </w:r>
      <w:r>
        <w:t></w:t>
      </w:r>
      <w:r>
        <w:t></w:t>
      </w:r>
      <w:r>
        <w:t></w:t>
      </w:r>
      <w:r>
        <w:t></w:t>
      </w:r>
      <w:r>
        <w:t></w:t>
      </w:r>
      <w:r>
        <w:t></w:t>
      </w:r>
      <w:r>
        <w:t></w:t>
      </w:r>
      <w:r>
        <w:t></w:t>
      </w:r>
      <w:r>
        <w:t></w:t>
      </w:r>
      <w:r>
        <w:t></w:t>
      </w:r>
      <w:r>
        <w:t></w:t>
      </w:r>
    </w:p>
    <w:p w:rsidR="00FE570A" w:rsidRDefault="00FE570A" w:rsidP="00FE570A">
      <w:r>
        <w:t></w:t>
      </w:r>
      <w:r>
        <w:t></w:t>
      </w:r>
      <w:r>
        <w:t></w:t>
      </w:r>
      <w:r>
        <w:t></w:t>
      </w:r>
      <w:r>
        <w:t></w:t>
      </w:r>
      <w:r>
        <w:t></w:t>
      </w:r>
      <w:r>
        <w:t></w:t>
      </w:r>
      <w:r>
        <w:t></w:t>
      </w:r>
      <w:r>
        <w:t></w:t>
      </w:r>
    </w:p>
    <w:p w:rsidR="00FE570A" w:rsidRDefault="00FE570A" w:rsidP="00FE570A">
      <w:r>
        <w:rPr>
          <w:rFonts w:hint="eastAsia"/>
        </w:rPr>
        <w:t>Локалізація</w:t>
      </w:r>
      <w:r>
        <w:t></w:t>
      </w:r>
      <w:r>
        <w:rPr>
          <w:rFonts w:hint="eastAsia"/>
        </w:rPr>
        <w:t>пухлини</w:t>
      </w:r>
      <w:r>
        <w:t></w:t>
      </w:r>
      <w:r>
        <w:rPr>
          <w:rFonts w:hint="eastAsia"/>
        </w:rPr>
        <w:t>в</w:t>
      </w:r>
      <w:r>
        <w:t></w:t>
      </w:r>
      <w:r>
        <w:rPr>
          <w:rFonts w:hint="eastAsia"/>
        </w:rPr>
        <w:t>головці</w:t>
      </w:r>
      <w:r>
        <w:t></w:t>
      </w:r>
      <w:r>
        <w:rPr>
          <w:rFonts w:hint="eastAsia"/>
        </w:rPr>
        <w:t>ПЗ</w:t>
      </w:r>
      <w:r>
        <w:t></w:t>
      </w:r>
      <w:r>
        <w:rPr>
          <w:rFonts w:hint="eastAsia"/>
        </w:rPr>
        <w:t>створювала</w:t>
      </w:r>
      <w:r>
        <w:t></w:t>
      </w:r>
      <w:r>
        <w:rPr>
          <w:rFonts w:hint="eastAsia"/>
        </w:rPr>
        <w:t>достовірний</w:t>
      </w:r>
      <w:r>
        <w:t></w:t>
      </w:r>
      <w:r>
        <w:rPr>
          <w:rFonts w:hint="eastAsia"/>
        </w:rPr>
        <w:t>протективний</w:t>
      </w:r>
      <w:r>
        <w:t></w:t>
      </w:r>
      <w:r>
        <w:rPr>
          <w:rFonts w:hint="eastAsia"/>
        </w:rPr>
        <w:t>ефект</w:t>
      </w:r>
      <w:r>
        <w:t></w:t>
      </w:r>
      <w:r>
        <w:rPr>
          <w:rFonts w:hint="eastAsia"/>
        </w:rPr>
        <w:t>на</w:t>
      </w:r>
      <w:r>
        <w:t></w:t>
      </w:r>
      <w:r>
        <w:rPr>
          <w:rFonts w:hint="eastAsia"/>
        </w:rPr>
        <w:t>розвиток</w:t>
      </w:r>
      <w:r>
        <w:t></w:t>
      </w:r>
      <w:r>
        <w:rPr>
          <w:rFonts w:hint="eastAsia"/>
        </w:rPr>
        <w:t>ПН</w:t>
      </w:r>
      <w:r>
        <w:t></w:t>
      </w:r>
      <w:r>
        <w:rPr>
          <w:rFonts w:hint="eastAsia"/>
        </w:rPr>
        <w:t>у</w:t>
      </w:r>
      <w:r>
        <w:t></w:t>
      </w:r>
      <w:r>
        <w:rPr>
          <w:rFonts w:hint="eastAsia"/>
        </w:rPr>
        <w:t>порівнянні</w:t>
      </w:r>
      <w:r>
        <w:t></w:t>
      </w:r>
      <w:r>
        <w:rPr>
          <w:rFonts w:hint="eastAsia"/>
        </w:rPr>
        <w:t>з</w:t>
      </w:r>
      <w:r>
        <w:t></w:t>
      </w:r>
      <w:r>
        <w:rPr>
          <w:rFonts w:hint="eastAsia"/>
        </w:rPr>
        <w:t>іншими</w:t>
      </w:r>
      <w:r>
        <w:t></w:t>
      </w:r>
      <w:r>
        <w:rPr>
          <w:rFonts w:hint="eastAsia"/>
        </w:rPr>
        <w:t>периампулярними</w:t>
      </w:r>
      <w:r>
        <w:t></w:t>
      </w:r>
      <w:r>
        <w:rPr>
          <w:rFonts w:hint="eastAsia"/>
        </w:rPr>
        <w:t>пухлинами</w:t>
      </w:r>
      <w:r>
        <w:t></w:t>
      </w:r>
      <w:r>
        <w:t></w:t>
      </w:r>
      <w:r>
        <w:rPr>
          <w:rFonts w:hint="eastAsia"/>
        </w:rPr>
        <w:t>Виконання</w:t>
      </w:r>
      <w:r>
        <w:t></w:t>
      </w:r>
      <w:r>
        <w:rPr>
          <w:rFonts w:hint="eastAsia"/>
        </w:rPr>
        <w:t>ПДР</w:t>
      </w:r>
      <w:r>
        <w:t></w:t>
      </w:r>
      <w:r>
        <w:rPr>
          <w:rFonts w:hint="eastAsia"/>
        </w:rPr>
        <w:t>за</w:t>
      </w:r>
      <w:r>
        <w:t></w:t>
      </w:r>
      <w:r>
        <w:t></w:t>
      </w:r>
      <w:r>
        <w:t></w:t>
      </w:r>
      <w:r>
        <w:t></w:t>
      </w:r>
      <w:r>
        <w:t></w:t>
      </w:r>
      <w:r>
        <w:t></w:t>
      </w:r>
      <w:r>
        <w:t></w:t>
      </w:r>
      <w:r>
        <w:t></w:t>
      </w:r>
      <w:r>
        <w:t></w:t>
      </w:r>
      <w:r>
        <w:rPr>
          <w:rFonts w:hint="eastAsia"/>
        </w:rPr>
        <w:t>достовірно</w:t>
      </w:r>
      <w:r>
        <w:t></w:t>
      </w:r>
      <w:r>
        <w:rPr>
          <w:rFonts w:hint="eastAsia"/>
        </w:rPr>
        <w:t>знижувало</w:t>
      </w:r>
      <w:r>
        <w:t></w:t>
      </w:r>
      <w:r>
        <w:rPr>
          <w:rFonts w:hint="eastAsia"/>
        </w:rPr>
        <w:t>ризик</w:t>
      </w:r>
      <w:r>
        <w:t></w:t>
      </w:r>
      <w:r>
        <w:rPr>
          <w:rFonts w:hint="eastAsia"/>
        </w:rPr>
        <w:t>виникнення</w:t>
      </w:r>
      <w:r>
        <w:t></w:t>
      </w:r>
      <w:r>
        <w:rPr>
          <w:rFonts w:hint="eastAsia"/>
        </w:rPr>
        <w:t>ПН</w:t>
      </w:r>
      <w:r>
        <w:t></w:t>
      </w:r>
      <w:r>
        <w:rPr>
          <w:rFonts w:hint="eastAsia"/>
        </w:rPr>
        <w:t>до</w:t>
      </w:r>
      <w:r>
        <w:t></w:t>
      </w:r>
      <w:r>
        <w:t></w:t>
      </w:r>
      <w:r>
        <w:t></w:t>
      </w:r>
      <w:r>
        <w:t></w:t>
      </w:r>
      <w:r>
        <w:t></w:t>
      </w:r>
      <w:r>
        <w:t></w:t>
      </w:r>
      <w:r>
        <w:t></w:t>
      </w:r>
      <w:r>
        <w:rPr>
          <w:rFonts w:hint="eastAsia"/>
        </w:rPr>
        <w:t>у</w:t>
      </w:r>
      <w:r>
        <w:t></w:t>
      </w:r>
      <w:r>
        <w:rPr>
          <w:rFonts w:hint="eastAsia"/>
        </w:rPr>
        <w:t>порівнянні</w:t>
      </w:r>
      <w:r>
        <w:t></w:t>
      </w:r>
      <w:r>
        <w:rPr>
          <w:rFonts w:hint="eastAsia"/>
        </w:rPr>
        <w:t>з</w:t>
      </w:r>
      <w:r>
        <w:t></w:t>
      </w:r>
      <w:r>
        <w:rPr>
          <w:rFonts w:hint="eastAsia"/>
        </w:rPr>
        <w:t>виконанням</w:t>
      </w:r>
      <w:r>
        <w:t></w:t>
      </w:r>
      <w:r>
        <w:rPr>
          <w:rFonts w:hint="eastAsia"/>
        </w:rPr>
        <w:t>ППДР</w:t>
      </w:r>
      <w:r>
        <w:t></w:t>
      </w:r>
      <w:r>
        <w:t></w:t>
      </w:r>
      <w:r>
        <w:rPr>
          <w:rFonts w:hint="eastAsia"/>
        </w:rPr>
        <w:t>Виконання</w:t>
      </w:r>
      <w:r>
        <w:t></w:t>
      </w:r>
      <w:r>
        <w:rPr>
          <w:rFonts w:hint="eastAsia"/>
        </w:rPr>
        <w:t>інвагінаційного</w:t>
      </w:r>
      <w:r>
        <w:t></w:t>
      </w:r>
      <w:r>
        <w:rPr>
          <w:rFonts w:hint="eastAsia"/>
        </w:rPr>
        <w:t>панкреатодуктоєюноанастомозу</w:t>
      </w:r>
      <w:r>
        <w:t></w:t>
      </w:r>
      <w:r>
        <w:rPr>
          <w:rFonts w:hint="eastAsia"/>
        </w:rPr>
        <w:t>достовірно</w:t>
      </w:r>
      <w:r>
        <w:t></w:t>
      </w:r>
      <w:r>
        <w:rPr>
          <w:rFonts w:hint="eastAsia"/>
        </w:rPr>
        <w:t>знижувало</w:t>
      </w:r>
      <w:r>
        <w:t></w:t>
      </w:r>
      <w:r>
        <w:rPr>
          <w:rFonts w:hint="eastAsia"/>
        </w:rPr>
        <w:t>ризик</w:t>
      </w:r>
      <w:r>
        <w:t></w:t>
      </w:r>
      <w:r>
        <w:rPr>
          <w:rFonts w:hint="eastAsia"/>
        </w:rPr>
        <w:t>виникнення</w:t>
      </w:r>
      <w:r>
        <w:t></w:t>
      </w:r>
      <w:r>
        <w:rPr>
          <w:rFonts w:hint="eastAsia"/>
        </w:rPr>
        <w:t>ПН</w:t>
      </w:r>
      <w:r>
        <w:t></w:t>
      </w:r>
      <w:r>
        <w:rPr>
          <w:rFonts w:hint="eastAsia"/>
        </w:rPr>
        <w:t>до</w:t>
      </w:r>
      <w:r>
        <w:t></w:t>
      </w:r>
      <w:r>
        <w:t></w:t>
      </w:r>
      <w:r>
        <w:t></w:t>
      </w:r>
      <w:r>
        <w:t></w:t>
      </w:r>
      <w:r>
        <w:t></w:t>
      </w:r>
      <w:r>
        <w:t></w:t>
      </w:r>
      <w:r>
        <w:t></w:t>
      </w:r>
      <w:r>
        <w:rPr>
          <w:rFonts w:hint="eastAsia"/>
        </w:rPr>
        <w:t>при</w:t>
      </w:r>
      <w:r>
        <w:t></w:t>
      </w:r>
      <w:r>
        <w:rPr>
          <w:rFonts w:hint="eastAsia"/>
        </w:rPr>
        <w:t>виконанні</w:t>
      </w:r>
      <w:r>
        <w:t></w:t>
      </w:r>
      <w:r>
        <w:rPr>
          <w:rFonts w:hint="eastAsia"/>
        </w:rPr>
        <w:t>ПДР</w:t>
      </w:r>
      <w:r>
        <w:t></w:t>
      </w:r>
      <w:r>
        <w:t></w:t>
      </w:r>
      <w:r>
        <w:rPr>
          <w:rFonts w:hint="eastAsia"/>
        </w:rPr>
        <w:t>Виконання</w:t>
      </w:r>
    </w:p>
    <w:p w:rsidR="00FE570A" w:rsidRDefault="00FE570A" w:rsidP="00FE570A">
      <w:r>
        <w:t></w:t>
      </w:r>
    </w:p>
    <w:p w:rsidR="00FE570A" w:rsidRDefault="00FE570A" w:rsidP="00FE570A">
      <w:r>
        <w:t></w:t>
      </w:r>
      <w:r>
        <w:t></w:t>
      </w:r>
      <w:r>
        <w:t></w:t>
      </w:r>
    </w:p>
    <w:p w:rsidR="00FE570A" w:rsidRDefault="00FE570A" w:rsidP="00FE570A">
      <w:r>
        <w:rPr>
          <w:rFonts w:hint="eastAsia"/>
        </w:rPr>
        <w:t>панкреатоєюноанастомозу</w:t>
      </w:r>
      <w:r>
        <w:t></w:t>
      </w:r>
      <w:r>
        <w:rPr>
          <w:rFonts w:hint="eastAsia"/>
        </w:rPr>
        <w:t>на</w:t>
      </w:r>
      <w:r>
        <w:t></w:t>
      </w:r>
      <w:r>
        <w:t></w:t>
      </w:r>
      <w:r>
        <w:rPr>
          <w:rFonts w:hint="eastAsia"/>
        </w:rPr>
        <w:t>зовнішньому</w:t>
      </w:r>
      <w:r>
        <w:t></w:t>
      </w:r>
      <w:r>
        <w:t></w:t>
      </w:r>
      <w:r>
        <w:rPr>
          <w:rFonts w:hint="eastAsia"/>
        </w:rPr>
        <w:t>дренажі</w:t>
      </w:r>
      <w:r>
        <w:t></w:t>
      </w:r>
      <w:r>
        <w:rPr>
          <w:rFonts w:hint="eastAsia"/>
        </w:rPr>
        <w:t>при</w:t>
      </w:r>
      <w:r>
        <w:t></w:t>
      </w:r>
      <w:r>
        <w:rPr>
          <w:rFonts w:hint="eastAsia"/>
        </w:rPr>
        <w:t>проведенні</w:t>
      </w:r>
      <w:r>
        <w:t></w:t>
      </w:r>
      <w:r>
        <w:rPr>
          <w:rFonts w:hint="eastAsia"/>
        </w:rPr>
        <w:t>ПДР</w:t>
      </w:r>
      <w:r>
        <w:t></w:t>
      </w:r>
      <w:r>
        <w:rPr>
          <w:rFonts w:hint="eastAsia"/>
        </w:rPr>
        <w:t>достовірно</w:t>
      </w:r>
      <w:r>
        <w:t></w:t>
      </w:r>
      <w:r>
        <w:rPr>
          <w:rFonts w:hint="eastAsia"/>
        </w:rPr>
        <w:t>збільшувало</w:t>
      </w:r>
      <w:r>
        <w:t></w:t>
      </w:r>
      <w:r>
        <w:rPr>
          <w:rFonts w:hint="eastAsia"/>
        </w:rPr>
        <w:t>ризик</w:t>
      </w:r>
      <w:r>
        <w:t></w:t>
      </w:r>
      <w:r>
        <w:rPr>
          <w:rFonts w:hint="eastAsia"/>
        </w:rPr>
        <w:t>формування</w:t>
      </w:r>
      <w:r>
        <w:t></w:t>
      </w:r>
      <w:r>
        <w:rPr>
          <w:rFonts w:hint="eastAsia"/>
        </w:rPr>
        <w:t>ППН</w:t>
      </w:r>
      <w:r>
        <w:t></w:t>
      </w:r>
      <w:r>
        <w:rPr>
          <w:rFonts w:hint="eastAsia"/>
        </w:rPr>
        <w:t>до</w:t>
      </w:r>
      <w:r>
        <w:t></w:t>
      </w:r>
      <w:r>
        <w:t></w:t>
      </w:r>
      <w:r>
        <w:t></w:t>
      </w:r>
      <w:r>
        <w:t></w:t>
      </w:r>
      <w:r>
        <w:t></w:t>
      </w:r>
      <w:r>
        <w:t></w:t>
      </w:r>
      <w:r>
        <w:t></w:t>
      </w:r>
      <w:r>
        <w:t></w:t>
      </w:r>
      <w:r>
        <w:rPr>
          <w:rFonts w:hint="eastAsia"/>
        </w:rPr>
        <w:t>Проведення</w:t>
      </w:r>
      <w:r>
        <w:t></w:t>
      </w:r>
      <w:r>
        <w:rPr>
          <w:rFonts w:hint="eastAsia"/>
        </w:rPr>
        <w:t>резекції</w:t>
      </w:r>
      <w:r>
        <w:t></w:t>
      </w:r>
      <w:r>
        <w:rPr>
          <w:rFonts w:hint="eastAsia"/>
        </w:rPr>
        <w:t>венозних</w:t>
      </w:r>
      <w:r>
        <w:t></w:t>
      </w:r>
      <w:r>
        <w:rPr>
          <w:rFonts w:hint="eastAsia"/>
        </w:rPr>
        <w:t>судин</w:t>
      </w:r>
      <w:r>
        <w:t></w:t>
      </w:r>
      <w:r>
        <w:rPr>
          <w:rFonts w:hint="eastAsia"/>
        </w:rPr>
        <w:t>при</w:t>
      </w:r>
      <w:r>
        <w:t></w:t>
      </w:r>
      <w:r>
        <w:rPr>
          <w:rFonts w:hint="eastAsia"/>
        </w:rPr>
        <w:t>виконанні</w:t>
      </w:r>
      <w:r>
        <w:t></w:t>
      </w:r>
      <w:r>
        <w:rPr>
          <w:rFonts w:hint="eastAsia"/>
        </w:rPr>
        <w:t>дистальної</w:t>
      </w:r>
      <w:r>
        <w:t></w:t>
      </w:r>
      <w:r>
        <w:rPr>
          <w:rFonts w:hint="eastAsia"/>
        </w:rPr>
        <w:t>резекції</w:t>
      </w:r>
      <w:r>
        <w:t></w:t>
      </w:r>
      <w:r>
        <w:rPr>
          <w:rFonts w:hint="eastAsia"/>
        </w:rPr>
        <w:t>ПЗ</w:t>
      </w:r>
      <w:r>
        <w:t></w:t>
      </w:r>
      <w:r>
        <w:rPr>
          <w:rFonts w:hint="eastAsia"/>
        </w:rPr>
        <w:t>достовірно</w:t>
      </w:r>
      <w:r>
        <w:t></w:t>
      </w:r>
      <w:r>
        <w:rPr>
          <w:rFonts w:hint="eastAsia"/>
        </w:rPr>
        <w:t>збільшувало</w:t>
      </w:r>
      <w:r>
        <w:t></w:t>
      </w:r>
      <w:r>
        <w:rPr>
          <w:rFonts w:hint="eastAsia"/>
        </w:rPr>
        <w:t>ризик</w:t>
      </w:r>
      <w:r>
        <w:t></w:t>
      </w:r>
      <w:r>
        <w:rPr>
          <w:rFonts w:hint="eastAsia"/>
        </w:rPr>
        <w:t>розвитку</w:t>
      </w:r>
      <w:r>
        <w:t></w:t>
      </w:r>
      <w:r>
        <w:rPr>
          <w:rFonts w:hint="eastAsia"/>
        </w:rPr>
        <w:t>ППН</w:t>
      </w:r>
      <w:r>
        <w:t></w:t>
      </w:r>
      <w:r>
        <w:rPr>
          <w:rFonts w:hint="eastAsia"/>
        </w:rPr>
        <w:t>до</w:t>
      </w:r>
      <w:r>
        <w:t></w:t>
      </w:r>
      <w:r>
        <w:t></w:t>
      </w:r>
      <w:r>
        <w:t></w:t>
      </w:r>
      <w:r>
        <w:t></w:t>
      </w:r>
      <w:r>
        <w:t></w:t>
      </w:r>
    </w:p>
    <w:p w:rsidR="00FE570A" w:rsidRDefault="00FE570A" w:rsidP="00FE570A">
      <w:r>
        <w:rPr>
          <w:rFonts w:hint="eastAsia"/>
        </w:rPr>
        <w:t>Факторами</w:t>
      </w:r>
      <w:r>
        <w:t></w:t>
      </w:r>
      <w:r>
        <w:t></w:t>
      </w:r>
      <w:r>
        <w:rPr>
          <w:rFonts w:hint="eastAsia"/>
        </w:rPr>
        <w:t>які</w:t>
      </w:r>
      <w:r>
        <w:t></w:t>
      </w:r>
      <w:r>
        <w:rPr>
          <w:rFonts w:hint="eastAsia"/>
        </w:rPr>
        <w:t>достовірно</w:t>
      </w:r>
      <w:r>
        <w:t></w:t>
      </w:r>
      <w:r>
        <w:rPr>
          <w:rFonts w:hint="eastAsia"/>
        </w:rPr>
        <w:t>не</w:t>
      </w:r>
      <w:r>
        <w:t></w:t>
      </w:r>
      <w:r>
        <w:rPr>
          <w:rFonts w:hint="eastAsia"/>
        </w:rPr>
        <w:t>впливають</w:t>
      </w:r>
      <w:r>
        <w:t></w:t>
      </w:r>
      <w:r>
        <w:rPr>
          <w:rFonts w:hint="eastAsia"/>
        </w:rPr>
        <w:t>на</w:t>
      </w:r>
      <w:r>
        <w:t></w:t>
      </w:r>
      <w:r>
        <w:rPr>
          <w:rFonts w:hint="eastAsia"/>
        </w:rPr>
        <w:t>частоту</w:t>
      </w:r>
      <w:r>
        <w:t></w:t>
      </w:r>
      <w:r>
        <w:rPr>
          <w:rFonts w:hint="eastAsia"/>
        </w:rPr>
        <w:t>розвитку</w:t>
      </w:r>
      <w:r>
        <w:t></w:t>
      </w:r>
      <w:r>
        <w:rPr>
          <w:rFonts w:hint="eastAsia"/>
        </w:rPr>
        <w:t>ПН</w:t>
      </w:r>
      <w:r>
        <w:t></w:t>
      </w:r>
      <w:r>
        <w:rPr>
          <w:rFonts w:hint="eastAsia"/>
        </w:rPr>
        <w:t>після</w:t>
      </w:r>
      <w:r>
        <w:t></w:t>
      </w:r>
      <w:r>
        <w:rPr>
          <w:rFonts w:hint="eastAsia"/>
        </w:rPr>
        <w:t>радикальних</w:t>
      </w:r>
      <w:r>
        <w:t></w:t>
      </w:r>
      <w:r>
        <w:rPr>
          <w:rFonts w:hint="eastAsia"/>
        </w:rPr>
        <w:t>резекційних</w:t>
      </w:r>
      <w:r>
        <w:t></w:t>
      </w:r>
      <w:r>
        <w:rPr>
          <w:rFonts w:hint="eastAsia"/>
        </w:rPr>
        <w:t>втручань</w:t>
      </w:r>
      <w:r>
        <w:t></w:t>
      </w:r>
      <w:r>
        <w:rPr>
          <w:rFonts w:hint="eastAsia"/>
        </w:rPr>
        <w:t>є</w:t>
      </w:r>
      <w:r>
        <w:t></w:t>
      </w:r>
    </w:p>
    <w:p w:rsidR="00FE570A" w:rsidRDefault="00FE570A" w:rsidP="00FE570A">
      <w:r>
        <w:t></w:t>
      </w:r>
      <w:r>
        <w:tab/>
      </w:r>
      <w:r>
        <w:t></w:t>
      </w:r>
      <w:r>
        <w:rPr>
          <w:rFonts w:hint="eastAsia"/>
        </w:rPr>
        <w:t>проведення</w:t>
      </w:r>
      <w:r>
        <w:t></w:t>
      </w:r>
      <w:r>
        <w:rPr>
          <w:rFonts w:hint="eastAsia"/>
        </w:rPr>
        <w:t>радикальних</w:t>
      </w:r>
      <w:r>
        <w:t></w:t>
      </w:r>
      <w:r>
        <w:rPr>
          <w:rFonts w:hint="eastAsia"/>
        </w:rPr>
        <w:t>операцій</w:t>
      </w:r>
      <w:r>
        <w:t></w:t>
      </w:r>
      <w:r>
        <w:rPr>
          <w:rFonts w:hint="eastAsia"/>
        </w:rPr>
        <w:t>з</w:t>
      </w:r>
      <w:r>
        <w:t></w:t>
      </w:r>
      <w:r>
        <w:rPr>
          <w:rFonts w:hint="eastAsia"/>
        </w:rPr>
        <w:t>виконанням</w:t>
      </w:r>
      <w:r>
        <w:t></w:t>
      </w:r>
      <w:r>
        <w:rPr>
          <w:rFonts w:hint="eastAsia"/>
        </w:rPr>
        <w:t>резекцій</w:t>
      </w:r>
      <w:r>
        <w:t></w:t>
      </w:r>
      <w:r>
        <w:rPr>
          <w:rFonts w:hint="eastAsia"/>
        </w:rPr>
        <w:t>венозних</w:t>
      </w:r>
      <w:r>
        <w:t></w:t>
      </w:r>
      <w:r>
        <w:rPr>
          <w:rFonts w:hint="eastAsia"/>
        </w:rPr>
        <w:t>судин</w:t>
      </w:r>
      <w:r>
        <w:t></w:t>
      </w:r>
      <w:r>
        <w:rPr>
          <w:rFonts w:hint="eastAsia"/>
        </w:rPr>
        <w:t>при</w:t>
      </w:r>
      <w:r>
        <w:t></w:t>
      </w:r>
      <w:r>
        <w:rPr>
          <w:rFonts w:hint="eastAsia"/>
        </w:rPr>
        <w:t>виконанні</w:t>
      </w:r>
      <w:r>
        <w:t></w:t>
      </w:r>
      <w:r>
        <w:rPr>
          <w:rFonts w:hint="eastAsia"/>
        </w:rPr>
        <w:t>панкреатодуоденальних</w:t>
      </w:r>
      <w:r>
        <w:t></w:t>
      </w:r>
      <w:r>
        <w:rPr>
          <w:rFonts w:hint="eastAsia"/>
        </w:rPr>
        <w:t>резекцій</w:t>
      </w:r>
      <w:r>
        <w:t></w:t>
      </w:r>
      <w:r>
        <w:t></w:t>
      </w:r>
      <w:r>
        <w:rPr>
          <w:rFonts w:hint="eastAsia"/>
        </w:rPr>
        <w:t>при</w:t>
      </w:r>
      <w:r>
        <w:t></w:t>
      </w:r>
      <w:r>
        <w:rPr>
          <w:rFonts w:hint="eastAsia"/>
        </w:rPr>
        <w:t>виконанні</w:t>
      </w:r>
      <w:r>
        <w:t></w:t>
      </w:r>
      <w:r>
        <w:rPr>
          <w:rFonts w:hint="eastAsia"/>
        </w:rPr>
        <w:t>ПДР</w:t>
      </w:r>
      <w:r>
        <w:t></w:t>
      </w:r>
      <w:r>
        <w:rPr>
          <w:rFonts w:hint="eastAsia"/>
        </w:rPr>
        <w:t>за</w:t>
      </w:r>
      <w:r>
        <w:t></w:t>
      </w:r>
      <w:r>
        <w:t></w:t>
      </w:r>
      <w:r>
        <w:t></w:t>
      </w:r>
      <w:r>
        <w:t></w:t>
      </w:r>
      <w:r>
        <w:t></w:t>
      </w:r>
      <w:r>
        <w:t></w:t>
      </w:r>
      <w:r>
        <w:t></w:t>
      </w:r>
      <w:r>
        <w:t></w:t>
      </w:r>
      <w:r>
        <w:t></w:t>
      </w:r>
      <w:r>
        <w:rPr>
          <w:rFonts w:hint="eastAsia"/>
        </w:rPr>
        <w:t>та</w:t>
      </w:r>
      <w:r>
        <w:t></w:t>
      </w:r>
      <w:r>
        <w:rPr>
          <w:rFonts w:hint="eastAsia"/>
        </w:rPr>
        <w:t>ППДР</w:t>
      </w:r>
      <w:r>
        <w:t></w:t>
      </w:r>
      <w:r>
        <w:rPr>
          <w:rFonts w:hint="eastAsia"/>
        </w:rPr>
        <w:t>з</w:t>
      </w:r>
      <w:r>
        <w:t></w:t>
      </w:r>
      <w:r>
        <w:rPr>
          <w:rFonts w:hint="eastAsia"/>
        </w:rPr>
        <w:t>резекціями</w:t>
      </w:r>
      <w:r>
        <w:t></w:t>
      </w:r>
      <w:r>
        <w:rPr>
          <w:rFonts w:hint="eastAsia"/>
        </w:rPr>
        <w:t>венозних</w:t>
      </w:r>
      <w:r>
        <w:t></w:t>
      </w:r>
      <w:r>
        <w:rPr>
          <w:rFonts w:hint="eastAsia"/>
        </w:rPr>
        <w:t>судин</w:t>
      </w:r>
      <w:r>
        <w:t></w:t>
      </w:r>
      <w:r>
        <w:t></w:t>
      </w:r>
      <w:r>
        <w:rPr>
          <w:rFonts w:hint="eastAsia"/>
        </w:rPr>
        <w:t>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відповідно</w:t>
      </w:r>
      <w:r>
        <w:t></w:t>
      </w:r>
      <w:r>
        <w:t></w:t>
      </w:r>
    </w:p>
    <w:p w:rsidR="00FE570A" w:rsidRDefault="00FE570A" w:rsidP="00FE570A">
      <w:r>
        <w:t></w:t>
      </w:r>
      <w:r>
        <w:tab/>
      </w:r>
      <w:r>
        <w:t></w:t>
      </w:r>
      <w:r>
        <w:rPr>
          <w:rFonts w:hint="eastAsia"/>
        </w:rPr>
        <w:t>виконання</w:t>
      </w:r>
      <w:r>
        <w:t></w:t>
      </w:r>
      <w:r>
        <w:rPr>
          <w:rFonts w:hint="eastAsia"/>
        </w:rPr>
        <w:t>відкритої</w:t>
      </w:r>
      <w:r>
        <w:t></w:t>
      </w:r>
      <w:r>
        <w:rPr>
          <w:rFonts w:hint="eastAsia"/>
        </w:rPr>
        <w:t>чи</w:t>
      </w:r>
      <w:r>
        <w:t></w:t>
      </w:r>
      <w:r>
        <w:rPr>
          <w:rFonts w:hint="eastAsia"/>
        </w:rPr>
        <w:t>лапароскопічної</w:t>
      </w:r>
      <w:r>
        <w:t></w:t>
      </w:r>
      <w:r>
        <w:rPr>
          <w:rFonts w:hint="eastAsia"/>
        </w:rPr>
        <w:t>ППДР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відкритої</w:t>
      </w:r>
      <w:r>
        <w:t></w:t>
      </w:r>
      <w:r>
        <w:rPr>
          <w:rFonts w:hint="eastAsia"/>
        </w:rPr>
        <w:t>чи</w:t>
      </w:r>
      <w:r>
        <w:t></w:t>
      </w:r>
      <w:r>
        <w:rPr>
          <w:rFonts w:hint="eastAsia"/>
        </w:rPr>
        <w:t>лапароскопічної</w:t>
      </w:r>
      <w:r>
        <w:t></w:t>
      </w:r>
      <w:r>
        <w:rPr>
          <w:rFonts w:hint="eastAsia"/>
        </w:rPr>
        <w:t>дистальної</w:t>
      </w:r>
      <w:r>
        <w:t></w:t>
      </w:r>
      <w:r>
        <w:rPr>
          <w:rFonts w:hint="eastAsia"/>
        </w:rPr>
        <w:t>резекції</w:t>
      </w:r>
      <w:r>
        <w:t></w:t>
      </w:r>
      <w:r>
        <w:t></w:t>
      </w:r>
      <w:r>
        <w:rPr>
          <w:rFonts w:hint="eastAsia"/>
        </w:rPr>
        <w:t>Х</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відповідно</w:t>
      </w:r>
      <w:r>
        <w:t></w:t>
      </w:r>
    </w:p>
    <w:p w:rsidR="00FE570A" w:rsidRDefault="00FE570A" w:rsidP="00FE570A">
      <w:r>
        <w:t></w:t>
      </w:r>
      <w:r>
        <w:tab/>
      </w:r>
      <w:r>
        <w:t></w:t>
      </w:r>
      <w:r>
        <w:rPr>
          <w:rFonts w:hint="eastAsia"/>
        </w:rPr>
        <w:t>виконання</w:t>
      </w:r>
      <w:r>
        <w:t></w:t>
      </w:r>
      <w:r>
        <w:rPr>
          <w:rFonts w:hint="eastAsia"/>
        </w:rPr>
        <w:t>дистальних</w:t>
      </w:r>
      <w:r>
        <w:t></w:t>
      </w:r>
      <w:r>
        <w:rPr>
          <w:rFonts w:hint="eastAsia"/>
        </w:rPr>
        <w:t>резекцій</w:t>
      </w:r>
      <w:r>
        <w:t></w:t>
      </w:r>
      <w:r>
        <w:rPr>
          <w:rFonts w:hint="eastAsia"/>
        </w:rPr>
        <w:t>підшлункової</w:t>
      </w:r>
      <w:r>
        <w:t></w:t>
      </w:r>
      <w:r>
        <w:rPr>
          <w:rFonts w:hint="eastAsia"/>
        </w:rPr>
        <w:t>зал</w:t>
      </w:r>
      <w:r>
        <w:rPr>
          <w:rFonts w:hint="eastAsia"/>
        </w:rPr>
        <w:lastRenderedPageBreak/>
        <w:t>ози</w:t>
      </w:r>
      <w:r>
        <w:t></w:t>
      </w:r>
      <w:r>
        <w:rPr>
          <w:rFonts w:hint="eastAsia"/>
        </w:rPr>
        <w:t>при</w:t>
      </w:r>
      <w:r>
        <w:t></w:t>
      </w:r>
      <w:r>
        <w:rPr>
          <w:rFonts w:hint="eastAsia"/>
        </w:rPr>
        <w:t>порівнянні</w:t>
      </w:r>
      <w:r>
        <w:t></w:t>
      </w:r>
      <w:r>
        <w:rPr>
          <w:rFonts w:hint="eastAsia"/>
        </w:rPr>
        <w:t>з</w:t>
      </w:r>
      <w:r>
        <w:t></w:t>
      </w:r>
      <w:r>
        <w:t></w:t>
      </w:r>
      <w:r>
        <w:t></w:t>
      </w:r>
      <w:r>
        <w:t></w:t>
      </w:r>
      <w:r>
        <w:t></w:t>
      </w:r>
      <w:r>
        <w:t></w:t>
      </w:r>
      <w:r>
        <w:t></w:t>
      </w:r>
      <w:r>
        <w:t></w:t>
      </w:r>
      <w:r>
        <w:rPr>
          <w:rFonts w:hint="eastAsia"/>
        </w:rPr>
        <w:t>Х</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E570A" w:rsidRDefault="00FE570A" w:rsidP="00FE570A">
      <w:r>
        <w:t></w:t>
      </w:r>
      <w:r>
        <w:tab/>
      </w:r>
      <w:r>
        <w:t></w:t>
      </w:r>
      <w:r>
        <w:rPr>
          <w:rFonts w:hint="eastAsia"/>
        </w:rPr>
        <w:t>наявність</w:t>
      </w:r>
      <w:r>
        <w:t></w:t>
      </w:r>
      <w:r>
        <w:rPr>
          <w:rFonts w:hint="eastAsia"/>
        </w:rPr>
        <w:t>у</w:t>
      </w:r>
      <w:r>
        <w:t></w:t>
      </w:r>
      <w:r>
        <w:rPr>
          <w:rFonts w:hint="eastAsia"/>
        </w:rPr>
        <w:t>пацієнтів</w:t>
      </w:r>
      <w:r>
        <w:t></w:t>
      </w:r>
      <w:r>
        <w:rPr>
          <w:rFonts w:hint="eastAsia"/>
        </w:rPr>
        <w:t>раку</w:t>
      </w:r>
      <w:r>
        <w:t></w:t>
      </w:r>
      <w:r>
        <w:rPr>
          <w:rFonts w:hint="eastAsia"/>
        </w:rPr>
        <w:t>ВС</w:t>
      </w:r>
      <w:r>
        <w:t></w:t>
      </w:r>
      <w:r>
        <w:rPr>
          <w:rFonts w:hint="eastAsia"/>
        </w:rPr>
        <w:t>ДПК</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серозної</w:t>
      </w:r>
      <w:r>
        <w:t></w:t>
      </w:r>
      <w:r>
        <w:rPr>
          <w:rFonts w:hint="eastAsia"/>
        </w:rPr>
        <w:t>цистаденоми</w:t>
      </w:r>
      <w:r>
        <w:t></w:t>
      </w:r>
      <w:r>
        <w:rPr>
          <w:rFonts w:hint="eastAsia"/>
        </w:rPr>
        <w:t>в</w:t>
      </w:r>
      <w:r>
        <w:t></w:t>
      </w:r>
      <w:r>
        <w:rPr>
          <w:rFonts w:hint="eastAsia"/>
        </w:rPr>
        <w:t>головці</w:t>
      </w:r>
      <w:r>
        <w:t></w:t>
      </w:r>
      <w:r>
        <w:rPr>
          <w:rFonts w:hint="eastAsia"/>
        </w:rPr>
        <w:t>ПЗ</w:t>
      </w:r>
      <w:r>
        <w:t></w:t>
      </w:r>
      <w:r>
        <w:t></w:t>
      </w:r>
      <w:r>
        <w:rPr>
          <w:rFonts w:hint="eastAsia"/>
        </w:rPr>
        <w:t>х</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раку</w:t>
      </w:r>
      <w:r>
        <w:t></w:t>
      </w:r>
      <w:r>
        <w:rPr>
          <w:rFonts w:hint="eastAsia"/>
        </w:rPr>
        <w:t>ДПК</w:t>
      </w:r>
      <w:r>
        <w:t></w:t>
      </w:r>
      <w:r>
        <w:t></w:t>
      </w:r>
      <w:r>
        <w:rPr>
          <w:rFonts w:hint="eastAsia"/>
        </w:rPr>
        <w:t>Х</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раку</w:t>
      </w:r>
      <w:r>
        <w:t></w:t>
      </w:r>
      <w:r>
        <w:rPr>
          <w:rFonts w:hint="eastAsia"/>
        </w:rPr>
        <w:t>дистального</w:t>
      </w:r>
      <w:r>
        <w:t></w:t>
      </w:r>
      <w:r>
        <w:rPr>
          <w:rFonts w:hint="eastAsia"/>
        </w:rPr>
        <w:t>відділу</w:t>
      </w:r>
      <w:r>
        <w:t></w:t>
      </w:r>
      <w:r>
        <w:rPr>
          <w:rFonts w:hint="eastAsia"/>
        </w:rPr>
        <w:t>загальної</w:t>
      </w:r>
      <w:r>
        <w:t></w:t>
      </w:r>
      <w:r>
        <w:rPr>
          <w:rFonts w:hint="eastAsia"/>
        </w:rPr>
        <w:t>жовчної</w:t>
      </w:r>
      <w:r>
        <w:t></w:t>
      </w:r>
      <w:r>
        <w:rPr>
          <w:rFonts w:hint="eastAsia"/>
        </w:rPr>
        <w:t>протоки</w:t>
      </w:r>
      <w:r>
        <w:tab/>
      </w:r>
      <w:r>
        <w:t></w:t>
      </w:r>
      <w:r>
        <w:rPr>
          <w:rFonts w:hint="eastAsia"/>
        </w:rPr>
        <w:t>Х</w:t>
      </w:r>
      <w:r>
        <w:t></w:t>
      </w:r>
      <w:r>
        <w:t></w:t>
      </w:r>
      <w:r>
        <w:t></w:t>
      </w:r>
      <w:r>
        <w:t></w:t>
      </w:r>
      <w:r>
        <w:t></w:t>
      </w:r>
      <w:r>
        <w:t></w:t>
      </w:r>
      <w:r>
        <w:t></w:t>
      </w:r>
      <w:r>
        <w:t></w:t>
      </w:r>
      <w:r>
        <w:t></w:t>
      </w:r>
      <w:r>
        <w:t></w:t>
      </w:r>
      <w:r>
        <w:tab/>
      </w:r>
      <w:r>
        <w:t></w:t>
      </w:r>
      <w:r>
        <w:t></w:t>
      </w:r>
      <w:r>
        <w:t></w:t>
      </w:r>
      <w:r>
        <w:t></w:t>
      </w:r>
      <w:r>
        <w:t></w:t>
      </w:r>
      <w:r>
        <w:t></w:t>
      </w:r>
      <w:r>
        <w:t></w:t>
      </w:r>
      <w:r>
        <w:t></w:t>
      </w:r>
      <w:r>
        <w:t></w:t>
      </w:r>
      <w:r>
        <w:t></w:t>
      </w:r>
      <w:r>
        <w:tab/>
      </w:r>
      <w:r>
        <w:rPr>
          <w:rFonts w:hint="eastAsia"/>
        </w:rPr>
        <w:t>хронічного</w:t>
      </w:r>
      <w:r>
        <w:tab/>
      </w:r>
      <w:r>
        <w:rPr>
          <w:rFonts w:hint="eastAsia"/>
        </w:rPr>
        <w:t>фіброзно</w:t>
      </w:r>
      <w:r>
        <w:t></w:t>
      </w:r>
    </w:p>
    <w:p w:rsidR="00FE570A" w:rsidRDefault="00FE570A" w:rsidP="00FE570A">
      <w:r>
        <w:rPr>
          <w:rFonts w:hint="eastAsia"/>
        </w:rPr>
        <w:t>дегенеративного</w:t>
      </w:r>
      <w:r>
        <w:t></w:t>
      </w:r>
      <w:r>
        <w:rPr>
          <w:rFonts w:hint="eastAsia"/>
        </w:rPr>
        <w:t>панкреатиту</w:t>
      </w:r>
      <w:r>
        <w:t></w:t>
      </w:r>
      <w:r>
        <w:rPr>
          <w:rFonts w:hint="eastAsia"/>
        </w:rPr>
        <w:t>з</w:t>
      </w:r>
      <w:r>
        <w:t></w:t>
      </w:r>
      <w:r>
        <w:rPr>
          <w:rFonts w:hint="eastAsia"/>
        </w:rPr>
        <w:t>переважним</w:t>
      </w:r>
      <w:r>
        <w:t></w:t>
      </w:r>
      <w:r>
        <w:rPr>
          <w:rFonts w:hint="eastAsia"/>
        </w:rPr>
        <w:t>ураженням</w:t>
      </w:r>
      <w:r>
        <w:t></w:t>
      </w:r>
      <w:r>
        <w:rPr>
          <w:rFonts w:hint="eastAsia"/>
        </w:rPr>
        <w:t>головки</w:t>
      </w:r>
      <w:r>
        <w:t></w:t>
      </w:r>
      <w:r>
        <w:rPr>
          <w:rFonts w:hint="eastAsia"/>
        </w:rPr>
        <w:t>ПЗ</w:t>
      </w:r>
      <w:r>
        <w:t></w:t>
      </w:r>
      <w:r>
        <w:t></w:t>
      </w:r>
      <w:r>
        <w:rPr>
          <w:rFonts w:hint="eastAsia"/>
        </w:rPr>
        <w:t>Х</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раку</w:t>
      </w:r>
      <w:r>
        <w:t></w:t>
      </w:r>
      <w:r>
        <w:rPr>
          <w:rFonts w:hint="eastAsia"/>
        </w:rPr>
        <w:t>тіла</w:t>
      </w:r>
      <w:r>
        <w:t></w:t>
      </w:r>
      <w:r>
        <w:rPr>
          <w:rFonts w:hint="eastAsia"/>
        </w:rPr>
        <w:t>ПЗ</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раку</w:t>
      </w:r>
      <w:r>
        <w:t></w:t>
      </w:r>
      <w:r>
        <w:rPr>
          <w:rFonts w:hint="eastAsia"/>
        </w:rPr>
        <w:t>тіла</w:t>
      </w:r>
      <w:r>
        <w:t></w:t>
      </w:r>
      <w:r>
        <w:rPr>
          <w:rFonts w:hint="eastAsia"/>
        </w:rPr>
        <w:t>хвоста</w:t>
      </w:r>
      <w:r>
        <w:t></w:t>
      </w:r>
      <w:r>
        <w:rPr>
          <w:rFonts w:hint="eastAsia"/>
        </w:rPr>
        <w:t>ПЗ</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раку</w:t>
      </w:r>
      <w:r>
        <w:t></w:t>
      </w:r>
      <w:r>
        <w:rPr>
          <w:rFonts w:hint="eastAsia"/>
        </w:rPr>
        <w:t>хвоста</w:t>
      </w:r>
      <w:r>
        <w:t></w:t>
      </w:r>
      <w:r>
        <w:rPr>
          <w:rFonts w:hint="eastAsia"/>
        </w:rPr>
        <w:t>ПЗ</w:t>
      </w:r>
      <w:r>
        <w:t></w:t>
      </w:r>
      <w:r>
        <w:rPr>
          <w:rFonts w:hint="eastAsia"/>
        </w:rPr>
        <w:t>при</w:t>
      </w:r>
      <w:r>
        <w:t></w:t>
      </w:r>
      <w:r>
        <w:rPr>
          <w:rFonts w:hint="eastAsia"/>
        </w:rPr>
        <w:t>виконанні</w:t>
      </w:r>
      <w:r>
        <w:t></w:t>
      </w:r>
      <w:r>
        <w:rPr>
          <w:rFonts w:hint="eastAsia"/>
        </w:rPr>
        <w:t>резекційних</w:t>
      </w:r>
      <w:r>
        <w:t></w:t>
      </w:r>
      <w:r>
        <w:rPr>
          <w:rFonts w:hint="eastAsia"/>
        </w:rPr>
        <w:t>втручань</w:t>
      </w:r>
      <w:r>
        <w:t></w:t>
      </w:r>
      <w:r>
        <w:rPr>
          <w:rFonts w:hint="eastAsia"/>
        </w:rPr>
        <w:t>на</w:t>
      </w:r>
      <w:r>
        <w:t></w:t>
      </w:r>
      <w:r>
        <w:rPr>
          <w:rFonts w:hint="eastAsia"/>
        </w:rPr>
        <w:t>ПЗ</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E570A" w:rsidRDefault="00FE570A" w:rsidP="00FE570A">
      <w:r>
        <w:t></w:t>
      </w:r>
      <w:r>
        <w:tab/>
      </w:r>
      <w:r>
        <w:t></w:t>
      </w:r>
      <w:r>
        <w:rPr>
          <w:rFonts w:hint="eastAsia"/>
        </w:rPr>
        <w:t>виконання</w:t>
      </w:r>
      <w:r>
        <w:t></w:t>
      </w:r>
      <w:r>
        <w:rPr>
          <w:rFonts w:hint="eastAsia"/>
        </w:rPr>
        <w:t>інвагінаційного</w:t>
      </w:r>
      <w:r>
        <w:t></w:t>
      </w:r>
      <w:r>
        <w:rPr>
          <w:rFonts w:hint="eastAsia"/>
        </w:rPr>
        <w:t>панкреатоєюноанастомозу</w:t>
      </w:r>
      <w:r>
        <w:t></w:t>
      </w:r>
      <w:r>
        <w:t></w:t>
      </w:r>
      <w:r>
        <w:rPr>
          <w:rFonts w:hint="eastAsia"/>
        </w:rPr>
        <w:t>х</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панкреатоєюноанастомозу</w:t>
      </w:r>
      <w:r>
        <w:t></w:t>
      </w:r>
      <w:r>
        <w:rPr>
          <w:rFonts w:hint="eastAsia"/>
        </w:rPr>
        <w:t>на</w:t>
      </w:r>
      <w:r>
        <w:t></w:t>
      </w:r>
      <w:r>
        <w:t></w:t>
      </w:r>
      <w:r>
        <w:rPr>
          <w:rFonts w:hint="eastAsia"/>
        </w:rPr>
        <w:t>прихованому</w:t>
      </w:r>
      <w:r>
        <w:t></w:t>
      </w:r>
      <w:r>
        <w:t></w:t>
      </w:r>
      <w:r>
        <w:rPr>
          <w:rFonts w:hint="eastAsia"/>
        </w:rPr>
        <w:t>дренажі</w:t>
      </w:r>
      <w:r>
        <w:t></w:t>
      </w:r>
      <w:r>
        <w:t></w:t>
      </w:r>
      <w:r>
        <w:rPr>
          <w:rFonts w:hint="eastAsia"/>
        </w:rPr>
        <w:t>Х</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при</w:t>
      </w:r>
      <w:r>
        <w:t></w:t>
      </w:r>
      <w:r>
        <w:rPr>
          <w:rFonts w:hint="eastAsia"/>
        </w:rPr>
        <w:t>резекційних</w:t>
      </w:r>
      <w:r>
        <w:t></w:t>
      </w:r>
      <w:r>
        <w:rPr>
          <w:rFonts w:hint="eastAsia"/>
        </w:rPr>
        <w:t>втручаннях</w:t>
      </w:r>
      <w:r>
        <w:t></w:t>
      </w:r>
      <w:r>
        <w:rPr>
          <w:rFonts w:hint="eastAsia"/>
        </w:rPr>
        <w:t>на</w:t>
      </w:r>
      <w:r>
        <w:t></w:t>
      </w:r>
      <w:r>
        <w:rPr>
          <w:rFonts w:hint="eastAsia"/>
        </w:rPr>
        <w:t>ПЗ</w:t>
      </w:r>
      <w:r>
        <w:t></w:t>
      </w:r>
    </w:p>
    <w:p w:rsidR="00FE570A" w:rsidRDefault="00FE570A" w:rsidP="00FE570A">
      <w:r>
        <w:t></w:t>
      </w:r>
      <w:r>
        <w:tab/>
      </w:r>
      <w:r>
        <w:t></w:t>
      </w:r>
      <w:r>
        <w:rPr>
          <w:rFonts w:hint="eastAsia"/>
        </w:rPr>
        <w:t>вік</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стать</w:t>
      </w:r>
      <w:r>
        <w:t></w:t>
      </w:r>
      <w:r>
        <w:t></w:t>
      </w:r>
      <w:r>
        <w:rPr>
          <w:rFonts w:hint="eastAsia"/>
        </w:rPr>
        <w:t>х</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рівні</w:t>
      </w:r>
      <w:r>
        <w:t></w:t>
      </w:r>
      <w:r>
        <w:rPr>
          <w:rFonts w:hint="eastAsia"/>
        </w:rPr>
        <w:t>гемоглобіну</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еритроцитів</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лейкоцитів</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загального</w:t>
      </w:r>
      <w:r>
        <w:t></w:t>
      </w:r>
      <w:r>
        <w:rPr>
          <w:rFonts w:hint="eastAsia"/>
        </w:rPr>
        <w:t>білірубіну</w:t>
      </w:r>
      <w:r>
        <w:t></w:t>
      </w:r>
      <w:r>
        <w:t></w:t>
      </w:r>
      <w:r>
        <w:t></w:t>
      </w:r>
      <w:r>
        <w:t></w:t>
      </w:r>
      <w:r>
        <w:t></w:t>
      </w:r>
      <w:r>
        <w:t></w:t>
      </w:r>
      <w:r>
        <w:t></w:t>
      </w:r>
      <w:r>
        <w:t></w:t>
      </w:r>
      <w:r>
        <w:t></w:t>
      </w:r>
      <w:r>
        <w:t></w:t>
      </w:r>
      <w:r>
        <w:t></w:t>
      </w:r>
    </w:p>
    <w:p w:rsidR="00FE570A" w:rsidRDefault="00FE570A" w:rsidP="00FE570A">
      <w:r>
        <w:t></w:t>
      </w:r>
    </w:p>
    <w:p w:rsidR="00FE570A" w:rsidRDefault="00FE570A" w:rsidP="00FE570A">
      <w:r>
        <w:t></w:t>
      </w:r>
      <w:r>
        <w:t></w:t>
      </w:r>
      <w:r>
        <w:t></w:t>
      </w:r>
    </w:p>
    <w:p w:rsidR="00FE570A" w:rsidRDefault="00FE570A" w:rsidP="00FE570A">
      <w:r>
        <w:t></w:t>
      </w:r>
      <w:r>
        <w:t></w:t>
      </w:r>
      <w:r>
        <w:t></w:t>
      </w:r>
      <w:r>
        <w:t></w:t>
      </w:r>
      <w:r>
        <w:t></w:t>
      </w:r>
      <w:r>
        <w:t></w:t>
      </w:r>
      <w:r>
        <w:t></w:t>
      </w:r>
      <w:r>
        <w:t></w:t>
      </w:r>
      <w:r>
        <w:t></w:t>
      </w:r>
      <w:r>
        <w:t></w:t>
      </w:r>
      <w:r>
        <w:rPr>
          <w:rFonts w:hint="eastAsia"/>
        </w:rPr>
        <w:t>загального</w:t>
      </w:r>
      <w:r>
        <w:t></w:t>
      </w:r>
      <w:r>
        <w:rPr>
          <w:rFonts w:hint="eastAsia"/>
        </w:rPr>
        <w:t>білка</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АлАт</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АсАт</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показники</w:t>
      </w:r>
      <w:r>
        <w:t></w:t>
      </w:r>
      <w:r>
        <w:rPr>
          <w:rFonts w:hint="eastAsia"/>
        </w:rPr>
        <w:t>індексу</w:t>
      </w:r>
      <w:r>
        <w:t></w:t>
      </w:r>
      <w:r>
        <w:rPr>
          <w:rFonts w:hint="eastAsia"/>
        </w:rPr>
        <w:t>маси</w:t>
      </w:r>
      <w:r>
        <w:t></w:t>
      </w:r>
      <w:r>
        <w:rPr>
          <w:rFonts w:hint="eastAsia"/>
        </w:rPr>
        <w:t>тіла</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об’єм</w:t>
      </w:r>
      <w:r>
        <w:t></w:t>
      </w:r>
      <w:r>
        <w:rPr>
          <w:rFonts w:hint="eastAsia"/>
        </w:rPr>
        <w:t>крововтрати</w:t>
      </w:r>
      <w:r>
        <w:t></w:t>
      </w:r>
      <w:r>
        <w:rPr>
          <w:rFonts w:hint="eastAsia"/>
        </w:rPr>
        <w:t>під</w:t>
      </w:r>
      <w:r>
        <w:t></w:t>
      </w:r>
      <w:r>
        <w:rPr>
          <w:rFonts w:hint="eastAsia"/>
        </w:rPr>
        <w:t>час</w:t>
      </w:r>
      <w:r>
        <w:t></w:t>
      </w:r>
      <w:r>
        <w:rPr>
          <w:rFonts w:hint="eastAsia"/>
        </w:rPr>
        <w:t>проведення</w:t>
      </w:r>
      <w:r>
        <w:t></w:t>
      </w:r>
      <w:r>
        <w:rPr>
          <w:rFonts w:hint="eastAsia"/>
        </w:rPr>
        <w:t>хірургічних</w:t>
      </w:r>
      <w:r>
        <w:t></w:t>
      </w:r>
      <w:r>
        <w:rPr>
          <w:rFonts w:hint="eastAsia"/>
        </w:rPr>
        <w:t>втручань</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тривалість</w:t>
      </w:r>
      <w:r>
        <w:t></w:t>
      </w:r>
      <w:r>
        <w:rPr>
          <w:rFonts w:hint="eastAsia"/>
        </w:rPr>
        <w:t>операції</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наявність</w:t>
      </w:r>
      <w:r>
        <w:t></w:t>
      </w:r>
      <w:r>
        <w:rPr>
          <w:rFonts w:hint="eastAsia"/>
        </w:rPr>
        <w:t>механічної</w:t>
      </w:r>
      <w:r>
        <w:t></w:t>
      </w:r>
      <w:r>
        <w:rPr>
          <w:rFonts w:hint="eastAsia"/>
        </w:rPr>
        <w:t>жовтяниці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гнійного</w:t>
      </w:r>
      <w:r>
        <w:t></w:t>
      </w:r>
      <w:r>
        <w:rPr>
          <w:rFonts w:hint="eastAsia"/>
        </w:rPr>
        <w:t>холангіта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хронічного</w:t>
      </w:r>
      <w:r>
        <w:t></w:t>
      </w:r>
      <w:r>
        <w:rPr>
          <w:rFonts w:hint="eastAsia"/>
        </w:rPr>
        <w:t>холангіта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дуоденальної</w:t>
      </w:r>
      <w:r>
        <w:t></w:t>
      </w:r>
      <w:r>
        <w:rPr>
          <w:rFonts w:hint="eastAsia"/>
        </w:rPr>
        <w:t>непрохідності</w:t>
      </w:r>
      <w:r>
        <w:t></w:t>
      </w:r>
      <w:r>
        <w:rPr>
          <w:rFonts w:hint="eastAsia"/>
        </w:rPr>
        <w:t>в</w:t>
      </w:r>
      <w:r>
        <w:t></w:t>
      </w:r>
      <w:r>
        <w:rPr>
          <w:rFonts w:hint="eastAsia"/>
        </w:rPr>
        <w:t>передопераційному</w:t>
      </w:r>
      <w:r>
        <w:t></w:t>
      </w:r>
      <w:r>
        <w:rPr>
          <w:rFonts w:hint="eastAsia"/>
        </w:rPr>
        <w:t>періоді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застосування</w:t>
      </w:r>
      <w:r>
        <w:t></w:t>
      </w:r>
      <w:r>
        <w:rPr>
          <w:rFonts w:hint="eastAsia"/>
        </w:rPr>
        <w:t>різних</w:t>
      </w:r>
      <w:r>
        <w:t></w:t>
      </w:r>
      <w:r>
        <w:rPr>
          <w:rFonts w:hint="eastAsia"/>
        </w:rPr>
        <w:t>доз</w:t>
      </w:r>
      <w:r>
        <w:t></w:t>
      </w:r>
      <w:r>
        <w:rPr>
          <w:rFonts w:hint="eastAsia"/>
        </w:rPr>
        <w:t>соматостатину</w:t>
      </w:r>
      <w:r>
        <w:t></w:t>
      </w:r>
      <w:r>
        <w:rPr>
          <w:rFonts w:hint="eastAsia"/>
        </w:rPr>
        <w:t>в</w:t>
      </w:r>
      <w:r>
        <w:t></w:t>
      </w:r>
      <w:r>
        <w:rPr>
          <w:rFonts w:hint="eastAsia"/>
        </w:rPr>
        <w:t>післяопераційному</w:t>
      </w:r>
      <w:r>
        <w:t></w:t>
      </w:r>
      <w:r>
        <w:rPr>
          <w:rFonts w:hint="eastAsia"/>
        </w:rPr>
        <w:t>періоді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E570A" w:rsidRDefault="00FE570A" w:rsidP="00FE570A">
      <w:r>
        <w:t></w:t>
      </w:r>
      <w:r>
        <w:t></w:t>
      </w:r>
      <w:r>
        <w:tab/>
      </w:r>
      <w:r>
        <w:t></w:t>
      </w:r>
      <w:r>
        <w:rPr>
          <w:rFonts w:hint="eastAsia"/>
        </w:rPr>
        <w:t>Використання</w:t>
      </w:r>
      <w:r>
        <w:t></w:t>
      </w:r>
      <w:r>
        <w:rPr>
          <w:rFonts w:hint="eastAsia"/>
        </w:rPr>
        <w:t>всіх</w:t>
      </w:r>
      <w:r>
        <w:t></w:t>
      </w:r>
      <w:r>
        <w:rPr>
          <w:rFonts w:hint="eastAsia"/>
        </w:rPr>
        <w:t>видів</w:t>
      </w:r>
      <w:r>
        <w:t></w:t>
      </w:r>
      <w:r>
        <w:rPr>
          <w:rFonts w:hint="eastAsia"/>
        </w:rPr>
        <w:t>електрорезекції</w:t>
      </w:r>
      <w:r>
        <w:t></w:t>
      </w:r>
      <w:r>
        <w:rPr>
          <w:rFonts w:hint="eastAsia"/>
        </w:rPr>
        <w:t>дозволяло</w:t>
      </w:r>
      <w:r>
        <w:t></w:t>
      </w:r>
      <w:r>
        <w:rPr>
          <w:rFonts w:hint="eastAsia"/>
        </w:rPr>
        <w:t>скоротити</w:t>
      </w:r>
      <w:r>
        <w:t></w:t>
      </w:r>
      <w:r>
        <w:rPr>
          <w:rFonts w:hint="eastAsia"/>
        </w:rPr>
        <w:t>час</w:t>
      </w:r>
      <w:r>
        <w:t></w:t>
      </w:r>
      <w:r>
        <w:rPr>
          <w:rFonts w:hint="eastAsia"/>
        </w:rPr>
        <w:t>проведення</w:t>
      </w:r>
      <w:r>
        <w:t></w:t>
      </w:r>
      <w:r>
        <w:rPr>
          <w:rFonts w:hint="eastAsia"/>
        </w:rPr>
        <w:t>хірургічного</w:t>
      </w:r>
      <w:r>
        <w:t></w:t>
      </w:r>
      <w:r>
        <w:rPr>
          <w:rFonts w:hint="eastAsia"/>
        </w:rPr>
        <w:t>втручання</w:t>
      </w:r>
      <w:r>
        <w:t></w:t>
      </w:r>
      <w:r>
        <w:t></w:t>
      </w:r>
      <w:r>
        <w:rPr>
          <w:rFonts w:hint="eastAsia"/>
        </w:rPr>
        <w:t>зменшувало</w:t>
      </w:r>
      <w:r>
        <w:t></w:t>
      </w:r>
      <w:r>
        <w:rPr>
          <w:rFonts w:hint="eastAsia"/>
        </w:rPr>
        <w:t>ризик</w:t>
      </w:r>
      <w:r>
        <w:t></w:t>
      </w:r>
      <w:r>
        <w:rPr>
          <w:rFonts w:hint="eastAsia"/>
        </w:rPr>
        <w:t>виникнення</w:t>
      </w:r>
      <w:r>
        <w:t></w:t>
      </w:r>
      <w:r>
        <w:rPr>
          <w:rFonts w:hint="eastAsia"/>
        </w:rPr>
        <w:t>кровотеч</w:t>
      </w:r>
      <w:r>
        <w:t></w:t>
      </w:r>
      <w:r>
        <w:t></w:t>
      </w:r>
      <w:r>
        <w:rPr>
          <w:rFonts w:hint="eastAsia"/>
        </w:rPr>
        <w:t>утворювало</w:t>
      </w:r>
      <w:r>
        <w:t></w:t>
      </w:r>
      <w:r>
        <w:rPr>
          <w:rFonts w:hint="eastAsia"/>
        </w:rPr>
        <w:t>більш</w:t>
      </w:r>
      <w:r>
        <w:t></w:t>
      </w:r>
      <w:r>
        <w:rPr>
          <w:rFonts w:hint="eastAsia"/>
        </w:rPr>
        <w:t>герметичне</w:t>
      </w:r>
      <w:r>
        <w:t></w:t>
      </w:r>
      <w:r>
        <w:rPr>
          <w:rFonts w:hint="eastAsia"/>
        </w:rPr>
        <w:t>з’єднання</w:t>
      </w:r>
      <w:r>
        <w:t></w:t>
      </w:r>
      <w:r>
        <w:rPr>
          <w:rFonts w:hint="eastAsia"/>
        </w:rPr>
        <w:t>на</w:t>
      </w:r>
      <w:r>
        <w:t></w:t>
      </w:r>
      <w:r>
        <w:rPr>
          <w:rFonts w:hint="eastAsia"/>
        </w:rPr>
        <w:t>резектованій</w:t>
      </w:r>
      <w:r>
        <w:t></w:t>
      </w:r>
      <w:r>
        <w:rPr>
          <w:rFonts w:hint="eastAsia"/>
        </w:rPr>
        <w:t>поверхні</w:t>
      </w:r>
      <w:r>
        <w:t></w:t>
      </w:r>
      <w:r>
        <w:t></w:t>
      </w:r>
      <w:r>
        <w:rPr>
          <w:rFonts w:hint="eastAsia"/>
        </w:rPr>
        <w:t>не</w:t>
      </w:r>
      <w:r>
        <w:t></w:t>
      </w:r>
      <w:r>
        <w:rPr>
          <w:rFonts w:hint="eastAsia"/>
        </w:rPr>
        <w:t>ускладнювало</w:t>
      </w:r>
      <w:r>
        <w:t></w:t>
      </w:r>
      <w:r>
        <w:rPr>
          <w:rFonts w:hint="eastAsia"/>
        </w:rPr>
        <w:t>відновні</w:t>
      </w:r>
      <w:r>
        <w:t></w:t>
      </w:r>
      <w:r>
        <w:rPr>
          <w:rFonts w:hint="eastAsia"/>
        </w:rPr>
        <w:t>процеси</w:t>
      </w:r>
      <w:r>
        <w:t></w:t>
      </w:r>
      <w:r>
        <w:rPr>
          <w:rFonts w:hint="eastAsia"/>
        </w:rPr>
        <w:t>в</w:t>
      </w:r>
      <w:r>
        <w:t></w:t>
      </w:r>
      <w:r>
        <w:rPr>
          <w:rFonts w:hint="eastAsia"/>
        </w:rPr>
        <w:t>досліджені</w:t>
      </w:r>
      <w:r>
        <w:t></w:t>
      </w:r>
      <w:r>
        <w:rPr>
          <w:rFonts w:hint="eastAsia"/>
        </w:rPr>
        <w:t>терміни</w:t>
      </w:r>
      <w:r>
        <w:t></w:t>
      </w:r>
      <w:r>
        <w:t></w:t>
      </w:r>
      <w:r>
        <w:rPr>
          <w:rFonts w:hint="eastAsia"/>
        </w:rPr>
        <w:t>Після</w:t>
      </w:r>
      <w:r>
        <w:t></w:t>
      </w:r>
      <w:r>
        <w:rPr>
          <w:rFonts w:hint="eastAsia"/>
        </w:rPr>
        <w:t>електрохірургічних</w:t>
      </w:r>
      <w:r>
        <w:t></w:t>
      </w:r>
      <w:r>
        <w:rPr>
          <w:rFonts w:hint="eastAsia"/>
        </w:rPr>
        <w:t>інструментів</w:t>
      </w:r>
      <w:r>
        <w:t></w:t>
      </w:r>
      <w:r>
        <w:rPr>
          <w:rFonts w:hint="eastAsia"/>
        </w:rPr>
        <w:t>в</w:t>
      </w:r>
      <w:r>
        <w:t></w:t>
      </w:r>
      <w:r>
        <w:rPr>
          <w:rFonts w:hint="eastAsia"/>
        </w:rPr>
        <w:t>новоутвореній</w:t>
      </w:r>
      <w:r>
        <w:t></w:t>
      </w:r>
      <w:r>
        <w:rPr>
          <w:rFonts w:hint="eastAsia"/>
        </w:rPr>
        <w:t>тканині</w:t>
      </w:r>
      <w:r>
        <w:t></w:t>
      </w:r>
      <w:r>
        <w:rPr>
          <w:rFonts w:hint="eastAsia"/>
        </w:rPr>
        <w:t>формувались</w:t>
      </w:r>
      <w:r>
        <w:t></w:t>
      </w:r>
      <w:r>
        <w:rPr>
          <w:rFonts w:hint="eastAsia"/>
        </w:rPr>
        <w:t>протоки</w:t>
      </w:r>
      <w:r>
        <w:t></w:t>
      </w:r>
      <w:r>
        <w:t></w:t>
      </w:r>
      <w:r>
        <w:rPr>
          <w:rFonts w:hint="eastAsia"/>
        </w:rPr>
        <w:t>чого</w:t>
      </w:r>
      <w:r>
        <w:t></w:t>
      </w:r>
      <w:r>
        <w:rPr>
          <w:rFonts w:hint="eastAsia"/>
        </w:rPr>
        <w:t>не</w:t>
      </w:r>
      <w:r>
        <w:t></w:t>
      </w:r>
      <w:r>
        <w:rPr>
          <w:rFonts w:hint="eastAsia"/>
        </w:rPr>
        <w:t>спостерігалось</w:t>
      </w:r>
      <w:r>
        <w:t></w:t>
      </w:r>
      <w:r>
        <w:rPr>
          <w:rFonts w:hint="eastAsia"/>
        </w:rPr>
        <w:t>після</w:t>
      </w:r>
      <w:r>
        <w:t></w:t>
      </w:r>
      <w:r>
        <w:rPr>
          <w:rFonts w:hint="eastAsia"/>
        </w:rPr>
        <w:t>використання</w:t>
      </w:r>
      <w:r>
        <w:t></w:t>
      </w:r>
      <w:r>
        <w:rPr>
          <w:rFonts w:hint="eastAsia"/>
        </w:rPr>
        <w:t>загальноприйнятої</w:t>
      </w:r>
      <w:r>
        <w:t></w:t>
      </w:r>
      <w:r>
        <w:rPr>
          <w:rFonts w:hint="eastAsia"/>
        </w:rPr>
        <w:t>техніки</w:t>
      </w:r>
      <w:r>
        <w:t></w:t>
      </w:r>
    </w:p>
    <w:p w:rsidR="00FE570A" w:rsidRDefault="00FE570A" w:rsidP="00FE570A">
      <w:r>
        <w:t></w:t>
      </w:r>
      <w:r>
        <w:t></w:t>
      </w:r>
      <w:r>
        <w:tab/>
      </w:r>
      <w:r>
        <w:t></w:t>
      </w:r>
      <w:r>
        <w:rPr>
          <w:rFonts w:hint="eastAsia"/>
        </w:rPr>
        <w:t>Враховуючи</w:t>
      </w:r>
      <w:r>
        <w:t></w:t>
      </w:r>
      <w:r>
        <w:rPr>
          <w:rFonts w:hint="eastAsia"/>
        </w:rPr>
        <w:t>такі</w:t>
      </w:r>
      <w:r>
        <w:t></w:t>
      </w:r>
      <w:r>
        <w:rPr>
          <w:rFonts w:hint="eastAsia"/>
        </w:rPr>
        <w:t>фактори</w:t>
      </w:r>
      <w:r>
        <w:t></w:t>
      </w:r>
      <w:r>
        <w:t></w:t>
      </w:r>
      <w:r>
        <w:rPr>
          <w:rFonts w:hint="eastAsia"/>
        </w:rPr>
        <w:t>як</w:t>
      </w:r>
      <w:r>
        <w:t></w:t>
      </w:r>
      <w:r>
        <w:rPr>
          <w:rFonts w:hint="eastAsia"/>
        </w:rPr>
        <w:t>тип</w:t>
      </w:r>
      <w:r>
        <w:t></w:t>
      </w:r>
      <w:r>
        <w:rPr>
          <w:rFonts w:hint="eastAsia"/>
        </w:rPr>
        <w:t>резекційного</w:t>
      </w:r>
      <w:r>
        <w:t></w:t>
      </w:r>
      <w:r>
        <w:rPr>
          <w:rFonts w:hint="eastAsia"/>
        </w:rPr>
        <w:t>втручання</w:t>
      </w:r>
      <w:r>
        <w:t></w:t>
      </w:r>
      <w:r>
        <w:t></w:t>
      </w:r>
      <w:r>
        <w:rPr>
          <w:rFonts w:hint="eastAsia"/>
        </w:rPr>
        <w:t>ПДР</w:t>
      </w:r>
      <w:r>
        <w:t></w:t>
      </w:r>
      <w:r>
        <w:rPr>
          <w:rFonts w:hint="eastAsia"/>
        </w:rPr>
        <w:t>за</w:t>
      </w:r>
      <w:r>
        <w:t></w:t>
      </w:r>
      <w:r>
        <w:t></w:t>
      </w:r>
      <w:r>
        <w:t></w:t>
      </w:r>
      <w:r>
        <w:t></w:t>
      </w:r>
      <w:r>
        <w:t></w:t>
      </w:r>
      <w:r>
        <w:t></w:t>
      </w:r>
      <w:r>
        <w:t></w:t>
      </w:r>
      <w:r>
        <w:t></w:t>
      </w:r>
      <w:r>
        <w:t></w:t>
      </w:r>
      <w:r>
        <w:t></w:t>
      </w:r>
      <w:r>
        <w:rPr>
          <w:rFonts w:hint="eastAsia"/>
        </w:rPr>
        <w:t>ППДР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вид</w:t>
      </w:r>
      <w:r>
        <w:t></w:t>
      </w:r>
      <w:r>
        <w:rPr>
          <w:rFonts w:hint="eastAsia"/>
        </w:rPr>
        <w:t>нозологічної</w:t>
      </w:r>
      <w:r>
        <w:t></w:t>
      </w:r>
      <w:r>
        <w:rPr>
          <w:rFonts w:hint="eastAsia"/>
        </w:rPr>
        <w:t>форми</w:t>
      </w:r>
      <w:r>
        <w:t></w:t>
      </w:r>
      <w:r>
        <w:t></w:t>
      </w:r>
      <w:r>
        <w:rPr>
          <w:rFonts w:hint="eastAsia"/>
        </w:rPr>
        <w:t>локалізація</w:t>
      </w:r>
      <w:r>
        <w:t></w:t>
      </w:r>
      <w:r>
        <w:rPr>
          <w:rFonts w:hint="eastAsia"/>
        </w:rPr>
        <w:t>раку</w:t>
      </w:r>
      <w:r>
        <w:t></w:t>
      </w:r>
      <w:r>
        <w:rPr>
          <w:rFonts w:hint="eastAsia"/>
        </w:rPr>
        <w:t>в</w:t>
      </w:r>
      <w:r>
        <w:t></w:t>
      </w:r>
      <w:r>
        <w:rPr>
          <w:rFonts w:hint="eastAsia"/>
        </w:rPr>
        <w:t>головці</w:t>
      </w:r>
      <w:r>
        <w:t></w:t>
      </w:r>
      <w:r>
        <w:rPr>
          <w:rFonts w:hint="eastAsia"/>
        </w:rPr>
        <w:t>ПЗ</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тип</w:t>
      </w:r>
      <w:r>
        <w:t></w:t>
      </w:r>
      <w:r>
        <w:rPr>
          <w:rFonts w:hint="eastAsia"/>
        </w:rPr>
        <w:t>панкреатоєюноанастомозу</w:t>
      </w:r>
      <w:r>
        <w:t></w:t>
      </w:r>
      <w:r>
        <w:t></w:t>
      </w:r>
      <w:r>
        <w:rPr>
          <w:rFonts w:hint="eastAsia"/>
        </w:rPr>
        <w:t>інвагінаційний</w:t>
      </w:r>
      <w:r>
        <w:t></w:t>
      </w:r>
      <w:r>
        <w:rPr>
          <w:rFonts w:hint="eastAsia"/>
        </w:rPr>
        <w:t>панкреатодуктоєюноанастомоз</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спосіб</w:t>
      </w:r>
      <w:r>
        <w:t></w:t>
      </w:r>
      <w:r>
        <w:rPr>
          <w:rFonts w:hint="eastAsia"/>
        </w:rPr>
        <w:t>дренування</w:t>
      </w:r>
      <w:r>
        <w:t></w:t>
      </w:r>
      <w:r>
        <w:rPr>
          <w:rFonts w:hint="eastAsia"/>
        </w:rPr>
        <w:t>головної</w:t>
      </w:r>
      <w:r>
        <w:t></w:t>
      </w:r>
      <w:r>
        <w:rPr>
          <w:rFonts w:hint="eastAsia"/>
        </w:rPr>
        <w:t>панкреатичної</w:t>
      </w:r>
      <w:r>
        <w:t></w:t>
      </w:r>
      <w:r>
        <w:rPr>
          <w:rFonts w:hint="eastAsia"/>
        </w:rPr>
        <w:t>протоки</w:t>
      </w:r>
      <w:r>
        <w:t></w:t>
      </w:r>
      <w:r>
        <w:t></w:t>
      </w:r>
      <w:r>
        <w:rPr>
          <w:rFonts w:hint="eastAsia"/>
        </w:rPr>
        <w:t>панкреатоєюноанастомоз</w:t>
      </w:r>
      <w:r>
        <w:t></w:t>
      </w:r>
      <w:r>
        <w:rPr>
          <w:rFonts w:hint="eastAsia"/>
        </w:rPr>
        <w:t>на</w:t>
      </w:r>
      <w:r>
        <w:t></w:t>
      </w:r>
      <w:r>
        <w:t></w:t>
      </w:r>
      <w:r>
        <w:rPr>
          <w:rFonts w:hint="eastAsia"/>
        </w:rPr>
        <w:t>зовнішн</w:t>
      </w:r>
      <w:r>
        <w:rPr>
          <w:rFonts w:hint="eastAsia"/>
        </w:rPr>
        <w:lastRenderedPageBreak/>
        <w:t>ьому</w:t>
      </w:r>
      <w:r>
        <w:t></w:t>
      </w:r>
      <w:r>
        <w:t></w:t>
      </w:r>
      <w:r>
        <w:rPr>
          <w:rFonts w:hint="eastAsia"/>
        </w:rPr>
        <w:t>дренажі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наявність</w:t>
      </w:r>
      <w:r>
        <w:t></w:t>
      </w:r>
      <w:r>
        <w:rPr>
          <w:rFonts w:hint="eastAsia"/>
        </w:rPr>
        <w:t>резекції</w:t>
      </w:r>
      <w:r>
        <w:t></w:t>
      </w:r>
      <w:r>
        <w:rPr>
          <w:rFonts w:hint="eastAsia"/>
        </w:rPr>
        <w:t>венозних</w:t>
      </w:r>
      <w:r>
        <w:t></w:t>
      </w:r>
      <w:r>
        <w:rPr>
          <w:rFonts w:hint="eastAsia"/>
        </w:rPr>
        <w:t>судин</w:t>
      </w:r>
      <w:r>
        <w:t></w:t>
      </w:r>
      <w:r>
        <w:rPr>
          <w:rFonts w:hint="eastAsia"/>
        </w:rPr>
        <w:t>при</w:t>
      </w:r>
      <w:r>
        <w:t></w:t>
      </w:r>
      <w:r>
        <w:rPr>
          <w:rFonts w:hint="eastAsia"/>
        </w:rPr>
        <w:t>виконанні</w:t>
      </w:r>
      <w:r>
        <w:t></w:t>
      </w:r>
      <w:r>
        <w:rPr>
          <w:rFonts w:hint="eastAsia"/>
        </w:rPr>
        <w:t>дистальної</w:t>
      </w:r>
      <w:r>
        <w:t></w:t>
      </w:r>
      <w:r>
        <w:rPr>
          <w:rFonts w:hint="eastAsia"/>
        </w:rPr>
        <w:t>резекції</w:t>
      </w:r>
      <w:r>
        <w:t></w:t>
      </w:r>
      <w:r>
        <w:rPr>
          <w:rFonts w:hint="eastAsia"/>
        </w:rPr>
        <w:t>ПЗ</w:t>
      </w:r>
      <w:r>
        <w:t></w:t>
      </w:r>
      <w:r>
        <w:t></w:t>
      </w:r>
      <w:r>
        <w:t></w:t>
      </w:r>
      <w:r>
        <w:t></w:t>
      </w:r>
      <w:r>
        <w:t></w:t>
      </w:r>
      <w:r>
        <w:t></w:t>
      </w:r>
      <w:r>
        <w:t></w:t>
      </w:r>
      <w:r>
        <w:t></w:t>
      </w:r>
      <w:r>
        <w:t></w:t>
      </w:r>
      <w:r>
        <w:t></w:t>
      </w:r>
      <w:r>
        <w:t></w:t>
      </w:r>
      <w:r>
        <w:t></w:t>
      </w:r>
      <w:r>
        <w:t></w:t>
      </w:r>
      <w:r>
        <w:tab/>
      </w:r>
      <w:r>
        <w:t></w:t>
      </w:r>
      <w:r>
        <w:t></w:t>
      </w:r>
      <w:r>
        <w:t></w:t>
      </w:r>
      <w:r>
        <w:t></w:t>
      </w:r>
      <w:r>
        <w:t></w:t>
      </w:r>
      <w:r>
        <w:t></w:t>
      </w:r>
      <w:r>
        <w:t></w:t>
      </w:r>
      <w:r>
        <w:t></w:t>
      </w:r>
      <w:r>
        <w:t></w:t>
      </w:r>
      <w:r>
        <w:tab/>
      </w:r>
      <w:r>
        <w:t></w:t>
      </w:r>
      <w:r>
        <w:t></w:t>
      </w:r>
      <w:r>
        <w:t></w:t>
      </w:r>
      <w:r>
        <w:t></w:t>
      </w:r>
      <w:r>
        <w:t></w:t>
      </w:r>
      <w:r>
        <w:t></w:t>
      </w:r>
      <w:r>
        <w:t></w:t>
      </w:r>
      <w:r>
        <w:t></w:t>
      </w:r>
      <w:r>
        <w:t></w:t>
      </w:r>
      <w:r>
        <w:rPr>
          <w:rFonts w:hint="eastAsia"/>
        </w:rPr>
        <w:t>рівень</w:t>
      </w:r>
      <w:r>
        <w:t></w:t>
      </w:r>
      <w:r>
        <w:rPr>
          <w:rFonts w:hint="eastAsia"/>
        </w:rPr>
        <w:t>глікемії</w:t>
      </w:r>
      <w:r>
        <w:t></w:t>
      </w:r>
      <w:r>
        <w:rPr>
          <w:rFonts w:hint="eastAsia"/>
        </w:rPr>
        <w:t>в</w:t>
      </w:r>
    </w:p>
    <w:p w:rsidR="00FE570A" w:rsidRDefault="00FE570A" w:rsidP="00FE570A">
      <w:r>
        <w:rPr>
          <w:rFonts w:hint="eastAsia"/>
        </w:rPr>
        <w:t>передопераційному</w:t>
      </w:r>
      <w:r>
        <w:t></w:t>
      </w:r>
      <w:r>
        <w:rPr>
          <w:rFonts w:hint="eastAsia"/>
        </w:rPr>
        <w:t>періоді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наявність</w:t>
      </w:r>
      <w:r>
        <w:t></w:t>
      </w:r>
      <w:r>
        <w:rPr>
          <w:rFonts w:hint="eastAsia"/>
        </w:rPr>
        <w:t>супутніх</w:t>
      </w:r>
      <w:r>
        <w:t></w:t>
      </w:r>
      <w:r>
        <w:rPr>
          <w:rFonts w:hint="eastAsia"/>
        </w:rPr>
        <w:t>захворювань</w:t>
      </w:r>
      <w:r>
        <w:t></w:t>
      </w:r>
      <w:r>
        <w:rPr>
          <w:rFonts w:hint="eastAsia"/>
        </w:rPr>
        <w:t>у</w:t>
      </w:r>
      <w:r>
        <w:t></w:t>
      </w:r>
      <w:r>
        <w:rPr>
          <w:rFonts w:hint="eastAsia"/>
        </w:rPr>
        <w:t>пацієнтів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можна</w:t>
      </w:r>
      <w:r>
        <w:t></w:t>
      </w:r>
      <w:r>
        <w:rPr>
          <w:rFonts w:hint="eastAsia"/>
        </w:rPr>
        <w:t>спрогнозувати</w:t>
      </w:r>
      <w:r>
        <w:t></w:t>
      </w:r>
      <w:r>
        <w:rPr>
          <w:rFonts w:hint="eastAsia"/>
        </w:rPr>
        <w:t>виникнення</w:t>
      </w:r>
      <w:r>
        <w:t></w:t>
      </w:r>
      <w:r>
        <w:rPr>
          <w:rFonts w:hint="eastAsia"/>
        </w:rPr>
        <w:t>ПН</w:t>
      </w:r>
      <w:r>
        <w:t></w:t>
      </w:r>
    </w:p>
    <w:p w:rsidR="00FE570A" w:rsidRDefault="00FE570A" w:rsidP="00FE570A">
      <w:r>
        <w:t></w:t>
      </w:r>
    </w:p>
    <w:p w:rsidR="00FE570A" w:rsidRDefault="00FE570A" w:rsidP="00FE570A">
      <w:r>
        <w:t></w:t>
      </w:r>
      <w:r>
        <w:t></w:t>
      </w:r>
      <w:r>
        <w:t></w:t>
      </w:r>
    </w:p>
    <w:p w:rsidR="00FE570A" w:rsidRDefault="00FE570A" w:rsidP="00FE570A">
      <w:r>
        <w:rPr>
          <w:rFonts w:hint="eastAsia"/>
        </w:rPr>
        <w:t>Згідно</w:t>
      </w:r>
      <w:r>
        <w:t></w:t>
      </w:r>
      <w:r>
        <w:rPr>
          <w:rFonts w:hint="eastAsia"/>
        </w:rPr>
        <w:t>результатів</w:t>
      </w:r>
      <w:r>
        <w:t></w:t>
      </w:r>
      <w:r>
        <w:rPr>
          <w:rFonts w:hint="eastAsia"/>
        </w:rPr>
        <w:t>проведеної</w:t>
      </w:r>
      <w:r>
        <w:t></w:t>
      </w:r>
      <w:r>
        <w:rPr>
          <w:rFonts w:hint="eastAsia"/>
        </w:rPr>
        <w:t>експериментальної</w:t>
      </w:r>
      <w:r>
        <w:t></w:t>
      </w:r>
      <w:r>
        <w:rPr>
          <w:rFonts w:hint="eastAsia"/>
        </w:rPr>
        <w:t>частини</w:t>
      </w:r>
      <w:r>
        <w:t></w:t>
      </w:r>
      <w:r>
        <w:rPr>
          <w:rFonts w:hint="eastAsia"/>
        </w:rPr>
        <w:t>дослідження</w:t>
      </w:r>
      <w:r>
        <w:t></w:t>
      </w:r>
      <w:r>
        <w:t></w:t>
      </w:r>
      <w:r>
        <w:rPr>
          <w:rFonts w:hint="eastAsia"/>
        </w:rPr>
        <w:t>виникають</w:t>
      </w:r>
      <w:r>
        <w:t></w:t>
      </w:r>
      <w:r>
        <w:rPr>
          <w:rFonts w:hint="eastAsia"/>
        </w:rPr>
        <w:t>умови</w:t>
      </w:r>
      <w:r>
        <w:t></w:t>
      </w:r>
      <w:r>
        <w:rPr>
          <w:rFonts w:hint="eastAsia"/>
        </w:rPr>
        <w:t>для</w:t>
      </w:r>
      <w:r>
        <w:t></w:t>
      </w:r>
      <w:r>
        <w:rPr>
          <w:rFonts w:hint="eastAsia"/>
        </w:rPr>
        <w:t>формування</w:t>
      </w:r>
      <w:r>
        <w:t></w:t>
      </w:r>
      <w:r>
        <w:rPr>
          <w:rFonts w:hint="eastAsia"/>
        </w:rPr>
        <w:t>ПН</w:t>
      </w:r>
      <w:r>
        <w:t></w:t>
      </w:r>
      <w:r>
        <w:rPr>
          <w:rFonts w:hint="eastAsia"/>
        </w:rPr>
        <w:t>при</w:t>
      </w:r>
      <w:r>
        <w:t></w:t>
      </w:r>
      <w:r>
        <w:rPr>
          <w:rFonts w:hint="eastAsia"/>
        </w:rPr>
        <w:t>застосуванні</w:t>
      </w:r>
      <w:r>
        <w:t></w:t>
      </w:r>
      <w:r>
        <w:rPr>
          <w:rFonts w:hint="eastAsia"/>
        </w:rPr>
        <w:t>загальноприйнятої</w:t>
      </w:r>
      <w:r>
        <w:t></w:t>
      </w:r>
      <w:r>
        <w:rPr>
          <w:rFonts w:hint="eastAsia"/>
        </w:rPr>
        <w:t>хірургічної</w:t>
      </w:r>
      <w:r>
        <w:t></w:t>
      </w:r>
      <w:r>
        <w:rPr>
          <w:rFonts w:hint="eastAsia"/>
        </w:rPr>
        <w:t>техніки</w:t>
      </w:r>
      <w:r>
        <w:t></w:t>
      </w:r>
      <w:r>
        <w:rPr>
          <w:rFonts w:hint="eastAsia"/>
        </w:rPr>
        <w:t>при</w:t>
      </w:r>
      <w:r>
        <w:t></w:t>
      </w:r>
      <w:r>
        <w:rPr>
          <w:rFonts w:hint="eastAsia"/>
        </w:rPr>
        <w:t>резекційних</w:t>
      </w:r>
      <w:r>
        <w:t></w:t>
      </w:r>
      <w:r>
        <w:rPr>
          <w:rFonts w:hint="eastAsia"/>
        </w:rPr>
        <w:t>втручаннях</w:t>
      </w:r>
      <w:r>
        <w:t></w:t>
      </w:r>
      <w:r>
        <w:rPr>
          <w:rFonts w:hint="eastAsia"/>
        </w:rPr>
        <w:t>на</w:t>
      </w:r>
      <w:r>
        <w:t></w:t>
      </w:r>
      <w:r>
        <w:rPr>
          <w:rFonts w:hint="eastAsia"/>
        </w:rPr>
        <w:t>ПЗ</w:t>
      </w:r>
      <w:r>
        <w:t></w:t>
      </w:r>
    </w:p>
    <w:p w:rsidR="00FE570A" w:rsidRDefault="00FE570A" w:rsidP="00FE570A">
      <w:r>
        <w:rPr>
          <w:rFonts w:hint="eastAsia"/>
        </w:rPr>
        <w:t>З</w:t>
      </w:r>
      <w:r>
        <w:t></w:t>
      </w:r>
      <w:r>
        <w:rPr>
          <w:rFonts w:hint="eastAsia"/>
        </w:rPr>
        <w:t>метою</w:t>
      </w:r>
      <w:r>
        <w:t></w:t>
      </w:r>
      <w:r>
        <w:rPr>
          <w:rFonts w:hint="eastAsia"/>
        </w:rPr>
        <w:t>профілактики</w:t>
      </w:r>
      <w:r>
        <w:t></w:t>
      </w:r>
      <w:r>
        <w:rPr>
          <w:rFonts w:hint="eastAsia"/>
        </w:rPr>
        <w:t>виникнення</w:t>
      </w:r>
      <w:r>
        <w:t></w:t>
      </w:r>
      <w:r>
        <w:rPr>
          <w:rFonts w:hint="eastAsia"/>
        </w:rPr>
        <w:t>ППН</w:t>
      </w:r>
      <w:r>
        <w:t></w:t>
      </w:r>
      <w:r>
        <w:t></w:t>
      </w:r>
      <w:r>
        <w:rPr>
          <w:rFonts w:hint="eastAsia"/>
        </w:rPr>
        <w:t>при</w:t>
      </w:r>
      <w:r>
        <w:t></w:t>
      </w:r>
      <w:r>
        <w:rPr>
          <w:rFonts w:hint="eastAsia"/>
        </w:rPr>
        <w:t>резекційних</w:t>
      </w:r>
      <w:r>
        <w:t></w:t>
      </w:r>
      <w:r>
        <w:rPr>
          <w:rFonts w:hint="eastAsia"/>
        </w:rPr>
        <w:t>втручаннях</w:t>
      </w:r>
      <w:r>
        <w:t></w:t>
      </w:r>
      <w:r>
        <w:rPr>
          <w:rFonts w:hint="eastAsia"/>
        </w:rPr>
        <w:t>на</w:t>
      </w:r>
      <w:r>
        <w:t></w:t>
      </w:r>
      <w:r>
        <w:rPr>
          <w:rFonts w:hint="eastAsia"/>
        </w:rPr>
        <w:t>ПЗ</w:t>
      </w:r>
      <w:r>
        <w:t></w:t>
      </w:r>
      <w:r>
        <w:t></w:t>
      </w:r>
      <w:r>
        <w:rPr>
          <w:rFonts w:hint="eastAsia"/>
        </w:rPr>
        <w:t>доцільно</w:t>
      </w:r>
      <w:r>
        <w:t></w:t>
      </w:r>
      <w:r>
        <w:rPr>
          <w:rFonts w:hint="eastAsia"/>
        </w:rPr>
        <w:t>застосовувати</w:t>
      </w:r>
      <w:r>
        <w:t></w:t>
      </w:r>
      <w:r>
        <w:rPr>
          <w:rFonts w:hint="eastAsia"/>
        </w:rPr>
        <w:t>електрохірургічні</w:t>
      </w:r>
      <w:r>
        <w:t></w:t>
      </w:r>
      <w:r>
        <w:rPr>
          <w:rFonts w:hint="eastAsia"/>
        </w:rPr>
        <w:t>інструменти</w:t>
      </w:r>
      <w:r>
        <w:t></w:t>
      </w:r>
    </w:p>
    <w:p w:rsidR="00FE570A" w:rsidRDefault="00FE570A" w:rsidP="00FE570A">
      <w:r>
        <w:rPr>
          <w:rFonts w:hint="eastAsia"/>
        </w:rPr>
        <w:t>Рекомендовано</w:t>
      </w:r>
      <w:r>
        <w:t></w:t>
      </w:r>
      <w:r>
        <w:rPr>
          <w:rFonts w:hint="eastAsia"/>
        </w:rPr>
        <w:t>застосовувати</w:t>
      </w:r>
      <w:r>
        <w:t></w:t>
      </w:r>
      <w:r>
        <w:rPr>
          <w:rFonts w:hint="eastAsia"/>
        </w:rPr>
        <w:t>електрозварювальну</w:t>
      </w:r>
      <w:r>
        <w:t></w:t>
      </w:r>
      <w:r>
        <w:rPr>
          <w:rFonts w:hint="eastAsia"/>
        </w:rPr>
        <w:t>технологію</w:t>
      </w:r>
      <w:r>
        <w:t></w:t>
      </w:r>
      <w:r>
        <w:rPr>
          <w:rFonts w:hint="eastAsia"/>
        </w:rPr>
        <w:t>при</w:t>
      </w:r>
      <w:r>
        <w:t></w:t>
      </w:r>
      <w:r>
        <w:rPr>
          <w:rFonts w:hint="eastAsia"/>
        </w:rPr>
        <w:t>резекційних</w:t>
      </w:r>
      <w:r>
        <w:t></w:t>
      </w:r>
      <w:r>
        <w:rPr>
          <w:rFonts w:hint="eastAsia"/>
        </w:rPr>
        <w:t>втручаннях</w:t>
      </w:r>
      <w:r>
        <w:t></w:t>
      </w:r>
      <w:r>
        <w:rPr>
          <w:rFonts w:hint="eastAsia"/>
        </w:rPr>
        <w:t>на</w:t>
      </w:r>
      <w:r>
        <w:t></w:t>
      </w:r>
      <w:r>
        <w:rPr>
          <w:rFonts w:hint="eastAsia"/>
        </w:rPr>
        <w:t>ПЗ</w:t>
      </w:r>
      <w:r>
        <w:t></w:t>
      </w:r>
      <w:r>
        <w:rPr>
          <w:rFonts w:hint="eastAsia"/>
        </w:rPr>
        <w:t>за</w:t>
      </w:r>
      <w:r>
        <w:t></w:t>
      </w:r>
      <w:r>
        <w:rPr>
          <w:rFonts w:hint="eastAsia"/>
        </w:rPr>
        <w:t>умови</w:t>
      </w:r>
      <w:r>
        <w:t></w:t>
      </w:r>
      <w:r>
        <w:rPr>
          <w:rFonts w:hint="eastAsia"/>
        </w:rPr>
        <w:t>наявності</w:t>
      </w:r>
      <w:r>
        <w:t></w:t>
      </w:r>
      <w:r>
        <w:rPr>
          <w:rFonts w:hint="eastAsia"/>
        </w:rPr>
        <w:t>м’якої</w:t>
      </w:r>
      <w:r>
        <w:t></w:t>
      </w:r>
      <w:r>
        <w:rPr>
          <w:rFonts w:hint="eastAsia"/>
        </w:rPr>
        <w:t>текстури</w:t>
      </w:r>
      <w:r>
        <w:t></w:t>
      </w:r>
      <w:r>
        <w:rPr>
          <w:rFonts w:hint="eastAsia"/>
        </w:rPr>
        <w:t>залози</w:t>
      </w:r>
      <w:r>
        <w:t></w:t>
      </w:r>
    </w:p>
    <w:p w:rsidR="00FE570A" w:rsidRDefault="00FE570A" w:rsidP="00FE570A">
      <w:r>
        <w:rPr>
          <w:rFonts w:hint="eastAsia"/>
        </w:rPr>
        <w:t>При</w:t>
      </w:r>
      <w:r>
        <w:t></w:t>
      </w:r>
      <w:r>
        <w:rPr>
          <w:rFonts w:hint="eastAsia"/>
        </w:rPr>
        <w:t>резекційних</w:t>
      </w:r>
      <w:r>
        <w:t></w:t>
      </w:r>
      <w:r>
        <w:rPr>
          <w:rFonts w:hint="eastAsia"/>
        </w:rPr>
        <w:t>втручаннях</w:t>
      </w:r>
      <w:r>
        <w:t></w:t>
      </w:r>
      <w:r>
        <w:rPr>
          <w:rFonts w:hint="eastAsia"/>
        </w:rPr>
        <w:t>за</w:t>
      </w:r>
      <w:r>
        <w:t></w:t>
      </w:r>
      <w:r>
        <w:rPr>
          <w:rFonts w:hint="eastAsia"/>
        </w:rPr>
        <w:t>умови</w:t>
      </w:r>
      <w:r>
        <w:t></w:t>
      </w:r>
      <w:r>
        <w:rPr>
          <w:rFonts w:hint="eastAsia"/>
        </w:rPr>
        <w:t>наявності</w:t>
      </w:r>
      <w:r>
        <w:t></w:t>
      </w:r>
      <w:r>
        <w:rPr>
          <w:rFonts w:hint="eastAsia"/>
        </w:rPr>
        <w:t>твердої</w:t>
      </w:r>
      <w:r>
        <w:t></w:t>
      </w:r>
      <w:r>
        <w:rPr>
          <w:rFonts w:hint="eastAsia"/>
        </w:rPr>
        <w:t>текстури</w:t>
      </w:r>
      <w:r>
        <w:t></w:t>
      </w:r>
      <w:r>
        <w:rPr>
          <w:rFonts w:hint="eastAsia"/>
        </w:rPr>
        <w:t>ПЗ</w:t>
      </w:r>
      <w:r>
        <w:t></w:t>
      </w:r>
      <w:r>
        <w:rPr>
          <w:rFonts w:hint="eastAsia"/>
        </w:rPr>
        <w:t>доцільно</w:t>
      </w:r>
      <w:r>
        <w:t></w:t>
      </w:r>
      <w:r>
        <w:rPr>
          <w:rFonts w:hint="eastAsia"/>
        </w:rPr>
        <w:t>надати</w:t>
      </w:r>
      <w:r>
        <w:t></w:t>
      </w:r>
      <w:r>
        <w:rPr>
          <w:rFonts w:hint="eastAsia"/>
        </w:rPr>
        <w:t>перевагу</w:t>
      </w:r>
      <w:r>
        <w:t></w:t>
      </w:r>
      <w:r>
        <w:rPr>
          <w:rFonts w:hint="eastAsia"/>
        </w:rPr>
        <w:t>застосуванню</w:t>
      </w:r>
      <w:r>
        <w:t></w:t>
      </w:r>
      <w:r>
        <w:rPr>
          <w:rFonts w:hint="eastAsia"/>
        </w:rPr>
        <w:t>електрохірургічного</w:t>
      </w:r>
      <w:r>
        <w:t></w:t>
      </w:r>
      <w:r>
        <w:rPr>
          <w:rFonts w:hint="eastAsia"/>
        </w:rPr>
        <w:t>методу</w:t>
      </w:r>
      <w:r>
        <w:t></w:t>
      </w:r>
      <w:r>
        <w:rPr>
          <w:rFonts w:hint="eastAsia"/>
        </w:rPr>
        <w:t>в</w:t>
      </w:r>
      <w:r>
        <w:t></w:t>
      </w:r>
      <w:r>
        <w:rPr>
          <w:rFonts w:hint="eastAsia"/>
        </w:rPr>
        <w:t>біполярному</w:t>
      </w:r>
      <w:r>
        <w:t></w:t>
      </w:r>
      <w:r>
        <w:rPr>
          <w:rFonts w:hint="eastAsia"/>
        </w:rPr>
        <w:t>чи</w:t>
      </w:r>
      <w:r>
        <w:t></w:t>
      </w:r>
      <w:r>
        <w:rPr>
          <w:rFonts w:hint="eastAsia"/>
        </w:rPr>
        <w:t>монополярному</w:t>
      </w:r>
      <w:r>
        <w:t></w:t>
      </w:r>
      <w:r>
        <w:rPr>
          <w:rFonts w:hint="eastAsia"/>
        </w:rPr>
        <w:t>режимах</w:t>
      </w:r>
      <w:r>
        <w:t></w:t>
      </w:r>
    </w:p>
    <w:p w:rsidR="00FE570A" w:rsidRDefault="00FE570A" w:rsidP="00FE570A">
      <w:r>
        <w:rPr>
          <w:rFonts w:hint="eastAsia"/>
        </w:rPr>
        <w:t>Рівень</w:t>
      </w:r>
      <w:r>
        <w:t></w:t>
      </w:r>
      <w:r>
        <w:rPr>
          <w:rFonts w:hint="eastAsia"/>
        </w:rPr>
        <w:t>глікемії</w:t>
      </w:r>
      <w:r>
        <w:t></w:t>
      </w:r>
      <w:r>
        <w:rPr>
          <w:rFonts w:hint="eastAsia"/>
        </w:rPr>
        <w:t>в</w:t>
      </w:r>
      <w:r>
        <w:t></w:t>
      </w:r>
      <w:r>
        <w:rPr>
          <w:rFonts w:hint="eastAsia"/>
        </w:rPr>
        <w:t>передопераційному</w:t>
      </w:r>
      <w:r>
        <w:t></w:t>
      </w:r>
      <w:r>
        <w:rPr>
          <w:rFonts w:hint="eastAsia"/>
        </w:rPr>
        <w:t>періоді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наявність</w:t>
      </w:r>
      <w:r>
        <w:t></w:t>
      </w:r>
      <w:r>
        <w:rPr>
          <w:rFonts w:hint="eastAsia"/>
        </w:rPr>
        <w:t>супутніх</w:t>
      </w:r>
      <w:r>
        <w:t></w:t>
      </w:r>
      <w:r>
        <w:rPr>
          <w:rFonts w:hint="eastAsia"/>
        </w:rPr>
        <w:t>захворювань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є</w:t>
      </w:r>
      <w:r>
        <w:t></w:t>
      </w:r>
      <w:r>
        <w:rPr>
          <w:rFonts w:hint="eastAsia"/>
        </w:rPr>
        <w:t>факторами</w:t>
      </w:r>
      <w:r>
        <w:t></w:t>
      </w:r>
      <w:r>
        <w:t></w:t>
      </w:r>
      <w:r>
        <w:rPr>
          <w:rFonts w:hint="eastAsia"/>
        </w:rPr>
        <w:t>на</w:t>
      </w:r>
      <w:r>
        <w:t></w:t>
      </w:r>
      <w:r>
        <w:rPr>
          <w:rFonts w:hint="eastAsia"/>
        </w:rPr>
        <w:t>які</w:t>
      </w:r>
      <w:r>
        <w:t></w:t>
      </w:r>
      <w:r>
        <w:rPr>
          <w:rFonts w:hint="eastAsia"/>
        </w:rPr>
        <w:t>можна</w:t>
      </w:r>
      <w:r>
        <w:t></w:t>
      </w:r>
      <w:r>
        <w:rPr>
          <w:rFonts w:hint="eastAsia"/>
        </w:rPr>
        <w:t>впливати</w:t>
      </w:r>
      <w:r>
        <w:t></w:t>
      </w:r>
      <w:r>
        <w:rPr>
          <w:rFonts w:hint="eastAsia"/>
        </w:rPr>
        <w:t>з</w:t>
      </w:r>
      <w:r>
        <w:t></w:t>
      </w:r>
      <w:r>
        <w:rPr>
          <w:rFonts w:hint="eastAsia"/>
        </w:rPr>
        <w:t>метою</w:t>
      </w:r>
      <w:r>
        <w:t></w:t>
      </w:r>
      <w:r>
        <w:rPr>
          <w:rFonts w:hint="eastAsia"/>
        </w:rPr>
        <w:t>попередження</w:t>
      </w:r>
      <w:r>
        <w:t></w:t>
      </w:r>
      <w:r>
        <w:rPr>
          <w:rFonts w:hint="eastAsia"/>
        </w:rPr>
        <w:t>виникнення</w:t>
      </w:r>
      <w:r>
        <w:t></w:t>
      </w:r>
      <w:r>
        <w:rPr>
          <w:rFonts w:hint="eastAsia"/>
        </w:rPr>
        <w:t>ПН</w:t>
      </w:r>
      <w:r>
        <w:t></w:t>
      </w:r>
      <w:r>
        <w:rPr>
          <w:rFonts w:hint="eastAsia"/>
        </w:rPr>
        <w:t>в</w:t>
      </w:r>
      <w:r>
        <w:t></w:t>
      </w:r>
      <w:r>
        <w:rPr>
          <w:rFonts w:hint="eastAsia"/>
        </w:rPr>
        <w:t>післяопераційному</w:t>
      </w:r>
      <w:r>
        <w:t></w:t>
      </w:r>
      <w:r>
        <w:rPr>
          <w:rFonts w:hint="eastAsia"/>
        </w:rPr>
        <w:t>періоді</w:t>
      </w:r>
      <w:r>
        <w:t></w:t>
      </w:r>
      <w:r>
        <w:rPr>
          <w:rFonts w:hint="eastAsia"/>
        </w:rPr>
        <w:t>у</w:t>
      </w:r>
      <w:r>
        <w:t></w:t>
      </w:r>
      <w:r>
        <w:rPr>
          <w:rFonts w:hint="eastAsia"/>
        </w:rPr>
        <w:t>пацієнтів</w:t>
      </w:r>
      <w:r>
        <w:t></w:t>
      </w:r>
      <w:r>
        <w:t></w:t>
      </w:r>
      <w:r>
        <w:rPr>
          <w:rFonts w:hint="eastAsia"/>
        </w:rPr>
        <w:t>яким</w:t>
      </w:r>
      <w:r>
        <w:t></w:t>
      </w:r>
      <w:r>
        <w:rPr>
          <w:rFonts w:hint="eastAsia"/>
        </w:rPr>
        <w:t>заплановані</w:t>
      </w:r>
      <w:r>
        <w:t></w:t>
      </w:r>
      <w:r>
        <w:rPr>
          <w:rFonts w:hint="eastAsia"/>
        </w:rPr>
        <w:t>резекційні</w:t>
      </w:r>
      <w:r>
        <w:t></w:t>
      </w:r>
      <w:r>
        <w:rPr>
          <w:rFonts w:hint="eastAsia"/>
        </w:rPr>
        <w:t>втручання</w:t>
      </w:r>
      <w:r>
        <w:t></w:t>
      </w:r>
      <w:r>
        <w:rPr>
          <w:rFonts w:hint="eastAsia"/>
        </w:rPr>
        <w:t>на</w:t>
      </w:r>
      <w:r>
        <w:t></w:t>
      </w:r>
      <w:r>
        <w:rPr>
          <w:rFonts w:hint="eastAsia"/>
        </w:rPr>
        <w:t>ПЗ</w:t>
      </w:r>
      <w:r>
        <w:t></w:t>
      </w:r>
      <w:r>
        <w:t></w:t>
      </w:r>
      <w:r>
        <w:rPr>
          <w:rFonts w:hint="eastAsia"/>
        </w:rPr>
        <w:t>Профілактика</w:t>
      </w:r>
      <w:r>
        <w:t></w:t>
      </w:r>
      <w:r>
        <w:rPr>
          <w:rFonts w:hint="eastAsia"/>
        </w:rPr>
        <w:t>розвитку</w:t>
      </w:r>
      <w:r>
        <w:t></w:t>
      </w:r>
      <w:r>
        <w:rPr>
          <w:rFonts w:hint="eastAsia"/>
        </w:rPr>
        <w:t>зазначеного</w:t>
      </w:r>
      <w:r>
        <w:t></w:t>
      </w:r>
      <w:r>
        <w:rPr>
          <w:rFonts w:hint="eastAsia"/>
        </w:rPr>
        <w:t>ускладнення</w:t>
      </w:r>
      <w:r>
        <w:t></w:t>
      </w:r>
      <w:r>
        <w:rPr>
          <w:rFonts w:hint="eastAsia"/>
        </w:rPr>
        <w:t>полягає</w:t>
      </w:r>
      <w:r>
        <w:t></w:t>
      </w:r>
      <w:r>
        <w:rPr>
          <w:rFonts w:hint="eastAsia"/>
        </w:rPr>
        <w:t>в</w:t>
      </w:r>
      <w:r>
        <w:t></w:t>
      </w:r>
      <w:r>
        <w:rPr>
          <w:rFonts w:hint="eastAsia"/>
        </w:rPr>
        <w:t>корекції</w:t>
      </w:r>
      <w:r>
        <w:t></w:t>
      </w:r>
      <w:r>
        <w:rPr>
          <w:rFonts w:hint="eastAsia"/>
        </w:rPr>
        <w:t>рівня</w:t>
      </w:r>
      <w:r>
        <w:t></w:t>
      </w:r>
      <w:r>
        <w:rPr>
          <w:rFonts w:hint="eastAsia"/>
        </w:rPr>
        <w:t>глюкози</w:t>
      </w:r>
      <w:r>
        <w:t></w:t>
      </w:r>
      <w:r>
        <w:rPr>
          <w:rFonts w:hint="eastAsia"/>
        </w:rPr>
        <w:t>в</w:t>
      </w:r>
      <w:r>
        <w:t></w:t>
      </w:r>
      <w:r>
        <w:rPr>
          <w:rFonts w:hint="eastAsia"/>
        </w:rPr>
        <w:t>крові</w:t>
      </w:r>
      <w:r>
        <w:t></w:t>
      </w:r>
      <w:r>
        <w:rPr>
          <w:rFonts w:hint="eastAsia"/>
        </w:rPr>
        <w:t>та</w:t>
      </w:r>
      <w:r>
        <w:t></w:t>
      </w:r>
      <w:r>
        <w:rPr>
          <w:rFonts w:hint="eastAsia"/>
        </w:rPr>
        <w:t>лікуванні</w:t>
      </w:r>
      <w:r>
        <w:t></w:t>
      </w:r>
      <w:r>
        <w:rPr>
          <w:rFonts w:hint="eastAsia"/>
        </w:rPr>
        <w:t>супутньої</w:t>
      </w:r>
      <w:r>
        <w:t></w:t>
      </w:r>
      <w:r>
        <w:rPr>
          <w:rFonts w:hint="eastAsia"/>
        </w:rPr>
        <w:t>патології</w:t>
      </w:r>
      <w:r>
        <w:t></w:t>
      </w:r>
      <w:r>
        <w:rPr>
          <w:rFonts w:hint="eastAsia"/>
        </w:rPr>
        <w:t>в</w:t>
      </w:r>
      <w:r>
        <w:t></w:t>
      </w:r>
      <w:r>
        <w:rPr>
          <w:rFonts w:hint="eastAsia"/>
        </w:rPr>
        <w:t>пацієнтів</w:t>
      </w:r>
      <w:r>
        <w:t></w:t>
      </w:r>
      <w:r>
        <w:rPr>
          <w:rFonts w:hint="eastAsia"/>
        </w:rPr>
        <w:t>у</w:t>
      </w:r>
      <w:r>
        <w:t></w:t>
      </w:r>
      <w:r>
        <w:rPr>
          <w:rFonts w:hint="eastAsia"/>
        </w:rPr>
        <w:t>передопераційному</w:t>
      </w:r>
      <w:r>
        <w:t></w:t>
      </w:r>
      <w:r>
        <w:rPr>
          <w:rFonts w:hint="eastAsia"/>
        </w:rPr>
        <w:t>періоді</w:t>
      </w:r>
      <w:r>
        <w:t></w:t>
      </w:r>
    </w:p>
    <w:p w:rsidR="00FE570A" w:rsidRDefault="00FE570A" w:rsidP="00FE570A">
      <w:r>
        <w:rPr>
          <w:rFonts w:hint="eastAsia"/>
        </w:rPr>
        <w:t>З</w:t>
      </w:r>
      <w:r>
        <w:t></w:t>
      </w:r>
      <w:r>
        <w:rPr>
          <w:rFonts w:hint="eastAsia"/>
        </w:rPr>
        <w:t>метою</w:t>
      </w:r>
      <w:r>
        <w:t></w:t>
      </w:r>
      <w:r>
        <w:rPr>
          <w:rFonts w:hint="eastAsia"/>
        </w:rPr>
        <w:t>профілактики</w:t>
      </w:r>
      <w:r>
        <w:t></w:t>
      </w:r>
      <w:r>
        <w:rPr>
          <w:rFonts w:hint="eastAsia"/>
        </w:rPr>
        <w:t>формування</w:t>
      </w:r>
      <w:r>
        <w:t></w:t>
      </w:r>
      <w:r>
        <w:rPr>
          <w:rFonts w:hint="eastAsia"/>
        </w:rPr>
        <w:t>ПН</w:t>
      </w:r>
      <w:r>
        <w:t></w:t>
      </w:r>
      <w:r>
        <w:rPr>
          <w:rFonts w:hint="eastAsia"/>
        </w:rPr>
        <w:t>необхідно</w:t>
      </w:r>
      <w:r>
        <w:t></w:t>
      </w:r>
      <w:r>
        <w:rPr>
          <w:rFonts w:hint="eastAsia"/>
        </w:rPr>
        <w:t>надавати</w:t>
      </w:r>
      <w:r>
        <w:t></w:t>
      </w:r>
      <w:r>
        <w:rPr>
          <w:rFonts w:hint="eastAsia"/>
        </w:rPr>
        <w:t>перевагу</w:t>
      </w:r>
      <w:r>
        <w:t></w:t>
      </w:r>
      <w:r>
        <w:rPr>
          <w:rFonts w:hint="eastAsia"/>
        </w:rPr>
        <w:t>виконанню</w:t>
      </w:r>
      <w:r>
        <w:t></w:t>
      </w:r>
      <w:r>
        <w:rPr>
          <w:rFonts w:hint="eastAsia"/>
        </w:rPr>
        <w:t>інвагінаційного</w:t>
      </w:r>
      <w:r>
        <w:t></w:t>
      </w:r>
      <w:r>
        <w:rPr>
          <w:rFonts w:hint="eastAsia"/>
        </w:rPr>
        <w:t>панкреатодуктоєюноанастомозу</w:t>
      </w:r>
      <w:r>
        <w:t></w:t>
      </w:r>
      <w:r>
        <w:rPr>
          <w:rFonts w:hint="eastAsia"/>
        </w:rPr>
        <w:t>на</w:t>
      </w:r>
      <w:r>
        <w:t></w:t>
      </w:r>
      <w:r>
        <w:rPr>
          <w:rFonts w:hint="eastAsia"/>
        </w:rPr>
        <w:t>реконструктивному</w:t>
      </w:r>
      <w:r>
        <w:t></w:t>
      </w:r>
      <w:r>
        <w:rPr>
          <w:rFonts w:hint="eastAsia"/>
        </w:rPr>
        <w:t>етапі</w:t>
      </w:r>
      <w:r>
        <w:t></w:t>
      </w:r>
      <w:r>
        <w:rPr>
          <w:rFonts w:hint="eastAsia"/>
        </w:rPr>
        <w:t>за</w:t>
      </w:r>
      <w:r>
        <w:t></w:t>
      </w:r>
      <w:r>
        <w:rPr>
          <w:rFonts w:hint="eastAsia"/>
        </w:rPr>
        <w:t>наявності</w:t>
      </w:r>
      <w:r>
        <w:t></w:t>
      </w:r>
      <w:r>
        <w:rPr>
          <w:rFonts w:hint="eastAsia"/>
        </w:rPr>
        <w:t>технічних</w:t>
      </w:r>
      <w:r>
        <w:t></w:t>
      </w:r>
      <w:r>
        <w:rPr>
          <w:rFonts w:hint="eastAsia"/>
        </w:rPr>
        <w:t>умов</w:t>
      </w:r>
      <w:r>
        <w:t></w:t>
      </w:r>
      <w:r>
        <w:rPr>
          <w:rFonts w:hint="eastAsia"/>
        </w:rPr>
        <w:t>при</w:t>
      </w:r>
      <w:r>
        <w:t></w:t>
      </w:r>
      <w:r>
        <w:rPr>
          <w:rFonts w:hint="eastAsia"/>
        </w:rPr>
        <w:t>виконанні</w:t>
      </w:r>
      <w:r>
        <w:t></w:t>
      </w:r>
      <w:r>
        <w:rPr>
          <w:rFonts w:hint="eastAsia"/>
        </w:rPr>
        <w:t>ПДР</w:t>
      </w:r>
      <w:r>
        <w:t></w:t>
      </w:r>
      <w:r>
        <w:t></w:t>
      </w:r>
      <w:r>
        <w:t></w:t>
      </w:r>
      <w:r>
        <w:rPr>
          <w:rFonts w:hint="eastAsia"/>
        </w:rPr>
        <w:t>екомендовано</w:t>
      </w:r>
      <w:r>
        <w:t></w:t>
      </w:r>
      <w:r>
        <w:t></w:t>
      </w:r>
      <w:r>
        <w:rPr>
          <w:rFonts w:hint="eastAsia"/>
        </w:rPr>
        <w:t>при</w:t>
      </w:r>
      <w:r>
        <w:t></w:t>
      </w:r>
      <w:r>
        <w:rPr>
          <w:rFonts w:hint="eastAsia"/>
        </w:rPr>
        <w:t>можливості</w:t>
      </w:r>
      <w:r>
        <w:t></w:t>
      </w:r>
      <w:r>
        <w:t></w:t>
      </w:r>
      <w:r>
        <w:rPr>
          <w:rFonts w:hint="eastAsia"/>
        </w:rPr>
        <w:t>обмежити</w:t>
      </w:r>
      <w:r>
        <w:t></w:t>
      </w:r>
      <w:r>
        <w:rPr>
          <w:rFonts w:hint="eastAsia"/>
        </w:rPr>
        <w:t>виконання</w:t>
      </w:r>
      <w:r>
        <w:t></w:t>
      </w:r>
      <w:r>
        <w:rPr>
          <w:rFonts w:hint="eastAsia"/>
        </w:rPr>
        <w:t>панкреатоєюноанастомозу</w:t>
      </w:r>
      <w:r>
        <w:t></w:t>
      </w:r>
      <w:r>
        <w:rPr>
          <w:rFonts w:hint="eastAsia"/>
        </w:rPr>
        <w:t>на</w:t>
      </w:r>
      <w:r>
        <w:t></w:t>
      </w:r>
      <w:r>
        <w:t></w:t>
      </w:r>
      <w:r>
        <w:rPr>
          <w:rFonts w:hint="eastAsia"/>
        </w:rPr>
        <w:t>зовнішньому</w:t>
      </w:r>
      <w:r>
        <w:t></w:t>
      </w:r>
      <w:r>
        <w:t></w:t>
      </w:r>
      <w:r>
        <w:rPr>
          <w:rFonts w:hint="eastAsia"/>
        </w:rPr>
        <w:t>дренажі</w:t>
      </w:r>
      <w:r>
        <w:t></w:t>
      </w:r>
      <w:r>
        <w:rPr>
          <w:rFonts w:hint="eastAsia"/>
        </w:rPr>
        <w:t>та</w:t>
      </w:r>
      <w:r>
        <w:t></w:t>
      </w:r>
      <w:r>
        <w:rPr>
          <w:rFonts w:hint="eastAsia"/>
        </w:rPr>
        <w:t>застосовувати</w:t>
      </w:r>
      <w:r>
        <w:t></w:t>
      </w:r>
      <w:r>
        <w:rPr>
          <w:rFonts w:hint="eastAsia"/>
        </w:rPr>
        <w:t>панкреатоєюноанастомоз</w:t>
      </w:r>
      <w:r>
        <w:t></w:t>
      </w:r>
      <w:r>
        <w:rPr>
          <w:rFonts w:hint="eastAsia"/>
        </w:rPr>
        <w:t>на</w:t>
      </w:r>
      <w:r>
        <w:t></w:t>
      </w:r>
      <w:r>
        <w:t></w:t>
      </w:r>
      <w:r>
        <w:rPr>
          <w:rFonts w:hint="eastAsia"/>
        </w:rPr>
        <w:t>прихованому</w:t>
      </w:r>
      <w:r>
        <w:t></w:t>
      </w:r>
      <w:r>
        <w:t></w:t>
      </w:r>
      <w:r>
        <w:rPr>
          <w:rFonts w:hint="eastAsia"/>
        </w:rPr>
        <w:t>дренажі</w:t>
      </w:r>
      <w:r>
        <w:t></w:t>
      </w:r>
      <w:r>
        <w:rPr>
          <w:rFonts w:hint="eastAsia"/>
        </w:rPr>
        <w:t>при</w:t>
      </w:r>
      <w:r>
        <w:t></w:t>
      </w:r>
      <w:r>
        <w:rPr>
          <w:rFonts w:hint="eastAsia"/>
        </w:rPr>
        <w:t>виконанні</w:t>
      </w:r>
      <w:r>
        <w:t></w:t>
      </w:r>
      <w:r>
        <w:rPr>
          <w:rFonts w:hint="eastAsia"/>
        </w:rPr>
        <w:t>ПДР</w:t>
      </w:r>
      <w:r>
        <w:t></w:t>
      </w:r>
    </w:p>
    <w:p w:rsidR="00FE570A" w:rsidRDefault="00FE570A" w:rsidP="00FE570A">
      <w:r>
        <w:t></w:t>
      </w:r>
      <w:r>
        <w:t></w:t>
      </w:r>
      <w:r>
        <w:tab/>
      </w:r>
      <w:r>
        <w:rPr>
          <w:rFonts w:hint="eastAsia"/>
        </w:rPr>
        <w:t>Для</w:t>
      </w:r>
      <w:r>
        <w:t></w:t>
      </w:r>
      <w:r>
        <w:rPr>
          <w:rFonts w:hint="eastAsia"/>
        </w:rPr>
        <w:t>діагностики</w:t>
      </w:r>
      <w:r>
        <w:t></w:t>
      </w:r>
      <w:r>
        <w:rPr>
          <w:rFonts w:hint="eastAsia"/>
        </w:rPr>
        <w:t>ПН</w:t>
      </w:r>
      <w:r>
        <w:t></w:t>
      </w:r>
      <w:r>
        <w:rPr>
          <w:rFonts w:hint="eastAsia"/>
        </w:rPr>
        <w:t>проводимо</w:t>
      </w:r>
      <w:r>
        <w:t></w:t>
      </w:r>
      <w:r>
        <w:rPr>
          <w:rFonts w:hint="eastAsia"/>
        </w:rPr>
        <w:t>аналіз</w:t>
      </w:r>
      <w:r>
        <w:t></w:t>
      </w:r>
      <w:r>
        <w:rPr>
          <w:rFonts w:hint="eastAsia"/>
        </w:rPr>
        <w:t>рівня</w:t>
      </w:r>
      <w:r>
        <w:t></w:t>
      </w:r>
      <w:r>
        <w:rPr>
          <w:rFonts w:hint="eastAsia"/>
        </w:rPr>
        <w:t>амілази</w:t>
      </w:r>
      <w:r>
        <w:t></w:t>
      </w:r>
      <w:r>
        <w:rPr>
          <w:rFonts w:hint="eastAsia"/>
        </w:rPr>
        <w:t>у</w:t>
      </w:r>
      <w:r>
        <w:t></w:t>
      </w:r>
      <w:r>
        <w:rPr>
          <w:rFonts w:hint="eastAsia"/>
        </w:rPr>
        <w:t>виділеннях</w:t>
      </w:r>
      <w:r>
        <w:t></w:t>
      </w:r>
      <w:r>
        <w:rPr>
          <w:rFonts w:hint="eastAsia"/>
        </w:rPr>
        <w:t>по</w:t>
      </w:r>
      <w:r>
        <w:t></w:t>
      </w:r>
      <w:r>
        <w:rPr>
          <w:rFonts w:hint="eastAsia"/>
        </w:rPr>
        <w:t>дренажу</w:t>
      </w:r>
      <w:r>
        <w:t></w:t>
      </w:r>
      <w:r>
        <w:t></w:t>
      </w:r>
      <w:r>
        <w:rPr>
          <w:rFonts w:hint="eastAsia"/>
        </w:rPr>
        <w:t>клінічні</w:t>
      </w:r>
      <w:r>
        <w:t></w:t>
      </w:r>
      <w:r>
        <w:rPr>
          <w:rFonts w:hint="eastAsia"/>
        </w:rPr>
        <w:t>та</w:t>
      </w:r>
      <w:r>
        <w:t></w:t>
      </w:r>
      <w:r>
        <w:rPr>
          <w:rFonts w:hint="eastAsia"/>
        </w:rPr>
        <w:t>інструментальні</w:t>
      </w:r>
      <w:r>
        <w:t></w:t>
      </w:r>
      <w:r>
        <w:t></w:t>
      </w:r>
      <w:r>
        <w:rPr>
          <w:rFonts w:hint="eastAsia"/>
        </w:rPr>
        <w:t>УЗД</w:t>
      </w:r>
      <w:r>
        <w:t></w:t>
      </w:r>
      <w:r>
        <w:t></w:t>
      </w:r>
      <w:r>
        <w:rPr>
          <w:rFonts w:hint="eastAsia"/>
        </w:rPr>
        <w:t>КТ</w:t>
      </w:r>
      <w:r>
        <w:t></w:t>
      </w:r>
      <w:r>
        <w:t></w:t>
      </w:r>
      <w:r>
        <w:rPr>
          <w:rFonts w:hint="eastAsia"/>
        </w:rPr>
        <w:t>методи</w:t>
      </w:r>
      <w:r>
        <w:t></w:t>
      </w:r>
      <w:r>
        <w:rPr>
          <w:rFonts w:hint="eastAsia"/>
        </w:rPr>
        <w:t>дослідження</w:t>
      </w:r>
      <w:r>
        <w:t></w:t>
      </w:r>
      <w:r>
        <w:rPr>
          <w:rFonts w:hint="eastAsia"/>
        </w:rPr>
        <w:t>пацієнтів</w:t>
      </w:r>
      <w:r>
        <w:t></w:t>
      </w:r>
    </w:p>
    <w:p w:rsidR="00FE570A" w:rsidRDefault="00FE570A" w:rsidP="00FE570A">
      <w:r>
        <w:rPr>
          <w:rFonts w:hint="eastAsia"/>
        </w:rPr>
        <w:t>Лікувальна</w:t>
      </w:r>
      <w:r>
        <w:t></w:t>
      </w:r>
      <w:r>
        <w:rPr>
          <w:rFonts w:hint="eastAsia"/>
        </w:rPr>
        <w:t>тактика</w:t>
      </w:r>
      <w:r>
        <w:t></w:t>
      </w:r>
      <w:r>
        <w:rPr>
          <w:rFonts w:hint="eastAsia"/>
        </w:rPr>
        <w:t>при</w:t>
      </w:r>
      <w:r>
        <w:t></w:t>
      </w:r>
      <w:r>
        <w:rPr>
          <w:rFonts w:hint="eastAsia"/>
        </w:rPr>
        <w:t>виникненні</w:t>
      </w:r>
      <w:r>
        <w:t></w:t>
      </w:r>
      <w:r>
        <w:rPr>
          <w:rFonts w:hint="eastAsia"/>
        </w:rPr>
        <w:t>ПН</w:t>
      </w:r>
      <w:r>
        <w:t></w:t>
      </w:r>
      <w:r>
        <w:rPr>
          <w:rFonts w:hint="eastAsia"/>
        </w:rPr>
        <w:t>має</w:t>
      </w:r>
      <w:r>
        <w:t></w:t>
      </w:r>
      <w:r>
        <w:rPr>
          <w:rFonts w:hint="eastAsia"/>
        </w:rPr>
        <w:t>бути</w:t>
      </w:r>
      <w:r>
        <w:t></w:t>
      </w:r>
      <w:r>
        <w:rPr>
          <w:rFonts w:hint="eastAsia"/>
        </w:rPr>
        <w:t>інди</w:t>
      </w:r>
      <w:r>
        <w:rPr>
          <w:rFonts w:hint="eastAsia"/>
        </w:rPr>
        <w:lastRenderedPageBreak/>
        <w:t>відуалізована</w:t>
      </w:r>
      <w:r>
        <w:t></w:t>
      </w:r>
      <w:r>
        <w:rPr>
          <w:rFonts w:hint="eastAsia"/>
        </w:rPr>
        <w:t>за</w:t>
      </w:r>
      <w:r>
        <w:t></w:t>
      </w:r>
      <w:r>
        <w:rPr>
          <w:rFonts w:hint="eastAsia"/>
        </w:rPr>
        <w:t>результатами</w:t>
      </w:r>
      <w:r>
        <w:t></w:t>
      </w:r>
      <w:r>
        <w:rPr>
          <w:rFonts w:hint="eastAsia"/>
        </w:rPr>
        <w:t>клінічного</w:t>
      </w:r>
      <w:r>
        <w:t></w:t>
      </w:r>
      <w:r>
        <w:rPr>
          <w:rFonts w:hint="eastAsia"/>
        </w:rPr>
        <w:t>спостереження</w:t>
      </w:r>
      <w:r>
        <w:t></w:t>
      </w:r>
      <w:r>
        <w:t></w:t>
      </w:r>
      <w:r>
        <w:rPr>
          <w:rFonts w:hint="eastAsia"/>
        </w:rPr>
        <w:t>до</w:t>
      </w:r>
      <w:r>
        <w:t></w:t>
      </w:r>
      <w:r>
        <w:rPr>
          <w:rFonts w:hint="eastAsia"/>
        </w:rPr>
        <w:t>проведення</w:t>
      </w:r>
      <w:r>
        <w:t></w:t>
      </w:r>
      <w:r>
        <w:rPr>
          <w:rFonts w:hint="eastAsia"/>
        </w:rPr>
        <w:t>консервативної</w:t>
      </w:r>
      <w:r>
        <w:t></w:t>
      </w:r>
      <w:r>
        <w:rPr>
          <w:rFonts w:hint="eastAsia"/>
        </w:rPr>
        <w:t>терапії</w:t>
      </w:r>
      <w:r>
        <w:t></w:t>
      </w:r>
      <w:r>
        <w:rPr>
          <w:rFonts w:hint="eastAsia"/>
        </w:rPr>
        <w:t>та</w:t>
      </w:r>
      <w:r>
        <w:t></w:t>
      </w:r>
      <w:r>
        <w:rPr>
          <w:rFonts w:hint="eastAsia"/>
        </w:rPr>
        <w:t>хірургічних</w:t>
      </w:r>
      <w:r>
        <w:t></w:t>
      </w:r>
      <w:r>
        <w:rPr>
          <w:rFonts w:hint="eastAsia"/>
        </w:rPr>
        <w:t>втручань</w:t>
      </w:r>
      <w:r>
        <w:t></w:t>
      </w:r>
    </w:p>
    <w:p w:rsidR="00FE570A" w:rsidRDefault="00FE570A" w:rsidP="00FE570A">
      <w:r>
        <w:t></w:t>
      </w:r>
    </w:p>
    <w:p w:rsidR="00FE570A" w:rsidRDefault="00FE570A" w:rsidP="00FE570A">
      <w:r>
        <w:t></w:t>
      </w:r>
      <w:r>
        <w:t></w:t>
      </w:r>
      <w:r>
        <w:t></w:t>
      </w:r>
    </w:p>
    <w:p w:rsidR="00FE570A" w:rsidRDefault="00FE570A" w:rsidP="00FE570A">
      <w:r>
        <w:rPr>
          <w:rFonts w:hint="eastAsia"/>
        </w:rPr>
        <w:t>При</w:t>
      </w:r>
      <w:r>
        <w:t></w:t>
      </w:r>
      <w:r>
        <w:rPr>
          <w:rFonts w:hint="eastAsia"/>
        </w:rPr>
        <w:t>виникненні</w:t>
      </w:r>
      <w:r>
        <w:t></w:t>
      </w:r>
      <w:r>
        <w:rPr>
          <w:rFonts w:hint="eastAsia"/>
        </w:rPr>
        <w:t>арозивної</w:t>
      </w:r>
      <w:r>
        <w:t></w:t>
      </w:r>
      <w:r>
        <w:rPr>
          <w:rFonts w:hint="eastAsia"/>
        </w:rPr>
        <w:t>кровотечі</w:t>
      </w:r>
      <w:r>
        <w:t></w:t>
      </w:r>
      <w:r>
        <w:rPr>
          <w:rFonts w:hint="eastAsia"/>
        </w:rPr>
        <w:t>перевагу</w:t>
      </w:r>
      <w:r>
        <w:t></w:t>
      </w:r>
      <w:r>
        <w:rPr>
          <w:rFonts w:hint="eastAsia"/>
        </w:rPr>
        <w:t>слід</w:t>
      </w:r>
      <w:r>
        <w:t></w:t>
      </w:r>
      <w:r>
        <w:rPr>
          <w:rFonts w:hint="eastAsia"/>
        </w:rPr>
        <w:t>надавати</w:t>
      </w:r>
      <w:r>
        <w:t></w:t>
      </w:r>
      <w:r>
        <w:rPr>
          <w:rFonts w:hint="eastAsia"/>
        </w:rPr>
        <w:t>виконанню</w:t>
      </w:r>
      <w:r>
        <w:t></w:t>
      </w:r>
      <w:r>
        <w:rPr>
          <w:rFonts w:hint="eastAsia"/>
        </w:rPr>
        <w:t>мінімальноінвазивних</w:t>
      </w:r>
      <w:r>
        <w:t></w:t>
      </w:r>
      <w:r>
        <w:rPr>
          <w:rFonts w:hint="eastAsia"/>
        </w:rPr>
        <w:t>операційних</w:t>
      </w:r>
      <w:r>
        <w:t></w:t>
      </w:r>
      <w:r>
        <w:rPr>
          <w:rFonts w:hint="eastAsia"/>
        </w:rPr>
        <w:t>втручань</w:t>
      </w:r>
      <w:r>
        <w:t></w:t>
      </w:r>
      <w:r>
        <w:rPr>
          <w:rFonts w:hint="eastAsia"/>
        </w:rPr>
        <w:t>під</w:t>
      </w:r>
      <w:r>
        <w:t></w:t>
      </w:r>
      <w:r>
        <w:rPr>
          <w:rFonts w:hint="eastAsia"/>
        </w:rPr>
        <w:t>контролем</w:t>
      </w:r>
      <w:r>
        <w:t></w:t>
      </w:r>
      <w:r>
        <w:rPr>
          <w:rFonts w:hint="eastAsia"/>
        </w:rPr>
        <w:t>ангіографії</w:t>
      </w:r>
      <w:r>
        <w:t></w:t>
      </w:r>
      <w:r>
        <w:t></w:t>
      </w:r>
      <w:r>
        <w:rPr>
          <w:rFonts w:hint="eastAsia"/>
        </w:rPr>
        <w:t>встановлення</w:t>
      </w:r>
      <w:r>
        <w:t></w:t>
      </w:r>
      <w:r>
        <w:rPr>
          <w:rFonts w:hint="eastAsia"/>
        </w:rPr>
        <w:t>стент</w:t>
      </w:r>
      <w:r>
        <w:t></w:t>
      </w:r>
      <w:r>
        <w:rPr>
          <w:rFonts w:hint="eastAsia"/>
        </w:rPr>
        <w:t>графтів</w:t>
      </w:r>
      <w:r>
        <w:t></w:t>
      </w:r>
      <w:r>
        <w:t></w:t>
      </w:r>
      <w:r>
        <w:rPr>
          <w:rFonts w:hint="eastAsia"/>
        </w:rPr>
        <w:t>емболізації</w:t>
      </w:r>
      <w:r>
        <w:t></w:t>
      </w:r>
      <w:r>
        <w:t></w:t>
      </w:r>
    </w:p>
    <w:p w:rsidR="00FE570A" w:rsidRDefault="00FE570A" w:rsidP="00FE570A">
      <w:r>
        <w:t></w:t>
      </w:r>
      <w:r>
        <w:t></w:t>
      </w:r>
      <w:r>
        <w:tab/>
      </w:r>
      <w:r>
        <w:rPr>
          <w:rFonts w:hint="eastAsia"/>
        </w:rPr>
        <w:t>Ґрунтуючись</w:t>
      </w:r>
      <w:r>
        <w:t></w:t>
      </w:r>
      <w:r>
        <w:rPr>
          <w:rFonts w:hint="eastAsia"/>
        </w:rPr>
        <w:t>на</w:t>
      </w:r>
      <w:r>
        <w:t></w:t>
      </w:r>
      <w:r>
        <w:rPr>
          <w:rFonts w:hint="eastAsia"/>
        </w:rPr>
        <w:t>результатах</w:t>
      </w:r>
      <w:r>
        <w:t></w:t>
      </w:r>
      <w:r>
        <w:rPr>
          <w:rFonts w:hint="eastAsia"/>
        </w:rPr>
        <w:t>досліджень</w:t>
      </w:r>
      <w:r>
        <w:t></w:t>
      </w:r>
      <w:r>
        <w:t></w:t>
      </w:r>
      <w:r>
        <w:rPr>
          <w:rFonts w:hint="eastAsia"/>
        </w:rPr>
        <w:t>для</w:t>
      </w:r>
      <w:r>
        <w:t></w:t>
      </w:r>
      <w:r>
        <w:rPr>
          <w:rFonts w:hint="eastAsia"/>
        </w:rPr>
        <w:t>проведення</w:t>
      </w:r>
      <w:r>
        <w:t></w:t>
      </w:r>
      <w:r>
        <w:rPr>
          <w:rFonts w:hint="eastAsia"/>
        </w:rPr>
        <w:t>резекцій</w:t>
      </w:r>
      <w:r>
        <w:t></w:t>
      </w:r>
      <w:r>
        <w:rPr>
          <w:rFonts w:hint="eastAsia"/>
        </w:rPr>
        <w:t>ПЗ</w:t>
      </w:r>
      <w:r>
        <w:t></w:t>
      </w:r>
      <w:r>
        <w:rPr>
          <w:rFonts w:hint="eastAsia"/>
        </w:rPr>
        <w:t>рекомендуємо</w:t>
      </w:r>
      <w:r>
        <w:t></w:t>
      </w:r>
      <w:r>
        <w:rPr>
          <w:rFonts w:hint="eastAsia"/>
        </w:rPr>
        <w:t>застосовувати</w:t>
      </w:r>
      <w:r>
        <w:t></w:t>
      </w:r>
      <w:r>
        <w:rPr>
          <w:rFonts w:hint="eastAsia"/>
        </w:rPr>
        <w:t>електрохірургічні</w:t>
      </w:r>
      <w:r>
        <w:t></w:t>
      </w:r>
      <w:r>
        <w:rPr>
          <w:rFonts w:hint="eastAsia"/>
        </w:rPr>
        <w:t>інструменти</w:t>
      </w:r>
      <w:r>
        <w:t></w:t>
      </w:r>
      <w:r>
        <w:rPr>
          <w:rFonts w:hint="eastAsia"/>
        </w:rPr>
        <w:t>в</w:t>
      </w:r>
      <w:r>
        <w:t></w:t>
      </w:r>
      <w:r>
        <w:rPr>
          <w:rFonts w:hint="eastAsia"/>
        </w:rPr>
        <w:t>такій</w:t>
      </w:r>
      <w:r>
        <w:t></w:t>
      </w:r>
      <w:r>
        <w:rPr>
          <w:rFonts w:hint="eastAsia"/>
        </w:rPr>
        <w:t>послідовності</w:t>
      </w:r>
      <w:r>
        <w:t></w:t>
      </w:r>
    </w:p>
    <w:p w:rsidR="00FE570A" w:rsidRDefault="00FE570A" w:rsidP="00FE570A">
      <w:r>
        <w:t></w:t>
      </w:r>
      <w:r>
        <w:tab/>
      </w:r>
      <w:r>
        <w:t></w:t>
      </w:r>
      <w:r>
        <w:rPr>
          <w:rFonts w:hint="eastAsia"/>
        </w:rPr>
        <w:t>високоенергетичний</w:t>
      </w:r>
      <w:r>
        <w:t></w:t>
      </w:r>
      <w:r>
        <w:rPr>
          <w:rFonts w:hint="eastAsia"/>
        </w:rPr>
        <w:t>електрохірургічний</w:t>
      </w:r>
      <w:r>
        <w:t></w:t>
      </w:r>
      <w:r>
        <w:rPr>
          <w:rFonts w:hint="eastAsia"/>
        </w:rPr>
        <w:t>інструмент</w:t>
      </w:r>
      <w:r>
        <w:t></w:t>
      </w:r>
      <w:r>
        <w:rPr>
          <w:rFonts w:hint="eastAsia"/>
        </w:rPr>
        <w:t>у</w:t>
      </w:r>
      <w:r>
        <w:t></w:t>
      </w:r>
      <w:r>
        <w:rPr>
          <w:rFonts w:hint="eastAsia"/>
        </w:rPr>
        <w:t>режимі</w:t>
      </w:r>
      <w:r>
        <w:t></w:t>
      </w:r>
      <w:r>
        <w:rPr>
          <w:rFonts w:hint="eastAsia"/>
        </w:rPr>
        <w:t>зварювання</w:t>
      </w:r>
      <w:r>
        <w:t></w:t>
      </w:r>
      <w:r>
        <w:t></w:t>
      </w:r>
      <w:r>
        <w:rPr>
          <w:rFonts w:hint="eastAsia"/>
        </w:rPr>
        <w:t>режим</w:t>
      </w:r>
      <w:r>
        <w:t></w:t>
      </w:r>
      <w:r>
        <w:t></w:t>
      </w:r>
      <w:r>
        <w:t></w:t>
      </w:r>
      <w:r>
        <w:t></w:t>
      </w:r>
      <w:r>
        <w:t></w:t>
      </w:r>
      <w:r>
        <w:t></w:t>
      </w:r>
    </w:p>
    <w:p w:rsidR="00FE570A" w:rsidRDefault="00FE570A" w:rsidP="00FE570A">
      <w:r>
        <w:t></w:t>
      </w:r>
      <w:r>
        <w:tab/>
      </w:r>
      <w:r>
        <w:t></w:t>
      </w:r>
      <w:r>
        <w:rPr>
          <w:rFonts w:hint="eastAsia"/>
        </w:rPr>
        <w:t>високоенергетичний</w:t>
      </w:r>
      <w:r>
        <w:t></w:t>
      </w:r>
      <w:r>
        <w:rPr>
          <w:rFonts w:hint="eastAsia"/>
        </w:rPr>
        <w:t>електрохірургічний</w:t>
      </w:r>
      <w:r>
        <w:t></w:t>
      </w:r>
      <w:r>
        <w:rPr>
          <w:rFonts w:hint="eastAsia"/>
        </w:rPr>
        <w:t>інструмент</w:t>
      </w:r>
      <w:r>
        <w:t></w:t>
      </w:r>
      <w:r>
        <w:rPr>
          <w:rFonts w:hint="eastAsia"/>
        </w:rPr>
        <w:t>у</w:t>
      </w:r>
      <w:r>
        <w:t></w:t>
      </w:r>
      <w:r>
        <w:rPr>
          <w:rFonts w:hint="eastAsia"/>
        </w:rPr>
        <w:t>біполярному</w:t>
      </w:r>
      <w:r>
        <w:t></w:t>
      </w:r>
      <w:r>
        <w:rPr>
          <w:rFonts w:hint="eastAsia"/>
        </w:rPr>
        <w:t>режимі</w:t>
      </w:r>
      <w:r>
        <w:t></w:t>
      </w:r>
      <w:r>
        <w:t></w:t>
      </w:r>
      <w:r>
        <w:rPr>
          <w:rFonts w:hint="eastAsia"/>
        </w:rPr>
        <w:t>потужність</w:t>
      </w:r>
      <w:r>
        <w:t></w:t>
      </w:r>
      <w:r>
        <w:t></w:t>
      </w:r>
      <w:r>
        <w:t></w:t>
      </w:r>
      <w:r>
        <w:t></w:t>
      </w:r>
      <w:r>
        <w:t></w:t>
      </w:r>
    </w:p>
    <w:p w:rsidR="00FE570A" w:rsidRPr="00FE570A" w:rsidRDefault="00FE570A" w:rsidP="00FE570A">
      <w:r>
        <w:t></w:t>
      </w:r>
      <w:r>
        <w:tab/>
      </w:r>
      <w:r>
        <w:t></w:t>
      </w:r>
      <w:r>
        <w:rPr>
          <w:rFonts w:hint="eastAsia"/>
        </w:rPr>
        <w:t>високоенергетичний</w:t>
      </w:r>
      <w:r>
        <w:t></w:t>
      </w:r>
      <w:r>
        <w:rPr>
          <w:rFonts w:hint="eastAsia"/>
        </w:rPr>
        <w:t>електрохірургічний</w:t>
      </w:r>
      <w:r>
        <w:t></w:t>
      </w:r>
      <w:r>
        <w:rPr>
          <w:rFonts w:hint="eastAsia"/>
        </w:rPr>
        <w:t>інструмент</w:t>
      </w:r>
      <w:r>
        <w:t></w:t>
      </w:r>
      <w:r>
        <w:rPr>
          <w:rFonts w:hint="eastAsia"/>
        </w:rPr>
        <w:t>у</w:t>
      </w:r>
      <w:r>
        <w:t></w:t>
      </w:r>
      <w:r>
        <w:rPr>
          <w:rFonts w:hint="eastAsia"/>
        </w:rPr>
        <w:t>монополярному</w:t>
      </w:r>
      <w:r>
        <w:t></w:t>
      </w:r>
      <w:r>
        <w:rPr>
          <w:rFonts w:hint="eastAsia"/>
        </w:rPr>
        <w:t>режимі</w:t>
      </w:r>
      <w:r>
        <w:t></w:t>
      </w:r>
      <w:r>
        <w:t></w:t>
      </w:r>
      <w:r>
        <w:rPr>
          <w:rFonts w:hint="eastAsia"/>
        </w:rPr>
        <w:t>потужність</w:t>
      </w:r>
      <w:r>
        <w:t></w:t>
      </w:r>
      <w:r>
        <w:t></w:t>
      </w:r>
      <w:r>
        <w:t></w:t>
      </w:r>
      <w:r>
        <w:t></w:t>
      </w:r>
      <w:r>
        <w:t></w:t>
      </w:r>
      <w:bookmarkStart w:id="0" w:name="_GoBack"/>
      <w:bookmarkEnd w:id="0"/>
    </w:p>
    <w:sectPr w:rsidR="00FE570A" w:rsidRPr="00FE570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046" w:rsidRDefault="00C84046">
      <w:pPr>
        <w:spacing w:after="0" w:line="240" w:lineRule="auto"/>
      </w:pPr>
      <w:r>
        <w:separator/>
      </w:r>
    </w:p>
  </w:endnote>
  <w:endnote w:type="continuationSeparator" w:id="0">
    <w:p w:rsidR="00C84046" w:rsidRDefault="00C8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046" w:rsidRDefault="00C84046"/>
    <w:p w:rsidR="00C84046" w:rsidRDefault="00C84046"/>
    <w:p w:rsidR="00C84046" w:rsidRDefault="00C84046"/>
    <w:p w:rsidR="00C84046" w:rsidRDefault="00C84046"/>
    <w:p w:rsidR="00C84046" w:rsidRDefault="00C84046"/>
    <w:p w:rsidR="00C84046" w:rsidRDefault="00C84046"/>
    <w:p w:rsidR="00C84046" w:rsidRDefault="00C8404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046" w:rsidRDefault="00C840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84046" w:rsidRDefault="00C840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84046" w:rsidRDefault="00C84046"/>
    <w:p w:rsidR="00C84046" w:rsidRDefault="00C84046"/>
    <w:p w:rsidR="00C84046" w:rsidRDefault="00C8404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046" w:rsidRDefault="00C84046"/>
                          <w:p w:rsidR="00C84046" w:rsidRDefault="00C840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84046" w:rsidRDefault="00C84046"/>
                    <w:p w:rsidR="00C84046" w:rsidRDefault="00C840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84046" w:rsidRDefault="00C84046"/>
    <w:p w:rsidR="00C84046" w:rsidRDefault="00C84046">
      <w:pPr>
        <w:rPr>
          <w:sz w:val="2"/>
          <w:szCs w:val="2"/>
        </w:rPr>
      </w:pPr>
    </w:p>
    <w:p w:rsidR="00C84046" w:rsidRDefault="00C84046"/>
    <w:p w:rsidR="00C84046" w:rsidRDefault="00C84046">
      <w:pPr>
        <w:spacing w:after="0" w:line="240" w:lineRule="auto"/>
      </w:pPr>
    </w:p>
  </w:footnote>
  <w:footnote w:type="continuationSeparator" w:id="0">
    <w:p w:rsidR="00C84046" w:rsidRDefault="00C84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46"/>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3070B-3F8A-4727-A01E-A59B1654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20792</TotalTime>
  <Pages>8</Pages>
  <Words>1717</Words>
  <Characters>9792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1317</cp:revision>
  <cp:lastPrinted>2009-02-06T05:36:00Z</cp:lastPrinted>
  <dcterms:created xsi:type="dcterms:W3CDTF">2023-09-07T12:38:00Z</dcterms:created>
  <dcterms:modified xsi:type="dcterms:W3CDTF">2023-11-30T11:56:00Z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