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2A0B6" w14:textId="77777777" w:rsidR="00E943CA" w:rsidRPr="00E943CA" w:rsidRDefault="00E943CA" w:rsidP="00E943CA">
      <w:pPr>
        <w:rPr>
          <w:rFonts w:ascii="Arial" w:hAnsi="Arial" w:cs="Arial"/>
          <w:caps/>
          <w:color w:val="333333"/>
          <w:sz w:val="27"/>
          <w:szCs w:val="27"/>
        </w:rPr>
      </w:pPr>
      <w:r w:rsidRPr="00E943CA">
        <w:rPr>
          <w:rFonts w:ascii="Arial" w:hAnsi="Arial" w:cs="Arial" w:hint="eastAsia"/>
          <w:caps/>
          <w:color w:val="333333"/>
          <w:sz w:val="27"/>
          <w:szCs w:val="27"/>
        </w:rPr>
        <w:t>Шеховцова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Надежда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Алексеевна</w:t>
      </w:r>
      <w:r w:rsidRPr="00E943CA">
        <w:rPr>
          <w:rFonts w:ascii="Arial" w:hAnsi="Arial" w:cs="Arial"/>
          <w:caps/>
          <w:color w:val="333333"/>
          <w:sz w:val="27"/>
          <w:szCs w:val="27"/>
        </w:rPr>
        <w:t>.</w:t>
      </w:r>
    </w:p>
    <w:p w14:paraId="018C2702" w14:textId="77777777" w:rsidR="00E943CA" w:rsidRPr="00E943CA" w:rsidRDefault="00E943CA" w:rsidP="00E943CA">
      <w:pPr>
        <w:rPr>
          <w:rFonts w:ascii="Arial" w:hAnsi="Arial" w:cs="Arial"/>
          <w:caps/>
          <w:color w:val="333333"/>
          <w:sz w:val="27"/>
          <w:szCs w:val="27"/>
        </w:rPr>
      </w:pPr>
      <w:r w:rsidRPr="00E943CA">
        <w:rPr>
          <w:rFonts w:ascii="Arial" w:hAnsi="Arial" w:cs="Arial" w:hint="eastAsia"/>
          <w:caps/>
          <w:color w:val="333333"/>
          <w:sz w:val="27"/>
          <w:szCs w:val="27"/>
        </w:rPr>
        <w:t>Школа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как</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агент</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политико</w:t>
      </w:r>
      <w:r w:rsidRPr="00E943CA">
        <w:rPr>
          <w:rFonts w:ascii="Arial" w:hAnsi="Arial" w:cs="Arial"/>
          <w:caps/>
          <w:color w:val="333333"/>
          <w:sz w:val="27"/>
          <w:szCs w:val="27"/>
        </w:rPr>
        <w:t>-</w:t>
      </w:r>
      <w:r w:rsidRPr="00E943CA">
        <w:rPr>
          <w:rFonts w:ascii="Arial" w:hAnsi="Arial" w:cs="Arial" w:hint="eastAsia"/>
          <w:caps/>
          <w:color w:val="333333"/>
          <w:sz w:val="27"/>
          <w:szCs w:val="27"/>
        </w:rPr>
        <w:t>правовой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социализации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молодежи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в</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современной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России</w:t>
      </w:r>
      <w:r w:rsidRPr="00E943CA">
        <w:rPr>
          <w:rFonts w:ascii="Arial" w:hAnsi="Arial" w:cs="Arial"/>
          <w:caps/>
          <w:color w:val="333333"/>
          <w:sz w:val="27"/>
          <w:szCs w:val="27"/>
        </w:rPr>
        <w:t xml:space="preserve"> : </w:t>
      </w:r>
      <w:r w:rsidRPr="00E943CA">
        <w:rPr>
          <w:rFonts w:ascii="Arial" w:hAnsi="Arial" w:cs="Arial" w:hint="eastAsia"/>
          <w:caps/>
          <w:color w:val="333333"/>
          <w:sz w:val="27"/>
          <w:szCs w:val="27"/>
        </w:rPr>
        <w:t>диссертация</w:t>
      </w:r>
      <w:r w:rsidRPr="00E943CA">
        <w:rPr>
          <w:rFonts w:ascii="Arial" w:hAnsi="Arial" w:cs="Arial"/>
          <w:caps/>
          <w:color w:val="333333"/>
          <w:sz w:val="27"/>
          <w:szCs w:val="27"/>
        </w:rPr>
        <w:t xml:space="preserve"> ... </w:t>
      </w:r>
      <w:r w:rsidRPr="00E943CA">
        <w:rPr>
          <w:rFonts w:ascii="Arial" w:hAnsi="Arial" w:cs="Arial" w:hint="eastAsia"/>
          <w:caps/>
          <w:color w:val="333333"/>
          <w:sz w:val="27"/>
          <w:szCs w:val="27"/>
        </w:rPr>
        <w:t>кандидата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социологических</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наук</w:t>
      </w:r>
      <w:r w:rsidRPr="00E943CA">
        <w:rPr>
          <w:rFonts w:ascii="Arial" w:hAnsi="Arial" w:cs="Arial"/>
          <w:caps/>
          <w:color w:val="333333"/>
          <w:sz w:val="27"/>
          <w:szCs w:val="27"/>
        </w:rPr>
        <w:t xml:space="preserve"> : 22.00.04. - </w:t>
      </w:r>
      <w:r w:rsidRPr="00E943CA">
        <w:rPr>
          <w:rFonts w:ascii="Arial" w:hAnsi="Arial" w:cs="Arial" w:hint="eastAsia"/>
          <w:caps/>
          <w:color w:val="333333"/>
          <w:sz w:val="27"/>
          <w:szCs w:val="27"/>
        </w:rPr>
        <w:t>Волгоград</w:t>
      </w:r>
      <w:r w:rsidRPr="00E943CA">
        <w:rPr>
          <w:rFonts w:ascii="Arial" w:hAnsi="Arial" w:cs="Arial"/>
          <w:caps/>
          <w:color w:val="333333"/>
          <w:sz w:val="27"/>
          <w:szCs w:val="27"/>
        </w:rPr>
        <w:t xml:space="preserve">, 2002. - 174 </w:t>
      </w:r>
      <w:proofErr w:type="gramStart"/>
      <w:r w:rsidRPr="00E943CA">
        <w:rPr>
          <w:rFonts w:ascii="Arial" w:hAnsi="Arial" w:cs="Arial" w:hint="eastAsia"/>
          <w:caps/>
          <w:color w:val="333333"/>
          <w:sz w:val="27"/>
          <w:szCs w:val="27"/>
        </w:rPr>
        <w:t>с</w:t>
      </w:r>
      <w:r w:rsidRPr="00E943CA">
        <w:rPr>
          <w:rFonts w:ascii="Arial" w:hAnsi="Arial" w:cs="Arial"/>
          <w:caps/>
          <w:color w:val="333333"/>
          <w:sz w:val="27"/>
          <w:szCs w:val="27"/>
        </w:rPr>
        <w:t>. :</w:t>
      </w:r>
      <w:proofErr w:type="gramEnd"/>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ил</w:t>
      </w:r>
      <w:r w:rsidRPr="00E943CA">
        <w:rPr>
          <w:rFonts w:ascii="Arial" w:hAnsi="Arial" w:cs="Arial"/>
          <w:caps/>
          <w:color w:val="333333"/>
          <w:sz w:val="27"/>
          <w:szCs w:val="27"/>
        </w:rPr>
        <w:t>.</w:t>
      </w:r>
    </w:p>
    <w:p w14:paraId="78C136BD" w14:textId="77777777" w:rsidR="00E943CA" w:rsidRPr="00E943CA" w:rsidRDefault="00E943CA" w:rsidP="00E943CA">
      <w:pPr>
        <w:rPr>
          <w:rFonts w:ascii="Arial" w:hAnsi="Arial" w:cs="Arial"/>
          <w:caps/>
          <w:color w:val="333333"/>
          <w:sz w:val="27"/>
          <w:szCs w:val="27"/>
        </w:rPr>
      </w:pPr>
      <w:r w:rsidRPr="00E943CA">
        <w:rPr>
          <w:rFonts w:ascii="Arial" w:hAnsi="Arial" w:cs="Arial" w:hint="eastAsia"/>
          <w:caps/>
          <w:color w:val="333333"/>
          <w:sz w:val="27"/>
          <w:szCs w:val="27"/>
        </w:rPr>
        <w:t>больше</w:t>
      </w:r>
    </w:p>
    <w:p w14:paraId="275DE7A6" w14:textId="77777777" w:rsidR="00E943CA" w:rsidRPr="00E943CA" w:rsidRDefault="00E943CA" w:rsidP="00E943CA">
      <w:pPr>
        <w:rPr>
          <w:rFonts w:ascii="Arial" w:hAnsi="Arial" w:cs="Arial"/>
          <w:caps/>
          <w:color w:val="333333"/>
          <w:sz w:val="27"/>
          <w:szCs w:val="27"/>
        </w:rPr>
      </w:pPr>
      <w:r w:rsidRPr="00E943CA">
        <w:rPr>
          <w:rFonts w:ascii="Arial" w:hAnsi="Arial" w:cs="Arial" w:hint="eastAsia"/>
          <w:caps/>
          <w:color w:val="333333"/>
          <w:sz w:val="27"/>
          <w:szCs w:val="27"/>
        </w:rPr>
        <w:t>Цитаты</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из</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текста</w:t>
      </w:r>
      <w:r w:rsidRPr="00E943CA">
        <w:rPr>
          <w:rFonts w:ascii="Arial" w:hAnsi="Arial" w:cs="Arial"/>
          <w:caps/>
          <w:color w:val="333333"/>
          <w:sz w:val="27"/>
          <w:szCs w:val="27"/>
        </w:rPr>
        <w:t>:</w:t>
      </w:r>
    </w:p>
    <w:p w14:paraId="588C9B67" w14:textId="77777777" w:rsidR="00E943CA" w:rsidRPr="00E943CA" w:rsidRDefault="00E943CA" w:rsidP="00E943CA">
      <w:pPr>
        <w:rPr>
          <w:rFonts w:ascii="Arial" w:hAnsi="Arial" w:cs="Arial"/>
          <w:caps/>
          <w:color w:val="333333"/>
          <w:sz w:val="27"/>
          <w:szCs w:val="27"/>
        </w:rPr>
      </w:pPr>
      <w:r w:rsidRPr="00E943CA">
        <w:rPr>
          <w:rFonts w:ascii="Arial" w:hAnsi="Arial" w:cs="Arial" w:hint="eastAsia"/>
          <w:caps/>
          <w:color w:val="333333"/>
          <w:sz w:val="27"/>
          <w:szCs w:val="27"/>
        </w:rPr>
        <w:t>стр</w:t>
      </w:r>
      <w:r w:rsidRPr="00E943CA">
        <w:rPr>
          <w:rFonts w:ascii="Arial" w:hAnsi="Arial" w:cs="Arial"/>
          <w:caps/>
          <w:color w:val="333333"/>
          <w:sz w:val="27"/>
          <w:szCs w:val="27"/>
        </w:rPr>
        <w:t>. 1</w:t>
      </w:r>
    </w:p>
    <w:p w14:paraId="25329EED" w14:textId="77777777" w:rsidR="00E943CA" w:rsidRPr="00E943CA" w:rsidRDefault="00E943CA" w:rsidP="00E943CA">
      <w:pPr>
        <w:rPr>
          <w:rFonts w:ascii="Arial" w:hAnsi="Arial" w:cs="Arial"/>
          <w:caps/>
          <w:color w:val="333333"/>
          <w:sz w:val="27"/>
          <w:szCs w:val="27"/>
        </w:rPr>
      </w:pPr>
      <w:r w:rsidRPr="00E943CA">
        <w:rPr>
          <w:rFonts w:ascii="Arial" w:hAnsi="Arial" w:cs="Arial" w:hint="eastAsia"/>
          <w:caps/>
          <w:color w:val="333333"/>
          <w:sz w:val="27"/>
          <w:szCs w:val="27"/>
        </w:rPr>
        <w:t>ВОЛГОГРАДСКИЙ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ГОСУДАРСТВЕННЫЙ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УНИВЕРСИТЕТ</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На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правах</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рукописи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ШЕХОВЦОВА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НАДЕЖДА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АЛЕКСЕЕВНА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ШКОЛА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КАК</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АГЕНТ</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ПОЛИТИКО</w:t>
      </w:r>
      <w:r w:rsidRPr="00E943CA">
        <w:rPr>
          <w:rFonts w:ascii="Arial" w:hAnsi="Arial" w:cs="Arial"/>
          <w:caps/>
          <w:color w:val="333333"/>
          <w:sz w:val="27"/>
          <w:szCs w:val="27"/>
        </w:rPr>
        <w:t>-</w:t>
      </w:r>
      <w:r w:rsidRPr="00E943CA">
        <w:rPr>
          <w:rFonts w:ascii="Arial" w:hAnsi="Arial" w:cs="Arial" w:hint="eastAsia"/>
          <w:caps/>
          <w:color w:val="333333"/>
          <w:sz w:val="27"/>
          <w:szCs w:val="27"/>
        </w:rPr>
        <w:t>ПРАВОВОЙ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СОЦИАЛИЗАЦИИ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МОЛОДЕЖИ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В</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СОВРЕМЕННОЙ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РОССИИ</w:t>
      </w:r>
      <w:r w:rsidRPr="00E943CA">
        <w:rPr>
          <w:rFonts w:ascii="Arial" w:hAnsi="Arial" w:cs="Arial"/>
          <w:caps/>
          <w:color w:val="333333"/>
          <w:sz w:val="27"/>
          <w:szCs w:val="27"/>
        </w:rPr>
        <w:t xml:space="preserve"> 22.00.04 - </w:t>
      </w:r>
      <w:r w:rsidRPr="00E943CA">
        <w:rPr>
          <w:rFonts w:ascii="Arial" w:hAnsi="Arial" w:cs="Arial" w:hint="eastAsia"/>
          <w:caps/>
          <w:color w:val="333333"/>
          <w:sz w:val="27"/>
          <w:szCs w:val="27"/>
        </w:rPr>
        <w:t>Социальная</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структура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социальные</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институты</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процессы</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ДИССЕРТАЦИЯ</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НА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СОИСКАНИЕ</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УЧЕНОЙ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СТЕПЕНИ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КАНДИДАТА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СОЦИОЛОГИЧЕСКИХ</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НАУК</w:t>
      </w:r>
    </w:p>
    <w:p w14:paraId="2207C224" w14:textId="77777777" w:rsidR="00E943CA" w:rsidRPr="00E943CA" w:rsidRDefault="00E943CA" w:rsidP="00E943CA">
      <w:pPr>
        <w:rPr>
          <w:rFonts w:ascii="Arial" w:hAnsi="Arial" w:cs="Arial"/>
          <w:caps/>
          <w:color w:val="333333"/>
          <w:sz w:val="27"/>
          <w:szCs w:val="27"/>
        </w:rPr>
      </w:pPr>
      <w:r w:rsidRPr="00E943CA">
        <w:rPr>
          <w:rFonts w:ascii="Arial" w:hAnsi="Arial" w:cs="Arial" w:hint="eastAsia"/>
          <w:caps/>
          <w:color w:val="333333"/>
          <w:sz w:val="27"/>
          <w:szCs w:val="27"/>
        </w:rPr>
        <w:t>стр</w:t>
      </w:r>
      <w:r w:rsidRPr="00E943CA">
        <w:rPr>
          <w:rFonts w:ascii="Arial" w:hAnsi="Arial" w:cs="Arial"/>
          <w:caps/>
          <w:color w:val="333333"/>
          <w:sz w:val="27"/>
          <w:szCs w:val="27"/>
        </w:rPr>
        <w:t>. 13</w:t>
      </w:r>
    </w:p>
    <w:p w14:paraId="1EAFA2F7" w14:textId="77777777" w:rsidR="00E943CA" w:rsidRPr="00E943CA" w:rsidRDefault="00E943CA" w:rsidP="00E943CA">
      <w:pPr>
        <w:rPr>
          <w:rFonts w:ascii="Arial" w:hAnsi="Arial" w:cs="Arial"/>
          <w:caps/>
          <w:color w:val="333333"/>
          <w:sz w:val="27"/>
          <w:szCs w:val="27"/>
        </w:rPr>
      </w:pPr>
      <w:r w:rsidRPr="00E943CA">
        <w:rPr>
          <w:rFonts w:ascii="Arial" w:hAnsi="Arial" w:cs="Arial" w:hint="eastAsia"/>
          <w:caps/>
          <w:color w:val="333333"/>
          <w:sz w:val="27"/>
          <w:szCs w:val="27"/>
        </w:rPr>
        <w:t>региональном</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уров­</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нях</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для</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осуществления</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целенаправленного</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воспитательного</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социа­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лизирующего</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воздействия</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на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молодежь</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в</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рамках</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политической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пра­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вовой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систем</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России</w:t>
      </w:r>
      <w:r w:rsidRPr="00E943CA">
        <w:rPr>
          <w:rFonts w:ascii="Arial" w:hAnsi="Arial" w:cs="Arial"/>
          <w:caps/>
          <w:color w:val="333333"/>
          <w:sz w:val="27"/>
          <w:szCs w:val="27"/>
        </w:rPr>
        <w:t xml:space="preserve">; 7) </w:t>
      </w:r>
      <w:r w:rsidRPr="00E943CA">
        <w:rPr>
          <w:rFonts w:ascii="Arial" w:hAnsi="Arial" w:cs="Arial" w:hint="eastAsia"/>
          <w:caps/>
          <w:color w:val="333333"/>
          <w:sz w:val="27"/>
          <w:szCs w:val="27"/>
        </w:rPr>
        <w:t>обобщен</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опыт</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организации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процесса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политико</w:t>
      </w:r>
      <w:r w:rsidRPr="00E943CA">
        <w:rPr>
          <w:rFonts w:ascii="Arial" w:hAnsi="Arial" w:cs="Arial"/>
          <w:caps/>
          <w:color w:val="333333"/>
          <w:sz w:val="27"/>
          <w:szCs w:val="27"/>
        </w:rPr>
        <w:t>-</w:t>
      </w:r>
      <w:r w:rsidRPr="00E943CA">
        <w:rPr>
          <w:rFonts w:ascii="Arial" w:hAnsi="Arial" w:cs="Arial" w:hint="eastAsia"/>
          <w:caps/>
          <w:color w:val="333333"/>
          <w:sz w:val="27"/>
          <w:szCs w:val="27"/>
        </w:rPr>
        <w:t>правовой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социализа­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ции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подростков</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в</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школах</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г</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Волгограда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также</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предложены</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модели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по</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w:t>
      </w:r>
      <w:r w:rsidRPr="00E943CA">
        <w:rPr>
          <w:rFonts w:ascii="Arial" w:hAnsi="Arial" w:cs="Arial" w:hint="eastAsia"/>
          <w:caps/>
          <w:color w:val="333333"/>
          <w:sz w:val="27"/>
          <w:szCs w:val="27"/>
        </w:rPr>
        <w:lastRenderedPageBreak/>
        <w:t>овершенствованию</w:t>
      </w:r>
    </w:p>
    <w:p w14:paraId="530BA6EF" w14:textId="77777777" w:rsidR="00E943CA" w:rsidRPr="00E943CA" w:rsidRDefault="00E943CA" w:rsidP="00E943CA">
      <w:pPr>
        <w:rPr>
          <w:rFonts w:ascii="Arial" w:hAnsi="Arial" w:cs="Arial"/>
          <w:caps/>
          <w:color w:val="333333"/>
          <w:sz w:val="27"/>
          <w:szCs w:val="27"/>
        </w:rPr>
      </w:pPr>
      <w:r w:rsidRPr="00E943CA">
        <w:rPr>
          <w:rFonts w:ascii="Arial" w:hAnsi="Arial" w:cs="Arial" w:hint="eastAsia"/>
          <w:caps/>
          <w:color w:val="333333"/>
          <w:sz w:val="27"/>
          <w:szCs w:val="27"/>
        </w:rPr>
        <w:t>стр</w:t>
      </w:r>
      <w:r w:rsidRPr="00E943CA">
        <w:rPr>
          <w:rFonts w:ascii="Arial" w:hAnsi="Arial" w:cs="Arial"/>
          <w:caps/>
          <w:color w:val="333333"/>
          <w:sz w:val="27"/>
          <w:szCs w:val="27"/>
        </w:rPr>
        <w:t>. 15</w:t>
      </w:r>
    </w:p>
    <w:p w14:paraId="01100A6D" w14:textId="77777777" w:rsidR="00E943CA" w:rsidRPr="00E943CA" w:rsidRDefault="00E943CA" w:rsidP="00E943CA">
      <w:pPr>
        <w:rPr>
          <w:rFonts w:ascii="Arial" w:hAnsi="Arial" w:cs="Arial"/>
          <w:caps/>
          <w:color w:val="333333"/>
          <w:sz w:val="27"/>
          <w:szCs w:val="27"/>
        </w:rPr>
      </w:pPr>
      <w:r w:rsidRPr="00E943CA">
        <w:rPr>
          <w:rFonts w:ascii="Arial" w:hAnsi="Arial" w:cs="Arial" w:hint="eastAsia"/>
          <w:caps/>
          <w:color w:val="333333"/>
          <w:sz w:val="27"/>
          <w:szCs w:val="27"/>
        </w:rPr>
        <w:t>права</w:t>
      </w:r>
      <w:r w:rsidRPr="00E943CA">
        <w:rPr>
          <w:rFonts w:ascii="Arial" w:hAnsi="Arial" w:cs="Arial"/>
          <w:caps/>
          <w:color w:val="333333"/>
          <w:sz w:val="27"/>
          <w:szCs w:val="27"/>
        </w:rPr>
        <w:t xml:space="preserve">. 6. </w:t>
      </w:r>
      <w:r w:rsidRPr="00E943CA">
        <w:rPr>
          <w:rFonts w:ascii="Arial" w:hAnsi="Arial" w:cs="Arial" w:hint="eastAsia"/>
          <w:caps/>
          <w:color w:val="333333"/>
          <w:sz w:val="27"/>
          <w:szCs w:val="27"/>
        </w:rPr>
        <w:t>Повышению</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эффективности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политико</w:t>
      </w:r>
      <w:r w:rsidRPr="00E943CA">
        <w:rPr>
          <w:rFonts w:ascii="Arial" w:hAnsi="Arial" w:cs="Arial"/>
          <w:caps/>
          <w:color w:val="333333"/>
          <w:sz w:val="27"/>
          <w:szCs w:val="27"/>
        </w:rPr>
        <w:t>-</w:t>
      </w:r>
      <w:r w:rsidRPr="00E943CA">
        <w:rPr>
          <w:rFonts w:ascii="Arial" w:hAnsi="Arial" w:cs="Arial" w:hint="eastAsia"/>
          <w:caps/>
          <w:color w:val="333333"/>
          <w:sz w:val="27"/>
          <w:szCs w:val="27"/>
        </w:rPr>
        <w:t>правовой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социализации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моло­</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дежи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способствует</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придание</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школе</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как</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организационно</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методическому</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центру</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координирующих</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функций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по</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согласованно­</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сти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действий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специализированных</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неспециализированных</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субъек­</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тов</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социализации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которые</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нередко</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выступают</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как</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конкурирующие</w:t>
      </w:r>
    </w:p>
    <w:p w14:paraId="5F6CA4C7" w14:textId="77777777" w:rsidR="00E943CA" w:rsidRPr="00E943CA" w:rsidRDefault="00E943CA" w:rsidP="00E943CA">
      <w:pPr>
        <w:rPr>
          <w:rFonts w:ascii="Arial" w:hAnsi="Arial" w:cs="Arial"/>
          <w:caps/>
          <w:color w:val="333333"/>
          <w:sz w:val="27"/>
          <w:szCs w:val="27"/>
        </w:rPr>
      </w:pPr>
    </w:p>
    <w:p w14:paraId="65FA5470" w14:textId="77777777" w:rsidR="00E943CA" w:rsidRPr="00E943CA" w:rsidRDefault="00E943CA" w:rsidP="00E943CA">
      <w:pPr>
        <w:rPr>
          <w:rFonts w:ascii="Arial" w:hAnsi="Arial" w:cs="Arial"/>
          <w:caps/>
          <w:color w:val="333333"/>
          <w:sz w:val="27"/>
          <w:szCs w:val="27"/>
        </w:rPr>
      </w:pPr>
      <w:r w:rsidRPr="00E943CA">
        <w:rPr>
          <w:rFonts w:ascii="Arial" w:hAnsi="Arial" w:cs="Arial" w:hint="eastAsia"/>
          <w:caps/>
          <w:color w:val="333333"/>
          <w:sz w:val="27"/>
          <w:szCs w:val="27"/>
        </w:rPr>
        <w:t>Оглавление</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диссертации</w:t>
      </w:r>
    </w:p>
    <w:p w14:paraId="4F863271" w14:textId="77777777" w:rsidR="00E943CA" w:rsidRPr="00E943CA" w:rsidRDefault="00E943CA" w:rsidP="00E943CA">
      <w:pPr>
        <w:rPr>
          <w:rFonts w:ascii="Arial" w:hAnsi="Arial" w:cs="Arial"/>
          <w:caps/>
          <w:color w:val="333333"/>
          <w:sz w:val="27"/>
          <w:szCs w:val="27"/>
        </w:rPr>
      </w:pPr>
      <w:r w:rsidRPr="00E943CA">
        <w:rPr>
          <w:rFonts w:ascii="Arial" w:hAnsi="Arial" w:cs="Arial" w:hint="eastAsia"/>
          <w:caps/>
          <w:color w:val="333333"/>
          <w:sz w:val="27"/>
          <w:szCs w:val="27"/>
        </w:rPr>
        <w:t>кандидат</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социологических</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наук</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Шеховцова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Надежда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Алексеевна</w:t>
      </w:r>
    </w:p>
    <w:p w14:paraId="6A49E626" w14:textId="77777777" w:rsidR="00E943CA" w:rsidRPr="00E943CA" w:rsidRDefault="00E943CA" w:rsidP="00E943CA">
      <w:pPr>
        <w:rPr>
          <w:rFonts w:ascii="Arial" w:hAnsi="Arial" w:cs="Arial"/>
          <w:caps/>
          <w:color w:val="333333"/>
          <w:sz w:val="27"/>
          <w:szCs w:val="27"/>
        </w:rPr>
      </w:pPr>
      <w:r w:rsidRPr="00E943CA">
        <w:rPr>
          <w:rFonts w:ascii="Arial" w:hAnsi="Arial" w:cs="Arial" w:hint="eastAsia"/>
          <w:caps/>
          <w:color w:val="333333"/>
          <w:sz w:val="27"/>
          <w:szCs w:val="27"/>
        </w:rPr>
        <w:t>ВВЕДЕНИЕ</w:t>
      </w:r>
    </w:p>
    <w:p w14:paraId="300F3C7D" w14:textId="77777777" w:rsidR="00E943CA" w:rsidRPr="00E943CA" w:rsidRDefault="00E943CA" w:rsidP="00E943CA">
      <w:pPr>
        <w:rPr>
          <w:rFonts w:ascii="Arial" w:hAnsi="Arial" w:cs="Arial"/>
          <w:caps/>
          <w:color w:val="333333"/>
          <w:sz w:val="27"/>
          <w:szCs w:val="27"/>
        </w:rPr>
      </w:pPr>
    </w:p>
    <w:p w14:paraId="5390447A" w14:textId="77777777" w:rsidR="00E943CA" w:rsidRPr="00E943CA" w:rsidRDefault="00E943CA" w:rsidP="00E943CA">
      <w:pPr>
        <w:rPr>
          <w:rFonts w:ascii="Arial" w:hAnsi="Arial" w:cs="Arial"/>
          <w:caps/>
          <w:color w:val="333333"/>
          <w:sz w:val="27"/>
          <w:szCs w:val="27"/>
        </w:rPr>
      </w:pPr>
      <w:r w:rsidRPr="00E943CA">
        <w:rPr>
          <w:rFonts w:ascii="Arial" w:hAnsi="Arial" w:cs="Arial" w:hint="eastAsia"/>
          <w:caps/>
          <w:color w:val="333333"/>
          <w:sz w:val="27"/>
          <w:szCs w:val="27"/>
        </w:rPr>
        <w:t>ГЛАВА</w:t>
      </w:r>
      <w:r w:rsidRPr="00E943CA">
        <w:rPr>
          <w:rFonts w:ascii="Arial" w:hAnsi="Arial" w:cs="Arial"/>
          <w:caps/>
          <w:color w:val="333333"/>
          <w:sz w:val="27"/>
          <w:szCs w:val="27"/>
        </w:rPr>
        <w:t xml:space="preserve"> I. </w:t>
      </w:r>
      <w:r w:rsidRPr="00E943CA">
        <w:rPr>
          <w:rFonts w:ascii="Arial" w:hAnsi="Arial" w:cs="Arial" w:hint="eastAsia"/>
          <w:caps/>
          <w:color w:val="333333"/>
          <w:sz w:val="27"/>
          <w:szCs w:val="27"/>
        </w:rPr>
        <w:t>СОЦИАЛИЗАЦИЯ</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КАК</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СОЦИАЛЬНАЯ</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НАУЧНАЯ</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ПРОБЛЕМА</w:t>
      </w:r>
    </w:p>
    <w:p w14:paraId="609FD795" w14:textId="77777777" w:rsidR="00E943CA" w:rsidRPr="00E943CA" w:rsidRDefault="00E943CA" w:rsidP="00E943CA">
      <w:pPr>
        <w:rPr>
          <w:rFonts w:ascii="Arial" w:hAnsi="Arial" w:cs="Arial"/>
          <w:caps/>
          <w:color w:val="333333"/>
          <w:sz w:val="27"/>
          <w:szCs w:val="27"/>
        </w:rPr>
      </w:pPr>
    </w:p>
    <w:p w14:paraId="6F1E521B" w14:textId="77777777" w:rsidR="00E943CA" w:rsidRPr="00E943CA" w:rsidRDefault="00E943CA" w:rsidP="00E943CA">
      <w:pPr>
        <w:rPr>
          <w:rFonts w:ascii="Arial" w:hAnsi="Arial" w:cs="Arial"/>
          <w:caps/>
          <w:color w:val="333333"/>
          <w:sz w:val="27"/>
          <w:szCs w:val="27"/>
        </w:rPr>
      </w:pPr>
      <w:r w:rsidRPr="00E943CA">
        <w:rPr>
          <w:rFonts w:ascii="Arial" w:hAnsi="Arial" w:cs="Arial"/>
          <w:caps/>
          <w:color w:val="333333"/>
          <w:sz w:val="27"/>
          <w:szCs w:val="27"/>
        </w:rPr>
        <w:t>1</w:t>
      </w:r>
      <w:r w:rsidRPr="00E943CA">
        <w:rPr>
          <w:rFonts w:ascii="Arial" w:hAnsi="Arial" w:cs="Arial" w:hint="eastAsia"/>
          <w:caps/>
          <w:color w:val="333333"/>
          <w:sz w:val="27"/>
          <w:szCs w:val="27"/>
        </w:rPr>
        <w:t>Л</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Теоретико</w:t>
      </w:r>
      <w:r w:rsidRPr="00E943CA">
        <w:rPr>
          <w:rFonts w:ascii="Arial" w:hAnsi="Arial" w:cs="Arial"/>
          <w:caps/>
          <w:color w:val="333333"/>
          <w:sz w:val="27"/>
          <w:szCs w:val="27"/>
        </w:rPr>
        <w:t>-</w:t>
      </w:r>
      <w:r w:rsidRPr="00E943CA">
        <w:rPr>
          <w:rFonts w:ascii="Arial" w:hAnsi="Arial" w:cs="Arial" w:hint="eastAsia"/>
          <w:caps/>
          <w:color w:val="333333"/>
          <w:sz w:val="27"/>
          <w:szCs w:val="27"/>
        </w:rPr>
        <w:t>методологические</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подходы</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к</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изучению</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процесса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социализации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индивида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в</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современном</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обществознании</w:t>
      </w:r>
      <w:r w:rsidRPr="00E943CA">
        <w:rPr>
          <w:rFonts w:ascii="Arial" w:hAnsi="Arial" w:cs="Arial"/>
          <w:caps/>
          <w:color w:val="333333"/>
          <w:sz w:val="27"/>
          <w:szCs w:val="27"/>
        </w:rPr>
        <w:t xml:space="preserve"> 1.2. </w:t>
      </w:r>
      <w:r w:rsidRPr="00E943CA">
        <w:rPr>
          <w:rFonts w:ascii="Arial" w:hAnsi="Arial" w:cs="Arial" w:hint="eastAsia"/>
          <w:caps/>
          <w:color w:val="333333"/>
          <w:sz w:val="27"/>
          <w:szCs w:val="27"/>
        </w:rPr>
        <w:t>Образование</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как</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институт</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политической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правовой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социализации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личности</w:t>
      </w:r>
    </w:p>
    <w:p w14:paraId="7940D3FC" w14:textId="77777777" w:rsidR="00E943CA" w:rsidRPr="00E943CA" w:rsidRDefault="00E943CA" w:rsidP="00E943CA">
      <w:pPr>
        <w:rPr>
          <w:rFonts w:ascii="Arial" w:hAnsi="Arial" w:cs="Arial"/>
          <w:caps/>
          <w:color w:val="333333"/>
          <w:sz w:val="27"/>
          <w:szCs w:val="27"/>
        </w:rPr>
      </w:pPr>
    </w:p>
    <w:p w14:paraId="47116641" w14:textId="77777777" w:rsidR="00E943CA" w:rsidRPr="00E943CA" w:rsidRDefault="00E943CA" w:rsidP="00E943CA">
      <w:pPr>
        <w:rPr>
          <w:rFonts w:ascii="Arial" w:hAnsi="Arial" w:cs="Arial"/>
          <w:caps/>
          <w:color w:val="333333"/>
          <w:sz w:val="27"/>
          <w:szCs w:val="27"/>
        </w:rPr>
      </w:pPr>
      <w:r w:rsidRPr="00E943CA">
        <w:rPr>
          <w:rFonts w:ascii="Arial" w:hAnsi="Arial" w:cs="Arial" w:hint="eastAsia"/>
          <w:caps/>
          <w:color w:val="333333"/>
          <w:sz w:val="27"/>
          <w:szCs w:val="27"/>
        </w:rPr>
        <w:lastRenderedPageBreak/>
        <w:t>ГЛАВА</w:t>
      </w:r>
      <w:r w:rsidRPr="00E943CA">
        <w:rPr>
          <w:rFonts w:ascii="Arial" w:hAnsi="Arial" w:cs="Arial"/>
          <w:caps/>
          <w:color w:val="333333"/>
          <w:sz w:val="27"/>
          <w:szCs w:val="27"/>
        </w:rPr>
        <w:t xml:space="preserve"> II. </w:t>
      </w:r>
      <w:r w:rsidRPr="00E943CA">
        <w:rPr>
          <w:rFonts w:ascii="Arial" w:hAnsi="Arial" w:cs="Arial" w:hint="eastAsia"/>
          <w:caps/>
          <w:color w:val="333333"/>
          <w:sz w:val="27"/>
          <w:szCs w:val="27"/>
        </w:rPr>
        <w:t>ПОЛИТИКО</w:t>
      </w:r>
      <w:r w:rsidRPr="00E943CA">
        <w:rPr>
          <w:rFonts w:ascii="Arial" w:hAnsi="Arial" w:cs="Arial"/>
          <w:caps/>
          <w:color w:val="333333"/>
          <w:sz w:val="27"/>
          <w:szCs w:val="27"/>
        </w:rPr>
        <w:t>-</w:t>
      </w:r>
      <w:r w:rsidRPr="00E943CA">
        <w:rPr>
          <w:rFonts w:ascii="Arial" w:hAnsi="Arial" w:cs="Arial" w:hint="eastAsia"/>
          <w:caps/>
          <w:color w:val="333333"/>
          <w:sz w:val="27"/>
          <w:szCs w:val="27"/>
        </w:rPr>
        <w:t>ПРАВОВАЯ</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СОЦИАЛИЗАЦИЯ</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ШКОЛЬНОЙ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МОЛОДЕЖИ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В</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УСЛОВИЯХ</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МОДЕРНИЗАЦИИ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РОССИЙСКОГО</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СОЦИУМА</w:t>
      </w:r>
      <w:r w:rsidRPr="00E943CA">
        <w:rPr>
          <w:rFonts w:ascii="Arial" w:hAnsi="Arial" w:cs="Arial"/>
          <w:caps/>
          <w:color w:val="333333"/>
          <w:sz w:val="27"/>
          <w:szCs w:val="27"/>
        </w:rPr>
        <w:t xml:space="preserve"> 59</w:t>
      </w:r>
    </w:p>
    <w:p w14:paraId="018CA143" w14:textId="77777777" w:rsidR="00E943CA" w:rsidRPr="00E943CA" w:rsidRDefault="00E943CA" w:rsidP="00E943CA">
      <w:pPr>
        <w:rPr>
          <w:rFonts w:ascii="Arial" w:hAnsi="Arial" w:cs="Arial"/>
          <w:caps/>
          <w:color w:val="333333"/>
          <w:sz w:val="27"/>
          <w:szCs w:val="27"/>
        </w:rPr>
      </w:pPr>
    </w:p>
    <w:p w14:paraId="0B132C0F" w14:textId="77777777" w:rsidR="00E943CA" w:rsidRPr="00E943CA" w:rsidRDefault="00E943CA" w:rsidP="00E943CA">
      <w:pPr>
        <w:rPr>
          <w:rFonts w:ascii="Arial" w:hAnsi="Arial" w:cs="Arial"/>
          <w:caps/>
          <w:color w:val="333333"/>
          <w:sz w:val="27"/>
          <w:szCs w:val="27"/>
        </w:rPr>
      </w:pPr>
      <w:r w:rsidRPr="00E943CA">
        <w:rPr>
          <w:rFonts w:ascii="Arial" w:hAnsi="Arial" w:cs="Arial"/>
          <w:caps/>
          <w:color w:val="333333"/>
          <w:sz w:val="27"/>
          <w:szCs w:val="27"/>
        </w:rPr>
        <w:t xml:space="preserve">2.1. </w:t>
      </w:r>
      <w:r w:rsidRPr="00E943CA">
        <w:rPr>
          <w:rFonts w:ascii="Arial" w:hAnsi="Arial" w:cs="Arial" w:hint="eastAsia"/>
          <w:caps/>
          <w:color w:val="333333"/>
          <w:sz w:val="27"/>
          <w:szCs w:val="27"/>
        </w:rPr>
        <w:t>Ценностные</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установки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поведенческие</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ориентиры</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российской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молодежи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в</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трансформирующемся</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обществе</w:t>
      </w:r>
      <w:r w:rsidRPr="00E943CA">
        <w:rPr>
          <w:rFonts w:ascii="Arial" w:hAnsi="Arial" w:cs="Arial"/>
          <w:caps/>
          <w:color w:val="333333"/>
          <w:sz w:val="27"/>
          <w:szCs w:val="27"/>
        </w:rPr>
        <w:t xml:space="preserve"> 61</w:t>
      </w:r>
    </w:p>
    <w:p w14:paraId="798DEF13" w14:textId="77777777" w:rsidR="00E943CA" w:rsidRPr="00E943CA" w:rsidRDefault="00E943CA" w:rsidP="00E943CA">
      <w:pPr>
        <w:rPr>
          <w:rFonts w:ascii="Arial" w:hAnsi="Arial" w:cs="Arial"/>
          <w:caps/>
          <w:color w:val="333333"/>
          <w:sz w:val="27"/>
          <w:szCs w:val="27"/>
        </w:rPr>
      </w:pPr>
    </w:p>
    <w:p w14:paraId="55199703" w14:textId="77777777" w:rsidR="00E943CA" w:rsidRPr="00E943CA" w:rsidRDefault="00E943CA" w:rsidP="00E943CA">
      <w:pPr>
        <w:rPr>
          <w:rFonts w:ascii="Arial" w:hAnsi="Arial" w:cs="Arial"/>
          <w:caps/>
          <w:color w:val="333333"/>
          <w:sz w:val="27"/>
          <w:szCs w:val="27"/>
        </w:rPr>
      </w:pPr>
      <w:r w:rsidRPr="00E943CA">
        <w:rPr>
          <w:rFonts w:ascii="Arial" w:hAnsi="Arial" w:cs="Arial"/>
          <w:caps/>
          <w:color w:val="333333"/>
          <w:sz w:val="27"/>
          <w:szCs w:val="27"/>
        </w:rPr>
        <w:t xml:space="preserve">2.2. </w:t>
      </w:r>
      <w:r w:rsidRPr="00E943CA">
        <w:rPr>
          <w:rFonts w:ascii="Arial" w:hAnsi="Arial" w:cs="Arial" w:hint="eastAsia"/>
          <w:caps/>
          <w:color w:val="333333"/>
          <w:sz w:val="27"/>
          <w:szCs w:val="27"/>
        </w:rPr>
        <w:t>Школьное</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образование</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Состояние</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проблемы</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процесса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политической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правовой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социализации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учащихся</w:t>
      </w:r>
      <w:r w:rsidRPr="00E943CA">
        <w:rPr>
          <w:rFonts w:ascii="Arial" w:hAnsi="Arial" w:cs="Arial"/>
          <w:caps/>
          <w:color w:val="333333"/>
          <w:sz w:val="27"/>
          <w:szCs w:val="27"/>
        </w:rPr>
        <w:t xml:space="preserve"> 80</w:t>
      </w:r>
    </w:p>
    <w:p w14:paraId="51C32DEC" w14:textId="77777777" w:rsidR="00E943CA" w:rsidRPr="00E943CA" w:rsidRDefault="00E943CA" w:rsidP="00E943CA">
      <w:pPr>
        <w:rPr>
          <w:rFonts w:ascii="Arial" w:hAnsi="Arial" w:cs="Arial"/>
          <w:caps/>
          <w:color w:val="333333"/>
          <w:sz w:val="27"/>
          <w:szCs w:val="27"/>
        </w:rPr>
      </w:pPr>
    </w:p>
    <w:p w14:paraId="4A7ADEAA" w14:textId="47C59CC9" w:rsidR="00967B66" w:rsidRPr="00E943CA" w:rsidRDefault="00E943CA" w:rsidP="00E943CA">
      <w:r w:rsidRPr="00E943CA">
        <w:rPr>
          <w:rFonts w:ascii="Arial" w:hAnsi="Arial" w:cs="Arial"/>
          <w:caps/>
          <w:color w:val="333333"/>
          <w:sz w:val="27"/>
          <w:szCs w:val="27"/>
        </w:rPr>
        <w:t xml:space="preserve">2.3. </w:t>
      </w:r>
      <w:r w:rsidRPr="00E943CA">
        <w:rPr>
          <w:rFonts w:ascii="Arial" w:hAnsi="Arial" w:cs="Arial" w:hint="eastAsia"/>
          <w:caps/>
          <w:color w:val="333333"/>
          <w:sz w:val="27"/>
          <w:szCs w:val="27"/>
        </w:rPr>
        <w:t>Образовательные</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воспитательные</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модели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в</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системе</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политико</w:t>
      </w:r>
      <w:r w:rsidRPr="00E943CA">
        <w:rPr>
          <w:rFonts w:ascii="Arial" w:hAnsi="Arial" w:cs="Arial"/>
          <w:caps/>
          <w:color w:val="333333"/>
          <w:sz w:val="27"/>
          <w:szCs w:val="27"/>
        </w:rPr>
        <w:t>-</w:t>
      </w:r>
      <w:r w:rsidRPr="00E943CA">
        <w:rPr>
          <w:rFonts w:ascii="Arial" w:hAnsi="Arial" w:cs="Arial" w:hint="eastAsia"/>
          <w:caps/>
          <w:color w:val="333333"/>
          <w:sz w:val="27"/>
          <w:szCs w:val="27"/>
        </w:rPr>
        <w:t>правовой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социализации</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школьников</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из</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опыта</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работы</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учреждений</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образования</w:t>
      </w:r>
      <w:r w:rsidRPr="00E943CA">
        <w:rPr>
          <w:rFonts w:ascii="Arial" w:hAnsi="Arial" w:cs="Arial"/>
          <w:caps/>
          <w:color w:val="333333"/>
          <w:sz w:val="27"/>
          <w:szCs w:val="27"/>
        </w:rPr>
        <w:t xml:space="preserve"> </w:t>
      </w:r>
      <w:r w:rsidRPr="00E943CA">
        <w:rPr>
          <w:rFonts w:ascii="Arial" w:hAnsi="Arial" w:cs="Arial" w:hint="eastAsia"/>
          <w:caps/>
          <w:color w:val="333333"/>
          <w:sz w:val="27"/>
          <w:szCs w:val="27"/>
        </w:rPr>
        <w:t>г</w:t>
      </w:r>
      <w:r w:rsidRPr="00E943CA">
        <w:rPr>
          <w:rFonts w:ascii="Arial" w:hAnsi="Arial" w:cs="Arial"/>
          <w:caps/>
          <w:color w:val="333333"/>
          <w:sz w:val="27"/>
          <w:szCs w:val="27"/>
        </w:rPr>
        <w:t>.</w:t>
      </w:r>
      <w:r w:rsidRPr="00E943CA">
        <w:rPr>
          <w:rFonts w:ascii="Arial" w:hAnsi="Arial" w:cs="Arial" w:hint="eastAsia"/>
          <w:caps/>
          <w:color w:val="333333"/>
          <w:sz w:val="27"/>
          <w:szCs w:val="27"/>
        </w:rPr>
        <w:t>Волгограда</w:t>
      </w:r>
      <w:r w:rsidRPr="00E943CA">
        <w:rPr>
          <w:rFonts w:ascii="Arial" w:hAnsi="Arial" w:cs="Arial"/>
          <w:caps/>
          <w:color w:val="333333"/>
          <w:sz w:val="27"/>
          <w:szCs w:val="27"/>
        </w:rPr>
        <w:t>) 103</w:t>
      </w:r>
    </w:p>
    <w:sectPr w:rsidR="00967B66" w:rsidRPr="00E943C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E15A" w14:textId="77777777" w:rsidR="00233031" w:rsidRDefault="00233031">
      <w:pPr>
        <w:spacing w:after="0" w:line="240" w:lineRule="auto"/>
      </w:pPr>
      <w:r>
        <w:separator/>
      </w:r>
    </w:p>
  </w:endnote>
  <w:endnote w:type="continuationSeparator" w:id="0">
    <w:p w14:paraId="0137BDB1" w14:textId="77777777" w:rsidR="00233031" w:rsidRDefault="00233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DD0B" w14:textId="77777777" w:rsidR="00233031" w:rsidRDefault="00233031"/>
    <w:p w14:paraId="434CE442" w14:textId="77777777" w:rsidR="00233031" w:rsidRDefault="00233031"/>
    <w:p w14:paraId="77DD9C27" w14:textId="77777777" w:rsidR="00233031" w:rsidRDefault="00233031"/>
    <w:p w14:paraId="0BBC7EC1" w14:textId="77777777" w:rsidR="00233031" w:rsidRDefault="00233031"/>
    <w:p w14:paraId="59576BE2" w14:textId="77777777" w:rsidR="00233031" w:rsidRDefault="00233031"/>
    <w:p w14:paraId="09D298AB" w14:textId="77777777" w:rsidR="00233031" w:rsidRDefault="00233031"/>
    <w:p w14:paraId="6F378A3F" w14:textId="77777777" w:rsidR="00233031" w:rsidRDefault="002330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6B7F70" wp14:editId="3504B5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2B96C" w14:textId="77777777" w:rsidR="00233031" w:rsidRDefault="002330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6B7F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C2B96C" w14:textId="77777777" w:rsidR="00233031" w:rsidRDefault="002330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BF8095" w14:textId="77777777" w:rsidR="00233031" w:rsidRDefault="00233031"/>
    <w:p w14:paraId="0DB4AAF9" w14:textId="77777777" w:rsidR="00233031" w:rsidRDefault="00233031"/>
    <w:p w14:paraId="670FD9F0" w14:textId="77777777" w:rsidR="00233031" w:rsidRDefault="002330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B65944" wp14:editId="3E8B34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6F56F" w14:textId="77777777" w:rsidR="00233031" w:rsidRDefault="00233031"/>
                          <w:p w14:paraId="31726DF4" w14:textId="77777777" w:rsidR="00233031" w:rsidRDefault="002330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B659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36F56F" w14:textId="77777777" w:rsidR="00233031" w:rsidRDefault="00233031"/>
                    <w:p w14:paraId="31726DF4" w14:textId="77777777" w:rsidR="00233031" w:rsidRDefault="002330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28B0F7" w14:textId="77777777" w:rsidR="00233031" w:rsidRDefault="00233031"/>
    <w:p w14:paraId="4219D955" w14:textId="77777777" w:rsidR="00233031" w:rsidRDefault="00233031">
      <w:pPr>
        <w:rPr>
          <w:sz w:val="2"/>
          <w:szCs w:val="2"/>
        </w:rPr>
      </w:pPr>
    </w:p>
    <w:p w14:paraId="74B37767" w14:textId="77777777" w:rsidR="00233031" w:rsidRDefault="00233031"/>
    <w:p w14:paraId="23F8AF58" w14:textId="77777777" w:rsidR="00233031" w:rsidRDefault="00233031">
      <w:pPr>
        <w:spacing w:after="0" w:line="240" w:lineRule="auto"/>
      </w:pPr>
    </w:p>
  </w:footnote>
  <w:footnote w:type="continuationSeparator" w:id="0">
    <w:p w14:paraId="6D3FB150" w14:textId="77777777" w:rsidR="00233031" w:rsidRDefault="00233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31"/>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58321</TotalTime>
  <Pages>3</Pages>
  <Words>298</Words>
  <Characters>1704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2808</cp:revision>
  <cp:lastPrinted>2009-02-06T05:36:00Z</cp:lastPrinted>
  <dcterms:created xsi:type="dcterms:W3CDTF">2025-11-25T20:19:00Z</dcterms:created>
  <dcterms:modified xsi:type="dcterms:W3CDTF">2026-02-01T16:14:00Z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