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F649" w14:textId="77777777" w:rsidR="00AD5FEE" w:rsidRDefault="00AD5FEE" w:rsidP="00AD5FEE">
      <w:pPr>
        <w:pStyle w:val="afffffffffffffffffffffffffff5"/>
        <w:rPr>
          <w:rFonts w:ascii="Verdana" w:hAnsi="Verdana"/>
          <w:color w:val="000000"/>
          <w:sz w:val="21"/>
          <w:szCs w:val="21"/>
        </w:rPr>
      </w:pPr>
      <w:r>
        <w:rPr>
          <w:rFonts w:ascii="Helvetica" w:hAnsi="Helvetica" w:cs="Helvetica"/>
          <w:b/>
          <w:bCs w:val="0"/>
          <w:color w:val="222222"/>
          <w:sz w:val="21"/>
          <w:szCs w:val="21"/>
        </w:rPr>
        <w:t>Моисеев, Николай Григорьевич.</w:t>
      </w:r>
      <w:r>
        <w:rPr>
          <w:rFonts w:ascii="Helvetica" w:hAnsi="Helvetica" w:cs="Helvetica"/>
          <w:color w:val="222222"/>
          <w:sz w:val="21"/>
          <w:szCs w:val="21"/>
        </w:rPr>
        <w:br/>
        <w:t>Краевые задачи плоской теории упругости при наличии дефектов внутри области : диссертация ... кандидата физико-математических наук. : 01.01.02. - Одесса, 1985. - 231 с.</w:t>
      </w:r>
    </w:p>
    <w:p w14:paraId="5F6B3911" w14:textId="77777777" w:rsidR="00AD5FEE" w:rsidRDefault="00AD5FEE" w:rsidP="00AD5FEE">
      <w:pPr>
        <w:pStyle w:val="20"/>
        <w:spacing w:before="0" w:after="312"/>
        <w:rPr>
          <w:rFonts w:ascii="Arial" w:hAnsi="Arial" w:cs="Arial"/>
          <w:caps/>
          <w:color w:val="333333"/>
          <w:sz w:val="27"/>
          <w:szCs w:val="27"/>
        </w:rPr>
      </w:pPr>
    </w:p>
    <w:p w14:paraId="2F792668" w14:textId="77777777" w:rsidR="00AD5FEE" w:rsidRDefault="00AD5FEE" w:rsidP="00AD5FE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Моисеев, Николай Григорьевич</w:t>
      </w:r>
    </w:p>
    <w:p w14:paraId="55C32677"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ВВЕДЕНИЕ.V</w:t>
      </w:r>
    </w:p>
    <w:p w14:paraId="3AA79665"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НЕКОТОРЫХ ИНТЕГРАЛЬНА УРАВНЕНИЙ I</w:t>
      </w:r>
    </w:p>
    <w:p w14:paraId="4A418180"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РОДА СПЕЦИАЛЬНОГО ВИДА.Д</w:t>
      </w:r>
    </w:p>
    <w:p w14:paraId="4E11D90D"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Интегральные уравнения содержащие полиномиальные ядра.</w:t>
      </w:r>
    </w:p>
    <w:p w14:paraId="1DC0A17D"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Интегральное уравнение с усложненным ядром Коши на системе отрезков .«.¡2?</w:t>
      </w:r>
    </w:p>
    <w:p w14:paraId="0200031E"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Интегральное уравнение с усложненным логарифмическим ядром на системе отрезков .V*</w:t>
      </w:r>
    </w:p>
    <w:p w14:paraId="55844D0B"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Эффективный приближенный метод решения одного полного интегрального уравнения с усложненным логарифмическим ядром .V</w:t>
      </w:r>
    </w:p>
    <w:p w14:paraId="4F8C9336"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КРАЕВОЕ ЗАДАЧИ ДЛЯ УПРУГОЙ ПЛОСКОСТИ СОДЕРЖАЩЕЙ</w:t>
      </w:r>
    </w:p>
    <w:p w14:paraId="5EF864E5"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ДЕФЕКТЫ КОНЕЧНОЙ ДЛИНЫ.</w:t>
      </w:r>
    </w:p>
    <w:p w14:paraId="7A437CB4"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разрывных решений для упругой плоскости.</w:t>
      </w:r>
    </w:p>
    <w:p w14:paraId="0A140B97"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Отслоившиеся включение в составной упругой плоскости</w:t>
      </w:r>
    </w:p>
    <w:p w14:paraId="3E0D5F9F"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Дефект в виде тонкого прямолинейного включения, имеющего по своей длине точки смены граничных условий .??</w:t>
      </w:r>
    </w:p>
    <w:p w14:paraId="221A2058"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Случай дефекта в виде крестообразного отслоившегося включения.Я^</w:t>
      </w:r>
    </w:p>
    <w:p w14:paraId="5F5791AE"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КРАЕВЫЕ ЗАДАЧИ ДЛЯ УПРУГОЙ ПЛОСКОСТИ, СОДЕРЖАЩЕЙ ПОЛУБЕСКОНЕЧНЫЙ ДЕФЕКТ В ВИДЕ ТОНКОГО УПРУГОГО</w:t>
      </w:r>
    </w:p>
    <w:p w14:paraId="3D7CA584"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ВКЛЮЧЕНИЯ.</w:t>
      </w:r>
    </w:p>
    <w:p w14:paraId="71E6829B"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9. Постановка задач. Сведение их к задаче факторизации матриц.</w:t>
      </w:r>
    </w:p>
    <w:p w14:paraId="332D635A"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 факторизации матриц специального вида</w:t>
      </w:r>
    </w:p>
    <w:p w14:paraId="6F495506" w14:textId="77777777" w:rsidR="00AD5FEE" w:rsidRDefault="00AD5FEE" w:rsidP="00AD5F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Построение точных решений поставленных задач .4?.^</w:t>
      </w:r>
    </w:p>
    <w:p w14:paraId="4FDAD129" w14:textId="276CB006" w:rsidR="00BD642D" w:rsidRPr="00AD5FEE" w:rsidRDefault="00BD642D" w:rsidP="00AD5FEE"/>
    <w:sectPr w:rsidR="00BD642D" w:rsidRPr="00AD5F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4CFD" w14:textId="77777777" w:rsidR="00836439" w:rsidRDefault="00836439">
      <w:pPr>
        <w:spacing w:after="0" w:line="240" w:lineRule="auto"/>
      </w:pPr>
      <w:r>
        <w:separator/>
      </w:r>
    </w:p>
  </w:endnote>
  <w:endnote w:type="continuationSeparator" w:id="0">
    <w:p w14:paraId="61C497E4" w14:textId="77777777" w:rsidR="00836439" w:rsidRDefault="0083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2281" w14:textId="77777777" w:rsidR="00836439" w:rsidRDefault="00836439"/>
    <w:p w14:paraId="7F619390" w14:textId="77777777" w:rsidR="00836439" w:rsidRDefault="00836439"/>
    <w:p w14:paraId="5D67004F" w14:textId="77777777" w:rsidR="00836439" w:rsidRDefault="00836439"/>
    <w:p w14:paraId="5383C06C" w14:textId="77777777" w:rsidR="00836439" w:rsidRDefault="00836439"/>
    <w:p w14:paraId="0079D464" w14:textId="77777777" w:rsidR="00836439" w:rsidRDefault="00836439"/>
    <w:p w14:paraId="5CD5BC0B" w14:textId="77777777" w:rsidR="00836439" w:rsidRDefault="00836439"/>
    <w:p w14:paraId="0E9BE949" w14:textId="77777777" w:rsidR="00836439" w:rsidRDefault="008364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63A5CB" wp14:editId="35DC2A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33B7" w14:textId="77777777" w:rsidR="00836439" w:rsidRDefault="008364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3A5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E733B7" w14:textId="77777777" w:rsidR="00836439" w:rsidRDefault="008364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515B0E" w14:textId="77777777" w:rsidR="00836439" w:rsidRDefault="00836439"/>
    <w:p w14:paraId="621EF124" w14:textId="77777777" w:rsidR="00836439" w:rsidRDefault="00836439"/>
    <w:p w14:paraId="5815CFBD" w14:textId="77777777" w:rsidR="00836439" w:rsidRDefault="008364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46DFC3" wp14:editId="6C0312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57024" w14:textId="77777777" w:rsidR="00836439" w:rsidRDefault="00836439"/>
                          <w:p w14:paraId="7D0BC7A7" w14:textId="77777777" w:rsidR="00836439" w:rsidRDefault="008364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46DF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E57024" w14:textId="77777777" w:rsidR="00836439" w:rsidRDefault="00836439"/>
                    <w:p w14:paraId="7D0BC7A7" w14:textId="77777777" w:rsidR="00836439" w:rsidRDefault="008364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CF6172" w14:textId="77777777" w:rsidR="00836439" w:rsidRDefault="00836439"/>
    <w:p w14:paraId="49DA3FCF" w14:textId="77777777" w:rsidR="00836439" w:rsidRDefault="00836439">
      <w:pPr>
        <w:rPr>
          <w:sz w:val="2"/>
          <w:szCs w:val="2"/>
        </w:rPr>
      </w:pPr>
    </w:p>
    <w:p w14:paraId="54CEC988" w14:textId="77777777" w:rsidR="00836439" w:rsidRDefault="00836439"/>
    <w:p w14:paraId="1C163E60" w14:textId="77777777" w:rsidR="00836439" w:rsidRDefault="00836439">
      <w:pPr>
        <w:spacing w:after="0" w:line="240" w:lineRule="auto"/>
      </w:pPr>
    </w:p>
  </w:footnote>
  <w:footnote w:type="continuationSeparator" w:id="0">
    <w:p w14:paraId="0DE6BA9D" w14:textId="77777777" w:rsidR="00836439" w:rsidRDefault="00836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39"/>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94874</TotalTime>
  <Pages>2</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cp:revision>
  <cp:lastPrinted>2009-02-06T05:36:00Z</cp:lastPrinted>
  <dcterms:created xsi:type="dcterms:W3CDTF">2024-01-07T13:43:00Z</dcterms:created>
  <dcterms:modified xsi:type="dcterms:W3CDTF">2025-05-16T12:29:00Z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