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92D9" w14:textId="25DA5104" w:rsidR="00E669CA" w:rsidRDefault="00D50B67" w:rsidP="00D50B67">
      <w:pPr>
        <w:rPr>
          <w:rFonts w:ascii="Times New Roman" w:eastAsia="Arial Unicode MS" w:hAnsi="Times New Roman" w:cs="Times New Roman"/>
          <w:b/>
          <w:bCs/>
          <w:color w:val="000000"/>
          <w:kern w:val="0"/>
          <w:sz w:val="28"/>
          <w:szCs w:val="28"/>
          <w:lang w:eastAsia="ru-RU" w:bidi="uk-UA"/>
        </w:rPr>
      </w:pPr>
      <w:r w:rsidRPr="00D50B67">
        <w:rPr>
          <w:rFonts w:ascii="Times New Roman" w:eastAsia="Arial Unicode MS" w:hAnsi="Times New Roman" w:cs="Times New Roman" w:hint="eastAsia"/>
          <w:b/>
          <w:bCs/>
          <w:color w:val="000000"/>
          <w:kern w:val="0"/>
          <w:sz w:val="28"/>
          <w:szCs w:val="28"/>
          <w:lang w:eastAsia="ru-RU" w:bidi="uk-UA"/>
        </w:rPr>
        <w:t>Попов</w:t>
      </w:r>
      <w:r w:rsidRPr="00D50B67">
        <w:rPr>
          <w:rFonts w:ascii="Times New Roman" w:eastAsia="Arial Unicode MS" w:hAnsi="Times New Roman" w:cs="Times New Roman"/>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Федор</w:t>
      </w:r>
      <w:r w:rsidRPr="00D50B67">
        <w:rPr>
          <w:rFonts w:ascii="Times New Roman" w:eastAsia="Arial Unicode MS" w:hAnsi="Times New Roman" w:cs="Times New Roman"/>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Педагогические</w:t>
      </w:r>
      <w:r w:rsidRPr="00D50B67">
        <w:rPr>
          <w:rFonts w:ascii="Times New Roman" w:eastAsia="Arial Unicode MS" w:hAnsi="Times New Roman" w:cs="Times New Roman"/>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условия</w:t>
      </w:r>
      <w:r w:rsidRPr="00D50B67">
        <w:rPr>
          <w:rFonts w:ascii="Times New Roman" w:eastAsia="Arial Unicode MS" w:hAnsi="Times New Roman" w:cs="Times New Roman"/>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воспитания</w:t>
      </w:r>
      <w:r w:rsidRPr="00D50B67">
        <w:rPr>
          <w:rFonts w:ascii="Times New Roman" w:eastAsia="Arial Unicode MS" w:hAnsi="Times New Roman" w:cs="Times New Roman"/>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патриотизма</w:t>
      </w:r>
      <w:r w:rsidRPr="00D50B67">
        <w:rPr>
          <w:rFonts w:ascii="Times New Roman" w:eastAsia="Arial Unicode MS" w:hAnsi="Times New Roman" w:cs="Times New Roman"/>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студентов</w:t>
      </w:r>
      <w:r w:rsidRPr="00D50B67">
        <w:rPr>
          <w:rFonts w:ascii="Times New Roman" w:eastAsia="Arial Unicode MS" w:hAnsi="Times New Roman" w:cs="Times New Roman"/>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в</w:t>
      </w:r>
      <w:r w:rsidRPr="00D50B67">
        <w:rPr>
          <w:rFonts w:ascii="Times New Roman" w:eastAsia="Arial Unicode MS" w:hAnsi="Times New Roman" w:cs="Times New Roman"/>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военно</w:t>
      </w:r>
      <w:r w:rsidRPr="00D50B67">
        <w:rPr>
          <w:rFonts w:ascii="Times New Roman" w:eastAsia="Arial Unicode MS" w:hAnsi="Times New Roman" w:cs="Times New Roman"/>
          <w:b/>
          <w:bCs/>
          <w:color w:val="000000"/>
          <w:kern w:val="0"/>
          <w:sz w:val="28"/>
          <w:szCs w:val="28"/>
          <w:lang w:eastAsia="ru-RU" w:bidi="uk-UA"/>
        </w:rPr>
        <w:t>-</w:t>
      </w:r>
      <w:r w:rsidRPr="00D50B67">
        <w:rPr>
          <w:rFonts w:ascii="Times New Roman" w:eastAsia="Arial Unicode MS" w:hAnsi="Times New Roman" w:cs="Times New Roman" w:hint="eastAsia"/>
          <w:b/>
          <w:bCs/>
          <w:color w:val="000000"/>
          <w:kern w:val="0"/>
          <w:sz w:val="28"/>
          <w:szCs w:val="28"/>
          <w:lang w:eastAsia="ru-RU" w:bidi="uk-UA"/>
        </w:rPr>
        <w:t>поисковой</w:t>
      </w:r>
      <w:r w:rsidRPr="00D50B67">
        <w:rPr>
          <w:rFonts w:ascii="Times New Roman" w:eastAsia="Arial Unicode MS" w:hAnsi="Times New Roman" w:cs="Times New Roman"/>
          <w:b/>
          <w:bCs/>
          <w:color w:val="000000"/>
          <w:kern w:val="0"/>
          <w:sz w:val="28"/>
          <w:szCs w:val="28"/>
          <w:lang w:eastAsia="ru-RU" w:bidi="uk-UA"/>
        </w:rPr>
        <w:t xml:space="preserve"> </w:t>
      </w:r>
      <w:r w:rsidRPr="00D50B67">
        <w:rPr>
          <w:rFonts w:ascii="Times New Roman" w:eastAsia="Arial Unicode MS" w:hAnsi="Times New Roman" w:cs="Times New Roman" w:hint="eastAsia"/>
          <w:b/>
          <w:bCs/>
          <w:color w:val="000000"/>
          <w:kern w:val="0"/>
          <w:sz w:val="28"/>
          <w:szCs w:val="28"/>
          <w:lang w:eastAsia="ru-RU" w:bidi="uk-UA"/>
        </w:rPr>
        <w:t>деятельности</w:t>
      </w:r>
    </w:p>
    <w:p w14:paraId="4D98FA07" w14:textId="77777777" w:rsidR="00D50B67" w:rsidRDefault="00D50B67" w:rsidP="00D50B67">
      <w:pPr>
        <w:rPr>
          <w:lang w:bidi="uk-UA"/>
        </w:rPr>
      </w:pPr>
      <w:r>
        <w:rPr>
          <w:rFonts w:hint="eastAsia"/>
          <w:lang w:bidi="uk-UA"/>
        </w:rPr>
        <w:t>ОГЛАВЛЕНИЕ</w:t>
      </w:r>
      <w:r>
        <w:rPr>
          <w:lang w:bidi="uk-UA"/>
        </w:rPr>
        <w:t xml:space="preserve"> </w:t>
      </w:r>
      <w:r>
        <w:rPr>
          <w:rFonts w:hint="eastAsia"/>
          <w:lang w:bidi="uk-UA"/>
        </w:rPr>
        <w:t>ДИССЕРТАЦИИ</w:t>
      </w:r>
    </w:p>
    <w:p w14:paraId="00BCCA5E" w14:textId="77777777" w:rsidR="00D50B67" w:rsidRDefault="00D50B67" w:rsidP="00D50B6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Попов</w:t>
      </w:r>
      <w:r>
        <w:rPr>
          <w:lang w:bidi="uk-UA"/>
        </w:rPr>
        <w:t xml:space="preserve">, </w:t>
      </w:r>
      <w:r>
        <w:rPr>
          <w:rFonts w:hint="eastAsia"/>
          <w:lang w:bidi="uk-UA"/>
        </w:rPr>
        <w:t>Федор</w:t>
      </w:r>
      <w:r>
        <w:rPr>
          <w:lang w:bidi="uk-UA"/>
        </w:rPr>
        <w:t xml:space="preserve"> </w:t>
      </w:r>
      <w:r>
        <w:rPr>
          <w:rFonts w:hint="eastAsia"/>
          <w:lang w:bidi="uk-UA"/>
        </w:rPr>
        <w:t>Евгеньевич</w:t>
      </w:r>
    </w:p>
    <w:p w14:paraId="65AC3A3C" w14:textId="77777777" w:rsidR="00D50B67" w:rsidRDefault="00D50B67" w:rsidP="00D50B67">
      <w:pPr>
        <w:rPr>
          <w:lang w:bidi="uk-UA"/>
        </w:rPr>
      </w:pPr>
      <w:r>
        <w:rPr>
          <w:rFonts w:hint="eastAsia"/>
          <w:lang w:bidi="uk-UA"/>
        </w:rPr>
        <w:t>Оглавление</w:t>
      </w:r>
    </w:p>
    <w:p w14:paraId="1B42F195" w14:textId="77777777" w:rsidR="00D50B67" w:rsidRDefault="00D50B67" w:rsidP="00D50B67">
      <w:pPr>
        <w:rPr>
          <w:lang w:bidi="uk-UA"/>
        </w:rPr>
      </w:pPr>
    </w:p>
    <w:p w14:paraId="723AA1A4" w14:textId="77777777" w:rsidR="00D50B67" w:rsidRDefault="00D50B67" w:rsidP="00D50B67">
      <w:pPr>
        <w:rPr>
          <w:lang w:bidi="uk-UA"/>
        </w:rPr>
      </w:pPr>
      <w:r>
        <w:rPr>
          <w:rFonts w:hint="eastAsia"/>
          <w:lang w:bidi="uk-UA"/>
        </w:rPr>
        <w:t>Введение</w:t>
      </w:r>
    </w:p>
    <w:p w14:paraId="4E57F97A" w14:textId="77777777" w:rsidR="00D50B67" w:rsidRDefault="00D50B67" w:rsidP="00D50B67">
      <w:pPr>
        <w:rPr>
          <w:lang w:bidi="uk-UA"/>
        </w:rPr>
      </w:pPr>
    </w:p>
    <w:p w14:paraId="200AA28D" w14:textId="77777777" w:rsidR="00D50B67" w:rsidRDefault="00D50B67" w:rsidP="00D50B67">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воспитания</w:t>
      </w:r>
      <w:r>
        <w:rPr>
          <w:lang w:bidi="uk-UA"/>
        </w:rPr>
        <w:t xml:space="preserve"> </w:t>
      </w:r>
      <w:r>
        <w:rPr>
          <w:rFonts w:hint="eastAsia"/>
          <w:lang w:bidi="uk-UA"/>
        </w:rPr>
        <w:t>патриотизма</w:t>
      </w:r>
      <w:r>
        <w:rPr>
          <w:lang w:bidi="uk-UA"/>
        </w:rPr>
        <w:t xml:space="preserve"> </w:t>
      </w:r>
      <w:r>
        <w:rPr>
          <w:rFonts w:hint="eastAsia"/>
          <w:lang w:bidi="uk-UA"/>
        </w:rPr>
        <w:t>студентов</w:t>
      </w:r>
      <w:r>
        <w:rPr>
          <w:lang w:bidi="uk-UA"/>
        </w:rPr>
        <w:t xml:space="preserve"> </w:t>
      </w:r>
      <w:r>
        <w:rPr>
          <w:rFonts w:hint="eastAsia"/>
          <w:lang w:bidi="uk-UA"/>
        </w:rPr>
        <w:t>в</w:t>
      </w:r>
      <w:r>
        <w:rPr>
          <w:lang w:bidi="uk-UA"/>
        </w:rPr>
        <w:t xml:space="preserve"> </w:t>
      </w:r>
      <w:r>
        <w:rPr>
          <w:rFonts w:hint="eastAsia"/>
          <w:lang w:bidi="uk-UA"/>
        </w:rPr>
        <w:t>военно</w:t>
      </w:r>
      <w:r>
        <w:rPr>
          <w:lang w:bidi="uk-UA"/>
        </w:rPr>
        <w:t>-</w:t>
      </w:r>
      <w:r>
        <w:rPr>
          <w:rFonts w:hint="eastAsia"/>
          <w:lang w:bidi="uk-UA"/>
        </w:rPr>
        <w:t>поисковой</w:t>
      </w:r>
      <w:r>
        <w:rPr>
          <w:lang w:bidi="uk-UA"/>
        </w:rPr>
        <w:t xml:space="preserve"> </w:t>
      </w:r>
      <w:r>
        <w:rPr>
          <w:rFonts w:hint="eastAsia"/>
          <w:lang w:bidi="uk-UA"/>
        </w:rPr>
        <w:t>деятельности</w:t>
      </w:r>
    </w:p>
    <w:p w14:paraId="530ABDE8" w14:textId="77777777" w:rsidR="00D50B67" w:rsidRDefault="00D50B67" w:rsidP="00D50B67">
      <w:pPr>
        <w:rPr>
          <w:lang w:bidi="uk-UA"/>
        </w:rPr>
      </w:pPr>
    </w:p>
    <w:p w14:paraId="5E246072" w14:textId="77777777" w:rsidR="00D50B67" w:rsidRDefault="00D50B67" w:rsidP="00D50B67">
      <w:pPr>
        <w:rPr>
          <w:lang w:bidi="uk-UA"/>
        </w:rPr>
      </w:pPr>
      <w:r>
        <w:rPr>
          <w:lang w:bidi="uk-UA"/>
        </w:rPr>
        <w:t xml:space="preserve">1.1 </w:t>
      </w:r>
      <w:r>
        <w:rPr>
          <w:rFonts w:hint="eastAsia"/>
          <w:lang w:bidi="uk-UA"/>
        </w:rPr>
        <w:t>Генезис</w:t>
      </w:r>
      <w:r>
        <w:rPr>
          <w:lang w:bidi="uk-UA"/>
        </w:rPr>
        <w:t xml:space="preserve"> </w:t>
      </w:r>
      <w:r>
        <w:rPr>
          <w:rFonts w:hint="eastAsia"/>
          <w:lang w:bidi="uk-UA"/>
        </w:rPr>
        <w:t>понятия</w:t>
      </w:r>
      <w:r>
        <w:rPr>
          <w:lang w:bidi="uk-UA"/>
        </w:rPr>
        <w:t xml:space="preserve"> </w:t>
      </w:r>
      <w:r>
        <w:rPr>
          <w:rFonts w:hint="eastAsia"/>
          <w:lang w:bidi="uk-UA"/>
        </w:rPr>
        <w:t>воспитание</w:t>
      </w:r>
      <w:r>
        <w:rPr>
          <w:lang w:bidi="uk-UA"/>
        </w:rPr>
        <w:t xml:space="preserve"> </w:t>
      </w:r>
      <w:r>
        <w:rPr>
          <w:rFonts w:hint="eastAsia"/>
          <w:lang w:bidi="uk-UA"/>
        </w:rPr>
        <w:t>патриотизма</w:t>
      </w:r>
      <w:r>
        <w:rPr>
          <w:lang w:bidi="uk-UA"/>
        </w:rPr>
        <w:t xml:space="preserve"> </w:t>
      </w:r>
      <w:r>
        <w:rPr>
          <w:rFonts w:hint="eastAsia"/>
          <w:lang w:bidi="uk-UA"/>
        </w:rPr>
        <w:t>в</w:t>
      </w:r>
      <w:r>
        <w:rPr>
          <w:lang w:bidi="uk-UA"/>
        </w:rPr>
        <w:t xml:space="preserve"> </w:t>
      </w:r>
      <w:r>
        <w:rPr>
          <w:rFonts w:hint="eastAsia"/>
          <w:lang w:bidi="uk-UA"/>
        </w:rPr>
        <w:t>отечественной</w:t>
      </w:r>
      <w:r>
        <w:rPr>
          <w:lang w:bidi="uk-UA"/>
        </w:rPr>
        <w:t xml:space="preserve"> </w:t>
      </w:r>
      <w:r>
        <w:rPr>
          <w:rFonts w:hint="eastAsia"/>
          <w:lang w:bidi="uk-UA"/>
        </w:rPr>
        <w:t>педагогической</w:t>
      </w:r>
      <w:r>
        <w:rPr>
          <w:lang w:bidi="uk-UA"/>
        </w:rPr>
        <w:t xml:space="preserve"> </w:t>
      </w:r>
      <w:r>
        <w:rPr>
          <w:rFonts w:hint="eastAsia"/>
          <w:lang w:bidi="uk-UA"/>
        </w:rPr>
        <w:t>теории</w:t>
      </w:r>
      <w:r>
        <w:rPr>
          <w:lang w:bidi="uk-UA"/>
        </w:rPr>
        <w:t xml:space="preserve"> </w:t>
      </w:r>
      <w:r>
        <w:rPr>
          <w:rFonts w:hint="eastAsia"/>
          <w:lang w:bidi="uk-UA"/>
        </w:rPr>
        <w:t>и</w:t>
      </w:r>
      <w:r>
        <w:rPr>
          <w:lang w:bidi="uk-UA"/>
        </w:rPr>
        <w:t xml:space="preserve"> </w:t>
      </w:r>
      <w:r>
        <w:rPr>
          <w:rFonts w:hint="eastAsia"/>
          <w:lang w:bidi="uk-UA"/>
        </w:rPr>
        <w:t>практике</w:t>
      </w:r>
    </w:p>
    <w:p w14:paraId="3494D639" w14:textId="77777777" w:rsidR="00D50B67" w:rsidRDefault="00D50B67" w:rsidP="00D50B67">
      <w:pPr>
        <w:rPr>
          <w:lang w:bidi="uk-UA"/>
        </w:rPr>
      </w:pPr>
    </w:p>
    <w:p w14:paraId="4CEB1642" w14:textId="77777777" w:rsidR="00D50B67" w:rsidRDefault="00D50B67" w:rsidP="00D50B67">
      <w:pPr>
        <w:rPr>
          <w:lang w:bidi="uk-UA"/>
        </w:rPr>
      </w:pPr>
      <w:r>
        <w:rPr>
          <w:lang w:bidi="uk-UA"/>
        </w:rPr>
        <w:t xml:space="preserve">1.2 </w:t>
      </w:r>
      <w:r>
        <w:rPr>
          <w:rFonts w:hint="eastAsia"/>
          <w:lang w:bidi="uk-UA"/>
        </w:rPr>
        <w:t>Сущность</w:t>
      </w:r>
      <w:r>
        <w:rPr>
          <w:lang w:bidi="uk-UA"/>
        </w:rPr>
        <w:t xml:space="preserve"> </w:t>
      </w:r>
      <w:r>
        <w:rPr>
          <w:rFonts w:hint="eastAsia"/>
          <w:lang w:bidi="uk-UA"/>
        </w:rPr>
        <w:t>и</w:t>
      </w:r>
      <w:r>
        <w:rPr>
          <w:lang w:bidi="uk-UA"/>
        </w:rPr>
        <w:t xml:space="preserve"> </w:t>
      </w:r>
      <w:r>
        <w:rPr>
          <w:rFonts w:hint="eastAsia"/>
          <w:lang w:bidi="uk-UA"/>
        </w:rPr>
        <w:t>содержание</w:t>
      </w:r>
      <w:r>
        <w:rPr>
          <w:lang w:bidi="uk-UA"/>
        </w:rPr>
        <w:t xml:space="preserve"> </w:t>
      </w:r>
      <w:r>
        <w:rPr>
          <w:rFonts w:hint="eastAsia"/>
          <w:lang w:bidi="uk-UA"/>
        </w:rPr>
        <w:t>понятия</w:t>
      </w:r>
      <w:r>
        <w:rPr>
          <w:lang w:bidi="uk-UA"/>
        </w:rPr>
        <w:t xml:space="preserve"> </w:t>
      </w:r>
      <w:r>
        <w:rPr>
          <w:rFonts w:hint="eastAsia"/>
          <w:lang w:bidi="uk-UA"/>
        </w:rPr>
        <w:t>военно</w:t>
      </w:r>
      <w:r>
        <w:rPr>
          <w:lang w:bidi="uk-UA"/>
        </w:rPr>
        <w:t>-</w:t>
      </w:r>
      <w:r>
        <w:rPr>
          <w:rFonts w:hint="eastAsia"/>
          <w:lang w:bidi="uk-UA"/>
        </w:rPr>
        <w:t>поисковая</w:t>
      </w:r>
      <w:r>
        <w:rPr>
          <w:lang w:bidi="uk-UA"/>
        </w:rPr>
        <w:t xml:space="preserve"> </w:t>
      </w:r>
      <w:r>
        <w:rPr>
          <w:rFonts w:hint="eastAsia"/>
          <w:lang w:bidi="uk-UA"/>
        </w:rPr>
        <w:t>деятельность</w:t>
      </w:r>
    </w:p>
    <w:p w14:paraId="71C1BBBD" w14:textId="77777777" w:rsidR="00D50B67" w:rsidRDefault="00D50B67" w:rsidP="00D50B67">
      <w:pPr>
        <w:rPr>
          <w:lang w:bidi="uk-UA"/>
        </w:rPr>
      </w:pPr>
    </w:p>
    <w:p w14:paraId="304C32BA" w14:textId="77777777" w:rsidR="00D50B67" w:rsidRDefault="00D50B67" w:rsidP="00D50B67">
      <w:pPr>
        <w:rPr>
          <w:lang w:bidi="uk-UA"/>
        </w:rPr>
      </w:pPr>
      <w:r>
        <w:rPr>
          <w:lang w:bidi="uk-UA"/>
        </w:rPr>
        <w:t xml:space="preserve">1.3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воспитания</w:t>
      </w:r>
      <w:r>
        <w:rPr>
          <w:lang w:bidi="uk-UA"/>
        </w:rPr>
        <w:t xml:space="preserve"> </w:t>
      </w:r>
      <w:r>
        <w:rPr>
          <w:rFonts w:hint="eastAsia"/>
          <w:lang w:bidi="uk-UA"/>
        </w:rPr>
        <w:t>патриотизма</w:t>
      </w:r>
      <w:r>
        <w:rPr>
          <w:lang w:bidi="uk-UA"/>
        </w:rPr>
        <w:t xml:space="preserve"> </w:t>
      </w:r>
      <w:r>
        <w:rPr>
          <w:rFonts w:hint="eastAsia"/>
          <w:lang w:bidi="uk-UA"/>
        </w:rPr>
        <w:t>студентов</w:t>
      </w:r>
      <w:r>
        <w:rPr>
          <w:lang w:bidi="uk-UA"/>
        </w:rPr>
        <w:t xml:space="preserve"> </w:t>
      </w:r>
      <w:r>
        <w:rPr>
          <w:rFonts w:hint="eastAsia"/>
          <w:lang w:bidi="uk-UA"/>
        </w:rPr>
        <w:t>в</w:t>
      </w:r>
      <w:r>
        <w:rPr>
          <w:lang w:bidi="uk-UA"/>
        </w:rPr>
        <w:t xml:space="preserve"> </w:t>
      </w:r>
      <w:r>
        <w:rPr>
          <w:rFonts w:hint="eastAsia"/>
          <w:lang w:bidi="uk-UA"/>
        </w:rPr>
        <w:t>военно</w:t>
      </w:r>
      <w:r>
        <w:rPr>
          <w:lang w:bidi="uk-UA"/>
        </w:rPr>
        <w:t>-</w:t>
      </w:r>
      <w:r>
        <w:rPr>
          <w:rFonts w:hint="eastAsia"/>
          <w:lang w:bidi="uk-UA"/>
        </w:rPr>
        <w:t>поисковой</w:t>
      </w:r>
      <w:r>
        <w:rPr>
          <w:lang w:bidi="uk-UA"/>
        </w:rPr>
        <w:t xml:space="preserve"> </w:t>
      </w:r>
      <w:r>
        <w:rPr>
          <w:rFonts w:hint="eastAsia"/>
          <w:lang w:bidi="uk-UA"/>
        </w:rPr>
        <w:t>деятельности</w:t>
      </w:r>
    </w:p>
    <w:p w14:paraId="7642E727" w14:textId="77777777" w:rsidR="00D50B67" w:rsidRDefault="00D50B67" w:rsidP="00D50B67">
      <w:pPr>
        <w:rPr>
          <w:lang w:bidi="uk-UA"/>
        </w:rPr>
      </w:pPr>
    </w:p>
    <w:p w14:paraId="7FAABE59" w14:textId="77777777" w:rsidR="00D50B67" w:rsidRDefault="00D50B67" w:rsidP="00D50B67">
      <w:pPr>
        <w:rPr>
          <w:lang w:bidi="uk-UA"/>
        </w:rPr>
      </w:pPr>
      <w:r>
        <w:rPr>
          <w:rFonts w:hint="eastAsia"/>
          <w:lang w:bidi="uk-UA"/>
        </w:rPr>
        <w:t>Выводы</w:t>
      </w:r>
      <w:r>
        <w:rPr>
          <w:lang w:bidi="uk-UA"/>
        </w:rPr>
        <w:t xml:space="preserve"> </w:t>
      </w:r>
      <w:r>
        <w:rPr>
          <w:rFonts w:hint="eastAsia"/>
          <w:lang w:bidi="uk-UA"/>
        </w:rPr>
        <w:t>по</w:t>
      </w:r>
      <w:r>
        <w:rPr>
          <w:lang w:bidi="uk-UA"/>
        </w:rPr>
        <w:t xml:space="preserve"> 1 </w:t>
      </w:r>
      <w:r>
        <w:rPr>
          <w:rFonts w:hint="eastAsia"/>
          <w:lang w:bidi="uk-UA"/>
        </w:rPr>
        <w:t>главе</w:t>
      </w:r>
    </w:p>
    <w:p w14:paraId="54554DD9" w14:textId="77777777" w:rsidR="00D50B67" w:rsidRDefault="00D50B67" w:rsidP="00D50B67">
      <w:pPr>
        <w:rPr>
          <w:lang w:bidi="uk-UA"/>
        </w:rPr>
      </w:pPr>
    </w:p>
    <w:p w14:paraId="67985EDD" w14:textId="77777777" w:rsidR="00D50B67" w:rsidRDefault="00D50B67" w:rsidP="00D50B67">
      <w:pPr>
        <w:rPr>
          <w:lang w:bidi="uk-UA"/>
        </w:rPr>
      </w:pPr>
      <w:r>
        <w:rPr>
          <w:rFonts w:hint="eastAsia"/>
          <w:lang w:bidi="uk-UA"/>
        </w:rPr>
        <w:t>Глава</w:t>
      </w:r>
      <w:r>
        <w:rPr>
          <w:lang w:bidi="uk-UA"/>
        </w:rPr>
        <w:t xml:space="preserve"> 2 </w:t>
      </w:r>
      <w:r>
        <w:rPr>
          <w:rFonts w:hint="eastAsia"/>
          <w:lang w:bidi="uk-UA"/>
        </w:rPr>
        <w:t>Опытно</w:t>
      </w:r>
      <w:r>
        <w:rPr>
          <w:lang w:bidi="uk-UA"/>
        </w:rPr>
        <w:t>-</w:t>
      </w:r>
      <w:r>
        <w:rPr>
          <w:rFonts w:hint="eastAsia"/>
          <w:lang w:bidi="uk-UA"/>
        </w:rPr>
        <w:t>поисковая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апробации</w:t>
      </w:r>
      <w:r>
        <w:rPr>
          <w:lang w:bidi="uk-UA"/>
        </w:rPr>
        <w:t xml:space="preserve"> </w:t>
      </w:r>
      <w:r>
        <w:rPr>
          <w:rFonts w:hint="eastAsia"/>
          <w:lang w:bidi="uk-UA"/>
        </w:rPr>
        <w:t>структурно</w:t>
      </w:r>
      <w:r>
        <w:rPr>
          <w:lang w:bidi="uk-UA"/>
        </w:rPr>
        <w:t>-</w:t>
      </w:r>
      <w:r>
        <w:rPr>
          <w:rFonts w:hint="eastAsia"/>
          <w:lang w:bidi="uk-UA"/>
        </w:rPr>
        <w:t>функциональной</w:t>
      </w:r>
      <w:r>
        <w:rPr>
          <w:lang w:bidi="uk-UA"/>
        </w:rPr>
        <w:t xml:space="preserve"> </w:t>
      </w:r>
      <w:r>
        <w:rPr>
          <w:rFonts w:hint="eastAsia"/>
          <w:lang w:bidi="uk-UA"/>
        </w:rPr>
        <w:t>модели</w:t>
      </w:r>
      <w:r>
        <w:rPr>
          <w:lang w:bidi="uk-UA"/>
        </w:rPr>
        <w:t xml:space="preserve"> </w:t>
      </w:r>
      <w:r>
        <w:rPr>
          <w:rFonts w:hint="eastAsia"/>
          <w:lang w:bidi="uk-UA"/>
        </w:rPr>
        <w:t>и</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воспитания</w:t>
      </w:r>
      <w:r>
        <w:rPr>
          <w:lang w:bidi="uk-UA"/>
        </w:rPr>
        <w:t xml:space="preserve"> </w:t>
      </w:r>
      <w:r>
        <w:rPr>
          <w:rFonts w:hint="eastAsia"/>
          <w:lang w:bidi="uk-UA"/>
        </w:rPr>
        <w:t>патриотизма</w:t>
      </w:r>
      <w:r>
        <w:rPr>
          <w:lang w:bidi="uk-UA"/>
        </w:rPr>
        <w:t xml:space="preserve"> </w:t>
      </w:r>
      <w:r>
        <w:rPr>
          <w:rFonts w:hint="eastAsia"/>
          <w:lang w:bidi="uk-UA"/>
        </w:rPr>
        <w:t>в</w:t>
      </w:r>
      <w:r>
        <w:rPr>
          <w:lang w:bidi="uk-UA"/>
        </w:rPr>
        <w:t xml:space="preserve"> </w:t>
      </w:r>
      <w:r>
        <w:rPr>
          <w:rFonts w:hint="eastAsia"/>
          <w:lang w:bidi="uk-UA"/>
        </w:rPr>
        <w:t>военно</w:t>
      </w:r>
      <w:r>
        <w:rPr>
          <w:lang w:bidi="uk-UA"/>
        </w:rPr>
        <w:t>-</w:t>
      </w:r>
      <w:r>
        <w:rPr>
          <w:rFonts w:hint="eastAsia"/>
          <w:lang w:bidi="uk-UA"/>
        </w:rPr>
        <w:t>поисковой</w:t>
      </w:r>
      <w:r>
        <w:rPr>
          <w:lang w:bidi="uk-UA"/>
        </w:rPr>
        <w:t xml:space="preserve"> </w:t>
      </w:r>
      <w:r>
        <w:rPr>
          <w:rFonts w:hint="eastAsia"/>
          <w:lang w:bidi="uk-UA"/>
        </w:rPr>
        <w:t>деятельности</w:t>
      </w:r>
    </w:p>
    <w:p w14:paraId="5B7C26BD" w14:textId="77777777" w:rsidR="00D50B67" w:rsidRDefault="00D50B67" w:rsidP="00D50B67">
      <w:pPr>
        <w:rPr>
          <w:lang w:bidi="uk-UA"/>
        </w:rPr>
      </w:pPr>
    </w:p>
    <w:p w14:paraId="44E7146D" w14:textId="77777777" w:rsidR="00D50B67" w:rsidRDefault="00D50B67" w:rsidP="00D50B67">
      <w:pPr>
        <w:rPr>
          <w:lang w:bidi="uk-UA"/>
        </w:rPr>
      </w:pPr>
      <w:r>
        <w:rPr>
          <w:lang w:bidi="uk-UA"/>
        </w:rPr>
        <w:t xml:space="preserve">2.1 </w:t>
      </w:r>
      <w:r>
        <w:rPr>
          <w:rFonts w:hint="eastAsia"/>
          <w:lang w:bidi="uk-UA"/>
        </w:rPr>
        <w:t>Определение</w:t>
      </w:r>
      <w:r>
        <w:rPr>
          <w:lang w:bidi="uk-UA"/>
        </w:rPr>
        <w:t xml:space="preserve"> </w:t>
      </w:r>
      <w:r>
        <w:rPr>
          <w:rFonts w:hint="eastAsia"/>
          <w:lang w:bidi="uk-UA"/>
        </w:rPr>
        <w:t>уровня</w:t>
      </w:r>
      <w:r>
        <w:rPr>
          <w:lang w:bidi="uk-UA"/>
        </w:rPr>
        <w:t xml:space="preserve"> </w:t>
      </w:r>
      <w:r>
        <w:rPr>
          <w:rFonts w:hint="eastAsia"/>
          <w:lang w:bidi="uk-UA"/>
        </w:rPr>
        <w:t>воспитанности</w:t>
      </w:r>
      <w:r>
        <w:rPr>
          <w:lang w:bidi="uk-UA"/>
        </w:rPr>
        <w:t xml:space="preserve"> </w:t>
      </w:r>
      <w:r>
        <w:rPr>
          <w:rFonts w:hint="eastAsia"/>
          <w:lang w:bidi="uk-UA"/>
        </w:rPr>
        <w:t>патриотизма</w:t>
      </w:r>
      <w:r>
        <w:rPr>
          <w:lang w:bidi="uk-UA"/>
        </w:rPr>
        <w:t xml:space="preserve"> </w:t>
      </w:r>
      <w:r>
        <w:rPr>
          <w:rFonts w:hint="eastAsia"/>
          <w:lang w:bidi="uk-UA"/>
        </w:rPr>
        <w:t>студентов</w:t>
      </w:r>
      <w:r>
        <w:rPr>
          <w:lang w:bidi="uk-UA"/>
        </w:rPr>
        <w:t xml:space="preserve"> </w:t>
      </w:r>
      <w:r>
        <w:rPr>
          <w:rFonts w:hint="eastAsia"/>
          <w:lang w:bidi="uk-UA"/>
        </w:rPr>
        <w:t>профессиональных</w:t>
      </w:r>
      <w:r>
        <w:rPr>
          <w:lang w:bidi="uk-UA"/>
        </w:rPr>
        <w:t xml:space="preserve"> </w:t>
      </w:r>
      <w:r>
        <w:rPr>
          <w:rFonts w:hint="eastAsia"/>
          <w:lang w:bidi="uk-UA"/>
        </w:rPr>
        <w:t>образовательных</w:t>
      </w:r>
      <w:r>
        <w:rPr>
          <w:lang w:bidi="uk-UA"/>
        </w:rPr>
        <w:t xml:space="preserve"> </w:t>
      </w:r>
      <w:r>
        <w:rPr>
          <w:rFonts w:hint="eastAsia"/>
          <w:lang w:bidi="uk-UA"/>
        </w:rPr>
        <w:t>организаций</w:t>
      </w:r>
    </w:p>
    <w:p w14:paraId="7007656C" w14:textId="77777777" w:rsidR="00D50B67" w:rsidRDefault="00D50B67" w:rsidP="00D50B67">
      <w:pPr>
        <w:rPr>
          <w:lang w:bidi="uk-UA"/>
        </w:rPr>
      </w:pPr>
    </w:p>
    <w:p w14:paraId="66CAD98B" w14:textId="77777777" w:rsidR="00D50B67" w:rsidRDefault="00D50B67" w:rsidP="00D50B67">
      <w:pPr>
        <w:rPr>
          <w:lang w:bidi="uk-UA"/>
        </w:rPr>
      </w:pPr>
      <w:r>
        <w:rPr>
          <w:lang w:bidi="uk-UA"/>
        </w:rPr>
        <w:t xml:space="preserve">2.2 </w:t>
      </w:r>
      <w:r>
        <w:rPr>
          <w:rFonts w:hint="eastAsia"/>
          <w:lang w:bidi="uk-UA"/>
        </w:rPr>
        <w:t>Обсуждение</w:t>
      </w:r>
      <w:r>
        <w:rPr>
          <w:lang w:bidi="uk-UA"/>
        </w:rPr>
        <w:t xml:space="preserve"> </w:t>
      </w:r>
      <w:r>
        <w:rPr>
          <w:rFonts w:hint="eastAsia"/>
          <w:lang w:bidi="uk-UA"/>
        </w:rPr>
        <w:t>результатов</w:t>
      </w:r>
      <w:r>
        <w:rPr>
          <w:lang w:bidi="uk-UA"/>
        </w:rPr>
        <w:t xml:space="preserve"> </w:t>
      </w: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работы</w:t>
      </w:r>
    </w:p>
    <w:p w14:paraId="0F088656" w14:textId="77777777" w:rsidR="00D50B67" w:rsidRDefault="00D50B67" w:rsidP="00D50B67">
      <w:pPr>
        <w:rPr>
          <w:lang w:bidi="uk-UA"/>
        </w:rPr>
      </w:pPr>
    </w:p>
    <w:p w14:paraId="551646BD" w14:textId="77777777" w:rsidR="00D50B67" w:rsidRDefault="00D50B67" w:rsidP="00D50B67">
      <w:pPr>
        <w:rPr>
          <w:lang w:bidi="uk-UA"/>
        </w:rPr>
      </w:pPr>
      <w:r>
        <w:rPr>
          <w:lang w:bidi="uk-UA"/>
        </w:rPr>
        <w:t xml:space="preserve">2.3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реализации</w:t>
      </w:r>
      <w:r>
        <w:rPr>
          <w:lang w:bidi="uk-UA"/>
        </w:rPr>
        <w:t xml:space="preserve"> </w:t>
      </w:r>
      <w:r>
        <w:rPr>
          <w:rFonts w:hint="eastAsia"/>
          <w:lang w:bidi="uk-UA"/>
        </w:rPr>
        <w:t>потенциала</w:t>
      </w:r>
      <w:r>
        <w:rPr>
          <w:lang w:bidi="uk-UA"/>
        </w:rPr>
        <w:t xml:space="preserve"> </w:t>
      </w:r>
      <w:r>
        <w:rPr>
          <w:rFonts w:hint="eastAsia"/>
          <w:lang w:bidi="uk-UA"/>
        </w:rPr>
        <w:t>военно</w:t>
      </w:r>
      <w:r>
        <w:rPr>
          <w:lang w:bidi="uk-UA"/>
        </w:rPr>
        <w:t>-</w:t>
      </w:r>
      <w:r>
        <w:rPr>
          <w:rFonts w:hint="eastAsia"/>
          <w:lang w:bidi="uk-UA"/>
        </w:rPr>
        <w:t>поисковой</w:t>
      </w:r>
      <w:r>
        <w:rPr>
          <w:lang w:bidi="uk-UA"/>
        </w:rPr>
        <w:t xml:space="preserve"> </w:t>
      </w:r>
      <w:r>
        <w:rPr>
          <w:rFonts w:hint="eastAsia"/>
          <w:lang w:bidi="uk-UA"/>
        </w:rPr>
        <w:t>деятельности</w:t>
      </w:r>
      <w:r>
        <w:rPr>
          <w:lang w:bidi="uk-UA"/>
        </w:rPr>
        <w:t xml:space="preserve"> </w:t>
      </w:r>
      <w:r>
        <w:rPr>
          <w:rFonts w:hint="eastAsia"/>
          <w:lang w:bidi="uk-UA"/>
        </w:rPr>
        <w:t>по</w:t>
      </w:r>
      <w:r>
        <w:rPr>
          <w:lang w:bidi="uk-UA"/>
        </w:rPr>
        <w:t xml:space="preserve"> </w:t>
      </w:r>
      <w:r>
        <w:rPr>
          <w:rFonts w:hint="eastAsia"/>
          <w:lang w:bidi="uk-UA"/>
        </w:rPr>
        <w:t>воспитанию</w:t>
      </w:r>
      <w:r>
        <w:rPr>
          <w:lang w:bidi="uk-UA"/>
        </w:rPr>
        <w:t xml:space="preserve"> </w:t>
      </w:r>
      <w:r>
        <w:rPr>
          <w:rFonts w:hint="eastAsia"/>
          <w:lang w:bidi="uk-UA"/>
        </w:rPr>
        <w:t>патриотизма</w:t>
      </w:r>
    </w:p>
    <w:p w14:paraId="52A4B506" w14:textId="77777777" w:rsidR="00D50B67" w:rsidRDefault="00D50B67" w:rsidP="00D50B67">
      <w:pPr>
        <w:rPr>
          <w:lang w:bidi="uk-UA"/>
        </w:rPr>
      </w:pPr>
    </w:p>
    <w:p w14:paraId="13C18465" w14:textId="77777777" w:rsidR="00D50B67" w:rsidRDefault="00D50B67" w:rsidP="00D50B67">
      <w:pPr>
        <w:rPr>
          <w:lang w:bidi="uk-UA"/>
        </w:rPr>
      </w:pPr>
      <w:r>
        <w:rPr>
          <w:rFonts w:hint="eastAsia"/>
          <w:lang w:bidi="uk-UA"/>
        </w:rPr>
        <w:t>Выводы</w:t>
      </w:r>
      <w:r>
        <w:rPr>
          <w:lang w:bidi="uk-UA"/>
        </w:rPr>
        <w:t xml:space="preserve"> </w:t>
      </w:r>
      <w:r>
        <w:rPr>
          <w:rFonts w:hint="eastAsia"/>
          <w:lang w:bidi="uk-UA"/>
        </w:rPr>
        <w:t>по</w:t>
      </w:r>
      <w:r>
        <w:rPr>
          <w:lang w:bidi="uk-UA"/>
        </w:rPr>
        <w:t xml:space="preserve"> 2 </w:t>
      </w:r>
      <w:r>
        <w:rPr>
          <w:rFonts w:hint="eastAsia"/>
          <w:lang w:bidi="uk-UA"/>
        </w:rPr>
        <w:t>главе</w:t>
      </w:r>
    </w:p>
    <w:p w14:paraId="0200C8AC" w14:textId="77777777" w:rsidR="00D50B67" w:rsidRDefault="00D50B67" w:rsidP="00D50B67">
      <w:pPr>
        <w:rPr>
          <w:lang w:bidi="uk-UA"/>
        </w:rPr>
      </w:pPr>
    </w:p>
    <w:p w14:paraId="731F27E0" w14:textId="77777777" w:rsidR="00D50B67" w:rsidRDefault="00D50B67" w:rsidP="00D50B67">
      <w:pPr>
        <w:rPr>
          <w:lang w:bidi="uk-UA"/>
        </w:rPr>
      </w:pPr>
      <w:r>
        <w:rPr>
          <w:rFonts w:hint="eastAsia"/>
          <w:lang w:bidi="uk-UA"/>
        </w:rPr>
        <w:t>Заключение</w:t>
      </w:r>
    </w:p>
    <w:p w14:paraId="0D49C1D4" w14:textId="77777777" w:rsidR="00D50B67" w:rsidRDefault="00D50B67" w:rsidP="00D50B67">
      <w:pPr>
        <w:rPr>
          <w:lang w:bidi="uk-UA"/>
        </w:rPr>
      </w:pPr>
    </w:p>
    <w:p w14:paraId="619D9963" w14:textId="77777777" w:rsidR="00D50B67" w:rsidRDefault="00D50B67" w:rsidP="00D50B67">
      <w:pPr>
        <w:rPr>
          <w:lang w:bidi="uk-UA"/>
        </w:rPr>
      </w:pPr>
      <w:r>
        <w:rPr>
          <w:rFonts w:hint="eastAsia"/>
          <w:lang w:bidi="uk-UA"/>
        </w:rPr>
        <w:t>Список</w:t>
      </w:r>
      <w:r>
        <w:rPr>
          <w:lang w:bidi="uk-UA"/>
        </w:rPr>
        <w:t xml:space="preserve"> </w:t>
      </w:r>
      <w:r>
        <w:rPr>
          <w:rFonts w:hint="eastAsia"/>
          <w:lang w:bidi="uk-UA"/>
        </w:rPr>
        <w:t>литературы</w:t>
      </w:r>
    </w:p>
    <w:p w14:paraId="76124DB8" w14:textId="77777777" w:rsidR="00D50B67" w:rsidRDefault="00D50B67" w:rsidP="00D50B67">
      <w:pPr>
        <w:rPr>
          <w:lang w:bidi="uk-UA"/>
        </w:rPr>
      </w:pPr>
    </w:p>
    <w:p w14:paraId="373C751E" w14:textId="77777777" w:rsidR="00D50B67" w:rsidRDefault="00D50B67" w:rsidP="00D50B67">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Сертификат</w:t>
      </w:r>
      <w:r>
        <w:rPr>
          <w:lang w:bidi="uk-UA"/>
        </w:rPr>
        <w:t xml:space="preserve"> </w:t>
      </w:r>
      <w:r>
        <w:rPr>
          <w:rFonts w:hint="eastAsia"/>
          <w:lang w:bidi="uk-UA"/>
        </w:rPr>
        <w:t>межрегионального</w:t>
      </w:r>
      <w:r>
        <w:rPr>
          <w:lang w:bidi="uk-UA"/>
        </w:rPr>
        <w:t xml:space="preserve"> </w:t>
      </w:r>
      <w:r>
        <w:rPr>
          <w:rFonts w:hint="eastAsia"/>
          <w:lang w:bidi="uk-UA"/>
        </w:rPr>
        <w:t>семинара</w:t>
      </w:r>
      <w:r>
        <w:rPr>
          <w:lang w:bidi="uk-UA"/>
        </w:rPr>
        <w:t xml:space="preserve"> </w:t>
      </w:r>
      <w:r>
        <w:rPr>
          <w:rFonts w:hint="eastAsia"/>
          <w:lang w:bidi="uk-UA"/>
        </w:rPr>
        <w:t>«</w:t>
      </w:r>
      <w:r>
        <w:rPr>
          <w:rFonts w:hint="eastAsia"/>
          <w:lang w:bidi="uk-UA"/>
        </w:rPr>
        <w:t>Интеграция</w:t>
      </w:r>
      <w:r>
        <w:rPr>
          <w:lang w:bidi="uk-UA"/>
        </w:rPr>
        <w:t xml:space="preserve"> </w:t>
      </w:r>
      <w:r>
        <w:rPr>
          <w:rFonts w:hint="eastAsia"/>
          <w:lang w:bidi="uk-UA"/>
        </w:rPr>
        <w:t>субъектов</w:t>
      </w:r>
      <w:r>
        <w:rPr>
          <w:lang w:bidi="uk-UA"/>
        </w:rPr>
        <w:t xml:space="preserve"> </w:t>
      </w:r>
      <w:r>
        <w:rPr>
          <w:rFonts w:hint="eastAsia"/>
          <w:lang w:bidi="uk-UA"/>
        </w:rPr>
        <w:t>патриотического</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духовности</w:t>
      </w:r>
      <w:r>
        <w:rPr>
          <w:lang w:bidi="uk-UA"/>
        </w:rPr>
        <w:t xml:space="preserve">, </w:t>
      </w:r>
      <w:r>
        <w:rPr>
          <w:rFonts w:hint="eastAsia"/>
          <w:lang w:bidi="uk-UA"/>
        </w:rPr>
        <w:t>нравственности</w:t>
      </w:r>
      <w:r>
        <w:rPr>
          <w:lang w:bidi="uk-UA"/>
        </w:rPr>
        <w:t xml:space="preserve"> </w:t>
      </w:r>
      <w:r>
        <w:rPr>
          <w:rFonts w:hint="eastAsia"/>
          <w:lang w:bidi="uk-UA"/>
        </w:rPr>
        <w:t>и</w:t>
      </w:r>
      <w:r>
        <w:rPr>
          <w:lang w:bidi="uk-UA"/>
        </w:rPr>
        <w:t xml:space="preserve"> </w:t>
      </w:r>
      <w:r>
        <w:rPr>
          <w:rFonts w:hint="eastAsia"/>
          <w:lang w:bidi="uk-UA"/>
        </w:rPr>
        <w:t>патриотизма</w:t>
      </w:r>
      <w:r>
        <w:rPr>
          <w:rFonts w:hint="eastAsia"/>
          <w:lang w:bidi="uk-UA"/>
        </w:rPr>
        <w:t>»</w:t>
      </w:r>
    </w:p>
    <w:p w14:paraId="2565E1AF" w14:textId="77777777" w:rsidR="00D50B67" w:rsidRDefault="00D50B67" w:rsidP="00D50B67">
      <w:pPr>
        <w:rPr>
          <w:lang w:bidi="uk-UA"/>
        </w:rPr>
      </w:pPr>
    </w:p>
    <w:p w14:paraId="508FAB9F" w14:textId="77777777" w:rsidR="00D50B67" w:rsidRDefault="00D50B67" w:rsidP="00D50B67">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План</w:t>
      </w:r>
      <w:r>
        <w:rPr>
          <w:lang w:bidi="uk-UA"/>
        </w:rPr>
        <w:t xml:space="preserve"> </w:t>
      </w:r>
      <w:r>
        <w:rPr>
          <w:rFonts w:hint="eastAsia"/>
          <w:lang w:bidi="uk-UA"/>
        </w:rPr>
        <w:t>поисковой</w:t>
      </w:r>
      <w:r>
        <w:rPr>
          <w:lang w:bidi="uk-UA"/>
        </w:rPr>
        <w:t xml:space="preserve"> </w:t>
      </w:r>
      <w:r>
        <w:rPr>
          <w:rFonts w:hint="eastAsia"/>
          <w:lang w:bidi="uk-UA"/>
        </w:rPr>
        <w:t>экспедиции</w:t>
      </w:r>
      <w:r>
        <w:rPr>
          <w:lang w:bidi="uk-UA"/>
        </w:rPr>
        <w:t xml:space="preserve"> </w:t>
      </w:r>
      <w:r>
        <w:rPr>
          <w:rFonts w:hint="eastAsia"/>
          <w:lang w:bidi="uk-UA"/>
        </w:rPr>
        <w:t>«</w:t>
      </w:r>
      <w:r>
        <w:rPr>
          <w:rFonts w:hint="eastAsia"/>
          <w:lang w:bidi="uk-UA"/>
        </w:rPr>
        <w:t>Вахта</w:t>
      </w:r>
      <w:r>
        <w:rPr>
          <w:lang w:bidi="uk-UA"/>
        </w:rPr>
        <w:t xml:space="preserve"> </w:t>
      </w:r>
      <w:r>
        <w:rPr>
          <w:rFonts w:hint="eastAsia"/>
          <w:lang w:bidi="uk-UA"/>
        </w:rPr>
        <w:t>Памяти</w:t>
      </w:r>
      <w:r>
        <w:rPr>
          <w:lang w:bidi="uk-UA"/>
        </w:rPr>
        <w:t>-2011</w:t>
      </w:r>
      <w:r>
        <w:rPr>
          <w:rFonts w:hint="eastAsia"/>
          <w:lang w:bidi="uk-UA"/>
        </w:rPr>
        <w:t>»</w:t>
      </w:r>
    </w:p>
    <w:p w14:paraId="32B7E3AE" w14:textId="77777777" w:rsidR="00D50B67" w:rsidRDefault="00D50B67" w:rsidP="00D50B67">
      <w:pPr>
        <w:rPr>
          <w:lang w:bidi="uk-UA"/>
        </w:rPr>
      </w:pPr>
    </w:p>
    <w:p w14:paraId="53A659C9" w14:textId="77777777" w:rsidR="00D50B67" w:rsidRDefault="00D50B67" w:rsidP="00D50B67">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Комплексная</w:t>
      </w:r>
      <w:r>
        <w:rPr>
          <w:lang w:bidi="uk-UA"/>
        </w:rPr>
        <w:t xml:space="preserve"> </w:t>
      </w:r>
      <w:r>
        <w:rPr>
          <w:rFonts w:hint="eastAsia"/>
          <w:lang w:bidi="uk-UA"/>
        </w:rPr>
        <w:t>программа</w:t>
      </w:r>
      <w:r>
        <w:rPr>
          <w:lang w:bidi="uk-UA"/>
        </w:rPr>
        <w:t xml:space="preserve"> </w:t>
      </w:r>
      <w:r>
        <w:rPr>
          <w:rFonts w:hint="eastAsia"/>
          <w:lang w:bidi="uk-UA"/>
        </w:rPr>
        <w:t>военно</w:t>
      </w:r>
      <w:r>
        <w:rPr>
          <w:lang w:bidi="uk-UA"/>
        </w:rPr>
        <w:t>-</w:t>
      </w:r>
      <w:r>
        <w:rPr>
          <w:rFonts w:hint="eastAsia"/>
          <w:lang w:bidi="uk-UA"/>
        </w:rPr>
        <w:t>поискового</w:t>
      </w:r>
      <w:r>
        <w:rPr>
          <w:lang w:bidi="uk-UA"/>
        </w:rPr>
        <w:t xml:space="preserve"> </w:t>
      </w:r>
      <w:r>
        <w:rPr>
          <w:rFonts w:hint="eastAsia"/>
          <w:lang w:bidi="uk-UA"/>
        </w:rPr>
        <w:t>объединения</w:t>
      </w:r>
      <w:r>
        <w:rPr>
          <w:lang w:bidi="uk-UA"/>
        </w:rPr>
        <w:t xml:space="preserve"> </w:t>
      </w:r>
      <w:r>
        <w:rPr>
          <w:rFonts w:hint="eastAsia"/>
          <w:lang w:bidi="uk-UA"/>
        </w:rPr>
        <w:t>профессиональной</w:t>
      </w:r>
      <w:r>
        <w:rPr>
          <w:lang w:bidi="uk-UA"/>
        </w:rPr>
        <w:t xml:space="preserve"> </w:t>
      </w:r>
      <w:r>
        <w:rPr>
          <w:rFonts w:hint="eastAsia"/>
          <w:lang w:bidi="uk-UA"/>
        </w:rPr>
        <w:t>образовательной</w:t>
      </w:r>
      <w:r>
        <w:rPr>
          <w:lang w:bidi="uk-UA"/>
        </w:rPr>
        <w:t xml:space="preserve"> </w:t>
      </w:r>
      <w:r>
        <w:rPr>
          <w:rFonts w:hint="eastAsia"/>
          <w:lang w:bidi="uk-UA"/>
        </w:rPr>
        <w:t>организации</w:t>
      </w:r>
      <w:r>
        <w:rPr>
          <w:lang w:bidi="uk-UA"/>
        </w:rPr>
        <w:t xml:space="preserve"> </w:t>
      </w:r>
      <w:r>
        <w:rPr>
          <w:rFonts w:hint="eastAsia"/>
          <w:lang w:bidi="uk-UA"/>
        </w:rPr>
        <w:t>«</w:t>
      </w:r>
      <w:r>
        <w:rPr>
          <w:rFonts w:hint="eastAsia"/>
          <w:lang w:bidi="uk-UA"/>
        </w:rPr>
        <w:t>Дорогами</w:t>
      </w:r>
      <w:r>
        <w:rPr>
          <w:lang w:bidi="uk-UA"/>
        </w:rPr>
        <w:t xml:space="preserve"> </w:t>
      </w:r>
      <w:r>
        <w:rPr>
          <w:rFonts w:hint="eastAsia"/>
          <w:lang w:bidi="uk-UA"/>
        </w:rPr>
        <w:t>славы</w:t>
      </w:r>
      <w:r>
        <w:rPr>
          <w:lang w:bidi="uk-UA"/>
        </w:rPr>
        <w:t xml:space="preserve"> </w:t>
      </w:r>
      <w:r>
        <w:rPr>
          <w:rFonts w:hint="eastAsia"/>
          <w:lang w:bidi="uk-UA"/>
        </w:rPr>
        <w:t>и</w:t>
      </w:r>
      <w:r>
        <w:rPr>
          <w:lang w:bidi="uk-UA"/>
        </w:rPr>
        <w:t xml:space="preserve"> </w:t>
      </w:r>
      <w:r>
        <w:rPr>
          <w:rFonts w:hint="eastAsia"/>
          <w:lang w:bidi="uk-UA"/>
        </w:rPr>
        <w:t>памяти</w:t>
      </w:r>
      <w:r>
        <w:rPr>
          <w:lang w:bidi="uk-UA"/>
        </w:rPr>
        <w:t xml:space="preserve"> </w:t>
      </w:r>
      <w:r>
        <w:rPr>
          <w:rFonts w:hint="eastAsia"/>
          <w:lang w:bidi="uk-UA"/>
        </w:rPr>
        <w:t>героев</w:t>
      </w:r>
      <w:r>
        <w:rPr>
          <w:rFonts w:hint="eastAsia"/>
          <w:lang w:bidi="uk-UA"/>
        </w:rPr>
        <w:t>»</w:t>
      </w:r>
    </w:p>
    <w:p w14:paraId="2FCF4A1D" w14:textId="77777777" w:rsidR="00D50B67" w:rsidRDefault="00D50B67" w:rsidP="00D50B67">
      <w:pPr>
        <w:rPr>
          <w:lang w:bidi="uk-UA"/>
        </w:rPr>
      </w:pPr>
    </w:p>
    <w:p w14:paraId="3E5B090F" w14:textId="77777777" w:rsidR="00D50B67" w:rsidRDefault="00D50B67" w:rsidP="00D50B67">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Анкета</w:t>
      </w:r>
      <w:r>
        <w:rPr>
          <w:lang w:bidi="uk-UA"/>
        </w:rPr>
        <w:t xml:space="preserve"> </w:t>
      </w:r>
      <w:r>
        <w:rPr>
          <w:rFonts w:hint="eastAsia"/>
          <w:lang w:bidi="uk-UA"/>
        </w:rPr>
        <w:t>студента</w:t>
      </w:r>
    </w:p>
    <w:p w14:paraId="45776C13" w14:textId="77777777" w:rsidR="00D50B67" w:rsidRDefault="00D50B67" w:rsidP="00D50B67">
      <w:pPr>
        <w:rPr>
          <w:lang w:bidi="uk-UA"/>
        </w:rPr>
      </w:pPr>
    </w:p>
    <w:p w14:paraId="1179F6C3" w14:textId="77777777" w:rsidR="00D50B67" w:rsidRDefault="00D50B67" w:rsidP="00D50B67">
      <w:pPr>
        <w:rPr>
          <w:lang w:bidi="uk-UA"/>
        </w:rPr>
      </w:pPr>
      <w:r>
        <w:rPr>
          <w:rFonts w:hint="eastAsia"/>
          <w:lang w:bidi="uk-UA"/>
        </w:rPr>
        <w:t>Приложение</w:t>
      </w:r>
      <w:r>
        <w:rPr>
          <w:lang w:bidi="uk-UA"/>
        </w:rPr>
        <w:t xml:space="preserve"> </w:t>
      </w:r>
      <w:r>
        <w:rPr>
          <w:rFonts w:hint="eastAsia"/>
          <w:lang w:bidi="uk-UA"/>
        </w:rPr>
        <w:t>Д</w:t>
      </w:r>
      <w:r>
        <w:rPr>
          <w:lang w:bidi="uk-UA"/>
        </w:rPr>
        <w:t xml:space="preserve"> </w:t>
      </w:r>
      <w:r>
        <w:rPr>
          <w:rFonts w:hint="eastAsia"/>
          <w:lang w:bidi="uk-UA"/>
        </w:rPr>
        <w:t>Данные</w:t>
      </w:r>
      <w:r>
        <w:rPr>
          <w:lang w:bidi="uk-UA"/>
        </w:rPr>
        <w:t xml:space="preserve"> </w:t>
      </w:r>
      <w:r>
        <w:rPr>
          <w:rFonts w:hint="eastAsia"/>
          <w:lang w:bidi="uk-UA"/>
        </w:rPr>
        <w:t>выборки</w:t>
      </w:r>
      <w:r>
        <w:rPr>
          <w:lang w:bidi="uk-UA"/>
        </w:rPr>
        <w:t xml:space="preserve"> </w:t>
      </w:r>
      <w:r>
        <w:rPr>
          <w:rFonts w:hint="eastAsia"/>
          <w:lang w:bidi="uk-UA"/>
        </w:rPr>
        <w:t>респондентов</w:t>
      </w:r>
      <w:r>
        <w:rPr>
          <w:lang w:bidi="uk-UA"/>
        </w:rPr>
        <w:t xml:space="preserve"> </w:t>
      </w:r>
      <w:r>
        <w:rPr>
          <w:rFonts w:hint="eastAsia"/>
          <w:lang w:bidi="uk-UA"/>
        </w:rPr>
        <w:t>по</w:t>
      </w:r>
      <w:r>
        <w:rPr>
          <w:lang w:bidi="uk-UA"/>
        </w:rPr>
        <w:t xml:space="preserve"> </w:t>
      </w:r>
      <w:r>
        <w:rPr>
          <w:rFonts w:hint="eastAsia"/>
          <w:lang w:bidi="uk-UA"/>
        </w:rPr>
        <w:t>возрасту</w:t>
      </w:r>
      <w:r>
        <w:rPr>
          <w:lang w:bidi="uk-UA"/>
        </w:rPr>
        <w:t xml:space="preserve">, </w:t>
      </w:r>
      <w:r>
        <w:rPr>
          <w:rFonts w:hint="eastAsia"/>
          <w:lang w:bidi="uk-UA"/>
        </w:rPr>
        <w:t>полу</w:t>
      </w:r>
      <w:r>
        <w:rPr>
          <w:lang w:bidi="uk-UA"/>
        </w:rPr>
        <w:t xml:space="preserve"> </w:t>
      </w:r>
      <w:r>
        <w:rPr>
          <w:rFonts w:hint="eastAsia"/>
          <w:lang w:bidi="uk-UA"/>
        </w:rPr>
        <w:t>при</w:t>
      </w:r>
      <w:r>
        <w:rPr>
          <w:lang w:bidi="uk-UA"/>
        </w:rPr>
        <w:t xml:space="preserve"> </w:t>
      </w:r>
      <w:r>
        <w:rPr>
          <w:rFonts w:hint="eastAsia"/>
          <w:lang w:bidi="uk-UA"/>
        </w:rPr>
        <w:t>пилотном</w:t>
      </w:r>
      <w:r>
        <w:rPr>
          <w:lang w:bidi="uk-UA"/>
        </w:rPr>
        <w:t xml:space="preserve"> </w:t>
      </w:r>
      <w:r>
        <w:rPr>
          <w:rFonts w:hint="eastAsia"/>
          <w:lang w:bidi="uk-UA"/>
        </w:rPr>
        <w:t>опросе</w:t>
      </w:r>
    </w:p>
    <w:p w14:paraId="0EFC52DC" w14:textId="77777777" w:rsidR="00D50B67" w:rsidRDefault="00D50B67" w:rsidP="00D50B67">
      <w:pPr>
        <w:rPr>
          <w:lang w:bidi="uk-UA"/>
        </w:rPr>
      </w:pPr>
    </w:p>
    <w:p w14:paraId="0103885C" w14:textId="77777777" w:rsidR="00D50B67" w:rsidRDefault="00D50B67" w:rsidP="00D50B67">
      <w:pPr>
        <w:rPr>
          <w:lang w:bidi="uk-UA"/>
        </w:rPr>
      </w:pPr>
      <w:r>
        <w:rPr>
          <w:rFonts w:hint="eastAsia"/>
          <w:lang w:bidi="uk-UA"/>
        </w:rPr>
        <w:t>Приложение</w:t>
      </w:r>
      <w:r>
        <w:rPr>
          <w:lang w:bidi="uk-UA"/>
        </w:rPr>
        <w:t xml:space="preserve"> </w:t>
      </w:r>
      <w:r>
        <w:rPr>
          <w:rFonts w:hint="eastAsia"/>
          <w:lang w:bidi="uk-UA"/>
        </w:rPr>
        <w:t>Е</w:t>
      </w:r>
      <w:r>
        <w:rPr>
          <w:lang w:bidi="uk-UA"/>
        </w:rPr>
        <w:t xml:space="preserve"> </w:t>
      </w:r>
      <w:r>
        <w:rPr>
          <w:rFonts w:hint="eastAsia"/>
          <w:lang w:bidi="uk-UA"/>
        </w:rPr>
        <w:t>Результаты</w:t>
      </w:r>
      <w:r>
        <w:rPr>
          <w:lang w:bidi="uk-UA"/>
        </w:rPr>
        <w:t xml:space="preserve"> </w:t>
      </w:r>
      <w:r>
        <w:rPr>
          <w:rFonts w:hint="eastAsia"/>
          <w:lang w:bidi="uk-UA"/>
        </w:rPr>
        <w:t>факторного</w:t>
      </w:r>
      <w:r>
        <w:rPr>
          <w:lang w:bidi="uk-UA"/>
        </w:rPr>
        <w:t xml:space="preserve"> </w:t>
      </w:r>
      <w:r>
        <w:rPr>
          <w:rFonts w:hint="eastAsia"/>
          <w:lang w:bidi="uk-UA"/>
        </w:rPr>
        <w:t>анализа</w:t>
      </w:r>
    </w:p>
    <w:p w14:paraId="7F92DB01" w14:textId="77777777" w:rsidR="00D50B67" w:rsidRDefault="00D50B67" w:rsidP="00D50B67">
      <w:pPr>
        <w:rPr>
          <w:lang w:bidi="uk-UA"/>
        </w:rPr>
      </w:pPr>
    </w:p>
    <w:p w14:paraId="3FE8AE4D" w14:textId="77777777" w:rsidR="00D50B67" w:rsidRDefault="00D50B67" w:rsidP="00D50B67">
      <w:pPr>
        <w:rPr>
          <w:lang w:bidi="uk-UA"/>
        </w:rPr>
      </w:pPr>
      <w:r>
        <w:rPr>
          <w:rFonts w:hint="eastAsia"/>
          <w:lang w:bidi="uk-UA"/>
        </w:rPr>
        <w:t>Приложение</w:t>
      </w:r>
      <w:r>
        <w:rPr>
          <w:lang w:bidi="uk-UA"/>
        </w:rPr>
        <w:t xml:space="preserve"> </w:t>
      </w:r>
      <w:r>
        <w:rPr>
          <w:rFonts w:hint="eastAsia"/>
          <w:lang w:bidi="uk-UA"/>
        </w:rPr>
        <w:t>Ж</w:t>
      </w:r>
      <w:r>
        <w:rPr>
          <w:lang w:bidi="uk-UA"/>
        </w:rPr>
        <w:t xml:space="preserve"> </w:t>
      </w:r>
      <w:r>
        <w:rPr>
          <w:rFonts w:hint="eastAsia"/>
          <w:lang w:bidi="uk-UA"/>
        </w:rPr>
        <w:t>Данные</w:t>
      </w:r>
      <w:r>
        <w:rPr>
          <w:lang w:bidi="uk-UA"/>
        </w:rPr>
        <w:t xml:space="preserve"> </w:t>
      </w:r>
      <w:r>
        <w:rPr>
          <w:rFonts w:hint="eastAsia"/>
          <w:lang w:bidi="uk-UA"/>
        </w:rPr>
        <w:t>выборки</w:t>
      </w:r>
      <w:r>
        <w:rPr>
          <w:lang w:bidi="uk-UA"/>
        </w:rPr>
        <w:t xml:space="preserve"> </w:t>
      </w:r>
      <w:r>
        <w:rPr>
          <w:rFonts w:hint="eastAsia"/>
          <w:lang w:bidi="uk-UA"/>
        </w:rPr>
        <w:t>респондентов</w:t>
      </w:r>
      <w:r>
        <w:rPr>
          <w:lang w:bidi="uk-UA"/>
        </w:rPr>
        <w:t xml:space="preserve"> </w:t>
      </w:r>
      <w:r>
        <w:rPr>
          <w:rFonts w:hint="eastAsia"/>
          <w:lang w:bidi="uk-UA"/>
        </w:rPr>
        <w:t>по</w:t>
      </w:r>
      <w:r>
        <w:rPr>
          <w:lang w:bidi="uk-UA"/>
        </w:rPr>
        <w:t xml:space="preserve"> </w:t>
      </w:r>
      <w:r>
        <w:rPr>
          <w:rFonts w:hint="eastAsia"/>
          <w:lang w:bidi="uk-UA"/>
        </w:rPr>
        <w:t>возрасту</w:t>
      </w:r>
      <w:r>
        <w:rPr>
          <w:lang w:bidi="uk-UA"/>
        </w:rPr>
        <w:t xml:space="preserve">, </w:t>
      </w:r>
      <w:r>
        <w:rPr>
          <w:rFonts w:hint="eastAsia"/>
          <w:lang w:bidi="uk-UA"/>
        </w:rPr>
        <w:t>полу</w:t>
      </w:r>
      <w:r>
        <w:rPr>
          <w:lang w:bidi="uk-UA"/>
        </w:rPr>
        <w:t xml:space="preserve"> </w:t>
      </w:r>
      <w:r>
        <w:rPr>
          <w:rFonts w:hint="eastAsia"/>
          <w:lang w:bidi="uk-UA"/>
        </w:rPr>
        <w:t>при</w:t>
      </w:r>
    </w:p>
    <w:p w14:paraId="5C73856E" w14:textId="77777777" w:rsidR="00D50B67" w:rsidRDefault="00D50B67" w:rsidP="00D50B67">
      <w:pPr>
        <w:rPr>
          <w:lang w:bidi="uk-UA"/>
        </w:rPr>
      </w:pPr>
    </w:p>
    <w:p w14:paraId="56D2B569" w14:textId="77777777" w:rsidR="00D50B67" w:rsidRDefault="00D50B67" w:rsidP="00D50B67">
      <w:pPr>
        <w:rPr>
          <w:lang w:bidi="uk-UA"/>
        </w:rPr>
      </w:pP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работе</w:t>
      </w:r>
    </w:p>
    <w:p w14:paraId="6C865EEC" w14:textId="77777777" w:rsidR="00D50B67" w:rsidRDefault="00D50B67" w:rsidP="00D50B67">
      <w:pPr>
        <w:rPr>
          <w:lang w:bidi="uk-UA"/>
        </w:rPr>
      </w:pPr>
    </w:p>
    <w:p w14:paraId="40D0CB1C" w14:textId="79F48582" w:rsidR="00D50B67" w:rsidRPr="00D50B67" w:rsidRDefault="00D50B67" w:rsidP="00D50B67">
      <w:pPr>
        <w:rPr>
          <w:lang w:bidi="uk-UA"/>
        </w:rPr>
      </w:pPr>
      <w:r>
        <w:rPr>
          <w:rFonts w:hint="eastAsia"/>
          <w:lang w:bidi="uk-UA"/>
        </w:rPr>
        <w:lastRenderedPageBreak/>
        <w:t>Приложение</w:t>
      </w:r>
      <w:r>
        <w:rPr>
          <w:lang w:bidi="uk-UA"/>
        </w:rPr>
        <w:t xml:space="preserve"> </w:t>
      </w:r>
      <w:r>
        <w:rPr>
          <w:rFonts w:hint="eastAsia"/>
          <w:lang w:bidi="uk-UA"/>
        </w:rPr>
        <w:t>К</w:t>
      </w:r>
      <w:r>
        <w:rPr>
          <w:lang w:bidi="uk-UA"/>
        </w:rPr>
        <w:t xml:space="preserve"> </w:t>
      </w:r>
      <w:r>
        <w:rPr>
          <w:rFonts w:hint="eastAsia"/>
          <w:lang w:bidi="uk-UA"/>
        </w:rPr>
        <w:t>Программа</w:t>
      </w:r>
      <w:r>
        <w:rPr>
          <w:lang w:bidi="uk-UA"/>
        </w:rPr>
        <w:t xml:space="preserve"> </w:t>
      </w:r>
      <w:r>
        <w:rPr>
          <w:rFonts w:hint="eastAsia"/>
          <w:lang w:bidi="uk-UA"/>
        </w:rPr>
        <w:t>поисковой</w:t>
      </w:r>
      <w:r>
        <w:rPr>
          <w:lang w:bidi="uk-UA"/>
        </w:rPr>
        <w:t xml:space="preserve"> </w:t>
      </w:r>
      <w:r>
        <w:rPr>
          <w:rFonts w:hint="eastAsia"/>
          <w:lang w:bidi="uk-UA"/>
        </w:rPr>
        <w:t>экспедиции</w:t>
      </w:r>
      <w:r>
        <w:rPr>
          <w:lang w:bidi="uk-UA"/>
        </w:rPr>
        <w:t xml:space="preserve"> </w:t>
      </w:r>
      <w:r>
        <w:rPr>
          <w:rFonts w:hint="eastAsia"/>
          <w:lang w:bidi="uk-UA"/>
        </w:rPr>
        <w:t>«</w:t>
      </w:r>
      <w:r>
        <w:rPr>
          <w:rFonts w:hint="eastAsia"/>
          <w:lang w:bidi="uk-UA"/>
        </w:rPr>
        <w:t>Вахта</w:t>
      </w:r>
      <w:r>
        <w:rPr>
          <w:lang w:bidi="uk-UA"/>
        </w:rPr>
        <w:t xml:space="preserve"> </w:t>
      </w:r>
      <w:r>
        <w:rPr>
          <w:rFonts w:hint="eastAsia"/>
          <w:lang w:bidi="uk-UA"/>
        </w:rPr>
        <w:t>Памяти</w:t>
      </w:r>
      <w:r>
        <w:rPr>
          <w:lang w:bidi="uk-UA"/>
        </w:rPr>
        <w:t>-2013</w:t>
      </w:r>
      <w:r>
        <w:rPr>
          <w:rFonts w:hint="eastAsia"/>
          <w:lang w:bidi="uk-UA"/>
        </w:rPr>
        <w:t>»</w:t>
      </w:r>
    </w:p>
    <w:sectPr w:rsidR="00D50B67" w:rsidRPr="00D50B67" w:rsidSect="000208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F074" w14:textId="77777777" w:rsidR="000208A2" w:rsidRDefault="000208A2">
      <w:pPr>
        <w:spacing w:after="0" w:line="240" w:lineRule="auto"/>
      </w:pPr>
      <w:r>
        <w:separator/>
      </w:r>
    </w:p>
  </w:endnote>
  <w:endnote w:type="continuationSeparator" w:id="0">
    <w:p w14:paraId="47A73E56" w14:textId="77777777" w:rsidR="000208A2" w:rsidRDefault="0002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EDF9" w14:textId="77777777" w:rsidR="000208A2" w:rsidRDefault="000208A2"/>
    <w:p w14:paraId="4D992FF7" w14:textId="77777777" w:rsidR="000208A2" w:rsidRDefault="000208A2"/>
    <w:p w14:paraId="08D1EDA7" w14:textId="77777777" w:rsidR="000208A2" w:rsidRDefault="000208A2"/>
    <w:p w14:paraId="7896C7C0" w14:textId="77777777" w:rsidR="000208A2" w:rsidRDefault="000208A2"/>
    <w:p w14:paraId="4B7A17C5" w14:textId="77777777" w:rsidR="000208A2" w:rsidRDefault="000208A2"/>
    <w:p w14:paraId="25EEC6B2" w14:textId="77777777" w:rsidR="000208A2" w:rsidRDefault="000208A2"/>
    <w:p w14:paraId="5449643E" w14:textId="77777777" w:rsidR="000208A2" w:rsidRDefault="000208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A4176C" wp14:editId="29237C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F0375" w14:textId="77777777" w:rsidR="000208A2" w:rsidRDefault="000208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417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6F0375" w14:textId="77777777" w:rsidR="000208A2" w:rsidRDefault="000208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97869A" w14:textId="77777777" w:rsidR="000208A2" w:rsidRDefault="000208A2"/>
    <w:p w14:paraId="361380E3" w14:textId="77777777" w:rsidR="000208A2" w:rsidRDefault="000208A2"/>
    <w:p w14:paraId="25444E1F" w14:textId="77777777" w:rsidR="000208A2" w:rsidRDefault="000208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6C146A" wp14:editId="3A57FF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7B24C" w14:textId="77777777" w:rsidR="000208A2" w:rsidRDefault="000208A2"/>
                          <w:p w14:paraId="0BC0063F" w14:textId="77777777" w:rsidR="000208A2" w:rsidRDefault="000208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C14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37B24C" w14:textId="77777777" w:rsidR="000208A2" w:rsidRDefault="000208A2"/>
                    <w:p w14:paraId="0BC0063F" w14:textId="77777777" w:rsidR="000208A2" w:rsidRDefault="000208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75C3F1" w14:textId="77777777" w:rsidR="000208A2" w:rsidRDefault="000208A2"/>
    <w:p w14:paraId="68EAD5BB" w14:textId="77777777" w:rsidR="000208A2" w:rsidRDefault="000208A2">
      <w:pPr>
        <w:rPr>
          <w:sz w:val="2"/>
          <w:szCs w:val="2"/>
        </w:rPr>
      </w:pPr>
    </w:p>
    <w:p w14:paraId="14165754" w14:textId="77777777" w:rsidR="000208A2" w:rsidRDefault="000208A2"/>
    <w:p w14:paraId="3820F6AD" w14:textId="77777777" w:rsidR="000208A2" w:rsidRDefault="000208A2">
      <w:pPr>
        <w:spacing w:after="0" w:line="240" w:lineRule="auto"/>
      </w:pPr>
    </w:p>
  </w:footnote>
  <w:footnote w:type="continuationSeparator" w:id="0">
    <w:p w14:paraId="382EE981" w14:textId="77777777" w:rsidR="000208A2" w:rsidRDefault="00020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8A2"/>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4953</TotalTime>
  <Pages>3</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373</cp:revision>
  <cp:lastPrinted>2009-02-06T05:36:00Z</cp:lastPrinted>
  <dcterms:created xsi:type="dcterms:W3CDTF">2024-01-07T13:43:00Z</dcterms:created>
  <dcterms:modified xsi:type="dcterms:W3CDTF">2024-01-17T11:07:00Z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