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934A" w14:textId="4EB84180" w:rsidR="00013DDA" w:rsidRDefault="002914A7" w:rsidP="002914A7">
      <w:r w:rsidRPr="002914A7">
        <w:rPr>
          <w:rFonts w:hint="eastAsia"/>
        </w:rPr>
        <w:t>Лю</w:t>
      </w:r>
      <w:r w:rsidRPr="002914A7">
        <w:t xml:space="preserve"> </w:t>
      </w:r>
      <w:r w:rsidRPr="002914A7">
        <w:rPr>
          <w:rFonts w:hint="eastAsia"/>
        </w:rPr>
        <w:t>Янь</w:t>
      </w:r>
      <w:r>
        <w:rPr>
          <w:rFonts w:hint="cs"/>
        </w:rPr>
        <w:t xml:space="preserve"> </w:t>
      </w:r>
      <w:r w:rsidRPr="002914A7">
        <w:rPr>
          <w:rFonts w:hint="eastAsia"/>
        </w:rPr>
        <w:t>Конструирование</w:t>
      </w:r>
      <w:r w:rsidRPr="002914A7">
        <w:t xml:space="preserve"> </w:t>
      </w:r>
      <w:r w:rsidRPr="002914A7">
        <w:rPr>
          <w:rFonts w:hint="eastAsia"/>
        </w:rPr>
        <w:t>образов</w:t>
      </w:r>
      <w:r w:rsidRPr="002914A7">
        <w:t xml:space="preserve"> </w:t>
      </w:r>
      <w:r w:rsidRPr="002914A7">
        <w:rPr>
          <w:rFonts w:hint="eastAsia"/>
        </w:rPr>
        <w:t>крестьянских</w:t>
      </w:r>
      <w:r w:rsidRPr="002914A7">
        <w:t xml:space="preserve"> </w:t>
      </w:r>
      <w:r w:rsidRPr="002914A7">
        <w:rPr>
          <w:rFonts w:hint="eastAsia"/>
        </w:rPr>
        <w:t>протестов</w:t>
      </w:r>
      <w:r w:rsidRPr="002914A7">
        <w:t xml:space="preserve"> </w:t>
      </w:r>
      <w:r w:rsidRPr="002914A7">
        <w:rPr>
          <w:rFonts w:hint="eastAsia"/>
        </w:rPr>
        <w:t>в</w:t>
      </w:r>
      <w:r w:rsidRPr="002914A7">
        <w:t xml:space="preserve"> </w:t>
      </w:r>
      <w:r w:rsidRPr="002914A7">
        <w:rPr>
          <w:rFonts w:hint="eastAsia"/>
        </w:rPr>
        <w:t>СМИ</w:t>
      </w:r>
      <w:r w:rsidRPr="002914A7">
        <w:t xml:space="preserve"> </w:t>
      </w:r>
      <w:r w:rsidRPr="002914A7">
        <w:rPr>
          <w:rFonts w:hint="eastAsia"/>
        </w:rPr>
        <w:t>Китая</w:t>
      </w:r>
      <w:r w:rsidRPr="002914A7">
        <w:t xml:space="preserve"> (2005</w:t>
      </w:r>
      <w:r w:rsidRPr="002914A7">
        <w:rPr>
          <w:rFonts w:hint="eastAsia"/>
        </w:rPr>
        <w:t>–</w:t>
      </w:r>
      <w:r w:rsidRPr="002914A7">
        <w:t xml:space="preserve">2014 </w:t>
      </w:r>
      <w:r w:rsidRPr="002914A7">
        <w:rPr>
          <w:rFonts w:hint="eastAsia"/>
        </w:rPr>
        <w:t>годов</w:t>
      </w:r>
      <w:r w:rsidRPr="002914A7">
        <w:t>)</w:t>
      </w:r>
    </w:p>
    <w:p w14:paraId="4B380C7C" w14:textId="77777777" w:rsidR="002914A7" w:rsidRDefault="002914A7" w:rsidP="002914A7">
      <w:r>
        <w:rPr>
          <w:rFonts w:hint="eastAsia"/>
        </w:rPr>
        <w:t>ОГЛАВЛЕНИЕ</w:t>
      </w:r>
      <w:r>
        <w:t xml:space="preserve"> </w:t>
      </w:r>
      <w:r>
        <w:rPr>
          <w:rFonts w:hint="eastAsia"/>
        </w:rPr>
        <w:t>ДИССЕРТАЦИИ</w:t>
      </w:r>
    </w:p>
    <w:p w14:paraId="4043CAD0" w14:textId="77777777" w:rsidR="002914A7" w:rsidRDefault="002914A7" w:rsidP="002914A7">
      <w:r>
        <w:rPr>
          <w:rFonts w:hint="eastAsia"/>
        </w:rPr>
        <w:t>кандидат</w:t>
      </w:r>
      <w:r>
        <w:t xml:space="preserve"> </w:t>
      </w:r>
      <w:r>
        <w:rPr>
          <w:rFonts w:hint="eastAsia"/>
        </w:rPr>
        <w:t>наук</w:t>
      </w:r>
      <w:r>
        <w:t xml:space="preserve"> </w:t>
      </w:r>
      <w:r>
        <w:rPr>
          <w:rFonts w:hint="eastAsia"/>
        </w:rPr>
        <w:t>Лю</w:t>
      </w:r>
      <w:r>
        <w:t xml:space="preserve"> </w:t>
      </w:r>
      <w:r>
        <w:rPr>
          <w:rFonts w:hint="eastAsia"/>
        </w:rPr>
        <w:t>Янь</w:t>
      </w:r>
    </w:p>
    <w:p w14:paraId="03C85845" w14:textId="77777777" w:rsidR="002914A7" w:rsidRDefault="002914A7" w:rsidP="002914A7">
      <w:r>
        <w:rPr>
          <w:rFonts w:hint="eastAsia"/>
        </w:rPr>
        <w:t>ВВЕДЕНИЕ</w:t>
      </w:r>
    </w:p>
    <w:p w14:paraId="37EF0637" w14:textId="77777777" w:rsidR="002914A7" w:rsidRDefault="002914A7" w:rsidP="002914A7"/>
    <w:p w14:paraId="67CE39D4" w14:textId="77777777" w:rsidR="002914A7" w:rsidRDefault="002914A7" w:rsidP="002914A7">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АНАЛИЗА</w:t>
      </w:r>
      <w:r>
        <w:t xml:space="preserve"> </w:t>
      </w:r>
      <w:r>
        <w:rPr>
          <w:rFonts w:hint="eastAsia"/>
        </w:rPr>
        <w:t>КОНСТРУИРОВАНИЯ</w:t>
      </w:r>
      <w:r>
        <w:t xml:space="preserve"> </w:t>
      </w:r>
      <w:r>
        <w:rPr>
          <w:rFonts w:hint="eastAsia"/>
        </w:rPr>
        <w:t>ОБРАЗОВ</w:t>
      </w:r>
      <w:r>
        <w:t xml:space="preserve"> </w:t>
      </w:r>
      <w:r>
        <w:rPr>
          <w:rFonts w:hint="eastAsia"/>
        </w:rPr>
        <w:t>ПРОТЕСТА</w:t>
      </w:r>
      <w:r>
        <w:t xml:space="preserve"> </w:t>
      </w:r>
      <w:r>
        <w:rPr>
          <w:rFonts w:hint="eastAsia"/>
        </w:rPr>
        <w:t>В</w:t>
      </w:r>
      <w:r>
        <w:t xml:space="preserve"> </w:t>
      </w:r>
      <w:r>
        <w:rPr>
          <w:rFonts w:hint="eastAsia"/>
        </w:rPr>
        <w:t>СМИ</w:t>
      </w:r>
    </w:p>
    <w:p w14:paraId="6D8D6FA7" w14:textId="77777777" w:rsidR="002914A7" w:rsidRDefault="002914A7" w:rsidP="002914A7"/>
    <w:p w14:paraId="66013A40" w14:textId="77777777" w:rsidR="002914A7" w:rsidRDefault="002914A7" w:rsidP="002914A7">
      <w:r>
        <w:t xml:space="preserve">1.1. </w:t>
      </w:r>
      <w:r>
        <w:rPr>
          <w:rFonts w:hint="eastAsia"/>
        </w:rPr>
        <w:t>СМИ</w:t>
      </w:r>
      <w:r>
        <w:t xml:space="preserve"> </w:t>
      </w:r>
      <w:r>
        <w:rPr>
          <w:rFonts w:hint="eastAsia"/>
        </w:rPr>
        <w:t>как</w:t>
      </w:r>
      <w:r>
        <w:t xml:space="preserve"> </w:t>
      </w:r>
      <w:r>
        <w:rPr>
          <w:rFonts w:hint="eastAsia"/>
        </w:rPr>
        <w:t>символическое</w:t>
      </w:r>
      <w:r>
        <w:t xml:space="preserve"> </w:t>
      </w:r>
      <w:r>
        <w:rPr>
          <w:rFonts w:hint="eastAsia"/>
        </w:rPr>
        <w:t>поле</w:t>
      </w:r>
      <w:r>
        <w:t xml:space="preserve"> </w:t>
      </w:r>
      <w:r>
        <w:rPr>
          <w:rFonts w:hint="eastAsia"/>
        </w:rPr>
        <w:t>господства</w:t>
      </w:r>
      <w:r>
        <w:t xml:space="preserve"> </w:t>
      </w:r>
      <w:r>
        <w:rPr>
          <w:rFonts w:hint="eastAsia"/>
        </w:rPr>
        <w:t>и</w:t>
      </w:r>
      <w:r>
        <w:t xml:space="preserve"> </w:t>
      </w:r>
      <w:r>
        <w:rPr>
          <w:rFonts w:hint="eastAsia"/>
        </w:rPr>
        <w:t>борьбы</w:t>
      </w:r>
    </w:p>
    <w:p w14:paraId="58248855" w14:textId="77777777" w:rsidR="002914A7" w:rsidRDefault="002914A7" w:rsidP="002914A7"/>
    <w:p w14:paraId="0C8F11FA" w14:textId="77777777" w:rsidR="002914A7" w:rsidRDefault="002914A7" w:rsidP="002914A7">
      <w:r>
        <w:t xml:space="preserve">1.2. </w:t>
      </w:r>
      <w:r>
        <w:rPr>
          <w:rFonts w:hint="eastAsia"/>
        </w:rPr>
        <w:t>Мобилизационный</w:t>
      </w:r>
      <w:r>
        <w:t xml:space="preserve"> </w:t>
      </w:r>
      <w:r>
        <w:rPr>
          <w:rFonts w:hint="eastAsia"/>
        </w:rPr>
        <w:t>потенциал</w:t>
      </w:r>
      <w:r>
        <w:t xml:space="preserve"> </w:t>
      </w:r>
      <w:r>
        <w:rPr>
          <w:rFonts w:hint="eastAsia"/>
        </w:rPr>
        <w:t>медиа</w:t>
      </w:r>
      <w:r>
        <w:t>-</w:t>
      </w:r>
      <w:r>
        <w:rPr>
          <w:rFonts w:hint="eastAsia"/>
        </w:rPr>
        <w:t>фреймов</w:t>
      </w:r>
      <w:r>
        <w:t xml:space="preserve">: </w:t>
      </w:r>
      <w:r>
        <w:rPr>
          <w:rFonts w:hint="eastAsia"/>
        </w:rPr>
        <w:t>сущность</w:t>
      </w:r>
      <w:r>
        <w:t xml:space="preserve">, </w:t>
      </w:r>
      <w:r>
        <w:rPr>
          <w:rFonts w:hint="eastAsia"/>
        </w:rPr>
        <w:t>механизмы</w:t>
      </w:r>
      <w:r>
        <w:t xml:space="preserve"> </w:t>
      </w:r>
      <w:r>
        <w:rPr>
          <w:rFonts w:hint="eastAsia"/>
        </w:rPr>
        <w:t>и</w:t>
      </w:r>
      <w:r>
        <w:t xml:space="preserve"> </w:t>
      </w:r>
      <w:r>
        <w:rPr>
          <w:rFonts w:hint="eastAsia"/>
        </w:rPr>
        <w:t>процессы</w:t>
      </w:r>
    </w:p>
    <w:p w14:paraId="67B16947" w14:textId="77777777" w:rsidR="002914A7" w:rsidRDefault="002914A7" w:rsidP="002914A7"/>
    <w:p w14:paraId="1C20B13F" w14:textId="77777777" w:rsidR="002914A7" w:rsidRDefault="002914A7" w:rsidP="002914A7">
      <w:r>
        <w:t xml:space="preserve">1.3. </w:t>
      </w:r>
      <w:r>
        <w:rPr>
          <w:rFonts w:hint="eastAsia"/>
        </w:rPr>
        <w:t>Крестьянские</w:t>
      </w:r>
      <w:r>
        <w:t xml:space="preserve"> </w:t>
      </w:r>
      <w:r>
        <w:rPr>
          <w:rFonts w:hint="eastAsia"/>
        </w:rPr>
        <w:t>протесты</w:t>
      </w:r>
      <w:r>
        <w:t xml:space="preserve"> </w:t>
      </w:r>
      <w:r>
        <w:rPr>
          <w:rFonts w:hint="eastAsia"/>
        </w:rPr>
        <w:t>и</w:t>
      </w:r>
      <w:r>
        <w:t xml:space="preserve"> </w:t>
      </w:r>
      <w:r>
        <w:rPr>
          <w:rFonts w:hint="eastAsia"/>
        </w:rPr>
        <w:t>медиа</w:t>
      </w:r>
      <w:r>
        <w:t>-</w:t>
      </w:r>
      <w:r>
        <w:rPr>
          <w:rFonts w:hint="eastAsia"/>
        </w:rPr>
        <w:t>активизм</w:t>
      </w:r>
      <w:r>
        <w:t xml:space="preserve"> </w:t>
      </w:r>
      <w:r>
        <w:rPr>
          <w:rFonts w:hint="eastAsia"/>
        </w:rPr>
        <w:t>в</w:t>
      </w:r>
      <w:r>
        <w:t xml:space="preserve"> </w:t>
      </w:r>
      <w:r>
        <w:rPr>
          <w:rFonts w:hint="eastAsia"/>
        </w:rPr>
        <w:t>современном</w:t>
      </w:r>
      <w:r>
        <w:t xml:space="preserve"> </w:t>
      </w:r>
      <w:r>
        <w:rPr>
          <w:rFonts w:hint="eastAsia"/>
        </w:rPr>
        <w:t>Китае</w:t>
      </w:r>
    </w:p>
    <w:p w14:paraId="2D3C794E" w14:textId="77777777" w:rsidR="002914A7" w:rsidRDefault="002914A7" w:rsidP="002914A7"/>
    <w:p w14:paraId="040680C1" w14:textId="77777777" w:rsidR="002914A7" w:rsidRDefault="002914A7" w:rsidP="002914A7">
      <w:r>
        <w:rPr>
          <w:rFonts w:hint="eastAsia"/>
        </w:rPr>
        <w:t>ГЛАВА</w:t>
      </w:r>
      <w:r>
        <w:t xml:space="preserve"> II. </w:t>
      </w:r>
      <w:r>
        <w:rPr>
          <w:rFonts w:hint="eastAsia"/>
        </w:rPr>
        <w:t>ОБРАЗЫ</w:t>
      </w:r>
      <w:r>
        <w:t xml:space="preserve"> </w:t>
      </w:r>
      <w:r>
        <w:rPr>
          <w:rFonts w:hint="eastAsia"/>
        </w:rPr>
        <w:t>КРЕСТЬЯНСКИХ</w:t>
      </w:r>
      <w:r>
        <w:t xml:space="preserve"> </w:t>
      </w:r>
      <w:r>
        <w:rPr>
          <w:rFonts w:hint="eastAsia"/>
        </w:rPr>
        <w:t>ПРОТЕСТОВ</w:t>
      </w:r>
      <w:r>
        <w:t xml:space="preserve"> </w:t>
      </w:r>
      <w:r>
        <w:rPr>
          <w:rFonts w:hint="eastAsia"/>
        </w:rPr>
        <w:t>В</w:t>
      </w:r>
      <w:r>
        <w:t xml:space="preserve"> </w:t>
      </w:r>
      <w:r>
        <w:rPr>
          <w:rFonts w:hint="eastAsia"/>
        </w:rPr>
        <w:t>СМИ</w:t>
      </w:r>
      <w:r>
        <w:t xml:space="preserve"> </w:t>
      </w:r>
      <w:r>
        <w:rPr>
          <w:rFonts w:hint="eastAsia"/>
        </w:rPr>
        <w:t>ОФИЦИАЛЬНОЙ</w:t>
      </w:r>
      <w:r>
        <w:t xml:space="preserve"> </w:t>
      </w:r>
      <w:r>
        <w:rPr>
          <w:rFonts w:hint="eastAsia"/>
        </w:rPr>
        <w:t>И</w:t>
      </w:r>
      <w:r>
        <w:t xml:space="preserve"> </w:t>
      </w:r>
      <w:r>
        <w:rPr>
          <w:rFonts w:hint="eastAsia"/>
        </w:rPr>
        <w:t>РЫНОЧНОЙ</w:t>
      </w:r>
      <w:r>
        <w:t xml:space="preserve"> </w:t>
      </w:r>
      <w:r>
        <w:rPr>
          <w:rFonts w:hint="eastAsia"/>
        </w:rPr>
        <w:t>ОРИЕНТАЦИИ</w:t>
      </w:r>
    </w:p>
    <w:p w14:paraId="0886104F" w14:textId="77777777" w:rsidR="002914A7" w:rsidRDefault="002914A7" w:rsidP="002914A7"/>
    <w:p w14:paraId="1A2C4FEA" w14:textId="77777777" w:rsidR="002914A7" w:rsidRDefault="002914A7" w:rsidP="002914A7">
      <w:r>
        <w:t xml:space="preserve">2.1. </w:t>
      </w:r>
      <w:r>
        <w:rPr>
          <w:rFonts w:hint="eastAsia"/>
        </w:rPr>
        <w:t>Местные</w:t>
      </w:r>
      <w:r>
        <w:t xml:space="preserve"> </w:t>
      </w:r>
      <w:r>
        <w:rPr>
          <w:rFonts w:hint="eastAsia"/>
        </w:rPr>
        <w:t>СМИ</w:t>
      </w:r>
      <w:r>
        <w:t xml:space="preserve"> </w:t>
      </w:r>
      <w:r>
        <w:rPr>
          <w:rFonts w:hint="eastAsia"/>
        </w:rPr>
        <w:t>как</w:t>
      </w:r>
      <w:r>
        <w:t xml:space="preserve"> </w:t>
      </w:r>
      <w:r>
        <w:rPr>
          <w:rFonts w:hint="eastAsia"/>
        </w:rPr>
        <w:t>инструмент</w:t>
      </w:r>
      <w:r>
        <w:t xml:space="preserve"> </w:t>
      </w:r>
      <w:r>
        <w:rPr>
          <w:rFonts w:hint="eastAsia"/>
        </w:rPr>
        <w:t>демобилизации</w:t>
      </w:r>
    </w:p>
    <w:p w14:paraId="310273BD" w14:textId="77777777" w:rsidR="002914A7" w:rsidRDefault="002914A7" w:rsidP="002914A7"/>
    <w:p w14:paraId="461EE82F" w14:textId="77777777" w:rsidR="002914A7" w:rsidRDefault="002914A7" w:rsidP="002914A7">
      <w:r>
        <w:t xml:space="preserve">2.2. </w:t>
      </w:r>
      <w:r>
        <w:rPr>
          <w:rFonts w:hint="eastAsia"/>
        </w:rPr>
        <w:t>СМИ</w:t>
      </w:r>
      <w:r>
        <w:t xml:space="preserve"> </w:t>
      </w:r>
      <w:r>
        <w:rPr>
          <w:rFonts w:hint="eastAsia"/>
        </w:rPr>
        <w:t>рыночной</w:t>
      </w:r>
      <w:r>
        <w:t xml:space="preserve"> </w:t>
      </w:r>
      <w:r>
        <w:rPr>
          <w:rFonts w:hint="eastAsia"/>
        </w:rPr>
        <w:t>ориентации</w:t>
      </w:r>
      <w:r>
        <w:t xml:space="preserve"> </w:t>
      </w:r>
      <w:r>
        <w:rPr>
          <w:rFonts w:hint="eastAsia"/>
        </w:rPr>
        <w:t>как</w:t>
      </w:r>
      <w:r>
        <w:t xml:space="preserve"> </w:t>
      </w:r>
      <w:r>
        <w:rPr>
          <w:rFonts w:hint="eastAsia"/>
        </w:rPr>
        <w:t>мобилизационное</w:t>
      </w:r>
      <w:r>
        <w:t xml:space="preserve"> </w:t>
      </w:r>
      <w:r>
        <w:rPr>
          <w:rFonts w:hint="eastAsia"/>
        </w:rPr>
        <w:t>средство</w:t>
      </w:r>
    </w:p>
    <w:p w14:paraId="2ABE3AB4" w14:textId="77777777" w:rsidR="002914A7" w:rsidRDefault="002914A7" w:rsidP="002914A7"/>
    <w:p w14:paraId="5EDEC6E2" w14:textId="77777777" w:rsidR="002914A7" w:rsidRDefault="002914A7" w:rsidP="002914A7">
      <w:r>
        <w:t xml:space="preserve">2.3. </w:t>
      </w:r>
      <w:r>
        <w:rPr>
          <w:rFonts w:hint="eastAsia"/>
        </w:rPr>
        <w:t>Избирательное</w:t>
      </w:r>
      <w:r>
        <w:t xml:space="preserve"> </w:t>
      </w:r>
      <w:r>
        <w:rPr>
          <w:rFonts w:hint="eastAsia"/>
        </w:rPr>
        <w:t>кодирование</w:t>
      </w:r>
      <w:r>
        <w:t xml:space="preserve"> </w:t>
      </w:r>
      <w:r>
        <w:rPr>
          <w:rFonts w:hint="eastAsia"/>
        </w:rPr>
        <w:t>протеста</w:t>
      </w:r>
      <w:r>
        <w:t xml:space="preserve"> </w:t>
      </w:r>
      <w:r>
        <w:rPr>
          <w:rFonts w:hint="eastAsia"/>
        </w:rPr>
        <w:t>в</w:t>
      </w:r>
      <w:r>
        <w:t xml:space="preserve"> </w:t>
      </w:r>
      <w:r>
        <w:rPr>
          <w:rFonts w:hint="eastAsia"/>
        </w:rPr>
        <w:t>СМИ</w:t>
      </w:r>
      <w:r>
        <w:t xml:space="preserve"> </w:t>
      </w:r>
      <w:r>
        <w:rPr>
          <w:rFonts w:hint="eastAsia"/>
        </w:rPr>
        <w:t>как</w:t>
      </w:r>
      <w:r>
        <w:t xml:space="preserve"> </w:t>
      </w:r>
      <w:r>
        <w:rPr>
          <w:rFonts w:hint="eastAsia"/>
        </w:rPr>
        <w:t>средство</w:t>
      </w:r>
      <w:r>
        <w:t xml:space="preserve"> </w:t>
      </w:r>
      <w:r>
        <w:rPr>
          <w:rFonts w:hint="eastAsia"/>
        </w:rPr>
        <w:t>манипуляции</w:t>
      </w:r>
      <w:r>
        <w:t xml:space="preserve"> 92 </w:t>
      </w:r>
      <w:r>
        <w:rPr>
          <w:rFonts w:hint="eastAsia"/>
        </w:rPr>
        <w:t>ГЛАВА</w:t>
      </w:r>
      <w:r>
        <w:t xml:space="preserve"> III. </w:t>
      </w:r>
      <w:r>
        <w:rPr>
          <w:rFonts w:hint="eastAsia"/>
        </w:rPr>
        <w:t>ПОЛИТИКО</w:t>
      </w:r>
      <w:r>
        <w:t>-</w:t>
      </w:r>
      <w:r>
        <w:rPr>
          <w:rFonts w:hint="eastAsia"/>
        </w:rPr>
        <w:t>ЭКОНОМИЧЕСКИЕ</w:t>
      </w:r>
      <w:r>
        <w:t xml:space="preserve"> </w:t>
      </w:r>
      <w:r>
        <w:rPr>
          <w:rFonts w:hint="eastAsia"/>
        </w:rPr>
        <w:t>И</w:t>
      </w:r>
      <w:r>
        <w:t xml:space="preserve"> </w:t>
      </w:r>
      <w:r>
        <w:rPr>
          <w:rFonts w:hint="eastAsia"/>
        </w:rPr>
        <w:t>ИДЕОЛОГИЧЕСКИЕ</w:t>
      </w:r>
      <w:r>
        <w:t xml:space="preserve"> </w:t>
      </w:r>
      <w:r>
        <w:rPr>
          <w:rFonts w:hint="eastAsia"/>
        </w:rPr>
        <w:t>ПРЕДПОСЫЛКИ</w:t>
      </w:r>
      <w:r>
        <w:t xml:space="preserve"> </w:t>
      </w:r>
      <w:r>
        <w:rPr>
          <w:rFonts w:hint="eastAsia"/>
        </w:rPr>
        <w:t>КОНСТРУИРОВАНИЯ</w:t>
      </w:r>
      <w:r>
        <w:t xml:space="preserve"> </w:t>
      </w:r>
      <w:r>
        <w:rPr>
          <w:rFonts w:hint="eastAsia"/>
        </w:rPr>
        <w:t>ОБРАЗОВ</w:t>
      </w:r>
      <w:r>
        <w:t xml:space="preserve"> </w:t>
      </w:r>
      <w:r>
        <w:rPr>
          <w:rFonts w:hint="eastAsia"/>
        </w:rPr>
        <w:t>КРЕСТЬЯНСКИХ</w:t>
      </w:r>
      <w:r>
        <w:t xml:space="preserve"> </w:t>
      </w:r>
      <w:r>
        <w:rPr>
          <w:rFonts w:hint="eastAsia"/>
        </w:rPr>
        <w:t>ПРОТЕСТОВ</w:t>
      </w:r>
      <w:r>
        <w:t xml:space="preserve"> </w:t>
      </w:r>
      <w:r>
        <w:rPr>
          <w:rFonts w:hint="eastAsia"/>
        </w:rPr>
        <w:t>В</w:t>
      </w:r>
      <w:r>
        <w:t xml:space="preserve"> </w:t>
      </w:r>
      <w:r>
        <w:rPr>
          <w:rFonts w:hint="eastAsia"/>
        </w:rPr>
        <w:t>СМИ</w:t>
      </w:r>
      <w:r>
        <w:t xml:space="preserve"> </w:t>
      </w:r>
      <w:r>
        <w:rPr>
          <w:rFonts w:hint="eastAsia"/>
        </w:rPr>
        <w:t>КИТАЯ</w:t>
      </w:r>
    </w:p>
    <w:p w14:paraId="2380AE7C" w14:textId="77777777" w:rsidR="002914A7" w:rsidRDefault="002914A7" w:rsidP="002914A7"/>
    <w:p w14:paraId="1AB2917B" w14:textId="77777777" w:rsidR="002914A7" w:rsidRDefault="002914A7" w:rsidP="002914A7">
      <w:r>
        <w:t xml:space="preserve">3.1. </w:t>
      </w:r>
      <w:r>
        <w:rPr>
          <w:rFonts w:hint="eastAsia"/>
        </w:rPr>
        <w:t>Политика</w:t>
      </w:r>
      <w:r>
        <w:t xml:space="preserve"> </w:t>
      </w:r>
      <w:r>
        <w:rPr>
          <w:rFonts w:hint="eastAsia"/>
        </w:rPr>
        <w:t>управления</w:t>
      </w:r>
      <w:r>
        <w:t xml:space="preserve"> </w:t>
      </w:r>
      <w:r>
        <w:rPr>
          <w:rFonts w:hint="eastAsia"/>
        </w:rPr>
        <w:t>СМИ</w:t>
      </w:r>
      <w:r>
        <w:t xml:space="preserve"> </w:t>
      </w:r>
      <w:r>
        <w:rPr>
          <w:rFonts w:hint="eastAsia"/>
        </w:rPr>
        <w:t>на</w:t>
      </w:r>
      <w:r>
        <w:t xml:space="preserve"> </w:t>
      </w:r>
      <w:r>
        <w:rPr>
          <w:rFonts w:hint="eastAsia"/>
        </w:rPr>
        <w:t>фоне</w:t>
      </w:r>
      <w:r>
        <w:t xml:space="preserve"> </w:t>
      </w:r>
      <w:r>
        <w:rPr>
          <w:rFonts w:hint="eastAsia"/>
        </w:rPr>
        <w:t>обострения</w:t>
      </w:r>
      <w:r>
        <w:t xml:space="preserve"> </w:t>
      </w:r>
      <w:r>
        <w:rPr>
          <w:rFonts w:hint="eastAsia"/>
        </w:rPr>
        <w:t>протестов</w:t>
      </w:r>
    </w:p>
    <w:p w14:paraId="4F83EBA2" w14:textId="77777777" w:rsidR="002914A7" w:rsidRDefault="002914A7" w:rsidP="002914A7"/>
    <w:p w14:paraId="12F3786D" w14:textId="77777777" w:rsidR="002914A7" w:rsidRDefault="002914A7" w:rsidP="002914A7">
      <w:r>
        <w:t xml:space="preserve">3.2. </w:t>
      </w:r>
      <w:r>
        <w:rPr>
          <w:rFonts w:hint="eastAsia"/>
        </w:rPr>
        <w:t>Профессиональная</w:t>
      </w:r>
      <w:r>
        <w:t xml:space="preserve"> </w:t>
      </w:r>
      <w:r>
        <w:rPr>
          <w:rFonts w:hint="eastAsia"/>
        </w:rPr>
        <w:t>идеология</w:t>
      </w:r>
      <w:r>
        <w:t xml:space="preserve"> </w:t>
      </w:r>
      <w:r>
        <w:rPr>
          <w:rFonts w:hint="eastAsia"/>
        </w:rPr>
        <w:t>как</w:t>
      </w:r>
      <w:r>
        <w:t xml:space="preserve"> </w:t>
      </w:r>
      <w:r>
        <w:rPr>
          <w:rFonts w:hint="eastAsia"/>
        </w:rPr>
        <w:t>мотивация</w:t>
      </w:r>
      <w:r>
        <w:t xml:space="preserve"> </w:t>
      </w:r>
      <w:r>
        <w:rPr>
          <w:rFonts w:hint="eastAsia"/>
        </w:rPr>
        <w:t>кон</w:t>
      </w:r>
      <w:r>
        <w:rPr>
          <w:rFonts w:hint="eastAsia"/>
        </w:rPr>
        <w:lastRenderedPageBreak/>
        <w:t>струирования</w:t>
      </w:r>
      <w:r>
        <w:t xml:space="preserve"> </w:t>
      </w:r>
      <w:r>
        <w:rPr>
          <w:rFonts w:hint="eastAsia"/>
        </w:rPr>
        <w:t>медиа</w:t>
      </w:r>
      <w:r>
        <w:t>-</w:t>
      </w:r>
      <w:r>
        <w:rPr>
          <w:rFonts w:hint="eastAsia"/>
        </w:rPr>
        <w:t>фрейма</w:t>
      </w:r>
      <w:r>
        <w:t xml:space="preserve"> </w:t>
      </w:r>
      <w:r>
        <w:rPr>
          <w:rFonts w:hint="eastAsia"/>
        </w:rPr>
        <w:t>«</w:t>
      </w:r>
      <w:r>
        <w:rPr>
          <w:rFonts w:hint="eastAsia"/>
        </w:rPr>
        <w:t>борьба</w:t>
      </w:r>
      <w:r>
        <w:t xml:space="preserve"> </w:t>
      </w:r>
      <w:r>
        <w:rPr>
          <w:rFonts w:hint="eastAsia"/>
        </w:rPr>
        <w:t>слабых</w:t>
      </w:r>
      <w:r>
        <w:rPr>
          <w:rFonts w:hint="eastAsia"/>
        </w:rPr>
        <w:t>»</w:t>
      </w:r>
    </w:p>
    <w:p w14:paraId="215FA785" w14:textId="77777777" w:rsidR="002914A7" w:rsidRDefault="002914A7" w:rsidP="002914A7"/>
    <w:p w14:paraId="6DAA5C73" w14:textId="77777777" w:rsidR="002914A7" w:rsidRDefault="002914A7" w:rsidP="002914A7">
      <w:r>
        <w:t xml:space="preserve">3.3. </w:t>
      </w:r>
      <w:r>
        <w:rPr>
          <w:rFonts w:hint="eastAsia"/>
        </w:rPr>
        <w:t>Рыночная</w:t>
      </w:r>
      <w:r>
        <w:t xml:space="preserve"> </w:t>
      </w:r>
      <w:r>
        <w:rPr>
          <w:rFonts w:hint="eastAsia"/>
        </w:rPr>
        <w:t>логика</w:t>
      </w:r>
      <w:r>
        <w:t xml:space="preserve"> </w:t>
      </w:r>
      <w:r>
        <w:rPr>
          <w:rFonts w:hint="eastAsia"/>
        </w:rPr>
        <w:t>редакционной</w:t>
      </w:r>
      <w:r>
        <w:t xml:space="preserve"> </w:t>
      </w:r>
      <w:r>
        <w:rPr>
          <w:rFonts w:hint="eastAsia"/>
        </w:rPr>
        <w:t>политики</w:t>
      </w:r>
      <w:r>
        <w:t xml:space="preserve"> </w:t>
      </w:r>
      <w:r>
        <w:rPr>
          <w:rFonts w:hint="eastAsia"/>
        </w:rPr>
        <w:t>в</w:t>
      </w:r>
      <w:r>
        <w:t xml:space="preserve"> </w:t>
      </w:r>
      <w:r>
        <w:rPr>
          <w:rFonts w:hint="eastAsia"/>
        </w:rPr>
        <w:t>защите</w:t>
      </w:r>
      <w:r>
        <w:t xml:space="preserve"> </w:t>
      </w:r>
      <w:r>
        <w:rPr>
          <w:rFonts w:hint="eastAsia"/>
        </w:rPr>
        <w:t>интересов</w:t>
      </w:r>
      <w:r>
        <w:t xml:space="preserve"> </w:t>
      </w:r>
      <w:r>
        <w:rPr>
          <w:rFonts w:hint="eastAsia"/>
        </w:rPr>
        <w:t>протестующих</w:t>
      </w:r>
    </w:p>
    <w:p w14:paraId="3BA99E64" w14:textId="77777777" w:rsidR="002914A7" w:rsidRDefault="002914A7" w:rsidP="002914A7"/>
    <w:p w14:paraId="752E2A7B" w14:textId="77777777" w:rsidR="002914A7" w:rsidRDefault="002914A7" w:rsidP="002914A7">
      <w:r>
        <w:rPr>
          <w:rFonts w:hint="eastAsia"/>
        </w:rPr>
        <w:t>ГЛАВА</w:t>
      </w:r>
      <w:r>
        <w:t xml:space="preserve"> IV. </w:t>
      </w:r>
      <w:r>
        <w:rPr>
          <w:rFonts w:hint="eastAsia"/>
        </w:rPr>
        <w:t>ИДЕНТИФИКАЦИЯ</w:t>
      </w:r>
      <w:r>
        <w:t xml:space="preserve"> </w:t>
      </w:r>
      <w:r>
        <w:rPr>
          <w:rFonts w:hint="eastAsia"/>
        </w:rPr>
        <w:t>ПОЛИТИЧЕСКИХ</w:t>
      </w:r>
      <w:r>
        <w:t xml:space="preserve"> </w:t>
      </w:r>
      <w:r>
        <w:rPr>
          <w:rFonts w:hint="eastAsia"/>
        </w:rPr>
        <w:t>КОННОТАЦИЙ</w:t>
      </w:r>
      <w:r>
        <w:t xml:space="preserve"> </w:t>
      </w:r>
      <w:r>
        <w:rPr>
          <w:rFonts w:hint="eastAsia"/>
        </w:rPr>
        <w:t>СЕЛЬСКИХ</w:t>
      </w:r>
      <w:r>
        <w:t xml:space="preserve"> </w:t>
      </w:r>
      <w:r>
        <w:rPr>
          <w:rFonts w:hint="eastAsia"/>
        </w:rPr>
        <w:t>ПРОТЕСТОВ</w:t>
      </w:r>
      <w:r>
        <w:t xml:space="preserve"> </w:t>
      </w:r>
      <w:r>
        <w:rPr>
          <w:rFonts w:hint="eastAsia"/>
        </w:rPr>
        <w:t>В</w:t>
      </w:r>
      <w:r>
        <w:t xml:space="preserve"> </w:t>
      </w:r>
      <w:r>
        <w:rPr>
          <w:rFonts w:hint="eastAsia"/>
        </w:rPr>
        <w:t>СМИ</w:t>
      </w:r>
      <w:r>
        <w:t xml:space="preserve"> </w:t>
      </w:r>
      <w:r>
        <w:rPr>
          <w:rFonts w:hint="eastAsia"/>
        </w:rPr>
        <w:t>КИТАЯ</w:t>
      </w:r>
    </w:p>
    <w:p w14:paraId="0720ADD1" w14:textId="77777777" w:rsidR="002914A7" w:rsidRDefault="002914A7" w:rsidP="002914A7"/>
    <w:p w14:paraId="0BB8EB98" w14:textId="77777777" w:rsidR="002914A7" w:rsidRDefault="002914A7" w:rsidP="002914A7">
      <w:r>
        <w:t xml:space="preserve">4.1. </w:t>
      </w:r>
      <w:r>
        <w:rPr>
          <w:rFonts w:hint="eastAsia"/>
        </w:rPr>
        <w:t>Крестьянские</w:t>
      </w:r>
      <w:r>
        <w:t xml:space="preserve"> </w:t>
      </w:r>
      <w:r>
        <w:rPr>
          <w:rFonts w:hint="eastAsia"/>
        </w:rPr>
        <w:t>интерпретационные</w:t>
      </w:r>
      <w:r>
        <w:t xml:space="preserve"> </w:t>
      </w:r>
      <w:r>
        <w:rPr>
          <w:rFonts w:hint="eastAsia"/>
        </w:rPr>
        <w:t>схемы</w:t>
      </w:r>
      <w:r>
        <w:t xml:space="preserve"> </w:t>
      </w:r>
      <w:r>
        <w:rPr>
          <w:rFonts w:hint="eastAsia"/>
        </w:rPr>
        <w:t>протестов</w:t>
      </w:r>
    </w:p>
    <w:p w14:paraId="5032D054" w14:textId="77777777" w:rsidR="002914A7" w:rsidRDefault="002914A7" w:rsidP="002914A7"/>
    <w:p w14:paraId="486F0380" w14:textId="77777777" w:rsidR="002914A7" w:rsidRDefault="002914A7" w:rsidP="002914A7">
      <w:r>
        <w:t xml:space="preserve">4.2. </w:t>
      </w:r>
      <w:r>
        <w:rPr>
          <w:rFonts w:hint="eastAsia"/>
        </w:rPr>
        <w:t>Гегемония</w:t>
      </w:r>
      <w:r>
        <w:t xml:space="preserve"> </w:t>
      </w:r>
      <w:r>
        <w:rPr>
          <w:rFonts w:hint="eastAsia"/>
        </w:rPr>
        <w:t>СМИ</w:t>
      </w:r>
      <w:r>
        <w:t xml:space="preserve"> </w:t>
      </w:r>
      <w:r>
        <w:rPr>
          <w:rFonts w:hint="eastAsia"/>
        </w:rPr>
        <w:t>в</w:t>
      </w:r>
      <w:r>
        <w:t xml:space="preserve"> </w:t>
      </w:r>
      <w:r>
        <w:rPr>
          <w:rFonts w:hint="eastAsia"/>
        </w:rPr>
        <w:t>деполитизации</w:t>
      </w:r>
      <w:r>
        <w:t xml:space="preserve"> </w:t>
      </w:r>
      <w:r>
        <w:rPr>
          <w:rFonts w:hint="eastAsia"/>
        </w:rPr>
        <w:t>и</w:t>
      </w:r>
      <w:r>
        <w:t xml:space="preserve"> </w:t>
      </w:r>
      <w:r>
        <w:rPr>
          <w:rFonts w:hint="eastAsia"/>
        </w:rPr>
        <w:t>реполитизации</w:t>
      </w:r>
      <w:r>
        <w:t xml:space="preserve"> </w:t>
      </w:r>
      <w:r>
        <w:rPr>
          <w:rFonts w:hint="eastAsia"/>
        </w:rPr>
        <w:t>крестьянских</w:t>
      </w:r>
      <w:r>
        <w:t xml:space="preserve"> </w:t>
      </w:r>
      <w:r>
        <w:rPr>
          <w:rFonts w:hint="eastAsia"/>
        </w:rPr>
        <w:t>протестов</w:t>
      </w:r>
    </w:p>
    <w:p w14:paraId="65E62F4C" w14:textId="77777777" w:rsidR="002914A7" w:rsidRDefault="002914A7" w:rsidP="002914A7"/>
    <w:p w14:paraId="4AB162BB" w14:textId="77777777" w:rsidR="002914A7" w:rsidRDefault="002914A7" w:rsidP="002914A7">
      <w:r>
        <w:rPr>
          <w:rFonts w:hint="eastAsia"/>
        </w:rPr>
        <w:t>ЗАКЛЮЧЕНИЕ</w:t>
      </w:r>
    </w:p>
    <w:p w14:paraId="12257DE6" w14:textId="77777777" w:rsidR="002914A7" w:rsidRDefault="002914A7" w:rsidP="002914A7"/>
    <w:p w14:paraId="435B8B7D" w14:textId="77777777" w:rsidR="002914A7" w:rsidRDefault="002914A7" w:rsidP="002914A7">
      <w:r>
        <w:rPr>
          <w:rFonts w:hint="eastAsia"/>
        </w:rPr>
        <w:t>ЛИТЕРАТУРА</w:t>
      </w:r>
    </w:p>
    <w:p w14:paraId="2A031753" w14:textId="77777777" w:rsidR="002914A7" w:rsidRDefault="002914A7" w:rsidP="002914A7"/>
    <w:p w14:paraId="53A2879E" w14:textId="77777777" w:rsidR="002914A7" w:rsidRDefault="002914A7" w:rsidP="002914A7">
      <w:r>
        <w:rPr>
          <w:rFonts w:hint="eastAsia"/>
        </w:rPr>
        <w:t>СПИСОК</w:t>
      </w:r>
      <w:r>
        <w:t xml:space="preserve"> </w:t>
      </w:r>
      <w:r>
        <w:rPr>
          <w:rFonts w:hint="eastAsia"/>
        </w:rPr>
        <w:t>ЦИТИРУЕМЫХ</w:t>
      </w:r>
      <w:r>
        <w:t xml:space="preserve"> </w:t>
      </w:r>
      <w:r>
        <w:rPr>
          <w:rFonts w:hint="eastAsia"/>
        </w:rPr>
        <w:t>МЕДИА</w:t>
      </w:r>
      <w:r>
        <w:t>-</w:t>
      </w:r>
      <w:r>
        <w:rPr>
          <w:rFonts w:hint="eastAsia"/>
        </w:rPr>
        <w:t>МАТЕРИАЛОВ</w:t>
      </w:r>
    </w:p>
    <w:p w14:paraId="1D39A8A5" w14:textId="77777777" w:rsidR="002914A7" w:rsidRDefault="002914A7" w:rsidP="002914A7"/>
    <w:p w14:paraId="0AEE3F4B" w14:textId="4807792A" w:rsidR="002914A7" w:rsidRPr="002914A7" w:rsidRDefault="002914A7" w:rsidP="002914A7">
      <w:r>
        <w:t>212</w:t>
      </w:r>
    </w:p>
    <w:sectPr w:rsidR="002914A7" w:rsidRPr="002914A7" w:rsidSect="004C12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DD2F" w14:textId="77777777" w:rsidR="004C1228" w:rsidRDefault="004C1228">
      <w:pPr>
        <w:spacing w:after="0" w:line="240" w:lineRule="auto"/>
      </w:pPr>
      <w:r>
        <w:separator/>
      </w:r>
    </w:p>
  </w:endnote>
  <w:endnote w:type="continuationSeparator" w:id="0">
    <w:p w14:paraId="365907B9" w14:textId="77777777" w:rsidR="004C1228" w:rsidRDefault="004C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EAB0" w14:textId="77777777" w:rsidR="004C1228" w:rsidRDefault="004C1228"/>
    <w:p w14:paraId="1F5B3C4E" w14:textId="77777777" w:rsidR="004C1228" w:rsidRDefault="004C1228"/>
    <w:p w14:paraId="0A253210" w14:textId="77777777" w:rsidR="004C1228" w:rsidRDefault="004C1228"/>
    <w:p w14:paraId="4FFE4C5B" w14:textId="77777777" w:rsidR="004C1228" w:rsidRDefault="004C1228"/>
    <w:p w14:paraId="69C40FE7" w14:textId="77777777" w:rsidR="004C1228" w:rsidRDefault="004C1228"/>
    <w:p w14:paraId="21A310BF" w14:textId="77777777" w:rsidR="004C1228" w:rsidRDefault="004C1228"/>
    <w:p w14:paraId="07C64495" w14:textId="77777777" w:rsidR="004C1228" w:rsidRDefault="004C12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321A96" wp14:editId="0132C0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0D23C" w14:textId="77777777" w:rsidR="004C1228" w:rsidRDefault="004C1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21A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D0D23C" w14:textId="77777777" w:rsidR="004C1228" w:rsidRDefault="004C1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1CFC2" w14:textId="77777777" w:rsidR="004C1228" w:rsidRDefault="004C1228"/>
    <w:p w14:paraId="63CC3831" w14:textId="77777777" w:rsidR="004C1228" w:rsidRDefault="004C1228"/>
    <w:p w14:paraId="2C948D2A" w14:textId="77777777" w:rsidR="004C1228" w:rsidRDefault="004C12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06A707" wp14:editId="014285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88B9B" w14:textId="77777777" w:rsidR="004C1228" w:rsidRDefault="004C1228"/>
                          <w:p w14:paraId="6D70AB32" w14:textId="77777777" w:rsidR="004C1228" w:rsidRDefault="004C12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6A7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D88B9B" w14:textId="77777777" w:rsidR="004C1228" w:rsidRDefault="004C1228"/>
                    <w:p w14:paraId="6D70AB32" w14:textId="77777777" w:rsidR="004C1228" w:rsidRDefault="004C12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F8442C" w14:textId="77777777" w:rsidR="004C1228" w:rsidRDefault="004C1228"/>
    <w:p w14:paraId="245C2381" w14:textId="77777777" w:rsidR="004C1228" w:rsidRDefault="004C1228">
      <w:pPr>
        <w:rPr>
          <w:sz w:val="2"/>
          <w:szCs w:val="2"/>
        </w:rPr>
      </w:pPr>
    </w:p>
    <w:p w14:paraId="7DCAC554" w14:textId="77777777" w:rsidR="004C1228" w:rsidRDefault="004C1228"/>
    <w:p w14:paraId="670133EE" w14:textId="77777777" w:rsidR="004C1228" w:rsidRDefault="004C1228">
      <w:pPr>
        <w:spacing w:after="0" w:line="240" w:lineRule="auto"/>
      </w:pPr>
    </w:p>
  </w:footnote>
  <w:footnote w:type="continuationSeparator" w:id="0">
    <w:p w14:paraId="5E89845A" w14:textId="77777777" w:rsidR="004C1228" w:rsidRDefault="004C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28"/>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39292</TotalTime>
  <Pages>2</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5174</cp:revision>
  <cp:lastPrinted>2009-02-06T05:36:00Z</cp:lastPrinted>
  <dcterms:created xsi:type="dcterms:W3CDTF">2024-01-07T13:43:00Z</dcterms:created>
  <dcterms:modified xsi:type="dcterms:W3CDTF">2024-03-09T12:48:00Z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