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856" w:rsidRPr="00440E99" w:rsidRDefault="00440E99" w:rsidP="00440E99">
      <w:r w:rsidRPr="00D858E0">
        <w:rPr>
          <w:rFonts w:ascii="Times New Roman" w:eastAsia="Times New Roman" w:hAnsi="Times New Roman" w:cs="Times New Roman"/>
          <w:b/>
          <w:sz w:val="24"/>
          <w:szCs w:val="24"/>
          <w:lang w:eastAsia="ru-RU"/>
        </w:rPr>
        <w:t>Ісаєва Ілона Фадеївна,</w:t>
      </w:r>
      <w:r w:rsidRPr="00D858E0">
        <w:rPr>
          <w:rFonts w:ascii="Times New Roman" w:eastAsia="Times New Roman" w:hAnsi="Times New Roman" w:cs="Times New Roman"/>
          <w:bCs/>
          <w:iCs/>
          <w:color w:val="000000"/>
          <w:sz w:val="24"/>
          <w:szCs w:val="24"/>
          <w:lang w:eastAsia="ru-RU"/>
        </w:rPr>
        <w:t xml:space="preserve"> </w:t>
      </w:r>
      <w:r w:rsidRPr="00D858E0">
        <w:rPr>
          <w:rFonts w:ascii="Times New Roman" w:eastAsia="Times New Roman" w:hAnsi="Times New Roman" w:cs="Times New Roman"/>
          <w:sz w:val="24"/>
          <w:szCs w:val="24"/>
          <w:lang w:eastAsia="ru-RU"/>
        </w:rPr>
        <w:t>старший викладач кафедри іноземних мов факультету забезпечення оперативно-службової діяльності Національної академії Державної прикордонної служби України імені Богдана Хмельницького</w:t>
      </w:r>
      <w:r w:rsidRPr="00D858E0">
        <w:rPr>
          <w:rFonts w:ascii="Times New Roman" w:eastAsia="Times New Roman" w:hAnsi="Times New Roman" w:cs="Times New Roman"/>
          <w:bCs/>
          <w:iCs/>
          <w:color w:val="000000"/>
          <w:sz w:val="24"/>
          <w:szCs w:val="24"/>
          <w:lang w:eastAsia="ru-RU"/>
        </w:rPr>
        <w:t xml:space="preserve">. </w:t>
      </w:r>
      <w:r w:rsidRPr="00D858E0">
        <w:rPr>
          <w:rFonts w:ascii="Times New Roman" w:eastAsia="Times New Roman" w:hAnsi="Times New Roman" w:cs="Times New Roman"/>
          <w:sz w:val="24"/>
          <w:szCs w:val="24"/>
          <w:lang w:eastAsia="ru-RU"/>
        </w:rPr>
        <w:t>Назва дисертації «</w:t>
      </w:r>
      <w:r w:rsidRPr="00D858E0">
        <w:rPr>
          <w:rFonts w:ascii="Times New Roman" w:eastAsia="Times New Roman" w:hAnsi="Times New Roman" w:cs="Times New Roman"/>
          <w:bCs/>
          <w:sz w:val="24"/>
          <w:szCs w:val="24"/>
          <w:lang w:eastAsia="ru-RU"/>
        </w:rPr>
        <w:t xml:space="preserve">Професійна підготовка персоналу Федеральної поліції Німеччини». </w:t>
      </w:r>
      <w:r w:rsidRPr="00D858E0">
        <w:rPr>
          <w:rFonts w:ascii="Times New Roman" w:eastAsia="Times New Roman" w:hAnsi="Times New Roman" w:cs="Times New Roman"/>
          <w:bCs/>
          <w:iCs/>
          <w:color w:val="000000"/>
          <w:sz w:val="24"/>
          <w:szCs w:val="24"/>
          <w:lang w:eastAsia="ru-RU"/>
        </w:rPr>
        <w:t xml:space="preserve">Шифр та назва спеціальності – </w:t>
      </w:r>
      <w:r w:rsidRPr="00D858E0">
        <w:rPr>
          <w:rFonts w:ascii="Times New Roman" w:eastAsia="Times New Roman" w:hAnsi="Times New Roman" w:cs="Times New Roman"/>
          <w:bCs/>
          <w:color w:val="000000"/>
          <w:sz w:val="24"/>
          <w:szCs w:val="24"/>
          <w:lang w:eastAsia="ru-RU"/>
        </w:rPr>
        <w:t>13.00.04</w:t>
      </w:r>
      <w:r w:rsidRPr="00D858E0">
        <w:rPr>
          <w:rFonts w:ascii="Times New Roman" w:eastAsia="Times New Roman" w:hAnsi="Times New Roman" w:cs="Times New Roman"/>
          <w:color w:val="000000"/>
          <w:sz w:val="24"/>
          <w:szCs w:val="24"/>
          <w:lang w:eastAsia="ru-RU"/>
        </w:rPr>
        <w:t xml:space="preserve"> – т</w:t>
      </w:r>
      <w:r w:rsidRPr="00D858E0">
        <w:rPr>
          <w:rFonts w:ascii="Times New Roman" w:eastAsia="Times New Roman" w:hAnsi="Times New Roman" w:cs="Times New Roman"/>
          <w:sz w:val="24"/>
          <w:szCs w:val="24"/>
          <w:lang w:eastAsia="ru-RU"/>
        </w:rPr>
        <w:t xml:space="preserve">еорія і методика професійної освіти. </w:t>
      </w:r>
      <w:r w:rsidRPr="00D858E0">
        <w:rPr>
          <w:rFonts w:ascii="Times New Roman" w:eastAsia="Times New Roman" w:hAnsi="Times New Roman" w:cs="Times New Roman"/>
          <w:bCs/>
          <w:iCs/>
          <w:color w:val="000000"/>
          <w:sz w:val="24"/>
          <w:szCs w:val="24"/>
          <w:lang w:eastAsia="ru-RU"/>
        </w:rPr>
        <w:t xml:space="preserve">Спецрада </w:t>
      </w:r>
      <w:r w:rsidRPr="00D858E0">
        <w:rPr>
          <w:rFonts w:ascii="Times New Roman" w:eastAsia="Times New Roman" w:hAnsi="Times New Roman" w:cs="Times New Roman"/>
          <w:color w:val="000000"/>
          <w:sz w:val="24"/>
          <w:szCs w:val="24"/>
          <w:lang w:eastAsia="ru-RU"/>
        </w:rPr>
        <w:t>Д 70.705.03</w:t>
      </w:r>
      <w:r w:rsidRPr="00D858E0">
        <w:rPr>
          <w:rFonts w:ascii="Times New Roman" w:eastAsia="Times New Roman" w:hAnsi="Times New Roman" w:cs="Times New Roman"/>
          <w:sz w:val="24"/>
          <w:szCs w:val="24"/>
          <w:lang w:eastAsia="ru-RU"/>
        </w:rPr>
        <w:t xml:space="preserve"> </w:t>
      </w:r>
      <w:r w:rsidRPr="00D858E0">
        <w:rPr>
          <w:rFonts w:ascii="Times New Roman" w:eastAsia="Times New Roman" w:hAnsi="Times New Roman" w:cs="Times New Roman"/>
          <w:bCs/>
          <w:iCs/>
          <w:color w:val="000000"/>
          <w:sz w:val="24"/>
          <w:szCs w:val="24"/>
          <w:lang w:eastAsia="ru-RU"/>
        </w:rPr>
        <w:t>Н</w:t>
      </w:r>
      <w:r w:rsidRPr="00D858E0">
        <w:rPr>
          <w:rFonts w:ascii="Times New Roman" w:eastAsia="Times New Roman" w:hAnsi="Times New Roman" w:cs="Times New Roman"/>
          <w:sz w:val="24"/>
          <w:szCs w:val="24"/>
          <w:lang w:eastAsia="ru-RU"/>
        </w:rPr>
        <w:t>аціональної академії</w:t>
      </w:r>
      <w:r w:rsidRPr="00D858E0">
        <w:rPr>
          <w:rFonts w:ascii="Times New Roman" w:eastAsia="Times New Roman" w:hAnsi="Times New Roman" w:cs="Times New Roman"/>
          <w:color w:val="000000"/>
          <w:sz w:val="24"/>
          <w:szCs w:val="24"/>
          <w:lang w:eastAsia="ru-RU"/>
        </w:rPr>
        <w:t xml:space="preserve"> </w:t>
      </w:r>
      <w:r w:rsidRPr="00D858E0">
        <w:rPr>
          <w:rFonts w:ascii="Times New Roman" w:eastAsia="Times New Roman" w:hAnsi="Times New Roman" w:cs="Times New Roman"/>
          <w:sz w:val="24"/>
          <w:szCs w:val="24"/>
          <w:lang w:eastAsia="ru-RU"/>
        </w:rPr>
        <w:t>Державної прикордонної служби України імені Богдана Хмельницького, Державна прикордонна служба України</w:t>
      </w:r>
    </w:p>
    <w:sectPr w:rsidR="000F2856" w:rsidRPr="00440E9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777" w:rsidRDefault="00DE7777">
      <w:pPr>
        <w:spacing w:after="0" w:line="240" w:lineRule="auto"/>
      </w:pPr>
      <w:r>
        <w:separator/>
      </w:r>
    </w:p>
  </w:endnote>
  <w:endnote w:type="continuationSeparator" w:id="0">
    <w:p w:rsidR="00DE7777" w:rsidRDefault="00DE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E7777" w:rsidRDefault="00DE777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E7777" w:rsidRDefault="00DE7777">
                <w:pPr>
                  <w:spacing w:line="240" w:lineRule="auto"/>
                </w:pPr>
                <w:fldSimple w:instr=" PAGE \* MERGEFORMAT ">
                  <w:r w:rsidR="00440E99" w:rsidRPr="00440E9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777" w:rsidRDefault="00DE7777"/>
    <w:p w:rsidR="00DE7777" w:rsidRDefault="00DE7777"/>
    <w:p w:rsidR="00DE7777" w:rsidRDefault="00DE7777"/>
    <w:p w:rsidR="00DE7777" w:rsidRDefault="00DE7777"/>
    <w:p w:rsidR="00DE7777" w:rsidRDefault="00DE7777"/>
    <w:p w:rsidR="00DE7777" w:rsidRDefault="00DE7777"/>
    <w:p w:rsidR="00DE7777" w:rsidRDefault="00DE7777">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E7777" w:rsidRDefault="00DE7777">
                  <w:pPr>
                    <w:spacing w:line="240" w:lineRule="auto"/>
                  </w:pPr>
                  <w:fldSimple w:instr=" PAGE \* MERGEFORMAT ">
                    <w:r w:rsidRPr="000F2856">
                      <w:rPr>
                        <w:rStyle w:val="afffff9"/>
                        <w:b w:val="0"/>
                        <w:bCs w:val="0"/>
                        <w:noProof/>
                      </w:rPr>
                      <w:t>6</w:t>
                    </w:r>
                  </w:fldSimple>
                </w:p>
              </w:txbxContent>
            </v:textbox>
            <w10:wrap anchorx="page" anchory="page"/>
          </v:shape>
        </w:pict>
      </w:r>
    </w:p>
    <w:p w:rsidR="00DE7777" w:rsidRDefault="00DE7777"/>
    <w:p w:rsidR="00DE7777" w:rsidRDefault="00DE7777"/>
    <w:p w:rsidR="00DE7777" w:rsidRDefault="00DE7777">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E7777" w:rsidRDefault="00DE7777"/>
                <w:p w:rsidR="00DE7777" w:rsidRDefault="00DE7777">
                  <w:pPr>
                    <w:pStyle w:val="1ffffff7"/>
                    <w:spacing w:line="240" w:lineRule="auto"/>
                  </w:pPr>
                  <w:fldSimple w:instr=" PAGE \* MERGEFORMAT ">
                    <w:r w:rsidRPr="000F2856">
                      <w:rPr>
                        <w:rStyle w:val="3b"/>
                        <w:noProof/>
                      </w:rPr>
                      <w:t>6</w:t>
                    </w:r>
                  </w:fldSimple>
                </w:p>
              </w:txbxContent>
            </v:textbox>
            <w10:wrap anchorx="page" anchory="page"/>
          </v:shape>
        </w:pict>
      </w:r>
    </w:p>
    <w:p w:rsidR="00DE7777" w:rsidRDefault="00DE7777"/>
    <w:p w:rsidR="00DE7777" w:rsidRDefault="00DE7777">
      <w:pPr>
        <w:rPr>
          <w:sz w:val="2"/>
          <w:szCs w:val="2"/>
        </w:rPr>
      </w:pPr>
    </w:p>
    <w:p w:rsidR="00DE7777" w:rsidRDefault="00DE7777"/>
    <w:p w:rsidR="00DE7777" w:rsidRDefault="00DE7777">
      <w:pPr>
        <w:spacing w:after="0" w:line="240" w:lineRule="auto"/>
      </w:pPr>
    </w:p>
  </w:footnote>
  <w:footnote w:type="continuationSeparator" w:id="0">
    <w:p w:rsidR="00DE7777" w:rsidRDefault="00DE77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Default="00DE7777"/>
  <w:p w:rsidR="00DE7777" w:rsidRDefault="00DE777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777" w:rsidRPr="005856C0" w:rsidRDefault="00DE777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FB7E0AA"/>
    <w:lvl w:ilvl="0" w:tplc="FFFFFFFF">
      <w:start w:val="7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3"/>
    <w:multiLevelType w:val="hybridMultilevel"/>
    <w:tmpl w:val="06EB5BD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4"/>
    <w:multiLevelType w:val="hybridMultilevel"/>
    <w:tmpl w:val="6F6DD9A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5"/>
    <w:multiLevelType w:val="hybridMultilevel"/>
    <w:tmpl w:val="094211F2"/>
    <w:lvl w:ilvl="0" w:tplc="FFFFFFFF">
      <w:start w:val="4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6"/>
    <w:multiLevelType w:val="hybridMultilevel"/>
    <w:tmpl w:val="00885E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0"/>
    <w:multiLevelType w:val="hybridMultilevel"/>
    <w:tmpl w:val="2A31B62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71"/>
    <w:multiLevelType w:val="hybridMultilevel"/>
    <w:tmpl w:val="1849C29A"/>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72"/>
    <w:multiLevelType w:val="hybridMultilevel"/>
    <w:tmpl w:val="7DFF9D0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73"/>
    <w:multiLevelType w:val="hybridMultilevel"/>
    <w:tmpl w:val="00754342"/>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74"/>
    <w:multiLevelType w:val="hybridMultilevel"/>
    <w:tmpl w:val="69E7F3E4"/>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2">
    <w:nsid w:val="00000076"/>
    <w:multiLevelType w:val="hybridMultilevel"/>
    <w:tmpl w:val="1816F8C4"/>
    <w:lvl w:ilvl="0" w:tplc="FFFFFFFF">
      <w:start w:val="1"/>
      <w:numFmt w:val="bullet"/>
      <w:lvlText w:val="її"/>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8">
    <w:nsid w:val="11093903"/>
    <w:multiLevelType w:val="multilevel"/>
    <w:tmpl w:val="B5D4F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9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2">
    <w:nsid w:val="1BB059D7"/>
    <w:multiLevelType w:val="multilevel"/>
    <w:tmpl w:val="928A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C047630"/>
    <w:multiLevelType w:val="multilevel"/>
    <w:tmpl w:val="D05A830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F079BC"/>
    <w:multiLevelType w:val="multilevel"/>
    <w:tmpl w:val="D8BC5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46"/>
  </w:num>
  <w:num w:numId="12">
    <w:abstractNumId w:val="47"/>
  </w:num>
  <w:num w:numId="13">
    <w:abstractNumId w:val="48"/>
  </w:num>
  <w:num w:numId="14">
    <w:abstractNumId w:val="49"/>
  </w:num>
  <w:num w:numId="15">
    <w:abstractNumId w:val="50"/>
  </w:num>
  <w:num w:numId="16">
    <w:abstractNumId w:val="52"/>
  </w:num>
  <w:num w:numId="17">
    <w:abstractNumId w:val="93"/>
  </w:num>
  <w:num w:numId="18">
    <w:abstractNumId w:val="96"/>
  </w:num>
  <w:num w:numId="19">
    <w:abstractNumId w:val="92"/>
  </w:num>
  <w:num w:numId="20">
    <w:abstractNumId w:val="8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E3566-F759-44AA-B042-57F045B0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2021-08-07T15:41:00Z</dcterms:created>
  <dcterms:modified xsi:type="dcterms:W3CDTF">2021-08-07T19:56:00Z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