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79CCB" w14:textId="5281E422" w:rsidR="00B75665" w:rsidRDefault="00CC6A78" w:rsidP="00CC6A78">
      <w:r w:rsidRPr="00CC6A78">
        <w:rPr>
          <w:rFonts w:hint="eastAsia"/>
        </w:rPr>
        <w:t>Полутина</w:t>
      </w:r>
      <w:r w:rsidRPr="00CC6A78">
        <w:t xml:space="preserve"> </w:t>
      </w:r>
      <w:r w:rsidRPr="00CC6A78">
        <w:rPr>
          <w:rFonts w:hint="eastAsia"/>
        </w:rPr>
        <w:t>Татьяна</w:t>
      </w:r>
      <w:r w:rsidRPr="00CC6A78">
        <w:t xml:space="preserve"> </w:t>
      </w:r>
      <w:r w:rsidRPr="00CC6A78">
        <w:rPr>
          <w:rFonts w:hint="eastAsia"/>
        </w:rPr>
        <w:t>Николаевна</w:t>
      </w:r>
      <w:r>
        <w:t xml:space="preserve"> </w:t>
      </w:r>
      <w:r w:rsidRPr="00CC6A78">
        <w:rPr>
          <w:rFonts w:hint="eastAsia"/>
        </w:rPr>
        <w:t>Повышение</w:t>
      </w:r>
      <w:r w:rsidRPr="00CC6A78">
        <w:t xml:space="preserve"> </w:t>
      </w:r>
      <w:r w:rsidRPr="00CC6A78">
        <w:rPr>
          <w:rFonts w:hint="eastAsia"/>
        </w:rPr>
        <w:t>эффективности</w:t>
      </w:r>
      <w:r w:rsidRPr="00CC6A78">
        <w:t xml:space="preserve"> </w:t>
      </w:r>
      <w:r w:rsidRPr="00CC6A78">
        <w:rPr>
          <w:rFonts w:hint="eastAsia"/>
        </w:rPr>
        <w:t>развития</w:t>
      </w:r>
      <w:r w:rsidRPr="00CC6A78">
        <w:t xml:space="preserve"> </w:t>
      </w:r>
      <w:r w:rsidRPr="00CC6A78">
        <w:rPr>
          <w:rFonts w:hint="eastAsia"/>
        </w:rPr>
        <w:t>рисоводства</w:t>
      </w:r>
      <w:r w:rsidRPr="00CC6A78">
        <w:t xml:space="preserve"> </w:t>
      </w:r>
      <w:r w:rsidRPr="00CC6A78">
        <w:rPr>
          <w:rFonts w:hint="eastAsia"/>
        </w:rPr>
        <w:t>в</w:t>
      </w:r>
      <w:r w:rsidRPr="00CC6A78">
        <w:t xml:space="preserve"> </w:t>
      </w:r>
      <w:r w:rsidRPr="00CC6A78">
        <w:rPr>
          <w:rFonts w:hint="eastAsia"/>
        </w:rPr>
        <w:t>России</w:t>
      </w:r>
    </w:p>
    <w:p w14:paraId="6AE76340" w14:textId="77777777" w:rsidR="00CC6A78" w:rsidRDefault="00CC6A78" w:rsidP="00CC6A78">
      <w:r>
        <w:rPr>
          <w:rFonts w:hint="eastAsia"/>
        </w:rPr>
        <w:t>ОГЛАВЛЕНИЕ</w:t>
      </w:r>
      <w:r>
        <w:t xml:space="preserve"> </w:t>
      </w:r>
      <w:r>
        <w:rPr>
          <w:rFonts w:hint="eastAsia"/>
        </w:rPr>
        <w:t>ДИССЕРТАЦИИ</w:t>
      </w:r>
    </w:p>
    <w:p w14:paraId="49D76E88" w14:textId="77777777" w:rsidR="00CC6A78" w:rsidRDefault="00CC6A78" w:rsidP="00CC6A78">
      <w:r>
        <w:rPr>
          <w:rFonts w:hint="eastAsia"/>
        </w:rPr>
        <w:t>доктор</w:t>
      </w:r>
      <w:r>
        <w:t xml:space="preserve"> </w:t>
      </w:r>
      <w:r>
        <w:rPr>
          <w:rFonts w:hint="eastAsia"/>
        </w:rPr>
        <w:t>наук</w:t>
      </w:r>
      <w:r>
        <w:t xml:space="preserve"> </w:t>
      </w:r>
      <w:r>
        <w:rPr>
          <w:rFonts w:hint="eastAsia"/>
        </w:rPr>
        <w:t>Полутина</w:t>
      </w:r>
      <w:r>
        <w:t xml:space="preserve"> </w:t>
      </w:r>
      <w:r>
        <w:rPr>
          <w:rFonts w:hint="eastAsia"/>
        </w:rPr>
        <w:t>Татьяна</w:t>
      </w:r>
      <w:r>
        <w:t xml:space="preserve"> </w:t>
      </w:r>
      <w:r>
        <w:rPr>
          <w:rFonts w:hint="eastAsia"/>
        </w:rPr>
        <w:t>Николаевна</w:t>
      </w:r>
    </w:p>
    <w:p w14:paraId="68B840FA" w14:textId="77777777" w:rsidR="00CC6A78" w:rsidRDefault="00CC6A78" w:rsidP="00CC6A78">
      <w:r>
        <w:rPr>
          <w:rFonts w:hint="eastAsia"/>
        </w:rPr>
        <w:t>ВВЕДЕНИЕ</w:t>
      </w:r>
    </w:p>
    <w:p w14:paraId="7FA1B466" w14:textId="77777777" w:rsidR="00CC6A78" w:rsidRDefault="00CC6A78" w:rsidP="00CC6A78"/>
    <w:p w14:paraId="79929760" w14:textId="77777777" w:rsidR="00CC6A78" w:rsidRDefault="00CC6A78" w:rsidP="00CC6A78">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ЭФФЕКТИВНОГО</w:t>
      </w:r>
      <w:r>
        <w:t xml:space="preserve"> </w:t>
      </w:r>
      <w:r>
        <w:rPr>
          <w:rFonts w:hint="eastAsia"/>
        </w:rPr>
        <w:t>ВЕДЕНИЯ</w:t>
      </w:r>
    </w:p>
    <w:p w14:paraId="07C6347E" w14:textId="77777777" w:rsidR="00CC6A78" w:rsidRDefault="00CC6A78" w:rsidP="00CC6A78"/>
    <w:p w14:paraId="59D86791" w14:textId="77777777" w:rsidR="00CC6A78" w:rsidRDefault="00CC6A78" w:rsidP="00CC6A78">
      <w:r>
        <w:rPr>
          <w:rFonts w:hint="eastAsia"/>
        </w:rPr>
        <w:t>РИСОВОДСТВА</w:t>
      </w:r>
    </w:p>
    <w:p w14:paraId="5E09FC71" w14:textId="77777777" w:rsidR="00CC6A78" w:rsidRDefault="00CC6A78" w:rsidP="00CC6A78"/>
    <w:p w14:paraId="402661ED" w14:textId="77777777" w:rsidR="00CC6A78" w:rsidRDefault="00CC6A78" w:rsidP="00CC6A78">
      <w:r>
        <w:t xml:space="preserve">1.1. </w:t>
      </w:r>
      <w:r>
        <w:rPr>
          <w:rFonts w:hint="eastAsia"/>
        </w:rPr>
        <w:t>Сущность</w:t>
      </w:r>
      <w:r>
        <w:t xml:space="preserve"> </w:t>
      </w:r>
      <w:r>
        <w:rPr>
          <w:rFonts w:hint="eastAsia"/>
        </w:rPr>
        <w:t>эффективности</w:t>
      </w:r>
      <w:r>
        <w:t xml:space="preserve"> </w:t>
      </w:r>
      <w:r>
        <w:rPr>
          <w:rFonts w:hint="eastAsia"/>
        </w:rPr>
        <w:t>сельскохозяйственного</w:t>
      </w:r>
      <w:r>
        <w:t xml:space="preserve"> </w:t>
      </w:r>
      <w:r>
        <w:rPr>
          <w:rFonts w:hint="eastAsia"/>
        </w:rPr>
        <w:t>производства</w:t>
      </w:r>
    </w:p>
    <w:p w14:paraId="1B87AA00" w14:textId="77777777" w:rsidR="00CC6A78" w:rsidRDefault="00CC6A78" w:rsidP="00CC6A78"/>
    <w:p w14:paraId="3E9180DE" w14:textId="77777777" w:rsidR="00CC6A78" w:rsidRDefault="00CC6A78" w:rsidP="00CC6A78">
      <w:r>
        <w:t xml:space="preserve">1.2. </w:t>
      </w:r>
      <w:r>
        <w:rPr>
          <w:rFonts w:hint="eastAsia"/>
        </w:rPr>
        <w:t>Эффективность</w:t>
      </w:r>
      <w:r>
        <w:t xml:space="preserve"> </w:t>
      </w:r>
      <w:r>
        <w:rPr>
          <w:rFonts w:hint="eastAsia"/>
        </w:rPr>
        <w:t>и</w:t>
      </w:r>
      <w:r>
        <w:t xml:space="preserve"> </w:t>
      </w:r>
      <w:r>
        <w:rPr>
          <w:rFonts w:hint="eastAsia"/>
        </w:rPr>
        <w:t>конкурентоспособность</w:t>
      </w:r>
      <w:r>
        <w:t xml:space="preserve"> </w:t>
      </w:r>
      <w:r>
        <w:rPr>
          <w:rFonts w:hint="eastAsia"/>
        </w:rPr>
        <w:t>рисоводства</w:t>
      </w:r>
    </w:p>
    <w:p w14:paraId="6F098755" w14:textId="77777777" w:rsidR="00CC6A78" w:rsidRDefault="00CC6A78" w:rsidP="00CC6A78"/>
    <w:p w14:paraId="5B99BB0B" w14:textId="77777777" w:rsidR="00CC6A78" w:rsidRDefault="00CC6A78" w:rsidP="00CC6A78">
      <w:r>
        <w:t xml:space="preserve">1.3. </w:t>
      </w:r>
      <w:r>
        <w:rPr>
          <w:rFonts w:hint="eastAsia"/>
        </w:rPr>
        <w:t>Факторы</w:t>
      </w:r>
      <w:r>
        <w:t xml:space="preserve"> </w:t>
      </w:r>
      <w:r>
        <w:rPr>
          <w:rFonts w:hint="eastAsia"/>
        </w:rPr>
        <w:t>и</w:t>
      </w:r>
      <w:r>
        <w:t xml:space="preserve"> </w:t>
      </w:r>
      <w:r>
        <w:rPr>
          <w:rFonts w:hint="eastAsia"/>
        </w:rPr>
        <w:t>особенности</w:t>
      </w:r>
      <w:r>
        <w:t xml:space="preserve"> </w:t>
      </w:r>
      <w:r>
        <w:rPr>
          <w:rFonts w:hint="eastAsia"/>
        </w:rPr>
        <w:t>ведения</w:t>
      </w:r>
      <w:r>
        <w:t xml:space="preserve"> </w:t>
      </w:r>
      <w:r>
        <w:rPr>
          <w:rFonts w:hint="eastAsia"/>
        </w:rPr>
        <w:t>рисоводства</w:t>
      </w:r>
    </w:p>
    <w:p w14:paraId="33A975E1" w14:textId="77777777" w:rsidR="00CC6A78" w:rsidRDefault="00CC6A78" w:rsidP="00CC6A78"/>
    <w:p w14:paraId="071C0D43" w14:textId="77777777" w:rsidR="00CC6A78" w:rsidRDefault="00CC6A78" w:rsidP="00CC6A78">
      <w:r>
        <w:rPr>
          <w:rFonts w:hint="eastAsia"/>
        </w:rPr>
        <w:t>Глава</w:t>
      </w:r>
      <w:r>
        <w:t xml:space="preserve"> 2. </w:t>
      </w:r>
      <w:r>
        <w:rPr>
          <w:rFonts w:hint="eastAsia"/>
        </w:rPr>
        <w:t>МЕТОДОЛОГИЧЕСКИЕ</w:t>
      </w:r>
      <w:r>
        <w:t xml:space="preserve"> </w:t>
      </w:r>
      <w:r>
        <w:rPr>
          <w:rFonts w:hint="eastAsia"/>
        </w:rPr>
        <w:t>ОСНОВЫ</w:t>
      </w:r>
      <w:r>
        <w:t xml:space="preserve"> </w:t>
      </w:r>
      <w:r>
        <w:rPr>
          <w:rFonts w:hint="eastAsia"/>
        </w:rPr>
        <w:t>ПОВЫШЕНИЯ</w:t>
      </w:r>
      <w:r>
        <w:t xml:space="preserve"> </w:t>
      </w:r>
      <w:r>
        <w:rPr>
          <w:rFonts w:hint="eastAsia"/>
        </w:rPr>
        <w:t>ЭФФЕКТИВНОСТИ</w:t>
      </w:r>
      <w:r>
        <w:t xml:space="preserve"> </w:t>
      </w:r>
      <w:r>
        <w:rPr>
          <w:rFonts w:hint="eastAsia"/>
        </w:rPr>
        <w:t>РИСОВОДСТВА</w:t>
      </w:r>
    </w:p>
    <w:p w14:paraId="5A35729E" w14:textId="77777777" w:rsidR="00CC6A78" w:rsidRDefault="00CC6A78" w:rsidP="00CC6A78"/>
    <w:p w14:paraId="4F7B08D7" w14:textId="77777777" w:rsidR="00CC6A78" w:rsidRDefault="00CC6A78" w:rsidP="00CC6A78">
      <w:r>
        <w:t xml:space="preserve">2.1. </w:t>
      </w:r>
      <w:r>
        <w:rPr>
          <w:rFonts w:hint="eastAsia"/>
        </w:rPr>
        <w:t>Система</w:t>
      </w:r>
      <w:r>
        <w:t xml:space="preserve"> </w:t>
      </w:r>
      <w:r>
        <w:rPr>
          <w:rFonts w:hint="eastAsia"/>
        </w:rPr>
        <w:t>критериев</w:t>
      </w:r>
      <w:r>
        <w:t xml:space="preserve"> </w:t>
      </w:r>
      <w:r>
        <w:rPr>
          <w:rFonts w:hint="eastAsia"/>
        </w:rPr>
        <w:t>и</w:t>
      </w:r>
      <w:r>
        <w:t xml:space="preserve"> </w:t>
      </w:r>
      <w:r>
        <w:rPr>
          <w:rFonts w:hint="eastAsia"/>
        </w:rPr>
        <w:t>показателей</w:t>
      </w:r>
      <w:r>
        <w:t xml:space="preserve"> </w:t>
      </w:r>
      <w:r>
        <w:rPr>
          <w:rFonts w:hint="eastAsia"/>
        </w:rPr>
        <w:t>эффективности</w:t>
      </w:r>
      <w:r>
        <w:t xml:space="preserve"> </w:t>
      </w:r>
      <w:r>
        <w:rPr>
          <w:rFonts w:hint="eastAsia"/>
        </w:rPr>
        <w:t>развития</w:t>
      </w:r>
      <w:r>
        <w:t xml:space="preserve"> </w:t>
      </w:r>
      <w:r>
        <w:rPr>
          <w:rFonts w:hint="eastAsia"/>
        </w:rPr>
        <w:t>рисоводства</w:t>
      </w:r>
    </w:p>
    <w:p w14:paraId="3E0EFA18" w14:textId="77777777" w:rsidR="00CC6A78" w:rsidRDefault="00CC6A78" w:rsidP="00CC6A78"/>
    <w:p w14:paraId="5F9D4A53" w14:textId="77777777" w:rsidR="00CC6A78" w:rsidRDefault="00CC6A78" w:rsidP="00CC6A78">
      <w:r>
        <w:t xml:space="preserve">2.2. </w:t>
      </w:r>
      <w:r>
        <w:rPr>
          <w:rFonts w:hint="eastAsia"/>
        </w:rPr>
        <w:t>Методология</w:t>
      </w:r>
      <w:r>
        <w:t xml:space="preserve"> </w:t>
      </w:r>
      <w:r>
        <w:rPr>
          <w:rFonts w:hint="eastAsia"/>
        </w:rPr>
        <w:t>оценки</w:t>
      </w:r>
      <w:r>
        <w:t xml:space="preserve"> </w:t>
      </w:r>
      <w:r>
        <w:rPr>
          <w:rFonts w:hint="eastAsia"/>
        </w:rPr>
        <w:t>эффективности</w:t>
      </w:r>
      <w:r>
        <w:t xml:space="preserve"> </w:t>
      </w:r>
      <w:r>
        <w:rPr>
          <w:rFonts w:hint="eastAsia"/>
        </w:rPr>
        <w:t>размещения</w:t>
      </w:r>
      <w:r>
        <w:t xml:space="preserve"> </w:t>
      </w:r>
      <w:r>
        <w:rPr>
          <w:rFonts w:hint="eastAsia"/>
        </w:rPr>
        <w:t>и</w:t>
      </w:r>
      <w:r>
        <w:t xml:space="preserve"> </w:t>
      </w:r>
      <w:r>
        <w:rPr>
          <w:rFonts w:hint="eastAsia"/>
        </w:rPr>
        <w:t>специализации</w:t>
      </w:r>
      <w:r>
        <w:t xml:space="preserve"> </w:t>
      </w:r>
      <w:r>
        <w:rPr>
          <w:rFonts w:hint="eastAsia"/>
        </w:rPr>
        <w:t>рисоводства</w:t>
      </w:r>
    </w:p>
    <w:p w14:paraId="303949AA" w14:textId="77777777" w:rsidR="00CC6A78" w:rsidRDefault="00CC6A78" w:rsidP="00CC6A78"/>
    <w:p w14:paraId="20CBCDBC" w14:textId="77777777" w:rsidR="00CC6A78" w:rsidRDefault="00CC6A78" w:rsidP="00CC6A78">
      <w:r>
        <w:t xml:space="preserve">2.3. </w:t>
      </w:r>
      <w:r>
        <w:rPr>
          <w:rFonts w:hint="eastAsia"/>
        </w:rPr>
        <w:t>Методологические</w:t>
      </w:r>
      <w:r>
        <w:t xml:space="preserve"> </w:t>
      </w:r>
      <w:r>
        <w:rPr>
          <w:rFonts w:hint="eastAsia"/>
        </w:rPr>
        <w:t>основы</w:t>
      </w:r>
      <w:r>
        <w:t xml:space="preserve"> </w:t>
      </w:r>
      <w:r>
        <w:rPr>
          <w:rFonts w:hint="eastAsia"/>
        </w:rPr>
        <w:t>прогнозирования</w:t>
      </w:r>
      <w:r>
        <w:t xml:space="preserve"> </w:t>
      </w:r>
      <w:r>
        <w:rPr>
          <w:rFonts w:hint="eastAsia"/>
        </w:rPr>
        <w:t>развития</w:t>
      </w:r>
      <w:r>
        <w:t xml:space="preserve"> </w:t>
      </w:r>
      <w:r>
        <w:rPr>
          <w:rFonts w:hint="eastAsia"/>
        </w:rPr>
        <w:t>рисоводства</w:t>
      </w:r>
    </w:p>
    <w:p w14:paraId="45A06A02" w14:textId="77777777" w:rsidR="00CC6A78" w:rsidRDefault="00CC6A78" w:rsidP="00CC6A78"/>
    <w:p w14:paraId="360F97DC" w14:textId="77777777" w:rsidR="00CC6A78" w:rsidRDefault="00CC6A78" w:rsidP="00CC6A78">
      <w:r>
        <w:rPr>
          <w:rFonts w:hint="eastAsia"/>
        </w:rPr>
        <w:t>Глава</w:t>
      </w:r>
      <w:r>
        <w:t xml:space="preserve"> 3.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ОСНОВНЫЕ</w:t>
      </w:r>
      <w:r>
        <w:t xml:space="preserve"> </w:t>
      </w:r>
      <w:r>
        <w:rPr>
          <w:rFonts w:hint="eastAsia"/>
        </w:rPr>
        <w:t>ТЕНДЕНЦИИ</w:t>
      </w:r>
      <w:r>
        <w:t xml:space="preserve"> </w:t>
      </w:r>
      <w:r>
        <w:rPr>
          <w:rFonts w:hint="eastAsia"/>
        </w:rPr>
        <w:t>РАЗВИТИЯ</w:t>
      </w:r>
      <w:r>
        <w:t xml:space="preserve"> </w:t>
      </w:r>
      <w:r>
        <w:rPr>
          <w:rFonts w:hint="eastAsia"/>
        </w:rPr>
        <w:t>РИСОВОДСТВА</w:t>
      </w:r>
    </w:p>
    <w:p w14:paraId="0F419131" w14:textId="77777777" w:rsidR="00CC6A78" w:rsidRDefault="00CC6A78" w:rsidP="00CC6A78"/>
    <w:p w14:paraId="616BB61A" w14:textId="77777777" w:rsidR="00CC6A78" w:rsidRDefault="00CC6A78" w:rsidP="00CC6A78">
      <w:r>
        <w:lastRenderedPageBreak/>
        <w:t xml:space="preserve">3.1. </w:t>
      </w:r>
      <w:r>
        <w:rPr>
          <w:rFonts w:hint="eastAsia"/>
        </w:rPr>
        <w:t>Основные</w:t>
      </w:r>
      <w:r>
        <w:t xml:space="preserve"> </w:t>
      </w:r>
      <w:r>
        <w:rPr>
          <w:rFonts w:hint="eastAsia"/>
        </w:rPr>
        <w:t>тенденции</w:t>
      </w:r>
      <w:r>
        <w:t xml:space="preserve"> </w:t>
      </w:r>
      <w:r>
        <w:rPr>
          <w:rFonts w:hint="eastAsia"/>
        </w:rPr>
        <w:t>в</w:t>
      </w:r>
      <w:r>
        <w:t xml:space="preserve"> </w:t>
      </w:r>
      <w:r>
        <w:rPr>
          <w:rFonts w:hint="eastAsia"/>
        </w:rPr>
        <w:t>производстве</w:t>
      </w:r>
      <w:r>
        <w:t xml:space="preserve"> </w:t>
      </w:r>
      <w:r>
        <w:rPr>
          <w:rFonts w:hint="eastAsia"/>
        </w:rPr>
        <w:t>риса</w:t>
      </w:r>
    </w:p>
    <w:p w14:paraId="7C35F136" w14:textId="77777777" w:rsidR="00CC6A78" w:rsidRDefault="00CC6A78" w:rsidP="00CC6A78"/>
    <w:p w14:paraId="3C73A8CB" w14:textId="77777777" w:rsidR="00CC6A78" w:rsidRDefault="00CC6A78" w:rsidP="00CC6A78">
      <w:r>
        <w:t xml:space="preserve">3.2. </w:t>
      </w:r>
      <w:r>
        <w:rPr>
          <w:rFonts w:hint="eastAsia"/>
        </w:rPr>
        <w:t>Эффективность</w:t>
      </w:r>
      <w:r>
        <w:t xml:space="preserve"> </w:t>
      </w:r>
      <w:r>
        <w:rPr>
          <w:rFonts w:hint="eastAsia"/>
        </w:rPr>
        <w:t>производства</w:t>
      </w:r>
      <w:r>
        <w:t xml:space="preserve"> </w:t>
      </w:r>
      <w:r>
        <w:rPr>
          <w:rFonts w:hint="eastAsia"/>
        </w:rPr>
        <w:t>и</w:t>
      </w:r>
      <w:r>
        <w:t xml:space="preserve"> </w:t>
      </w:r>
      <w:r>
        <w:rPr>
          <w:rFonts w:hint="eastAsia"/>
        </w:rPr>
        <w:t>реализации</w:t>
      </w:r>
      <w:r>
        <w:t xml:space="preserve"> </w:t>
      </w:r>
      <w:r>
        <w:rPr>
          <w:rFonts w:hint="eastAsia"/>
        </w:rPr>
        <w:t>продукции</w:t>
      </w:r>
      <w:r>
        <w:t xml:space="preserve"> </w:t>
      </w:r>
      <w:r>
        <w:rPr>
          <w:rFonts w:hint="eastAsia"/>
        </w:rPr>
        <w:t>рисоводства</w:t>
      </w:r>
    </w:p>
    <w:p w14:paraId="3C1F371B" w14:textId="77777777" w:rsidR="00CC6A78" w:rsidRDefault="00CC6A78" w:rsidP="00CC6A78"/>
    <w:p w14:paraId="1491EBF7" w14:textId="77777777" w:rsidR="00CC6A78" w:rsidRDefault="00CC6A78" w:rsidP="00CC6A78">
      <w:r>
        <w:t xml:space="preserve">3.3. </w:t>
      </w:r>
      <w:r>
        <w:rPr>
          <w:rFonts w:hint="eastAsia"/>
        </w:rPr>
        <w:t>Сложившийся</w:t>
      </w:r>
      <w:r>
        <w:t xml:space="preserve">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ведения</w:t>
      </w:r>
      <w:r>
        <w:t xml:space="preserve"> </w:t>
      </w:r>
      <w:r>
        <w:rPr>
          <w:rFonts w:hint="eastAsia"/>
        </w:rPr>
        <w:t>рисоводства</w:t>
      </w:r>
    </w:p>
    <w:p w14:paraId="3D161E73" w14:textId="77777777" w:rsidR="00CC6A78" w:rsidRDefault="00CC6A78" w:rsidP="00CC6A78"/>
    <w:p w14:paraId="149AF2B4" w14:textId="77777777" w:rsidR="00CC6A78" w:rsidRDefault="00CC6A78" w:rsidP="00CC6A78">
      <w:r>
        <w:rPr>
          <w:rFonts w:hint="eastAsia"/>
        </w:rPr>
        <w:t>Глава</w:t>
      </w:r>
      <w:r>
        <w:t xml:space="preserve"> 4. </w:t>
      </w:r>
      <w:r>
        <w:rPr>
          <w:rFonts w:hint="eastAsia"/>
        </w:rPr>
        <w:t>ОСНОВНЫЕ</w:t>
      </w:r>
      <w:r>
        <w:t xml:space="preserve"> </w:t>
      </w:r>
      <w:r>
        <w:rPr>
          <w:rFonts w:hint="eastAsia"/>
        </w:rPr>
        <w:t>НАПРАВЛЕНИЯ</w:t>
      </w:r>
      <w:r>
        <w:t xml:space="preserve"> </w:t>
      </w:r>
      <w:r>
        <w:rPr>
          <w:rFonts w:hint="eastAsia"/>
        </w:rPr>
        <w:t>ПОВЫШЕНИЯ</w:t>
      </w:r>
      <w:r>
        <w:t xml:space="preserve"> </w:t>
      </w:r>
      <w:r>
        <w:rPr>
          <w:rFonts w:hint="eastAsia"/>
        </w:rPr>
        <w:t>ЭФФЕКТИВНОСТИ</w:t>
      </w:r>
      <w:r>
        <w:t xml:space="preserve"> </w:t>
      </w:r>
      <w:r>
        <w:rPr>
          <w:rFonts w:hint="eastAsia"/>
        </w:rPr>
        <w:t>РИСОВОДСТВА</w:t>
      </w:r>
    </w:p>
    <w:p w14:paraId="175D9D76" w14:textId="77777777" w:rsidR="00CC6A78" w:rsidRDefault="00CC6A78" w:rsidP="00CC6A78"/>
    <w:p w14:paraId="7D6E88F0" w14:textId="77777777" w:rsidR="00CC6A78" w:rsidRDefault="00CC6A78" w:rsidP="00CC6A78">
      <w:r>
        <w:t xml:space="preserve">4.1. </w:t>
      </w:r>
      <w:r>
        <w:rPr>
          <w:rFonts w:hint="eastAsia"/>
        </w:rPr>
        <w:t>Концепция</w:t>
      </w:r>
      <w:r>
        <w:t xml:space="preserve"> </w:t>
      </w:r>
      <w:r>
        <w:rPr>
          <w:rFonts w:hint="eastAsia"/>
        </w:rPr>
        <w:t>повышения</w:t>
      </w:r>
      <w:r>
        <w:t xml:space="preserve"> </w:t>
      </w:r>
      <w:r>
        <w:rPr>
          <w:rFonts w:hint="eastAsia"/>
        </w:rPr>
        <w:t>эффективности</w:t>
      </w:r>
      <w:r>
        <w:t xml:space="preserve"> </w:t>
      </w:r>
      <w:r>
        <w:rPr>
          <w:rFonts w:hint="eastAsia"/>
        </w:rPr>
        <w:t>развития</w:t>
      </w:r>
      <w:r>
        <w:t xml:space="preserve"> </w:t>
      </w:r>
      <w:r>
        <w:rPr>
          <w:rFonts w:hint="eastAsia"/>
        </w:rPr>
        <w:t>рисоводства</w:t>
      </w:r>
    </w:p>
    <w:p w14:paraId="14884D8F" w14:textId="77777777" w:rsidR="00CC6A78" w:rsidRDefault="00CC6A78" w:rsidP="00CC6A78"/>
    <w:p w14:paraId="4C142FDB" w14:textId="77777777" w:rsidR="00CC6A78" w:rsidRDefault="00CC6A78" w:rsidP="00CC6A78">
      <w:r>
        <w:t xml:space="preserve">4.2. </w:t>
      </w:r>
      <w:r>
        <w:rPr>
          <w:rFonts w:hint="eastAsia"/>
        </w:rPr>
        <w:t>Рациональное</w:t>
      </w:r>
      <w:r>
        <w:t xml:space="preserve"> </w:t>
      </w:r>
      <w:r>
        <w:rPr>
          <w:rFonts w:hint="eastAsia"/>
        </w:rPr>
        <w:t>размещение</w:t>
      </w:r>
      <w:r>
        <w:t xml:space="preserve"> </w:t>
      </w:r>
      <w:r>
        <w:rPr>
          <w:rFonts w:hint="eastAsia"/>
        </w:rPr>
        <w:t>рисосеющих</w:t>
      </w:r>
      <w:r>
        <w:t xml:space="preserve"> </w:t>
      </w:r>
      <w:r>
        <w:rPr>
          <w:rFonts w:hint="eastAsia"/>
        </w:rPr>
        <w:t>регионов</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в</w:t>
      </w:r>
      <w:r>
        <w:t xml:space="preserve"> </w:t>
      </w:r>
      <w:r>
        <w:rPr>
          <w:rFonts w:hint="eastAsia"/>
        </w:rPr>
        <w:t>них</w:t>
      </w:r>
      <w:r>
        <w:t xml:space="preserve"> </w:t>
      </w:r>
      <w:r>
        <w:rPr>
          <w:rFonts w:hint="eastAsia"/>
        </w:rPr>
        <w:t>рисоводства</w:t>
      </w:r>
    </w:p>
    <w:p w14:paraId="3D7CB448" w14:textId="77777777" w:rsidR="00CC6A78" w:rsidRDefault="00CC6A78" w:rsidP="00CC6A78"/>
    <w:p w14:paraId="741D122F" w14:textId="77777777" w:rsidR="00CC6A78" w:rsidRDefault="00CC6A78" w:rsidP="00CC6A78">
      <w:r>
        <w:t xml:space="preserve">4.3. </w:t>
      </w:r>
      <w:r>
        <w:rPr>
          <w:rFonts w:hint="eastAsia"/>
        </w:rPr>
        <w:t>Углубление</w:t>
      </w:r>
      <w:r>
        <w:t xml:space="preserve"> </w:t>
      </w:r>
      <w:r>
        <w:rPr>
          <w:rFonts w:hint="eastAsia"/>
        </w:rPr>
        <w:t>специализации</w:t>
      </w:r>
      <w:r>
        <w:t xml:space="preserve"> </w:t>
      </w:r>
      <w:r>
        <w:rPr>
          <w:rFonts w:hint="eastAsia"/>
        </w:rPr>
        <w:t>рисосеющих</w:t>
      </w:r>
      <w:r>
        <w:t xml:space="preserve"> </w:t>
      </w:r>
      <w:r>
        <w:rPr>
          <w:rFonts w:hint="eastAsia"/>
        </w:rPr>
        <w:t>хозяйств</w:t>
      </w:r>
      <w:r>
        <w:t xml:space="preserve"> </w:t>
      </w:r>
      <w:r>
        <w:rPr>
          <w:rFonts w:hint="eastAsia"/>
        </w:rPr>
        <w:t>как</w:t>
      </w:r>
      <w:r>
        <w:t xml:space="preserve"> </w:t>
      </w:r>
      <w:r>
        <w:rPr>
          <w:rFonts w:hint="eastAsia"/>
        </w:rPr>
        <w:t>фактор</w:t>
      </w:r>
      <w:r>
        <w:t xml:space="preserve"> </w:t>
      </w:r>
      <w:r>
        <w:rPr>
          <w:rFonts w:hint="eastAsia"/>
        </w:rPr>
        <w:t>повышения</w:t>
      </w:r>
      <w:r>
        <w:t xml:space="preserve"> </w:t>
      </w:r>
      <w:r>
        <w:rPr>
          <w:rFonts w:hint="eastAsia"/>
        </w:rPr>
        <w:t>эффективности</w:t>
      </w:r>
      <w:r>
        <w:t xml:space="preserve"> </w:t>
      </w:r>
      <w:r>
        <w:rPr>
          <w:rFonts w:hint="eastAsia"/>
        </w:rPr>
        <w:t>ведения</w:t>
      </w:r>
      <w:r>
        <w:t xml:space="preserve"> </w:t>
      </w:r>
      <w:r>
        <w:rPr>
          <w:rFonts w:hint="eastAsia"/>
        </w:rPr>
        <w:t>рисоводства</w:t>
      </w:r>
    </w:p>
    <w:p w14:paraId="1A4F81B9" w14:textId="77777777" w:rsidR="00CC6A78" w:rsidRDefault="00CC6A78" w:rsidP="00CC6A78"/>
    <w:p w14:paraId="7730585E" w14:textId="77777777" w:rsidR="00CC6A78" w:rsidRDefault="00CC6A78" w:rsidP="00CC6A78">
      <w:r>
        <w:rPr>
          <w:rFonts w:hint="eastAsia"/>
        </w:rPr>
        <w:t>ЗАКЛЮЧЕНИЕ</w:t>
      </w:r>
    </w:p>
    <w:p w14:paraId="14BAF6E7" w14:textId="77777777" w:rsidR="00CC6A78" w:rsidRDefault="00CC6A78" w:rsidP="00CC6A78"/>
    <w:p w14:paraId="639EACFF" w14:textId="77777777" w:rsidR="00CC6A78" w:rsidRDefault="00CC6A78" w:rsidP="00CC6A78">
      <w:r>
        <w:rPr>
          <w:rFonts w:hint="eastAsia"/>
        </w:rPr>
        <w:t>СПИСОК</w:t>
      </w:r>
      <w:r>
        <w:t xml:space="preserve"> </w:t>
      </w:r>
      <w:r>
        <w:rPr>
          <w:rFonts w:hint="eastAsia"/>
        </w:rPr>
        <w:t>ЛИТЕРАТУРЫ</w:t>
      </w:r>
    </w:p>
    <w:p w14:paraId="595F8B80" w14:textId="77777777" w:rsidR="00CC6A78" w:rsidRDefault="00CC6A78" w:rsidP="00CC6A78"/>
    <w:p w14:paraId="63B858C4" w14:textId="417797AC" w:rsidR="00CC6A78" w:rsidRPr="00CC6A78" w:rsidRDefault="00CC6A78" w:rsidP="00CC6A78">
      <w:r>
        <w:rPr>
          <w:rFonts w:hint="eastAsia"/>
        </w:rPr>
        <w:t>ПРИЛОЖЕНИЯ</w:t>
      </w:r>
    </w:p>
    <w:sectPr w:rsidR="00CC6A78" w:rsidRPr="00CC6A78" w:rsidSect="0073300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E0A62" w14:textId="77777777" w:rsidR="00733000" w:rsidRDefault="00733000">
      <w:pPr>
        <w:spacing w:after="0" w:line="240" w:lineRule="auto"/>
      </w:pPr>
      <w:r>
        <w:separator/>
      </w:r>
    </w:p>
  </w:endnote>
  <w:endnote w:type="continuationSeparator" w:id="0">
    <w:p w14:paraId="07543E65" w14:textId="77777777" w:rsidR="00733000" w:rsidRDefault="0073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D3D95" w14:textId="77777777" w:rsidR="00733000" w:rsidRDefault="00733000"/>
    <w:p w14:paraId="7F505EC2" w14:textId="77777777" w:rsidR="00733000" w:rsidRDefault="00733000"/>
    <w:p w14:paraId="49502C51" w14:textId="77777777" w:rsidR="00733000" w:rsidRDefault="00733000"/>
    <w:p w14:paraId="23C0F260" w14:textId="77777777" w:rsidR="00733000" w:rsidRDefault="00733000"/>
    <w:p w14:paraId="3C1F0346" w14:textId="77777777" w:rsidR="00733000" w:rsidRDefault="00733000"/>
    <w:p w14:paraId="0CCD6954" w14:textId="77777777" w:rsidR="00733000" w:rsidRDefault="00733000"/>
    <w:p w14:paraId="3F4E6746" w14:textId="77777777" w:rsidR="00733000" w:rsidRDefault="007330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F26CFD" wp14:editId="4D4C11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F9569" w14:textId="77777777" w:rsidR="00733000" w:rsidRDefault="007330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F26C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EF9569" w14:textId="77777777" w:rsidR="00733000" w:rsidRDefault="007330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DCC544" w14:textId="77777777" w:rsidR="00733000" w:rsidRDefault="00733000"/>
    <w:p w14:paraId="59889D90" w14:textId="77777777" w:rsidR="00733000" w:rsidRDefault="00733000"/>
    <w:p w14:paraId="691191AD" w14:textId="77777777" w:rsidR="00733000" w:rsidRDefault="007330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511B75" wp14:editId="149740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E443C" w14:textId="77777777" w:rsidR="00733000" w:rsidRDefault="00733000"/>
                          <w:p w14:paraId="51DC802C" w14:textId="77777777" w:rsidR="00733000" w:rsidRDefault="007330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511B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8E443C" w14:textId="77777777" w:rsidR="00733000" w:rsidRDefault="00733000"/>
                    <w:p w14:paraId="51DC802C" w14:textId="77777777" w:rsidR="00733000" w:rsidRDefault="007330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0E770F" w14:textId="77777777" w:rsidR="00733000" w:rsidRDefault="00733000"/>
    <w:p w14:paraId="5FFA52CA" w14:textId="77777777" w:rsidR="00733000" w:rsidRDefault="00733000">
      <w:pPr>
        <w:rPr>
          <w:sz w:val="2"/>
          <w:szCs w:val="2"/>
        </w:rPr>
      </w:pPr>
    </w:p>
    <w:p w14:paraId="2146EF25" w14:textId="77777777" w:rsidR="00733000" w:rsidRDefault="00733000"/>
    <w:p w14:paraId="3951172A" w14:textId="77777777" w:rsidR="00733000" w:rsidRDefault="00733000">
      <w:pPr>
        <w:spacing w:after="0" w:line="240" w:lineRule="auto"/>
      </w:pPr>
    </w:p>
  </w:footnote>
  <w:footnote w:type="continuationSeparator" w:id="0">
    <w:p w14:paraId="616252F3" w14:textId="77777777" w:rsidR="00733000" w:rsidRDefault="00733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00"/>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9692</TotalTime>
  <Pages>2</Pages>
  <Words>194</Words>
  <Characters>1112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1304</cp:revision>
  <cp:lastPrinted>2009-02-06T05:36:00Z</cp:lastPrinted>
  <dcterms:created xsi:type="dcterms:W3CDTF">2024-04-09T10:20:00Z</dcterms:created>
  <dcterms:modified xsi:type="dcterms:W3CDTF">2024-04-22T08:29:00Z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