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ЩЕРБИНА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ЮЛІЯ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СЕРГІЇВНА</w:t>
      </w:r>
      <w:r w:rsidRPr="009801D1">
        <w:rPr>
          <w:rFonts w:ascii="Verdana" w:hAnsi="Verdana"/>
          <w:color w:val="000000"/>
          <w:shd w:val="clear" w:color="auto" w:fill="FFFFFF"/>
        </w:rPr>
        <w:t xml:space="preserve"> . </w:t>
      </w:r>
      <w:r w:rsidRPr="009801D1">
        <w:rPr>
          <w:rFonts w:ascii="Verdana" w:hAnsi="Verdana" w:hint="eastAsia"/>
          <w:color w:val="000000"/>
          <w:shd w:val="clear" w:color="auto" w:fill="FFFFFF"/>
        </w:rPr>
        <w:t>Назва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дисертаційної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роботи</w:t>
      </w:r>
      <w:r w:rsidRPr="009801D1">
        <w:rPr>
          <w:rFonts w:ascii="Verdana" w:hAnsi="Verdana"/>
          <w:color w:val="000000"/>
          <w:shd w:val="clear" w:color="auto" w:fill="FFFFFF"/>
        </w:rPr>
        <w:t>: "</w:t>
      </w:r>
      <w:r w:rsidRPr="009801D1">
        <w:rPr>
          <w:rFonts w:ascii="Verdana" w:hAnsi="Verdana" w:hint="eastAsia"/>
          <w:color w:val="000000"/>
          <w:shd w:val="clear" w:color="auto" w:fill="FFFFFF"/>
        </w:rPr>
        <w:t>СИМВОЛІЧНА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p>
    <w:p w:rsidR="009801D1" w:rsidRPr="009801D1" w:rsidRDefault="009801D1" w:rsidP="009801D1">
      <w:pPr>
        <w:rPr>
          <w:rFonts w:ascii="Verdana" w:hAnsi="Verdana"/>
          <w:color w:val="000000"/>
          <w:shd w:val="clear" w:color="auto" w:fill="FFFFFF"/>
        </w:rPr>
      </w:pPr>
    </w:p>
    <w:p w:rsidR="009801D1" w:rsidRPr="009801D1" w:rsidRDefault="009801D1" w:rsidP="009801D1">
      <w:pPr>
        <w:rPr>
          <w:rFonts w:ascii="Verdana" w:hAnsi="Verdana"/>
          <w:color w:val="000000"/>
          <w:shd w:val="clear" w:color="auto" w:fill="FFFFFF"/>
        </w:rPr>
      </w:pP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МІНІСТЕРСТВО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ОСВІТИ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КИЇВСЬКИЙ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НАЦІОНАЛЬНИЙ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УНІВЕРСИТЕТ</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ІМЕНІ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ТАРАСА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ШЕВЧЕНКА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правах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рукопису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ЩЕРБИНА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ЮЛІЯ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СЕРГІЇВНА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УДК</w:t>
      </w:r>
      <w:r w:rsidRPr="009801D1">
        <w:rPr>
          <w:rFonts w:ascii="Verdana" w:hAnsi="Verdana"/>
          <w:color w:val="000000"/>
          <w:shd w:val="clear" w:color="auto" w:fill="FFFFFF"/>
        </w:rPr>
        <w:t xml:space="preserve"> 32.019.5</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СИМВОЛІЧНА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23.00.02 </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інститути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процеси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Дисертація</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здобуття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наукового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ступеня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кандидата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Науковий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керівник</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Губерський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Станіслав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Антонович</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кандидат</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філософських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доцент</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Київ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2015</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2</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ЗМІСТ</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ВСТУП……………………………………</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3</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РОЗДІЛ</w:t>
      </w:r>
      <w:r w:rsidRPr="009801D1">
        <w:rPr>
          <w:rFonts w:ascii="Verdana" w:hAnsi="Verdana"/>
          <w:color w:val="000000"/>
          <w:shd w:val="clear" w:color="auto" w:fill="FFFFFF"/>
        </w:rPr>
        <w:t xml:space="preserve"> 1. </w:t>
      </w:r>
      <w:r w:rsidRPr="009801D1">
        <w:rPr>
          <w:rFonts w:ascii="Verdana" w:hAnsi="Verdana" w:hint="eastAsia"/>
          <w:color w:val="000000"/>
          <w:shd w:val="clear" w:color="auto" w:fill="FFFFFF"/>
        </w:rPr>
        <w:t>ТЕОРЕТИЧНІ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ЗАСАДИ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СКЛАДОВОЇ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.10</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1.1. </w:t>
      </w:r>
      <w:r w:rsidRPr="009801D1">
        <w:rPr>
          <w:rFonts w:ascii="Verdana" w:hAnsi="Verdana" w:hint="eastAsia"/>
          <w:color w:val="000000"/>
          <w:shd w:val="clear" w:color="auto" w:fill="FFFFFF"/>
        </w:rPr>
        <w:t>Політична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важлива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технологія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створенні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політика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....10</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1.2. </w:t>
      </w:r>
      <w:r w:rsidRPr="009801D1">
        <w:rPr>
          <w:rFonts w:ascii="Verdana" w:hAnsi="Verdana" w:hint="eastAsia"/>
          <w:color w:val="000000"/>
          <w:shd w:val="clear" w:color="auto" w:fill="FFFFFF"/>
        </w:rPr>
        <w:t>Становлення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уявлень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його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застосування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...........................................................................................................27</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1.3. </w:t>
      </w:r>
      <w:r w:rsidRPr="009801D1">
        <w:rPr>
          <w:rFonts w:ascii="Verdana" w:hAnsi="Verdana" w:hint="eastAsia"/>
          <w:color w:val="000000"/>
          <w:shd w:val="clear" w:color="auto" w:fill="FFFFFF"/>
        </w:rPr>
        <w:t>Візуальний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образ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створенні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актора</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.....56</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Висновки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першого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розділу……</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..75</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РОЗДІЛ</w:t>
      </w:r>
      <w:r w:rsidRPr="009801D1">
        <w:rPr>
          <w:rFonts w:ascii="Verdana" w:hAnsi="Verdana"/>
          <w:color w:val="000000"/>
          <w:shd w:val="clear" w:color="auto" w:fill="FFFFFF"/>
        </w:rPr>
        <w:t xml:space="preserve"> 2. </w:t>
      </w:r>
      <w:r w:rsidRPr="009801D1">
        <w:rPr>
          <w:rFonts w:ascii="Verdana" w:hAnsi="Verdana" w:hint="eastAsia"/>
          <w:color w:val="000000"/>
          <w:shd w:val="clear" w:color="auto" w:fill="FFFFFF"/>
        </w:rPr>
        <w:t>ОСНОВНІ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СИМВОЛІЧНІ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ЗАСОБИ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ВІЗУАЛЬНІЙ</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 79</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2.1. </w:t>
      </w:r>
      <w:r w:rsidRPr="009801D1">
        <w:rPr>
          <w:rFonts w:ascii="Verdana" w:hAnsi="Verdana" w:hint="eastAsia"/>
          <w:color w:val="000000"/>
          <w:shd w:val="clear" w:color="auto" w:fill="FFFFFF"/>
        </w:rPr>
        <w:t>Цінність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.79</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2.2. </w:t>
      </w:r>
      <w:r w:rsidRPr="009801D1">
        <w:rPr>
          <w:rFonts w:ascii="Verdana" w:hAnsi="Verdana" w:hint="eastAsia"/>
          <w:color w:val="000000"/>
          <w:shd w:val="clear" w:color="auto" w:fill="FFFFFF"/>
        </w:rPr>
        <w:t>Посмішка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невербальний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91</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2.3. </w:t>
      </w:r>
      <w:r w:rsidRPr="009801D1">
        <w:rPr>
          <w:rFonts w:ascii="Verdana" w:hAnsi="Verdana" w:hint="eastAsia"/>
          <w:color w:val="000000"/>
          <w:shd w:val="clear" w:color="auto" w:fill="FFFFFF"/>
        </w:rPr>
        <w:t>Колір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....103</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Висновки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другого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розділу………………………………………………</w:t>
      </w:r>
      <w:r w:rsidRPr="009801D1">
        <w:rPr>
          <w:rFonts w:ascii="Verdana" w:hAnsi="Verdana"/>
          <w:color w:val="000000"/>
          <w:shd w:val="clear" w:color="auto" w:fill="FFFFFF"/>
        </w:rPr>
        <w:t>.....120</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РОЗДІЛ</w:t>
      </w:r>
      <w:r w:rsidRPr="009801D1">
        <w:rPr>
          <w:rFonts w:ascii="Verdana" w:hAnsi="Verdana"/>
          <w:color w:val="000000"/>
          <w:shd w:val="clear" w:color="auto" w:fill="FFFFFF"/>
        </w:rPr>
        <w:t xml:space="preserve"> 3. </w:t>
      </w:r>
      <w:r w:rsidRPr="009801D1">
        <w:rPr>
          <w:rFonts w:ascii="Verdana" w:hAnsi="Verdana" w:hint="eastAsia"/>
          <w:color w:val="000000"/>
          <w:shd w:val="clear" w:color="auto" w:fill="FFFFFF"/>
        </w:rPr>
        <w:t>ЗАСТОСУВАННЯ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124</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3.1. </w:t>
      </w:r>
      <w:r w:rsidRPr="009801D1">
        <w:rPr>
          <w:rFonts w:ascii="Verdana" w:hAnsi="Verdana" w:hint="eastAsia"/>
          <w:color w:val="000000"/>
          <w:shd w:val="clear" w:color="auto" w:fill="FFFFFF"/>
        </w:rPr>
        <w:t>Специфіка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символічних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...124</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3.2. </w:t>
      </w:r>
      <w:r w:rsidRPr="009801D1">
        <w:rPr>
          <w:rFonts w:ascii="Verdana" w:hAnsi="Verdana" w:hint="eastAsia"/>
          <w:color w:val="000000"/>
          <w:shd w:val="clear" w:color="auto" w:fill="FFFFFF"/>
        </w:rPr>
        <w:t>Вплив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формування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особливостей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української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148</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Висновки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третього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розділу……………</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.174</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ВИСНОВКИ…………</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...176</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СПИСОК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ЛІТЕРАТУРИ……………………………</w:t>
      </w:r>
      <w:r w:rsidRPr="009801D1">
        <w:rPr>
          <w:rFonts w:ascii="Verdana" w:hAnsi="Verdana"/>
          <w:color w:val="000000"/>
          <w:shd w:val="clear" w:color="auto" w:fill="FFFFFF"/>
        </w:rPr>
        <w:t>...</w:t>
      </w:r>
      <w:r w:rsidRPr="009801D1">
        <w:rPr>
          <w:rFonts w:ascii="Verdana" w:hAnsi="Verdana" w:hint="eastAsia"/>
          <w:color w:val="000000"/>
          <w:shd w:val="clear" w:color="auto" w:fill="FFFFFF"/>
        </w:rPr>
        <w:t>…</w:t>
      </w:r>
      <w:r w:rsidRPr="009801D1">
        <w:rPr>
          <w:rFonts w:ascii="Verdana" w:hAnsi="Verdana"/>
          <w:color w:val="000000"/>
          <w:shd w:val="clear" w:color="auto" w:fill="FFFFFF"/>
        </w:rPr>
        <w:t>..181</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3</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ВСТУП</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Актуальність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Сучасній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людині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необхідне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вміння</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орієнтуватися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великих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потоках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інформації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відбираючи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для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себе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лише</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необхідну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йде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інформацію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виборцям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важко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зорієнтуватися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умовах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сучасного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плюралізму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Для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щоб</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зробити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свідомий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вибір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потрібна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певна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база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знань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володіють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далеко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всі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виборці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також</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необхідним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певний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рівень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поінформованості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політичне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життя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країни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представники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політикуму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шукають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можливі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шляхи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швидкого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інформування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виборців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свої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основні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цілі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поставлені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завдання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цінності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але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найголовніше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позиціювання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себе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серед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опонентів</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Одним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шляхів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необхідністю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використовує</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символи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Головною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цього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спрямування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громадян</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потрібному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напрямку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досягнення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спосіб</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суттєвих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переваг</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іншими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гравцями</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зв</w:t>
      </w:r>
      <w:r w:rsidRPr="009801D1">
        <w:rPr>
          <w:rFonts w:ascii="Verdana" w:hAnsi="Verdana"/>
          <w:color w:val="000000"/>
          <w:shd w:val="clear" w:color="auto" w:fill="FFFFFF"/>
        </w:rPr>
        <w:t>'</w:t>
      </w:r>
      <w:r w:rsidRPr="009801D1">
        <w:rPr>
          <w:rFonts w:ascii="Verdana" w:hAnsi="Verdana" w:hint="eastAsia"/>
          <w:color w:val="000000"/>
          <w:shd w:val="clear" w:color="auto" w:fill="FFFFFF"/>
        </w:rPr>
        <w:t>язку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культура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знаходиться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етапі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становлення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діяльність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саме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українських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іміджмейкерів</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спрямована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пошуки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оригінальних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рішень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враховували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системи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цінностей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суспільства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соціально</w:t>
      </w:r>
      <w:r w:rsidRPr="009801D1">
        <w:rPr>
          <w:rFonts w:ascii="Verdana" w:hAnsi="Verdana"/>
          <w:color w:val="000000"/>
          <w:shd w:val="clear" w:color="auto" w:fill="FFFFFF"/>
        </w:rPr>
        <w:t>-</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стану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країні</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Оскільки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числі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динамічним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явищем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разом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суспільством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постійно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розвивається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також</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зв</w:t>
      </w:r>
      <w:r w:rsidRPr="009801D1">
        <w:rPr>
          <w:rFonts w:ascii="Verdana" w:hAnsi="Verdana"/>
          <w:color w:val="000000"/>
          <w:shd w:val="clear" w:color="auto" w:fill="FFFFFF"/>
        </w:rPr>
        <w:t>'</w:t>
      </w:r>
      <w:r w:rsidRPr="009801D1">
        <w:rPr>
          <w:rFonts w:ascii="Verdana" w:hAnsi="Verdana" w:hint="eastAsia"/>
          <w:color w:val="000000"/>
          <w:shd w:val="clear" w:color="auto" w:fill="FFFFFF"/>
        </w:rPr>
        <w:t>язку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маніпулятивними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можливостями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масовістю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предметом</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зацікавленості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науковців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всього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світу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Існують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основні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теоретичні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розробки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галузі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числі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використовуються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всьому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світі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Проте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історичні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культурні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відмінності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розвитку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кожної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країни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сприяють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формуванню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особливостей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Найбільших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адаптивних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змін</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зазнає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суттєві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відмінності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кожній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країні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сприяє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активному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розвитку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наукових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досліджень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галузі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маркетингу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зокрема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кожним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роком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активніше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доповнюється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новими</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4</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дослідженнями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зазначеній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царині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стосується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праць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розглядаються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різні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важливі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аспекти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контексті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Проте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зокрема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вітчизняній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маніпулятивні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іміджеві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технології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розглянуто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недостатньо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огляду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маркетинг</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розвивається</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швидко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Зазначене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слугувало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підставою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для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цієї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роботи</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Зв</w:t>
      </w:r>
      <w:r w:rsidRPr="009801D1">
        <w:rPr>
          <w:rFonts w:ascii="Verdana" w:hAnsi="Verdana"/>
          <w:color w:val="000000"/>
          <w:shd w:val="clear" w:color="auto" w:fill="FFFFFF"/>
        </w:rPr>
        <w:t>'</w:t>
      </w:r>
      <w:r w:rsidRPr="009801D1">
        <w:rPr>
          <w:rFonts w:ascii="Verdana" w:hAnsi="Verdana" w:hint="eastAsia"/>
          <w:color w:val="000000"/>
          <w:shd w:val="clear" w:color="auto" w:fill="FFFFFF"/>
        </w:rPr>
        <w:t>язок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науковими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програмами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планами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темами</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Дисертація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виконана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межах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комплексної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наукової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програми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Київського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національного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університету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імені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Тараса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Шевченка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Модернізація</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суспільного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розвитку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умовах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світових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процесів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глобалізації</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науково</w:t>
      </w:r>
      <w:r w:rsidRPr="009801D1">
        <w:rPr>
          <w:rFonts w:ascii="Verdana" w:hAnsi="Verdana"/>
          <w:color w:val="000000"/>
          <w:shd w:val="clear" w:color="auto" w:fill="FFFFFF"/>
        </w:rPr>
        <w:t>-</w:t>
      </w:r>
      <w:r w:rsidRPr="009801D1">
        <w:rPr>
          <w:rFonts w:ascii="Verdana" w:hAnsi="Verdana" w:hint="eastAsia"/>
          <w:color w:val="000000"/>
          <w:shd w:val="clear" w:color="auto" w:fill="FFFFFF"/>
        </w:rPr>
        <w:t>дослідної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філософського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факультету</w:t>
      </w:r>
      <w:r w:rsidRPr="009801D1">
        <w:rPr>
          <w:rFonts w:ascii="Verdana" w:hAnsi="Verdana"/>
          <w:color w:val="000000"/>
          <w:shd w:val="clear" w:color="auto" w:fill="FFFFFF"/>
        </w:rPr>
        <w:t xml:space="preserve"> 11</w:t>
      </w:r>
      <w:r w:rsidRPr="009801D1">
        <w:rPr>
          <w:rFonts w:ascii="Verdana" w:hAnsi="Verdana" w:hint="eastAsia"/>
          <w:color w:val="000000"/>
          <w:shd w:val="clear" w:color="auto" w:fill="FFFFFF"/>
        </w:rPr>
        <w:t>БФ</w:t>
      </w:r>
      <w:r w:rsidRPr="009801D1">
        <w:rPr>
          <w:rFonts w:ascii="Verdana" w:hAnsi="Verdana"/>
          <w:color w:val="000000"/>
          <w:shd w:val="clear" w:color="auto" w:fill="FFFFFF"/>
        </w:rPr>
        <w:t>041-01</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Філософсько</w:t>
      </w:r>
      <w:r w:rsidRPr="009801D1">
        <w:rPr>
          <w:rFonts w:ascii="Verdana" w:hAnsi="Verdana"/>
          <w:color w:val="000000"/>
          <w:shd w:val="clear" w:color="auto" w:fill="FFFFFF"/>
        </w:rPr>
        <w:t>-</w:t>
      </w:r>
      <w:r w:rsidRPr="009801D1">
        <w:rPr>
          <w:rFonts w:ascii="Verdana" w:hAnsi="Verdana" w:hint="eastAsia"/>
          <w:color w:val="000000"/>
          <w:shd w:val="clear" w:color="auto" w:fill="FFFFFF"/>
        </w:rPr>
        <w:t>світоглядні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політологічні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аспекти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гуманітарного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розвитку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сучасного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суспільства</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Мета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задачі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дисертаційної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визначення</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ролі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виявлення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їхнього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успішність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передвиборчих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кампаній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Досягнення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поставленої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передбачало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розв’язання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наступних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дослідницьких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задач</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розкрити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зміст</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поняття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політична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реклама</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контексті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іміджевих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технологій</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з’ясувати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можливості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вживання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понять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знак</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символ</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контексті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визначити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роль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для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актора</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проаналізувати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мімічний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жест</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посмішка</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візуального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образу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політика</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розглянути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колір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символічну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комунікації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складову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образу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актора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також</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кольору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через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формування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уявлень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позицій</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виборців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5</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через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компаративний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аналіз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парламентських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передвиборчих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кампаній</w:t>
      </w:r>
      <w:r w:rsidRPr="009801D1">
        <w:rPr>
          <w:rFonts w:ascii="Verdana" w:hAnsi="Verdana"/>
          <w:color w:val="000000"/>
          <w:shd w:val="clear" w:color="auto" w:fill="FFFFFF"/>
        </w:rPr>
        <w:t xml:space="preserve"> 2012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2014 </w:t>
      </w:r>
      <w:r w:rsidRPr="009801D1">
        <w:rPr>
          <w:rFonts w:ascii="Verdana" w:hAnsi="Verdana" w:hint="eastAsia"/>
          <w:color w:val="000000"/>
          <w:shd w:val="clear" w:color="auto" w:fill="FFFFFF"/>
        </w:rPr>
        <w:t>років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президентської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передвиборчої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кампанії</w:t>
      </w:r>
      <w:r w:rsidRPr="009801D1">
        <w:rPr>
          <w:rFonts w:ascii="Verdana" w:hAnsi="Verdana"/>
          <w:color w:val="000000"/>
          <w:shd w:val="clear" w:color="auto" w:fill="FFFFFF"/>
        </w:rPr>
        <w:t xml:space="preserve"> 2014 </w:t>
      </w:r>
      <w:r w:rsidRPr="009801D1">
        <w:rPr>
          <w:rFonts w:ascii="Verdana" w:hAnsi="Verdana" w:hint="eastAsia"/>
          <w:color w:val="000000"/>
          <w:shd w:val="clear" w:color="auto" w:fill="FFFFFF"/>
        </w:rPr>
        <w:t>року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охарактеризувати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особливості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застосування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ступінь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їхнього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результати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виборів</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Об’єктом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реклама</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Предметом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Методи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урахуванням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специфіки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завдань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роботі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застосовані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методи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формулювання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концептуальних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засад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використовувався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історичний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метод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метод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системноструктурного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аналізу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допомогою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було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проаналізовано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рекламу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іміджеву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технологію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також</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колір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жест</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посмішка</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символічні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образу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лідера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метод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системнофункціонального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аналізу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допомогою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було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проаналізовано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основні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функції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образу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роль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жесту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посмішка</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кольору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цьому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контексті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компаративний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метод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допомогою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було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досліджено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роль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посмішки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різних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культурних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традиціях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також</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її</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значення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політиків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різних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країн</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Крім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цей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метод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було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використано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для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аналізу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кольорів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найвпливовіших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партій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України</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Наукова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новизна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отриманих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результатів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полягає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визначенні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ролі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символів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іміджевих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технологіях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основі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аналізу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її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основних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цінність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посмішка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колір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дало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можливість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показати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їхній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успішність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передвиборчих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кампаній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Наукова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новизна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дисертаційного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конкретизується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наступних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положеннях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виносяться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захист</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Запропоновано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авторське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визначення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поняття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політична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реклама</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яким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характеризується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повідомлення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певним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набором</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символів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транслюється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через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друковані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матеріали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носії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зовнішньої</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6</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мережу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Інтернет</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інші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інструменти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формує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комуніціює</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цінності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ідеї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переконання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актора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рекламується</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здійснює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цілеспрямований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реципієнтів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метою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досягнення</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прихильності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ініціатора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процесу</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Набуло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подальшого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розвитку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питання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визначення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можливості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вживання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понять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знак</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символ</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складової</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комунікації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Завдяки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аналізу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зазначених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понять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ґенези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наукових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поглядів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їх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інтерпретацію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уточнено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контексті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більш</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прийнятним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поняття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символ</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аніж</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знак</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Це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пояснюється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через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розгляд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специфіки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порівняні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знаком</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згідно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структура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свідомості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пов</w:t>
      </w:r>
      <w:r w:rsidRPr="009801D1">
        <w:rPr>
          <w:rFonts w:ascii="Verdana" w:hAnsi="Verdana"/>
          <w:color w:val="000000"/>
          <w:shd w:val="clear" w:color="auto" w:fill="FFFFFF"/>
        </w:rPr>
        <w:t>'</w:t>
      </w:r>
      <w:r w:rsidRPr="009801D1">
        <w:rPr>
          <w:rFonts w:ascii="Verdana" w:hAnsi="Verdana" w:hint="eastAsia"/>
          <w:color w:val="000000"/>
          <w:shd w:val="clear" w:color="auto" w:fill="FFFFFF"/>
        </w:rPr>
        <w:t>язаний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розумінням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тоді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знак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знанням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належить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передавання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цінностей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знак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передавання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інформації</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Уточнено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роль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образу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актора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процесі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конструювання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підтримання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його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встановлено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візуальний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образ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виступати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політико</w:t>
      </w:r>
      <w:r w:rsidRPr="009801D1">
        <w:rPr>
          <w:rFonts w:ascii="Verdana" w:hAnsi="Verdana"/>
          <w:color w:val="000000"/>
          <w:shd w:val="clear" w:color="auto" w:fill="FFFFFF"/>
        </w:rPr>
        <w:t>-</w:t>
      </w:r>
      <w:r w:rsidRPr="009801D1">
        <w:rPr>
          <w:rFonts w:ascii="Verdana" w:hAnsi="Verdana" w:hint="eastAsia"/>
          <w:color w:val="000000"/>
          <w:shd w:val="clear" w:color="auto" w:fill="FFFFFF"/>
        </w:rPr>
        <w:t>культурною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моделлю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мислення</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поведінки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засобом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виборця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також</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виконувати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гармонізуючу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роль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полягає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забезпеченні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цілісності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іміджу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актора</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Візуальна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образу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актора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високий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ступінь</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впливовості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виборців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досягається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рахунок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декількох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факторів</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здатності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зір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оскільки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зорова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пам’ять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визнана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найбільш</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довготривалою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зображення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найлегше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запам’ятовуваними</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масовості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повідомлень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різносторонності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різноплановості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тобто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здатності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доповнювати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продовжувати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реципієнта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різними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видами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продукції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через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різні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канали</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Поглиблено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розуміння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жесту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посмішка</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візуального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образу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елементу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комунікації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закцентовано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посмішка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одним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елементів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маніпулювання</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людьми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особливо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вона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підкріплена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відповідними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вербальними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знаками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посмішка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може</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7</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використовуватись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упевненості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засіб</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приховування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небажаних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емоцій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або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інформації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засіб</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задобрювання</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виборців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заплутування</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конкурентів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вираженням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позитивних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емоцій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способом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емоційного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забарвлення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повідомлення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Встановлено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значення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цього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жесту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змінюється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історично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залежить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культурних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особливостей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цінностей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суспільстві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також</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устрою</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Посмішка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мімічний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жест</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специфічні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аспекти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вираження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різні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культурні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контексти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врахування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необхідними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для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взаємодії</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представників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політикуму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міждержавному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рівні</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Продемонстровано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кольору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найвпливовіших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політичних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партій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вподобання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електорату</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Репрезентуючи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колір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символіці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партій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прийом</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маніпулювання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встановлено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сучасних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партіях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України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вдало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підібраними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дуети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кольорів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один</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кольорів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білим</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оскільки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більшості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культур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зокрема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українській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білий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таким</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кольором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позитивно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сприймається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однієї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сторони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іншої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білий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своєрідним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консилером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можливому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негативному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іншого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кольору</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особливо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під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час</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передвиборчих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кампаній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наявна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насиченість</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візуальною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інформацією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характеру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Визначено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одним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базових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призначень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кольору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стимулювання</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підсвідомої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асоціації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виборців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загалом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візуального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рекламного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повідомлення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конкретним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актором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Цьому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сприяє</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символічна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функція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кольору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акумулює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інші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його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функції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забезпечує</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впізнаваність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бренду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через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кольори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одного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боку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іншого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створює</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можливість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відновлення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або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зміни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застарілого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продукту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втратив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підтримку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виборців</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w:t>
      </w:r>
      <w:r w:rsidRPr="009801D1">
        <w:rPr>
          <w:rFonts w:ascii="Verdana" w:hAnsi="Verdana" w:hint="eastAsia"/>
          <w:color w:val="000000"/>
          <w:shd w:val="clear" w:color="auto" w:fill="FFFFFF"/>
        </w:rPr>
        <w:t>Вперше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обґрунтовано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парламентських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виборах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 xml:space="preserve"> 2012 </w:t>
      </w:r>
      <w:r w:rsidRPr="009801D1">
        <w:rPr>
          <w:rFonts w:ascii="Verdana" w:hAnsi="Verdana" w:hint="eastAsia"/>
          <w:color w:val="000000"/>
          <w:shd w:val="clear" w:color="auto" w:fill="FFFFFF"/>
        </w:rPr>
        <w:t>та</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2014 </w:t>
      </w:r>
      <w:r w:rsidRPr="009801D1">
        <w:rPr>
          <w:rFonts w:ascii="Verdana" w:hAnsi="Verdana" w:hint="eastAsia"/>
          <w:color w:val="000000"/>
          <w:shd w:val="clear" w:color="auto" w:fill="FFFFFF"/>
        </w:rPr>
        <w:t>років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визначальними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вплинули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думку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виборців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були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колір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цінність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особливість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української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зазначеного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періоду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було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визначено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переважній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більшості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кампаній</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8</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українських</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кольорів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тобто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етнічно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історично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пов’язані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культурою</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українців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білого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чорного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червоного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або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поєднання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жовтого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синім</w:t>
      </w:r>
      <w:r w:rsidRPr="009801D1">
        <w:rPr>
          <w:rFonts w:ascii="Verdana" w:hAnsi="Verdana"/>
          <w:color w:val="000000"/>
          <w:shd w:val="clear" w:color="auto" w:fill="FFFFFF"/>
        </w:rPr>
        <w:t>\</w:t>
      </w:r>
      <w:r w:rsidRPr="009801D1">
        <w:rPr>
          <w:rFonts w:ascii="Verdana" w:hAnsi="Verdana" w:hint="eastAsia"/>
          <w:color w:val="000000"/>
          <w:shd w:val="clear" w:color="auto" w:fill="FFFFFF"/>
        </w:rPr>
        <w:t>блакитним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Для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передвиборчих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кампаній</w:t>
      </w:r>
      <w:r w:rsidRPr="009801D1">
        <w:rPr>
          <w:rFonts w:ascii="Verdana" w:hAnsi="Verdana"/>
          <w:color w:val="000000"/>
          <w:shd w:val="clear" w:color="auto" w:fill="FFFFFF"/>
        </w:rPr>
        <w:t xml:space="preserve"> 2014 </w:t>
      </w:r>
      <w:r w:rsidRPr="009801D1">
        <w:rPr>
          <w:rFonts w:ascii="Verdana" w:hAnsi="Verdana" w:hint="eastAsia"/>
          <w:color w:val="000000"/>
          <w:shd w:val="clear" w:color="auto" w:fill="FFFFFF"/>
        </w:rPr>
        <w:t>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відміну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від</w:t>
      </w:r>
      <w:r w:rsidRPr="009801D1">
        <w:rPr>
          <w:rFonts w:ascii="Verdana" w:hAnsi="Verdana"/>
          <w:color w:val="000000"/>
          <w:shd w:val="clear" w:color="auto" w:fill="FFFFFF"/>
        </w:rPr>
        <w:t xml:space="preserve"> 2012 </w:t>
      </w:r>
      <w:r w:rsidRPr="009801D1">
        <w:rPr>
          <w:rFonts w:ascii="Verdana" w:hAnsi="Verdana" w:hint="eastAsia"/>
          <w:color w:val="000000"/>
          <w:shd w:val="clear" w:color="auto" w:fill="FFFFFF"/>
        </w:rPr>
        <w:t>р</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характерний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високий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ступінь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впливу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цінностей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символічних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складових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результати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оскільки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парламенту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пройшли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партії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репрезентували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цінності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корелювалися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соціально</w:t>
      </w:r>
      <w:r w:rsidRPr="009801D1">
        <w:rPr>
          <w:rFonts w:ascii="Verdana" w:hAnsi="Verdana"/>
          <w:color w:val="000000"/>
          <w:shd w:val="clear" w:color="auto" w:fill="FFFFFF"/>
        </w:rPr>
        <w:t>-</w:t>
      </w:r>
      <w:r w:rsidRPr="009801D1">
        <w:rPr>
          <w:rFonts w:ascii="Verdana" w:hAnsi="Verdana" w:hint="eastAsia"/>
          <w:color w:val="000000"/>
          <w:shd w:val="clear" w:color="auto" w:fill="FFFFFF"/>
        </w:rPr>
        <w:t>політичним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становищем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відповідно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настроями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суспільстві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Встановлено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сама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тенденція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спостерігалася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візуальній</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політичній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демонструвалася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рамках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передвиборчої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кампанії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президентських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виборів</w:t>
      </w:r>
      <w:r w:rsidRPr="009801D1">
        <w:rPr>
          <w:rFonts w:ascii="Verdana" w:hAnsi="Verdana"/>
          <w:color w:val="000000"/>
          <w:shd w:val="clear" w:color="auto" w:fill="FFFFFF"/>
        </w:rPr>
        <w:t xml:space="preserve"> 2014 </w:t>
      </w:r>
      <w:r w:rsidRPr="009801D1">
        <w:rPr>
          <w:rFonts w:ascii="Verdana" w:hAnsi="Verdana" w:hint="eastAsia"/>
          <w:color w:val="000000"/>
          <w:shd w:val="clear" w:color="auto" w:fill="FFFFFF"/>
        </w:rPr>
        <w:t>року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Україні</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Практичне</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значення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дисертаційного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Результати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дисертаційної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можуть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подальших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наукових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розробках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Також</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результати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можуть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нагоді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при</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витлумаченні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термінів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під</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час</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підготовки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енциклопедичних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словників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Основні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положення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цієї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можуть</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процесі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розробок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майбутніх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передвиборчих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агітаційних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кампаній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першу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чергу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тобто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допомогти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спеціалістам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маркетингу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при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конструюванні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візуальної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складової</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передвиборчих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комунікацій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Окрім</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цього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результати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можуть</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бути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навчальних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курсах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політичного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маркетингу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також</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спецкурсі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Політична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реклама</w:t>
      </w:r>
      <w:r w:rsidRPr="009801D1">
        <w:rPr>
          <w:rFonts w:ascii="Verdana" w:hAnsi="Verdana" w:hint="eastAsia"/>
          <w:color w:val="000000"/>
          <w:shd w:val="clear" w:color="auto" w:fill="FFFFFF"/>
        </w:rPr>
        <w:t>»</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Апробація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результатів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дисертаційного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Основні</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положення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висновки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дисертаційної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оприлюднені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рамках</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участі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7 </w:t>
      </w:r>
      <w:r w:rsidRPr="009801D1">
        <w:rPr>
          <w:rFonts w:ascii="Verdana" w:hAnsi="Verdana" w:hint="eastAsia"/>
          <w:color w:val="000000"/>
          <w:shd w:val="clear" w:color="auto" w:fill="FFFFFF"/>
        </w:rPr>
        <w:t>міжнародних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конференціях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hint="eastAsia"/>
          <w:color w:val="000000"/>
          <w:shd w:val="clear" w:color="auto" w:fill="FFFFFF"/>
        </w:rPr>
        <w:t>Дні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філософського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факультету</w:t>
      </w:r>
      <w:r w:rsidRPr="009801D1">
        <w:rPr>
          <w:rFonts w:ascii="Verdana" w:hAnsi="Verdana" w:hint="eastAsi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 xml:space="preserve">(2009, 2010, 2011, 2012, 2013, 2014, 2015 </w:t>
      </w:r>
      <w:r w:rsidRPr="009801D1">
        <w:rPr>
          <w:rFonts w:ascii="Verdana" w:hAnsi="Verdana" w:hint="eastAsia"/>
          <w:color w:val="000000"/>
          <w:shd w:val="clear" w:color="auto" w:fill="FFFFFF"/>
        </w:rPr>
        <w:t>рр</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Публікації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основі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дисертаційного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дослідження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були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опубліковані</w:t>
      </w:r>
      <w:r w:rsidRPr="009801D1">
        <w:rPr>
          <w:rFonts w:ascii="Verdana" w:hAnsi="Verdana"/>
          <w:color w:val="000000"/>
          <w:shd w:val="clear" w:color="auto" w:fill="FFFFFF"/>
        </w:rPr>
        <w:t xml:space="preserve"> 5</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наукових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статей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фахових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виданнях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України</w:t>
      </w:r>
      <w:r w:rsidRPr="009801D1">
        <w:rPr>
          <w:rFonts w:ascii="Verdana" w:hAnsi="Verdana"/>
          <w:color w:val="000000"/>
          <w:shd w:val="clear" w:color="auto" w:fill="FFFFFF"/>
        </w:rPr>
        <w:t xml:space="preserve">, 2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опубліковано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фахових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виданнях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України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що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внесені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міжнародних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наукометричних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баз</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та</w:t>
      </w:r>
      <w:r w:rsidRPr="009801D1">
        <w:rPr>
          <w:rFonts w:ascii="Verdana" w:hAnsi="Verdana"/>
          <w:color w:val="000000"/>
          <w:shd w:val="clear" w:color="auto" w:fill="FFFFFF"/>
        </w:rPr>
        <w:t xml:space="preserve"> 7 </w:t>
      </w:r>
      <w:r w:rsidRPr="009801D1">
        <w:rPr>
          <w:rFonts w:ascii="Verdana" w:hAnsi="Verdana" w:hint="eastAsia"/>
          <w:color w:val="000000"/>
          <w:shd w:val="clear" w:color="auto" w:fill="FFFFFF"/>
        </w:rPr>
        <w:t>тез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доповідей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до</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наукових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конференцій</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color w:val="000000"/>
          <w:shd w:val="clear" w:color="auto" w:fill="FFFFFF"/>
        </w:rPr>
        <w:t>9</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Структура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Робота</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складається</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зі</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вступу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трьох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розділів</w:t>
      </w:r>
      <w:r w:rsidRPr="009801D1">
        <w:rPr>
          <w:rFonts w:ascii="Verdana" w:hAnsi="Verdana"/>
          <w:color w:val="000000"/>
          <w:shd w:val="clear" w:color="auto" w:fill="FFFFFF"/>
        </w:rPr>
        <w:t>,</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восьми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підрозділів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висновків</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списку</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джерел</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Загальний</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обсяг</w:t>
      </w:r>
    </w:p>
    <w:p w:rsidR="009801D1" w:rsidRPr="009801D1"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дисертації</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складає</w:t>
      </w:r>
      <w:r w:rsidRPr="009801D1">
        <w:rPr>
          <w:rFonts w:ascii="Verdana" w:hAnsi="Verdana"/>
          <w:color w:val="000000"/>
          <w:shd w:val="clear" w:color="auto" w:fill="FFFFFF"/>
        </w:rPr>
        <w:t xml:space="preserve"> 202 </w:t>
      </w:r>
      <w:r w:rsidRPr="009801D1">
        <w:rPr>
          <w:rFonts w:ascii="Verdana" w:hAnsi="Verdana" w:hint="eastAsia"/>
          <w:color w:val="000000"/>
          <w:shd w:val="clear" w:color="auto" w:fill="FFFFFF"/>
        </w:rPr>
        <w:t>сторінки</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з</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яких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список</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використаних</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джерел</w:t>
      </w:r>
      <w:r w:rsidRPr="009801D1">
        <w:rPr>
          <w:rFonts w:ascii="Verdana" w:hAnsi="Verdana"/>
          <w:color w:val="000000"/>
          <w:shd w:val="clear" w:color="auto" w:fill="FFFFFF"/>
        </w:rPr>
        <w:t xml:space="preserve"> </w:t>
      </w:r>
      <w:r w:rsidRPr="009801D1">
        <w:rPr>
          <w:rFonts w:ascii="Verdana" w:hAnsi="Verdana" w:hint="eastAsia"/>
          <w:color w:val="000000"/>
          <w:shd w:val="clear" w:color="auto" w:fill="FFFFFF"/>
        </w:rPr>
        <w:t>–</w:t>
      </w:r>
      <w:r w:rsidRPr="009801D1">
        <w:rPr>
          <w:rFonts w:ascii="Verdana" w:hAnsi="Verdana"/>
          <w:color w:val="000000"/>
          <w:shd w:val="clear" w:color="auto" w:fill="FFFFFF"/>
        </w:rPr>
        <w:t xml:space="preserve"> 22</w:t>
      </w:r>
    </w:p>
    <w:p w:rsidR="00061835" w:rsidRDefault="009801D1" w:rsidP="009801D1">
      <w:pPr>
        <w:rPr>
          <w:rFonts w:ascii="Verdana" w:hAnsi="Verdana"/>
          <w:color w:val="000000"/>
          <w:shd w:val="clear" w:color="auto" w:fill="FFFFFF"/>
        </w:rPr>
      </w:pPr>
      <w:r w:rsidRPr="009801D1">
        <w:rPr>
          <w:rFonts w:ascii="Verdana" w:hAnsi="Verdana" w:hint="eastAsia"/>
          <w:color w:val="000000"/>
          <w:shd w:val="clear" w:color="auto" w:fill="FFFFFF"/>
        </w:rPr>
        <w:t>сторінки</w:t>
      </w:r>
      <w:r w:rsidRPr="009801D1">
        <w:rPr>
          <w:rFonts w:ascii="Verdana" w:hAnsi="Verdana"/>
          <w:color w:val="000000"/>
          <w:shd w:val="clear" w:color="auto" w:fill="FFFFFF"/>
        </w:rPr>
        <w:t xml:space="preserve"> (217 </w:t>
      </w:r>
      <w:r w:rsidRPr="009801D1">
        <w:rPr>
          <w:rFonts w:ascii="Verdana" w:hAnsi="Verdana" w:hint="eastAsia"/>
          <w:color w:val="000000"/>
          <w:shd w:val="clear" w:color="auto" w:fill="FFFFFF"/>
        </w:rPr>
        <w:t>найменувань</w:t>
      </w:r>
      <w:r w:rsidRPr="009801D1">
        <w:rPr>
          <w:rFonts w:ascii="Verdana" w:hAnsi="Verdana"/>
          <w:color w:val="000000"/>
          <w:shd w:val="clear" w:color="auto" w:fill="FFFFFF"/>
        </w:rPr>
        <w:t>).</w:t>
      </w:r>
    </w:p>
    <w:p w:rsidR="009801D1" w:rsidRDefault="009801D1" w:rsidP="009801D1">
      <w:pPr>
        <w:rPr>
          <w:rFonts w:ascii="Verdana" w:hAnsi="Verdana"/>
          <w:color w:val="000000"/>
          <w:shd w:val="clear" w:color="auto" w:fill="FFFFFF"/>
        </w:rPr>
      </w:pPr>
    </w:p>
    <w:p w:rsidR="009801D1" w:rsidRDefault="009801D1" w:rsidP="009801D1">
      <w:pPr>
        <w:rPr>
          <w:rFonts w:ascii="Verdana" w:hAnsi="Verdana"/>
          <w:color w:val="000000"/>
          <w:shd w:val="clear" w:color="auto" w:fill="FFFFFF"/>
        </w:rPr>
      </w:pPr>
    </w:p>
    <w:p w:rsidR="009801D1" w:rsidRDefault="009801D1" w:rsidP="009801D1">
      <w:r>
        <w:rPr>
          <w:rFonts w:hint="eastAsia"/>
        </w:rPr>
        <w:t>ВИСНОВКИ</w:t>
      </w:r>
    </w:p>
    <w:p w:rsidR="009801D1" w:rsidRDefault="009801D1" w:rsidP="009801D1">
      <w:r>
        <w:rPr>
          <w:rFonts w:hint="eastAsia"/>
        </w:rPr>
        <w:t>Сформульовано</w:t>
      </w:r>
      <w:r>
        <w:t></w:t>
      </w:r>
      <w:r>
        <w:rPr>
          <w:rFonts w:hint="eastAsia"/>
        </w:rPr>
        <w:t>основні</w:t>
      </w:r>
      <w:r>
        <w:t></w:t>
      </w:r>
      <w:r>
        <w:rPr>
          <w:rFonts w:hint="eastAsia"/>
        </w:rPr>
        <w:t>результати</w:t>
      </w:r>
      <w:r>
        <w:t></w:t>
      </w:r>
      <w:r>
        <w:rPr>
          <w:rFonts w:hint="eastAsia"/>
        </w:rPr>
        <w:t>дослідження</w:t>
      </w:r>
      <w:r>
        <w:t></w:t>
      </w:r>
      <w:r>
        <w:t></w:t>
      </w:r>
      <w:r>
        <w:rPr>
          <w:rFonts w:hint="eastAsia"/>
        </w:rPr>
        <w:t>які</w:t>
      </w:r>
      <w:r>
        <w:t></w:t>
      </w:r>
      <w:r>
        <w:rPr>
          <w:rFonts w:hint="eastAsia"/>
        </w:rPr>
        <w:t>висвітлюють</w:t>
      </w:r>
    </w:p>
    <w:p w:rsidR="009801D1" w:rsidRDefault="009801D1" w:rsidP="009801D1">
      <w:r>
        <w:rPr>
          <w:rFonts w:hint="eastAsia"/>
        </w:rPr>
        <w:t>проблематику</w:t>
      </w:r>
      <w:r>
        <w:t></w:t>
      </w:r>
      <w:r>
        <w:rPr>
          <w:rFonts w:hint="eastAsia"/>
        </w:rPr>
        <w:t>та</w:t>
      </w:r>
      <w:r>
        <w:t></w:t>
      </w:r>
      <w:r>
        <w:rPr>
          <w:rFonts w:hint="eastAsia"/>
        </w:rPr>
        <w:t>загальну</w:t>
      </w:r>
      <w:r>
        <w:t></w:t>
      </w:r>
      <w:r>
        <w:rPr>
          <w:rFonts w:hint="eastAsia"/>
        </w:rPr>
        <w:t>структуру</w:t>
      </w:r>
      <w:r>
        <w:t></w:t>
      </w:r>
      <w:r>
        <w:rPr>
          <w:rFonts w:hint="eastAsia"/>
        </w:rPr>
        <w:t>роботи</w:t>
      </w:r>
      <w:r>
        <w:t></w:t>
      </w:r>
      <w:r>
        <w:t></w:t>
      </w:r>
      <w:r>
        <w:rPr>
          <w:rFonts w:hint="eastAsia"/>
        </w:rPr>
        <w:t>На</w:t>
      </w:r>
      <w:r>
        <w:t></w:t>
      </w:r>
      <w:r>
        <w:rPr>
          <w:rFonts w:hint="eastAsia"/>
        </w:rPr>
        <w:t>основі</w:t>
      </w:r>
      <w:r>
        <w:t></w:t>
      </w:r>
      <w:r>
        <w:rPr>
          <w:rFonts w:hint="eastAsia"/>
        </w:rPr>
        <w:t>поставленої</w:t>
      </w:r>
      <w:r>
        <w:t></w:t>
      </w:r>
      <w:r>
        <w:rPr>
          <w:rFonts w:hint="eastAsia"/>
        </w:rPr>
        <w:t>мети</w:t>
      </w:r>
      <w:r>
        <w:t></w:t>
      </w:r>
      <w:r>
        <w:rPr>
          <w:rFonts w:hint="eastAsia"/>
        </w:rPr>
        <w:t>та</w:t>
      </w:r>
    </w:p>
    <w:p w:rsidR="009801D1" w:rsidRDefault="009801D1" w:rsidP="009801D1">
      <w:r>
        <w:rPr>
          <w:rFonts w:hint="eastAsia"/>
        </w:rPr>
        <w:t>сформульованих</w:t>
      </w:r>
      <w:r>
        <w:t></w:t>
      </w:r>
      <w:r>
        <w:rPr>
          <w:rFonts w:hint="eastAsia"/>
        </w:rPr>
        <w:t>завдань</w:t>
      </w:r>
      <w:r>
        <w:t></w:t>
      </w:r>
      <w:r>
        <w:rPr>
          <w:rFonts w:hint="eastAsia"/>
        </w:rPr>
        <w:t>під</w:t>
      </w:r>
      <w:r>
        <w:t></w:t>
      </w:r>
      <w:r>
        <w:rPr>
          <w:rFonts w:hint="eastAsia"/>
        </w:rPr>
        <w:t>час</w:t>
      </w:r>
      <w:r>
        <w:t></w:t>
      </w:r>
      <w:r>
        <w:rPr>
          <w:rFonts w:hint="eastAsia"/>
        </w:rPr>
        <w:t>написання</w:t>
      </w:r>
      <w:r>
        <w:t></w:t>
      </w:r>
      <w:r>
        <w:rPr>
          <w:rFonts w:hint="eastAsia"/>
        </w:rPr>
        <w:t>наукової</w:t>
      </w:r>
      <w:r>
        <w:t></w:t>
      </w:r>
      <w:r>
        <w:rPr>
          <w:rFonts w:hint="eastAsia"/>
        </w:rPr>
        <w:t>роботи</w:t>
      </w:r>
      <w:r>
        <w:t></w:t>
      </w:r>
      <w:r>
        <w:rPr>
          <w:rFonts w:hint="eastAsia"/>
        </w:rPr>
        <w:t>було</w:t>
      </w:r>
      <w:r>
        <w:t></w:t>
      </w:r>
      <w:r>
        <w:rPr>
          <w:rFonts w:hint="eastAsia"/>
        </w:rPr>
        <w:t>визначено</w:t>
      </w:r>
    </w:p>
    <w:p w:rsidR="009801D1" w:rsidRDefault="009801D1" w:rsidP="009801D1">
      <w:r>
        <w:rPr>
          <w:rFonts w:hint="eastAsia"/>
        </w:rPr>
        <w:t>роль</w:t>
      </w:r>
      <w:r>
        <w:t></w:t>
      </w:r>
      <w:r>
        <w:rPr>
          <w:rFonts w:hint="eastAsia"/>
        </w:rPr>
        <w:t>символу</w:t>
      </w:r>
      <w:r>
        <w:t></w:t>
      </w:r>
      <w:r>
        <w:rPr>
          <w:rFonts w:hint="eastAsia"/>
        </w:rPr>
        <w:t>у</w:t>
      </w:r>
      <w:r>
        <w:t></w:t>
      </w:r>
      <w:r>
        <w:rPr>
          <w:rFonts w:hint="eastAsia"/>
        </w:rPr>
        <w:t>візуальній</w:t>
      </w:r>
      <w:r>
        <w:t></w:t>
      </w:r>
      <w:r>
        <w:rPr>
          <w:rFonts w:hint="eastAsia"/>
        </w:rPr>
        <w:t>політичній</w:t>
      </w:r>
      <w:r>
        <w:t></w:t>
      </w:r>
      <w:r>
        <w:rPr>
          <w:rFonts w:hint="eastAsia"/>
        </w:rPr>
        <w:t>рекламі</w:t>
      </w:r>
      <w:r>
        <w:t></w:t>
      </w:r>
      <w:r>
        <w:rPr>
          <w:rFonts w:hint="eastAsia"/>
        </w:rPr>
        <w:t>та</w:t>
      </w:r>
      <w:r>
        <w:t></w:t>
      </w:r>
      <w:r>
        <w:rPr>
          <w:rFonts w:hint="eastAsia"/>
        </w:rPr>
        <w:t>обґрунтовано</w:t>
      </w:r>
      <w:r>
        <w:t></w:t>
      </w:r>
      <w:r>
        <w:rPr>
          <w:rFonts w:hint="eastAsia"/>
        </w:rPr>
        <w:t>необхідність</w:t>
      </w:r>
    </w:p>
    <w:p w:rsidR="009801D1" w:rsidRDefault="009801D1" w:rsidP="009801D1">
      <w:r>
        <w:rPr>
          <w:rFonts w:hint="eastAsia"/>
        </w:rPr>
        <w:t>його</w:t>
      </w:r>
      <w:r>
        <w:t></w:t>
      </w:r>
      <w:r>
        <w:rPr>
          <w:rFonts w:hint="eastAsia"/>
        </w:rPr>
        <w:t>використання</w:t>
      </w:r>
      <w:r>
        <w:t></w:t>
      </w:r>
      <w:r>
        <w:rPr>
          <w:rFonts w:hint="eastAsia"/>
        </w:rPr>
        <w:t>як</w:t>
      </w:r>
      <w:r>
        <w:t></w:t>
      </w:r>
      <w:r>
        <w:rPr>
          <w:rFonts w:hint="eastAsia"/>
        </w:rPr>
        <w:t>основного</w:t>
      </w:r>
      <w:r>
        <w:t></w:t>
      </w:r>
      <w:r>
        <w:rPr>
          <w:rFonts w:hint="eastAsia"/>
        </w:rPr>
        <w:t>компоненту</w:t>
      </w:r>
      <w:r>
        <w:t></w:t>
      </w:r>
      <w:r>
        <w:rPr>
          <w:rFonts w:hint="eastAsia"/>
        </w:rPr>
        <w:t>у</w:t>
      </w:r>
      <w:r>
        <w:t></w:t>
      </w:r>
      <w:r>
        <w:rPr>
          <w:rFonts w:hint="eastAsia"/>
        </w:rPr>
        <w:t>створенні</w:t>
      </w:r>
      <w:r>
        <w:t></w:t>
      </w:r>
      <w:r>
        <w:rPr>
          <w:rFonts w:hint="eastAsia"/>
        </w:rPr>
        <w:t>іміджу</w:t>
      </w:r>
      <w:r>
        <w:t></w:t>
      </w:r>
      <w:r>
        <w:rPr>
          <w:rFonts w:hint="eastAsia"/>
        </w:rPr>
        <w:t>політичного</w:t>
      </w:r>
    </w:p>
    <w:p w:rsidR="009801D1" w:rsidRDefault="009801D1" w:rsidP="009801D1">
      <w:r>
        <w:rPr>
          <w:rFonts w:hint="eastAsia"/>
        </w:rPr>
        <w:t>актора</w:t>
      </w:r>
      <w:r>
        <w:t></w:t>
      </w:r>
      <w:r>
        <w:t></w:t>
      </w:r>
      <w:r>
        <w:rPr>
          <w:rFonts w:hint="eastAsia"/>
        </w:rPr>
        <w:t>Обґрунтування</w:t>
      </w:r>
      <w:r>
        <w:t></w:t>
      </w:r>
      <w:r>
        <w:rPr>
          <w:rFonts w:hint="eastAsia"/>
        </w:rPr>
        <w:t>було</w:t>
      </w:r>
      <w:r>
        <w:t></w:t>
      </w:r>
      <w:r>
        <w:rPr>
          <w:rFonts w:hint="eastAsia"/>
        </w:rPr>
        <w:t>здійснено</w:t>
      </w:r>
      <w:r>
        <w:t></w:t>
      </w:r>
      <w:r>
        <w:rPr>
          <w:rFonts w:hint="eastAsia"/>
        </w:rPr>
        <w:t>шляхом</w:t>
      </w:r>
      <w:r>
        <w:t></w:t>
      </w:r>
      <w:r>
        <w:rPr>
          <w:rFonts w:hint="eastAsia"/>
        </w:rPr>
        <w:t>компаративного</w:t>
      </w:r>
      <w:r>
        <w:t></w:t>
      </w:r>
      <w:r>
        <w:rPr>
          <w:rFonts w:hint="eastAsia"/>
        </w:rPr>
        <w:t>аналізу</w:t>
      </w:r>
    </w:p>
    <w:p w:rsidR="009801D1" w:rsidRDefault="009801D1" w:rsidP="009801D1">
      <w:r>
        <w:rPr>
          <w:rFonts w:hint="eastAsia"/>
        </w:rPr>
        <w:t>візуальної</w:t>
      </w:r>
      <w:r>
        <w:t></w:t>
      </w:r>
      <w:r>
        <w:rPr>
          <w:rFonts w:hint="eastAsia"/>
        </w:rPr>
        <w:t>політичної</w:t>
      </w:r>
      <w:r>
        <w:t></w:t>
      </w:r>
      <w:r>
        <w:rPr>
          <w:rFonts w:hint="eastAsia"/>
        </w:rPr>
        <w:t>реклами</w:t>
      </w:r>
      <w:r>
        <w:t></w:t>
      </w:r>
      <w:r>
        <w:rPr>
          <w:rFonts w:hint="eastAsia"/>
        </w:rPr>
        <w:t>парламентських</w:t>
      </w:r>
      <w:r>
        <w:t></w:t>
      </w:r>
      <w:r>
        <w:rPr>
          <w:rFonts w:hint="eastAsia"/>
        </w:rPr>
        <w:t>передвиборчих</w:t>
      </w:r>
      <w:r>
        <w:t></w:t>
      </w:r>
      <w:r>
        <w:rPr>
          <w:rFonts w:hint="eastAsia"/>
        </w:rPr>
        <w:t>кампаній</w:t>
      </w:r>
      <w:r>
        <w:t></w:t>
      </w:r>
      <w:r>
        <w:t></w:t>
      </w:r>
      <w:r>
        <w:t></w:t>
      </w:r>
      <w:r>
        <w:t></w:t>
      </w:r>
      <w:r>
        <w:t></w:t>
      </w:r>
    </w:p>
    <w:p w:rsidR="009801D1" w:rsidRDefault="009801D1" w:rsidP="009801D1">
      <w:r>
        <w:rPr>
          <w:rFonts w:hint="eastAsia"/>
        </w:rPr>
        <w:t>та</w:t>
      </w:r>
      <w:r>
        <w:t></w:t>
      </w:r>
      <w:r>
        <w:t></w:t>
      </w:r>
      <w:r>
        <w:t></w:t>
      </w:r>
      <w:r>
        <w:t></w:t>
      </w:r>
      <w:r>
        <w:t></w:t>
      </w:r>
      <w:r>
        <w:t></w:t>
      </w:r>
      <w:r>
        <w:rPr>
          <w:rFonts w:hint="eastAsia"/>
        </w:rPr>
        <w:t>років</w:t>
      </w:r>
      <w:r>
        <w:t></w:t>
      </w:r>
      <w:r>
        <w:rPr>
          <w:rFonts w:hint="eastAsia"/>
        </w:rPr>
        <w:t>України</w:t>
      </w:r>
      <w:r>
        <w:t></w:t>
      </w:r>
      <w:r>
        <w:t></w:t>
      </w:r>
      <w:r>
        <w:rPr>
          <w:rFonts w:hint="eastAsia"/>
        </w:rPr>
        <w:t>а</w:t>
      </w:r>
      <w:r>
        <w:t></w:t>
      </w:r>
      <w:r>
        <w:rPr>
          <w:rFonts w:hint="eastAsia"/>
        </w:rPr>
        <w:t>також</w:t>
      </w:r>
      <w:r>
        <w:t></w:t>
      </w:r>
      <w:r>
        <w:rPr>
          <w:rFonts w:hint="eastAsia"/>
        </w:rPr>
        <w:t>президентської</w:t>
      </w:r>
      <w:r>
        <w:t></w:t>
      </w:r>
      <w:r>
        <w:rPr>
          <w:rFonts w:hint="eastAsia"/>
        </w:rPr>
        <w:t>передвиборчої</w:t>
      </w:r>
      <w:r>
        <w:t></w:t>
      </w:r>
      <w:r>
        <w:rPr>
          <w:rFonts w:hint="eastAsia"/>
        </w:rPr>
        <w:t>кампанії</w:t>
      </w:r>
      <w:r>
        <w:t></w:t>
      </w:r>
      <w:r>
        <w:t></w:t>
      </w:r>
      <w:r>
        <w:t></w:t>
      </w:r>
      <w:r>
        <w:t></w:t>
      </w:r>
      <w:r>
        <w:t></w:t>
      </w:r>
    </w:p>
    <w:p w:rsidR="009801D1" w:rsidRDefault="009801D1" w:rsidP="009801D1">
      <w:r>
        <w:rPr>
          <w:rFonts w:hint="eastAsia"/>
        </w:rPr>
        <w:t>року</w:t>
      </w:r>
      <w:r>
        <w:t></w:t>
      </w:r>
      <w:r>
        <w:rPr>
          <w:rFonts w:hint="eastAsia"/>
        </w:rPr>
        <w:t>в</w:t>
      </w:r>
      <w:r>
        <w:t></w:t>
      </w:r>
      <w:r>
        <w:rPr>
          <w:rFonts w:hint="eastAsia"/>
        </w:rPr>
        <w:t>Україні</w:t>
      </w:r>
      <w:r>
        <w:t></w:t>
      </w:r>
      <w:r>
        <w:t></w:t>
      </w:r>
      <w:r>
        <w:rPr>
          <w:rFonts w:hint="eastAsia"/>
        </w:rPr>
        <w:t>що</w:t>
      </w:r>
      <w:r>
        <w:t></w:t>
      </w:r>
      <w:r>
        <w:rPr>
          <w:rFonts w:hint="eastAsia"/>
        </w:rPr>
        <w:t>дало</w:t>
      </w:r>
      <w:r>
        <w:t></w:t>
      </w:r>
      <w:r>
        <w:rPr>
          <w:rFonts w:hint="eastAsia"/>
        </w:rPr>
        <w:t>змогу</w:t>
      </w:r>
      <w:r>
        <w:t></w:t>
      </w:r>
      <w:r>
        <w:rPr>
          <w:rFonts w:hint="eastAsia"/>
        </w:rPr>
        <w:t>встановити</w:t>
      </w:r>
      <w:r>
        <w:t></w:t>
      </w:r>
      <w:r>
        <w:rPr>
          <w:rFonts w:hint="eastAsia"/>
        </w:rPr>
        <w:t>ступінь</w:t>
      </w:r>
      <w:r>
        <w:t></w:t>
      </w:r>
      <w:r>
        <w:rPr>
          <w:rFonts w:hint="eastAsia"/>
        </w:rPr>
        <w:t>впливу</w:t>
      </w:r>
      <w:r>
        <w:t></w:t>
      </w:r>
      <w:r>
        <w:rPr>
          <w:rFonts w:hint="eastAsia"/>
        </w:rPr>
        <w:t>символів</w:t>
      </w:r>
      <w:r>
        <w:t></w:t>
      </w:r>
      <w:r>
        <w:rPr>
          <w:rFonts w:hint="eastAsia"/>
        </w:rPr>
        <w:t>як</w:t>
      </w:r>
    </w:p>
    <w:p w:rsidR="009801D1" w:rsidRDefault="009801D1" w:rsidP="009801D1">
      <w:r>
        <w:rPr>
          <w:rFonts w:hint="eastAsia"/>
        </w:rPr>
        <w:t>елементів</w:t>
      </w:r>
      <w:r>
        <w:t></w:t>
      </w:r>
      <w:r>
        <w:rPr>
          <w:rFonts w:hint="eastAsia"/>
        </w:rPr>
        <w:t>іміджевих</w:t>
      </w:r>
      <w:r>
        <w:t></w:t>
      </w:r>
      <w:r>
        <w:rPr>
          <w:rFonts w:hint="eastAsia"/>
        </w:rPr>
        <w:t>технологій</w:t>
      </w:r>
      <w:r>
        <w:t></w:t>
      </w:r>
      <w:r>
        <w:rPr>
          <w:rFonts w:hint="eastAsia"/>
        </w:rPr>
        <w:t>у</w:t>
      </w:r>
      <w:r>
        <w:t></w:t>
      </w:r>
      <w:r>
        <w:rPr>
          <w:rFonts w:hint="eastAsia"/>
        </w:rPr>
        <w:t>зазначеній</w:t>
      </w:r>
      <w:r>
        <w:t></w:t>
      </w:r>
      <w:r>
        <w:rPr>
          <w:rFonts w:hint="eastAsia"/>
        </w:rPr>
        <w:t>рекламі</w:t>
      </w:r>
      <w:r>
        <w:t></w:t>
      </w:r>
      <w:r>
        <w:rPr>
          <w:rFonts w:hint="eastAsia"/>
        </w:rPr>
        <w:t>на</w:t>
      </w:r>
      <w:r>
        <w:t></w:t>
      </w:r>
      <w:r>
        <w:rPr>
          <w:rFonts w:hint="eastAsia"/>
        </w:rPr>
        <w:t>результати</w:t>
      </w:r>
      <w:r>
        <w:t></w:t>
      </w:r>
      <w:r>
        <w:rPr>
          <w:rFonts w:hint="eastAsia"/>
        </w:rPr>
        <w:t>виборів</w:t>
      </w:r>
      <w:r>
        <w:t></w:t>
      </w:r>
    </w:p>
    <w:p w:rsidR="009801D1" w:rsidRDefault="009801D1" w:rsidP="009801D1">
      <w:r>
        <w:t></w:t>
      </w:r>
      <w:r>
        <w:t></w:t>
      </w:r>
      <w:r>
        <w:t></w:t>
      </w:r>
      <w:r>
        <w:rPr>
          <w:rFonts w:hint="eastAsia"/>
        </w:rPr>
        <w:t>Результатом</w:t>
      </w:r>
      <w:r>
        <w:t></w:t>
      </w:r>
      <w:r>
        <w:rPr>
          <w:rFonts w:hint="eastAsia"/>
        </w:rPr>
        <w:t>аналізу</w:t>
      </w:r>
      <w:r>
        <w:t></w:t>
      </w:r>
      <w:r>
        <w:rPr>
          <w:rFonts w:hint="eastAsia"/>
        </w:rPr>
        <w:t>феномену</w:t>
      </w:r>
      <w:r>
        <w:t></w:t>
      </w:r>
      <w:r>
        <w:rPr>
          <w:rFonts w:hint="eastAsia"/>
        </w:rPr>
        <w:t>політичної</w:t>
      </w:r>
      <w:r>
        <w:t></w:t>
      </w:r>
      <w:r>
        <w:rPr>
          <w:rFonts w:hint="eastAsia"/>
        </w:rPr>
        <w:t>реклами</w:t>
      </w:r>
      <w:r>
        <w:t></w:t>
      </w:r>
      <w:r>
        <w:t></w:t>
      </w:r>
      <w:r>
        <w:rPr>
          <w:rFonts w:hint="eastAsia"/>
        </w:rPr>
        <w:t>у</w:t>
      </w:r>
      <w:r>
        <w:t></w:t>
      </w:r>
      <w:r>
        <w:rPr>
          <w:rFonts w:hint="eastAsia"/>
        </w:rPr>
        <w:t>тому</w:t>
      </w:r>
      <w:r>
        <w:t></w:t>
      </w:r>
      <w:r>
        <w:rPr>
          <w:rFonts w:hint="eastAsia"/>
        </w:rPr>
        <w:t>числі</w:t>
      </w:r>
    </w:p>
    <w:p w:rsidR="009801D1" w:rsidRDefault="009801D1" w:rsidP="009801D1">
      <w:r>
        <w:rPr>
          <w:rFonts w:hint="eastAsia"/>
        </w:rPr>
        <w:t>специфічності</w:t>
      </w:r>
      <w:r>
        <w:t></w:t>
      </w:r>
      <w:r>
        <w:rPr>
          <w:rFonts w:hint="eastAsia"/>
        </w:rPr>
        <w:t>завдань</w:t>
      </w:r>
      <w:r>
        <w:t></w:t>
      </w:r>
      <w:r>
        <w:rPr>
          <w:rFonts w:hint="eastAsia"/>
        </w:rPr>
        <w:t>та</w:t>
      </w:r>
      <w:r>
        <w:t></w:t>
      </w:r>
      <w:r>
        <w:rPr>
          <w:rFonts w:hint="eastAsia"/>
        </w:rPr>
        <w:t>умов</w:t>
      </w:r>
      <w:r>
        <w:t></w:t>
      </w:r>
      <w:r>
        <w:rPr>
          <w:rFonts w:hint="eastAsia"/>
        </w:rPr>
        <w:t>його</w:t>
      </w:r>
      <w:r>
        <w:t></w:t>
      </w:r>
      <w:r>
        <w:rPr>
          <w:rFonts w:hint="eastAsia"/>
        </w:rPr>
        <w:t>функціонування</w:t>
      </w:r>
      <w:r>
        <w:t></w:t>
      </w:r>
      <w:r>
        <w:t></w:t>
      </w:r>
      <w:r>
        <w:rPr>
          <w:rFonts w:hint="eastAsia"/>
        </w:rPr>
        <w:t>а</w:t>
      </w:r>
      <w:r>
        <w:t></w:t>
      </w:r>
      <w:r>
        <w:rPr>
          <w:rFonts w:hint="eastAsia"/>
        </w:rPr>
        <w:t>також</w:t>
      </w:r>
      <w:r>
        <w:t></w:t>
      </w:r>
      <w:r>
        <w:rPr>
          <w:rFonts w:hint="eastAsia"/>
        </w:rPr>
        <w:t>проблеми</w:t>
      </w:r>
    </w:p>
    <w:p w:rsidR="009801D1" w:rsidRDefault="009801D1" w:rsidP="009801D1">
      <w:r>
        <w:rPr>
          <w:rFonts w:hint="eastAsia"/>
        </w:rPr>
        <w:t>розуміння</w:t>
      </w:r>
      <w:r>
        <w:t></w:t>
      </w:r>
      <w:r>
        <w:rPr>
          <w:rFonts w:hint="eastAsia"/>
        </w:rPr>
        <w:t>поняття</w:t>
      </w:r>
      <w:r>
        <w:t></w:t>
      </w:r>
      <w:r>
        <w:t></w:t>
      </w:r>
      <w:r>
        <w:rPr>
          <w:rFonts w:hint="eastAsia"/>
        </w:rPr>
        <w:t>політична</w:t>
      </w:r>
      <w:r>
        <w:t></w:t>
      </w:r>
      <w:r>
        <w:rPr>
          <w:rFonts w:hint="eastAsia"/>
        </w:rPr>
        <w:t>реклама</w:t>
      </w:r>
      <w:r>
        <w:t></w:t>
      </w:r>
      <w:r>
        <w:t></w:t>
      </w:r>
      <w:r>
        <w:rPr>
          <w:rFonts w:hint="eastAsia"/>
        </w:rPr>
        <w:t>у</w:t>
      </w:r>
      <w:r>
        <w:t></w:t>
      </w:r>
      <w:r>
        <w:rPr>
          <w:rFonts w:hint="eastAsia"/>
        </w:rPr>
        <w:t>контексті</w:t>
      </w:r>
      <w:r>
        <w:t></w:t>
      </w:r>
      <w:r>
        <w:rPr>
          <w:rFonts w:hint="eastAsia"/>
        </w:rPr>
        <w:t>іміджевих</w:t>
      </w:r>
      <w:r>
        <w:t></w:t>
      </w:r>
      <w:r>
        <w:rPr>
          <w:rFonts w:hint="eastAsia"/>
        </w:rPr>
        <w:t>технологій</w:t>
      </w:r>
    </w:p>
    <w:p w:rsidR="009801D1" w:rsidRDefault="009801D1" w:rsidP="009801D1">
      <w:r>
        <w:rPr>
          <w:rFonts w:hint="eastAsia"/>
        </w:rPr>
        <w:t>став</w:t>
      </w:r>
      <w:r>
        <w:t></w:t>
      </w:r>
      <w:r>
        <w:rPr>
          <w:rFonts w:hint="eastAsia"/>
        </w:rPr>
        <w:t>авторський</w:t>
      </w:r>
      <w:r>
        <w:t></w:t>
      </w:r>
      <w:r>
        <w:rPr>
          <w:rFonts w:hint="eastAsia"/>
        </w:rPr>
        <w:t>підхід</w:t>
      </w:r>
      <w:r>
        <w:t></w:t>
      </w:r>
      <w:r>
        <w:rPr>
          <w:rFonts w:hint="eastAsia"/>
        </w:rPr>
        <w:t>до</w:t>
      </w:r>
      <w:r>
        <w:t></w:t>
      </w:r>
      <w:r>
        <w:rPr>
          <w:rFonts w:hint="eastAsia"/>
        </w:rPr>
        <w:t>розуміння</w:t>
      </w:r>
      <w:r>
        <w:t></w:t>
      </w:r>
      <w:r>
        <w:rPr>
          <w:rFonts w:hint="eastAsia"/>
        </w:rPr>
        <w:t>сутності</w:t>
      </w:r>
      <w:r>
        <w:t></w:t>
      </w:r>
      <w:r>
        <w:rPr>
          <w:rFonts w:hint="eastAsia"/>
        </w:rPr>
        <w:t>політичної</w:t>
      </w:r>
      <w:r>
        <w:t></w:t>
      </w:r>
      <w:r>
        <w:rPr>
          <w:rFonts w:hint="eastAsia"/>
        </w:rPr>
        <w:t>реклами</w:t>
      </w:r>
      <w:r>
        <w:t></w:t>
      </w:r>
      <w:r>
        <w:t></w:t>
      </w:r>
      <w:r>
        <w:rPr>
          <w:rFonts w:hint="eastAsia"/>
        </w:rPr>
        <w:t>За</w:t>
      </w:r>
      <w:r>
        <w:t></w:t>
      </w:r>
      <w:r>
        <w:rPr>
          <w:rFonts w:hint="eastAsia"/>
        </w:rPr>
        <w:t>цим</w:t>
      </w:r>
    </w:p>
    <w:p w:rsidR="009801D1" w:rsidRDefault="009801D1" w:rsidP="009801D1">
      <w:r>
        <w:rPr>
          <w:rFonts w:hint="eastAsia"/>
        </w:rPr>
        <w:t>підходом</w:t>
      </w:r>
      <w:r>
        <w:t></w:t>
      </w:r>
      <w:r>
        <w:rPr>
          <w:rFonts w:hint="eastAsia"/>
        </w:rPr>
        <w:t>політична</w:t>
      </w:r>
      <w:r>
        <w:t></w:t>
      </w:r>
      <w:r>
        <w:rPr>
          <w:rFonts w:hint="eastAsia"/>
        </w:rPr>
        <w:t>реклама</w:t>
      </w:r>
      <w:r>
        <w:t></w:t>
      </w:r>
      <w:r>
        <w:rPr>
          <w:rFonts w:hint="eastAsia"/>
        </w:rPr>
        <w:t>визначається</w:t>
      </w:r>
      <w:r>
        <w:t></w:t>
      </w:r>
      <w:r>
        <w:rPr>
          <w:rFonts w:hint="eastAsia"/>
        </w:rPr>
        <w:t>як</w:t>
      </w:r>
      <w:r>
        <w:t></w:t>
      </w:r>
      <w:r>
        <w:rPr>
          <w:rFonts w:hint="eastAsia"/>
        </w:rPr>
        <w:t>повідомлення</w:t>
      </w:r>
      <w:r>
        <w:t></w:t>
      </w:r>
      <w:r>
        <w:rPr>
          <w:rFonts w:hint="eastAsia"/>
        </w:rPr>
        <w:t>з</w:t>
      </w:r>
      <w:r>
        <w:t></w:t>
      </w:r>
      <w:r>
        <w:rPr>
          <w:rFonts w:hint="eastAsia"/>
        </w:rPr>
        <w:t>певним</w:t>
      </w:r>
      <w:r>
        <w:t></w:t>
      </w:r>
      <w:r>
        <w:rPr>
          <w:rFonts w:hint="eastAsia"/>
        </w:rPr>
        <w:t>набором</w:t>
      </w:r>
    </w:p>
    <w:p w:rsidR="009801D1" w:rsidRDefault="009801D1" w:rsidP="009801D1">
      <w:r>
        <w:rPr>
          <w:rFonts w:hint="eastAsia"/>
        </w:rPr>
        <w:t>символів</w:t>
      </w:r>
      <w:r>
        <w:t></w:t>
      </w:r>
      <w:r>
        <w:t></w:t>
      </w:r>
      <w:r>
        <w:rPr>
          <w:rFonts w:hint="eastAsia"/>
        </w:rPr>
        <w:t>що</w:t>
      </w:r>
      <w:r>
        <w:t></w:t>
      </w:r>
      <w:r>
        <w:rPr>
          <w:rFonts w:hint="eastAsia"/>
        </w:rPr>
        <w:t>транслюється</w:t>
      </w:r>
      <w:r>
        <w:t></w:t>
      </w:r>
      <w:r>
        <w:rPr>
          <w:rFonts w:hint="eastAsia"/>
        </w:rPr>
        <w:t>через</w:t>
      </w:r>
      <w:r>
        <w:t></w:t>
      </w:r>
      <w:r>
        <w:rPr>
          <w:rFonts w:hint="eastAsia"/>
        </w:rPr>
        <w:t>ЗМІ</w:t>
      </w:r>
      <w:r>
        <w:t></w:t>
      </w:r>
      <w:r>
        <w:t></w:t>
      </w:r>
      <w:r>
        <w:rPr>
          <w:rFonts w:hint="eastAsia"/>
        </w:rPr>
        <w:t>друковані</w:t>
      </w:r>
      <w:r>
        <w:t></w:t>
      </w:r>
      <w:r>
        <w:rPr>
          <w:rFonts w:hint="eastAsia"/>
        </w:rPr>
        <w:t>матеріали</w:t>
      </w:r>
      <w:r>
        <w:t></w:t>
      </w:r>
      <w:r>
        <w:t></w:t>
      </w:r>
      <w:r>
        <w:rPr>
          <w:rFonts w:hint="eastAsia"/>
        </w:rPr>
        <w:t>носії</w:t>
      </w:r>
      <w:r>
        <w:t></w:t>
      </w:r>
      <w:r>
        <w:rPr>
          <w:rFonts w:hint="eastAsia"/>
        </w:rPr>
        <w:t>зовнішньої</w:t>
      </w:r>
    </w:p>
    <w:p w:rsidR="009801D1" w:rsidRDefault="009801D1" w:rsidP="009801D1">
      <w:r>
        <w:rPr>
          <w:rFonts w:hint="eastAsia"/>
        </w:rPr>
        <w:t>реклами</w:t>
      </w:r>
      <w:r>
        <w:t></w:t>
      </w:r>
      <w:r>
        <w:t></w:t>
      </w:r>
      <w:r>
        <w:rPr>
          <w:rFonts w:hint="eastAsia"/>
        </w:rPr>
        <w:t>мережу</w:t>
      </w:r>
      <w:r>
        <w:t></w:t>
      </w:r>
      <w:r>
        <w:rPr>
          <w:rFonts w:hint="eastAsia"/>
        </w:rPr>
        <w:t>Інтернет</w:t>
      </w:r>
      <w:r>
        <w:t></w:t>
      </w:r>
      <w:r>
        <w:t></w:t>
      </w:r>
      <w:r>
        <w:rPr>
          <w:rFonts w:hint="eastAsia"/>
        </w:rPr>
        <w:t>інші</w:t>
      </w:r>
      <w:r>
        <w:t></w:t>
      </w:r>
      <w:r>
        <w:rPr>
          <w:rFonts w:hint="eastAsia"/>
        </w:rPr>
        <w:t>інструменти</w:t>
      </w:r>
      <w:r>
        <w:t></w:t>
      </w:r>
      <w:r>
        <w:t></w:t>
      </w:r>
      <w:r>
        <w:rPr>
          <w:rFonts w:hint="eastAsia"/>
        </w:rPr>
        <w:t>яке</w:t>
      </w:r>
      <w:r>
        <w:t></w:t>
      </w:r>
      <w:r>
        <w:rPr>
          <w:rFonts w:hint="eastAsia"/>
        </w:rPr>
        <w:t>формує</w:t>
      </w:r>
      <w:r>
        <w:t></w:t>
      </w:r>
      <w:r>
        <w:rPr>
          <w:rFonts w:hint="eastAsia"/>
        </w:rPr>
        <w:t>та</w:t>
      </w:r>
      <w:r>
        <w:t></w:t>
      </w:r>
      <w:r>
        <w:rPr>
          <w:rFonts w:hint="eastAsia"/>
        </w:rPr>
        <w:t>комуніціює</w:t>
      </w:r>
    </w:p>
    <w:p w:rsidR="009801D1" w:rsidRDefault="009801D1" w:rsidP="009801D1">
      <w:r>
        <w:rPr>
          <w:rFonts w:hint="eastAsia"/>
        </w:rPr>
        <w:t>цінності</w:t>
      </w:r>
      <w:r>
        <w:t></w:t>
      </w:r>
      <w:r>
        <w:t></w:t>
      </w:r>
      <w:r>
        <w:rPr>
          <w:rFonts w:hint="eastAsia"/>
        </w:rPr>
        <w:t>політичні</w:t>
      </w:r>
      <w:r>
        <w:t></w:t>
      </w:r>
      <w:r>
        <w:rPr>
          <w:rFonts w:hint="eastAsia"/>
        </w:rPr>
        <w:t>ідеї</w:t>
      </w:r>
      <w:r>
        <w:t></w:t>
      </w:r>
      <w:r>
        <w:t></w:t>
      </w:r>
      <w:r>
        <w:rPr>
          <w:rFonts w:hint="eastAsia"/>
        </w:rPr>
        <w:t>переконання</w:t>
      </w:r>
      <w:r>
        <w:t></w:t>
      </w:r>
      <w:r>
        <w:rPr>
          <w:rFonts w:hint="eastAsia"/>
        </w:rPr>
        <w:t>політичного</w:t>
      </w:r>
      <w:r>
        <w:t></w:t>
      </w:r>
      <w:r>
        <w:rPr>
          <w:rFonts w:hint="eastAsia"/>
        </w:rPr>
        <w:t>актора</w:t>
      </w:r>
      <w:r>
        <w:t></w:t>
      </w:r>
      <w:r>
        <w:t></w:t>
      </w:r>
      <w:r>
        <w:rPr>
          <w:rFonts w:hint="eastAsia"/>
        </w:rPr>
        <w:t>що</w:t>
      </w:r>
      <w:r>
        <w:t></w:t>
      </w:r>
      <w:r>
        <w:rPr>
          <w:rFonts w:hint="eastAsia"/>
        </w:rPr>
        <w:t>рекламується</w:t>
      </w:r>
      <w:r>
        <w:t></w:t>
      </w:r>
    </w:p>
    <w:p w:rsidR="009801D1" w:rsidRDefault="009801D1" w:rsidP="009801D1">
      <w:r>
        <w:rPr>
          <w:rFonts w:hint="eastAsia"/>
        </w:rPr>
        <w:t>та</w:t>
      </w:r>
      <w:r>
        <w:t></w:t>
      </w:r>
      <w:r>
        <w:rPr>
          <w:rFonts w:hint="eastAsia"/>
        </w:rPr>
        <w:t>здійснює</w:t>
      </w:r>
      <w:r>
        <w:t></w:t>
      </w:r>
      <w:r>
        <w:rPr>
          <w:rFonts w:hint="eastAsia"/>
        </w:rPr>
        <w:t>цілеспрямований</w:t>
      </w:r>
      <w:r>
        <w:t></w:t>
      </w:r>
      <w:r>
        <w:rPr>
          <w:rFonts w:hint="eastAsia"/>
        </w:rPr>
        <w:t>вплив</w:t>
      </w:r>
      <w:r>
        <w:t></w:t>
      </w:r>
      <w:r>
        <w:rPr>
          <w:rFonts w:hint="eastAsia"/>
        </w:rPr>
        <w:t>на</w:t>
      </w:r>
      <w:r>
        <w:t></w:t>
      </w:r>
      <w:r>
        <w:rPr>
          <w:rFonts w:hint="eastAsia"/>
        </w:rPr>
        <w:t>реципієнтів</w:t>
      </w:r>
      <w:r>
        <w:t></w:t>
      </w:r>
      <w:r>
        <w:rPr>
          <w:rFonts w:hint="eastAsia"/>
        </w:rPr>
        <w:t>з</w:t>
      </w:r>
      <w:r>
        <w:t></w:t>
      </w:r>
      <w:r>
        <w:rPr>
          <w:rFonts w:hint="eastAsia"/>
        </w:rPr>
        <w:t>метою</w:t>
      </w:r>
      <w:r>
        <w:t></w:t>
      </w:r>
      <w:r>
        <w:rPr>
          <w:rFonts w:hint="eastAsia"/>
        </w:rPr>
        <w:t>отримання</w:t>
      </w:r>
    </w:p>
    <w:p w:rsidR="009801D1" w:rsidRDefault="009801D1" w:rsidP="009801D1">
      <w:r>
        <w:rPr>
          <w:rFonts w:hint="eastAsia"/>
        </w:rPr>
        <w:t>прихильності</w:t>
      </w:r>
      <w:r>
        <w:t></w:t>
      </w:r>
      <w:r>
        <w:rPr>
          <w:rFonts w:hint="eastAsia"/>
        </w:rPr>
        <w:t>до</w:t>
      </w:r>
      <w:r>
        <w:t></w:t>
      </w:r>
      <w:r>
        <w:rPr>
          <w:rFonts w:hint="eastAsia"/>
        </w:rPr>
        <w:t>ініціатора</w:t>
      </w:r>
      <w:r>
        <w:t></w:t>
      </w:r>
      <w:r>
        <w:rPr>
          <w:rFonts w:hint="eastAsia"/>
        </w:rPr>
        <w:t>рекламного</w:t>
      </w:r>
      <w:r>
        <w:t></w:t>
      </w:r>
      <w:r>
        <w:rPr>
          <w:rFonts w:hint="eastAsia"/>
        </w:rPr>
        <w:t>процесу</w:t>
      </w:r>
      <w:r>
        <w:t></w:t>
      </w:r>
    </w:p>
    <w:p w:rsidR="009801D1" w:rsidRDefault="009801D1" w:rsidP="009801D1">
      <w:r>
        <w:t></w:t>
      </w:r>
      <w:r>
        <w:t></w:t>
      </w:r>
      <w:r>
        <w:rPr>
          <w:rFonts w:hint="eastAsia"/>
        </w:rPr>
        <w:t>У</w:t>
      </w:r>
      <w:r>
        <w:t></w:t>
      </w:r>
      <w:r>
        <w:rPr>
          <w:rFonts w:hint="eastAsia"/>
        </w:rPr>
        <w:t>результаті</w:t>
      </w:r>
      <w:r>
        <w:t></w:t>
      </w:r>
      <w:r>
        <w:rPr>
          <w:rFonts w:hint="eastAsia"/>
        </w:rPr>
        <w:t>аналізу</w:t>
      </w:r>
      <w:r>
        <w:t></w:t>
      </w:r>
      <w:r>
        <w:rPr>
          <w:rFonts w:hint="eastAsia"/>
        </w:rPr>
        <w:t>таких</w:t>
      </w:r>
      <w:r>
        <w:t></w:t>
      </w:r>
      <w:r>
        <w:rPr>
          <w:rFonts w:hint="eastAsia"/>
        </w:rPr>
        <w:t>основних</w:t>
      </w:r>
      <w:r>
        <w:t></w:t>
      </w:r>
      <w:r>
        <w:rPr>
          <w:rFonts w:hint="eastAsia"/>
        </w:rPr>
        <w:t>аспектів</w:t>
      </w:r>
      <w:r>
        <w:t></w:t>
      </w:r>
      <w:r>
        <w:rPr>
          <w:rFonts w:hint="eastAsia"/>
        </w:rPr>
        <w:t>символізації</w:t>
      </w:r>
      <w:r>
        <w:t></w:t>
      </w:r>
      <w:r>
        <w:rPr>
          <w:rFonts w:hint="eastAsia"/>
        </w:rPr>
        <w:t>політики</w:t>
      </w:r>
      <w:r>
        <w:t></w:t>
      </w:r>
      <w:r>
        <w:t></w:t>
      </w:r>
      <w:r>
        <w:rPr>
          <w:rFonts w:hint="eastAsia"/>
        </w:rPr>
        <w:t>як</w:t>
      </w:r>
    </w:p>
    <w:p w:rsidR="009801D1" w:rsidRDefault="009801D1" w:rsidP="009801D1">
      <w:r>
        <w:rPr>
          <w:rFonts w:hint="eastAsia"/>
        </w:rPr>
        <w:t>організаційного</w:t>
      </w:r>
      <w:r>
        <w:t></w:t>
      </w:r>
      <w:r>
        <w:rPr>
          <w:rFonts w:hint="eastAsia"/>
        </w:rPr>
        <w:t>та</w:t>
      </w:r>
      <w:r>
        <w:t></w:t>
      </w:r>
      <w:r>
        <w:rPr>
          <w:rFonts w:hint="eastAsia"/>
        </w:rPr>
        <w:t>особистісного</w:t>
      </w:r>
      <w:r>
        <w:t></w:t>
      </w:r>
      <w:r>
        <w:t></w:t>
      </w:r>
      <w:r>
        <w:rPr>
          <w:rFonts w:hint="eastAsia"/>
        </w:rPr>
        <w:t>політики</w:t>
      </w:r>
      <w:r>
        <w:t></w:t>
      </w:r>
      <w:r>
        <w:rPr>
          <w:rFonts w:hint="eastAsia"/>
        </w:rPr>
        <w:t>як</w:t>
      </w:r>
      <w:r>
        <w:t></w:t>
      </w:r>
      <w:r>
        <w:rPr>
          <w:rFonts w:hint="eastAsia"/>
        </w:rPr>
        <w:t>символи</w:t>
      </w:r>
      <w:r>
        <w:t></w:t>
      </w:r>
      <w:r>
        <w:t></w:t>
      </w:r>
      <w:r>
        <w:t></w:t>
      </w:r>
      <w:r>
        <w:rPr>
          <w:rFonts w:hint="eastAsia"/>
        </w:rPr>
        <w:t>а</w:t>
      </w:r>
      <w:r>
        <w:t></w:t>
      </w:r>
      <w:r>
        <w:rPr>
          <w:rFonts w:hint="eastAsia"/>
        </w:rPr>
        <w:t>також</w:t>
      </w:r>
      <w:r>
        <w:t></w:t>
      </w:r>
      <w:r>
        <w:rPr>
          <w:rFonts w:hint="eastAsia"/>
        </w:rPr>
        <w:t>розгляду</w:t>
      </w:r>
    </w:p>
    <w:p w:rsidR="009801D1" w:rsidRDefault="009801D1" w:rsidP="009801D1">
      <w:r>
        <w:rPr>
          <w:rFonts w:hint="eastAsia"/>
        </w:rPr>
        <w:t>наукової</w:t>
      </w:r>
      <w:r>
        <w:t></w:t>
      </w:r>
      <w:r>
        <w:rPr>
          <w:rFonts w:hint="eastAsia"/>
        </w:rPr>
        <w:t>літератури</w:t>
      </w:r>
      <w:r>
        <w:t></w:t>
      </w:r>
      <w:r>
        <w:rPr>
          <w:rFonts w:hint="eastAsia"/>
        </w:rPr>
        <w:t>з</w:t>
      </w:r>
      <w:r>
        <w:t></w:t>
      </w:r>
      <w:r>
        <w:rPr>
          <w:rFonts w:hint="eastAsia"/>
        </w:rPr>
        <w:t>цієї</w:t>
      </w:r>
      <w:r>
        <w:t></w:t>
      </w:r>
      <w:r>
        <w:rPr>
          <w:rFonts w:hint="eastAsia"/>
        </w:rPr>
        <w:t>проблеми</w:t>
      </w:r>
      <w:r>
        <w:t></w:t>
      </w:r>
      <w:r>
        <w:t></w:t>
      </w:r>
      <w:r>
        <w:rPr>
          <w:rFonts w:hint="eastAsia"/>
        </w:rPr>
        <w:t>було</w:t>
      </w:r>
      <w:r>
        <w:t></w:t>
      </w:r>
      <w:r>
        <w:rPr>
          <w:rFonts w:hint="eastAsia"/>
        </w:rPr>
        <w:t>звернено</w:t>
      </w:r>
      <w:r>
        <w:t></w:t>
      </w:r>
      <w:r>
        <w:rPr>
          <w:rFonts w:hint="eastAsia"/>
        </w:rPr>
        <w:t>увагу</w:t>
      </w:r>
      <w:r>
        <w:t></w:t>
      </w:r>
      <w:r>
        <w:rPr>
          <w:rFonts w:hint="eastAsia"/>
        </w:rPr>
        <w:t>на</w:t>
      </w:r>
      <w:r>
        <w:t></w:t>
      </w:r>
      <w:r>
        <w:rPr>
          <w:rFonts w:hint="eastAsia"/>
        </w:rPr>
        <w:t>те</w:t>
      </w:r>
      <w:r>
        <w:t></w:t>
      </w:r>
      <w:r>
        <w:t></w:t>
      </w:r>
      <w:r>
        <w:rPr>
          <w:rFonts w:hint="eastAsia"/>
        </w:rPr>
        <w:t>що</w:t>
      </w:r>
      <w:r>
        <w:t></w:t>
      </w:r>
      <w:r>
        <w:rPr>
          <w:rFonts w:hint="eastAsia"/>
        </w:rPr>
        <w:t>у</w:t>
      </w:r>
      <w:r>
        <w:t></w:t>
      </w:r>
      <w:r>
        <w:rPr>
          <w:rFonts w:hint="eastAsia"/>
        </w:rPr>
        <w:t>цих</w:t>
      </w:r>
    </w:p>
    <w:p w:rsidR="009801D1" w:rsidRDefault="009801D1" w:rsidP="009801D1">
      <w:r>
        <w:rPr>
          <w:rFonts w:hint="eastAsia"/>
        </w:rPr>
        <w:t>дослідженнях</w:t>
      </w:r>
      <w:r>
        <w:t></w:t>
      </w:r>
      <w:r>
        <w:t></w:t>
      </w:r>
      <w:r>
        <w:rPr>
          <w:rFonts w:hint="eastAsia"/>
        </w:rPr>
        <w:t>в</w:t>
      </w:r>
      <w:r>
        <w:t></w:t>
      </w:r>
      <w:r>
        <w:rPr>
          <w:rFonts w:hint="eastAsia"/>
        </w:rPr>
        <w:t>основному</w:t>
      </w:r>
      <w:r>
        <w:t></w:t>
      </w:r>
      <w:r>
        <w:t></w:t>
      </w:r>
      <w:r>
        <w:rPr>
          <w:rFonts w:hint="eastAsia"/>
        </w:rPr>
        <w:t>вживається</w:t>
      </w:r>
      <w:r>
        <w:t></w:t>
      </w:r>
      <w:r>
        <w:rPr>
          <w:rFonts w:hint="eastAsia"/>
        </w:rPr>
        <w:t>поняття</w:t>
      </w:r>
      <w:r>
        <w:t></w:t>
      </w:r>
      <w:r>
        <w:t></w:t>
      </w:r>
      <w:r>
        <w:rPr>
          <w:rFonts w:hint="eastAsia"/>
        </w:rPr>
        <w:t>символ</w:t>
      </w:r>
      <w:r>
        <w:t></w:t>
      </w:r>
      <w:r>
        <w:t></w:t>
      </w:r>
      <w:r>
        <w:t></w:t>
      </w:r>
      <w:r>
        <w:rPr>
          <w:rFonts w:hint="eastAsia"/>
        </w:rPr>
        <w:t>Проте</w:t>
      </w:r>
      <w:r>
        <w:t></w:t>
      </w:r>
      <w:r>
        <w:t></w:t>
      </w:r>
      <w:r>
        <w:rPr>
          <w:rFonts w:hint="eastAsia"/>
        </w:rPr>
        <w:t>іноді</w:t>
      </w:r>
      <w:r>
        <w:t></w:t>
      </w:r>
      <w:r>
        <w:t></w:t>
      </w:r>
      <w:r>
        <w:rPr>
          <w:rFonts w:hint="eastAsia"/>
        </w:rPr>
        <w:t>як</w:t>
      </w:r>
    </w:p>
    <w:p w:rsidR="009801D1" w:rsidRDefault="009801D1" w:rsidP="009801D1">
      <w:r>
        <w:rPr>
          <w:rFonts w:hint="eastAsia"/>
        </w:rPr>
        <w:t>синонім</w:t>
      </w:r>
      <w:r>
        <w:t></w:t>
      </w:r>
      <w:r>
        <w:rPr>
          <w:rFonts w:hint="eastAsia"/>
        </w:rPr>
        <w:t>символу</w:t>
      </w:r>
      <w:r>
        <w:t></w:t>
      </w:r>
      <w:r>
        <w:t></w:t>
      </w:r>
      <w:r>
        <w:rPr>
          <w:rFonts w:hint="eastAsia"/>
        </w:rPr>
        <w:t>вживається</w:t>
      </w:r>
      <w:r>
        <w:t></w:t>
      </w:r>
      <w:r>
        <w:rPr>
          <w:rFonts w:hint="eastAsia"/>
        </w:rPr>
        <w:t>поняття</w:t>
      </w:r>
      <w:r>
        <w:t></w:t>
      </w:r>
      <w:r>
        <w:t></w:t>
      </w:r>
      <w:r>
        <w:rPr>
          <w:rFonts w:hint="eastAsia"/>
        </w:rPr>
        <w:t>знак</w:t>
      </w:r>
      <w:r>
        <w:t></w:t>
      </w:r>
      <w:r>
        <w:t></w:t>
      </w:r>
      <w:r>
        <w:t></w:t>
      </w:r>
      <w:r>
        <w:rPr>
          <w:rFonts w:hint="eastAsia"/>
        </w:rPr>
        <w:t>У</w:t>
      </w:r>
      <w:r>
        <w:t></w:t>
      </w:r>
      <w:r>
        <w:rPr>
          <w:rFonts w:hint="eastAsia"/>
        </w:rPr>
        <w:t>контексті</w:t>
      </w:r>
      <w:r>
        <w:t></w:t>
      </w:r>
      <w:r>
        <w:rPr>
          <w:rFonts w:hint="eastAsia"/>
        </w:rPr>
        <w:t>політичної</w:t>
      </w:r>
      <w:r>
        <w:t></w:t>
      </w:r>
      <w:r>
        <w:rPr>
          <w:rFonts w:hint="eastAsia"/>
        </w:rPr>
        <w:t>думки</w:t>
      </w:r>
    </w:p>
    <w:p w:rsidR="009801D1" w:rsidRDefault="009801D1" w:rsidP="009801D1">
      <w:r>
        <w:rPr>
          <w:rFonts w:hint="eastAsia"/>
        </w:rPr>
        <w:t>співвідношенню</w:t>
      </w:r>
      <w:r>
        <w:t></w:t>
      </w:r>
      <w:r>
        <w:rPr>
          <w:rFonts w:hint="eastAsia"/>
        </w:rPr>
        <w:t>зазначених</w:t>
      </w:r>
      <w:r>
        <w:t></w:t>
      </w:r>
      <w:r>
        <w:rPr>
          <w:rFonts w:hint="eastAsia"/>
        </w:rPr>
        <w:t>понять</w:t>
      </w:r>
      <w:r>
        <w:t></w:t>
      </w:r>
      <w:r>
        <w:rPr>
          <w:rFonts w:hint="eastAsia"/>
        </w:rPr>
        <w:t>не</w:t>
      </w:r>
      <w:r>
        <w:t></w:t>
      </w:r>
      <w:r>
        <w:rPr>
          <w:rFonts w:hint="eastAsia"/>
        </w:rPr>
        <w:t>присвячено</w:t>
      </w:r>
      <w:r>
        <w:t></w:t>
      </w:r>
      <w:r>
        <w:rPr>
          <w:rFonts w:hint="eastAsia"/>
        </w:rPr>
        <w:t>грунтовних</w:t>
      </w:r>
      <w:r>
        <w:t></w:t>
      </w:r>
      <w:r>
        <w:rPr>
          <w:rFonts w:hint="eastAsia"/>
        </w:rPr>
        <w:t>досліджень</w:t>
      </w:r>
      <w:r>
        <w:t></w:t>
      </w:r>
    </w:p>
    <w:p w:rsidR="009801D1" w:rsidRDefault="009801D1" w:rsidP="009801D1">
      <w:r>
        <w:rPr>
          <w:rFonts w:hint="eastAsia"/>
        </w:rPr>
        <w:t>Проблема</w:t>
      </w:r>
      <w:r>
        <w:t></w:t>
      </w:r>
      <w:r>
        <w:rPr>
          <w:rFonts w:hint="eastAsia"/>
        </w:rPr>
        <w:t>співвідношення</w:t>
      </w:r>
      <w:r>
        <w:t></w:t>
      </w:r>
      <w:r>
        <w:rPr>
          <w:rFonts w:hint="eastAsia"/>
        </w:rPr>
        <w:t>знака</w:t>
      </w:r>
      <w:r>
        <w:t></w:t>
      </w:r>
      <w:r>
        <w:rPr>
          <w:rFonts w:hint="eastAsia"/>
        </w:rPr>
        <w:t>та</w:t>
      </w:r>
      <w:r>
        <w:t></w:t>
      </w:r>
      <w:r>
        <w:rPr>
          <w:rFonts w:hint="eastAsia"/>
        </w:rPr>
        <w:t>символу</w:t>
      </w:r>
      <w:r>
        <w:t></w:t>
      </w:r>
      <w:r>
        <w:rPr>
          <w:rFonts w:hint="eastAsia"/>
        </w:rPr>
        <w:t>до</w:t>
      </w:r>
      <w:r>
        <w:t></w:t>
      </w:r>
      <w:r>
        <w:rPr>
          <w:rFonts w:hint="eastAsia"/>
        </w:rPr>
        <w:t>цього</w:t>
      </w:r>
      <w:r>
        <w:t></w:t>
      </w:r>
      <w:r>
        <w:rPr>
          <w:rFonts w:hint="eastAsia"/>
        </w:rPr>
        <w:t>часу</w:t>
      </w:r>
      <w:r>
        <w:t></w:t>
      </w:r>
      <w:r>
        <w:rPr>
          <w:rFonts w:hint="eastAsia"/>
        </w:rPr>
        <w:t>залишається</w:t>
      </w:r>
    </w:p>
    <w:p w:rsidR="009801D1" w:rsidRDefault="009801D1" w:rsidP="009801D1">
      <w:r>
        <w:rPr>
          <w:rFonts w:hint="eastAsia"/>
        </w:rPr>
        <w:t>однією</w:t>
      </w:r>
      <w:r>
        <w:t></w:t>
      </w:r>
      <w:r>
        <w:rPr>
          <w:rFonts w:hint="eastAsia"/>
        </w:rPr>
        <w:t>з</w:t>
      </w:r>
      <w:r>
        <w:t></w:t>
      </w:r>
      <w:r>
        <w:rPr>
          <w:rFonts w:hint="eastAsia"/>
        </w:rPr>
        <w:t>тих</w:t>
      </w:r>
      <w:r>
        <w:t></w:t>
      </w:r>
      <w:r>
        <w:t></w:t>
      </w:r>
      <w:r>
        <w:rPr>
          <w:rFonts w:hint="eastAsia"/>
        </w:rPr>
        <w:t>які</w:t>
      </w:r>
      <w:r>
        <w:t></w:t>
      </w:r>
      <w:r>
        <w:rPr>
          <w:rFonts w:hint="eastAsia"/>
        </w:rPr>
        <w:t>важко</w:t>
      </w:r>
      <w:r>
        <w:t></w:t>
      </w:r>
      <w:r>
        <w:rPr>
          <w:rFonts w:hint="eastAsia"/>
        </w:rPr>
        <w:t>вирішити</w:t>
      </w:r>
      <w:r>
        <w:t></w:t>
      </w:r>
      <w:r>
        <w:t></w:t>
      </w:r>
      <w:r>
        <w:rPr>
          <w:rFonts w:hint="eastAsia"/>
        </w:rPr>
        <w:t>Розгляд</w:t>
      </w:r>
      <w:r>
        <w:t></w:t>
      </w:r>
      <w:r>
        <w:rPr>
          <w:rFonts w:hint="eastAsia"/>
        </w:rPr>
        <w:t>історичних</w:t>
      </w:r>
      <w:r>
        <w:t></w:t>
      </w:r>
      <w:r>
        <w:rPr>
          <w:rFonts w:hint="eastAsia"/>
        </w:rPr>
        <w:t>змін</w:t>
      </w:r>
      <w:r>
        <w:t></w:t>
      </w:r>
      <w:r>
        <w:rPr>
          <w:rFonts w:hint="eastAsia"/>
        </w:rPr>
        <w:t>філософських</w:t>
      </w:r>
    </w:p>
    <w:p w:rsidR="009801D1" w:rsidRDefault="009801D1" w:rsidP="009801D1">
      <w:r>
        <w:rPr>
          <w:rFonts w:hint="eastAsia"/>
        </w:rPr>
        <w:t>поглядів</w:t>
      </w:r>
      <w:r>
        <w:t></w:t>
      </w:r>
      <w:r>
        <w:rPr>
          <w:rFonts w:hint="eastAsia"/>
        </w:rPr>
        <w:t>на</w:t>
      </w:r>
      <w:r>
        <w:t></w:t>
      </w:r>
      <w:r>
        <w:rPr>
          <w:rFonts w:hint="eastAsia"/>
        </w:rPr>
        <w:t>проблему</w:t>
      </w:r>
      <w:r>
        <w:t></w:t>
      </w:r>
      <w:r>
        <w:rPr>
          <w:rFonts w:hint="eastAsia"/>
        </w:rPr>
        <w:t>символу</w:t>
      </w:r>
      <w:r>
        <w:t></w:t>
      </w:r>
      <w:r>
        <w:rPr>
          <w:rFonts w:hint="eastAsia"/>
        </w:rPr>
        <w:t>та</w:t>
      </w:r>
      <w:r>
        <w:t></w:t>
      </w:r>
      <w:r>
        <w:rPr>
          <w:rFonts w:hint="eastAsia"/>
        </w:rPr>
        <w:t>аналіз</w:t>
      </w:r>
      <w:r>
        <w:t></w:t>
      </w:r>
      <w:r>
        <w:rPr>
          <w:rFonts w:hint="eastAsia"/>
        </w:rPr>
        <w:t>проблеми</w:t>
      </w:r>
      <w:r>
        <w:t></w:t>
      </w:r>
      <w:r>
        <w:rPr>
          <w:rFonts w:hint="eastAsia"/>
        </w:rPr>
        <w:t>співвідношення</w:t>
      </w:r>
      <w:r>
        <w:t></w:t>
      </w:r>
      <w:r>
        <w:rPr>
          <w:rFonts w:hint="eastAsia"/>
        </w:rPr>
        <w:t>символу</w:t>
      </w:r>
    </w:p>
    <w:p w:rsidR="009801D1" w:rsidRDefault="009801D1" w:rsidP="009801D1">
      <w:r>
        <w:t></w:t>
      </w:r>
      <w:r>
        <w:t></w:t>
      </w:r>
      <w:r>
        <w:t></w:t>
      </w:r>
    </w:p>
    <w:p w:rsidR="009801D1" w:rsidRDefault="009801D1" w:rsidP="009801D1">
      <w:r>
        <w:rPr>
          <w:rFonts w:hint="eastAsia"/>
        </w:rPr>
        <w:t>та</w:t>
      </w:r>
      <w:r>
        <w:t></w:t>
      </w:r>
      <w:r>
        <w:rPr>
          <w:rFonts w:hint="eastAsia"/>
        </w:rPr>
        <w:t>знака</w:t>
      </w:r>
      <w:r>
        <w:t></w:t>
      </w:r>
      <w:r>
        <w:rPr>
          <w:rFonts w:hint="eastAsia"/>
        </w:rPr>
        <w:t>дав</w:t>
      </w:r>
      <w:r>
        <w:t></w:t>
      </w:r>
      <w:r>
        <w:rPr>
          <w:rFonts w:hint="eastAsia"/>
        </w:rPr>
        <w:t>змогу</w:t>
      </w:r>
      <w:r>
        <w:t></w:t>
      </w:r>
      <w:r>
        <w:rPr>
          <w:rFonts w:hint="eastAsia"/>
        </w:rPr>
        <w:t>дійти</w:t>
      </w:r>
      <w:r>
        <w:t></w:t>
      </w:r>
      <w:r>
        <w:rPr>
          <w:rFonts w:hint="eastAsia"/>
        </w:rPr>
        <w:t>висновку</w:t>
      </w:r>
      <w:r>
        <w:t></w:t>
      </w:r>
      <w:r>
        <w:t></w:t>
      </w:r>
      <w:r>
        <w:rPr>
          <w:rFonts w:hint="eastAsia"/>
        </w:rPr>
        <w:t>що</w:t>
      </w:r>
      <w:r>
        <w:t></w:t>
      </w:r>
      <w:r>
        <w:rPr>
          <w:rFonts w:hint="eastAsia"/>
        </w:rPr>
        <w:t>для</w:t>
      </w:r>
      <w:r>
        <w:t></w:t>
      </w:r>
      <w:r>
        <w:rPr>
          <w:rFonts w:hint="eastAsia"/>
        </w:rPr>
        <w:t>політичної</w:t>
      </w:r>
      <w:r>
        <w:t></w:t>
      </w:r>
      <w:r>
        <w:rPr>
          <w:rFonts w:hint="eastAsia"/>
        </w:rPr>
        <w:t>реклами</w:t>
      </w:r>
      <w:r>
        <w:t></w:t>
      </w:r>
      <w:r>
        <w:rPr>
          <w:rFonts w:hint="eastAsia"/>
        </w:rPr>
        <w:t>найбільш</w:t>
      </w:r>
    </w:p>
    <w:p w:rsidR="009801D1" w:rsidRDefault="009801D1" w:rsidP="009801D1">
      <w:r>
        <w:rPr>
          <w:rFonts w:hint="eastAsia"/>
        </w:rPr>
        <w:t>прийнятним</w:t>
      </w:r>
      <w:r>
        <w:t></w:t>
      </w:r>
      <w:r>
        <w:rPr>
          <w:rFonts w:hint="eastAsia"/>
        </w:rPr>
        <w:t>є</w:t>
      </w:r>
      <w:r>
        <w:t></w:t>
      </w:r>
      <w:r>
        <w:rPr>
          <w:rFonts w:hint="eastAsia"/>
        </w:rPr>
        <w:t>вживання</w:t>
      </w:r>
      <w:r>
        <w:t></w:t>
      </w:r>
      <w:r>
        <w:rPr>
          <w:rFonts w:hint="eastAsia"/>
        </w:rPr>
        <w:t>поняття</w:t>
      </w:r>
      <w:r>
        <w:t></w:t>
      </w:r>
      <w:r>
        <w:t></w:t>
      </w:r>
      <w:r>
        <w:rPr>
          <w:rFonts w:hint="eastAsia"/>
        </w:rPr>
        <w:t>символ</w:t>
      </w:r>
      <w:r>
        <w:t></w:t>
      </w:r>
      <w:r>
        <w:t></w:t>
      </w:r>
      <w:r>
        <w:t></w:t>
      </w:r>
      <w:r>
        <w:rPr>
          <w:rFonts w:hint="eastAsia"/>
        </w:rPr>
        <w:t>аніж</w:t>
      </w:r>
      <w:r>
        <w:t></w:t>
      </w:r>
      <w:r>
        <w:t></w:t>
      </w:r>
      <w:r>
        <w:rPr>
          <w:rFonts w:hint="eastAsia"/>
        </w:rPr>
        <w:t>знак</w:t>
      </w:r>
      <w:r>
        <w:t></w:t>
      </w:r>
      <w:r>
        <w:t></w:t>
      </w:r>
      <w:r>
        <w:t></w:t>
      </w:r>
      <w:r>
        <w:rPr>
          <w:rFonts w:hint="eastAsia"/>
        </w:rPr>
        <w:t>Цей</w:t>
      </w:r>
      <w:r>
        <w:t></w:t>
      </w:r>
      <w:r>
        <w:rPr>
          <w:rFonts w:hint="eastAsia"/>
        </w:rPr>
        <w:t>висновок</w:t>
      </w:r>
    </w:p>
    <w:p w:rsidR="009801D1" w:rsidRDefault="009801D1" w:rsidP="009801D1">
      <w:r>
        <w:rPr>
          <w:rFonts w:hint="eastAsia"/>
        </w:rPr>
        <w:t>зроблено</w:t>
      </w:r>
      <w:r>
        <w:t></w:t>
      </w:r>
      <w:r>
        <w:t></w:t>
      </w:r>
      <w:r>
        <w:rPr>
          <w:rFonts w:hint="eastAsia"/>
        </w:rPr>
        <w:t>виходячи</w:t>
      </w:r>
      <w:r>
        <w:t></w:t>
      </w:r>
      <w:r>
        <w:rPr>
          <w:rFonts w:hint="eastAsia"/>
        </w:rPr>
        <w:t>з</w:t>
      </w:r>
      <w:r>
        <w:t></w:t>
      </w:r>
      <w:r>
        <w:rPr>
          <w:rFonts w:hint="eastAsia"/>
        </w:rPr>
        <w:t>таких</w:t>
      </w:r>
      <w:r>
        <w:t></w:t>
      </w:r>
      <w:r>
        <w:rPr>
          <w:rFonts w:hint="eastAsia"/>
        </w:rPr>
        <w:t>особливостей</w:t>
      </w:r>
      <w:r>
        <w:t></w:t>
      </w:r>
      <w:r>
        <w:rPr>
          <w:rFonts w:hint="eastAsia"/>
        </w:rPr>
        <w:t>символу</w:t>
      </w:r>
      <w:r>
        <w:t></w:t>
      </w:r>
      <w:r>
        <w:t></w:t>
      </w:r>
      <w:r>
        <w:rPr>
          <w:rFonts w:hint="eastAsia"/>
        </w:rPr>
        <w:t>що</w:t>
      </w:r>
      <w:r>
        <w:t></w:t>
      </w:r>
      <w:r>
        <w:rPr>
          <w:rFonts w:hint="eastAsia"/>
        </w:rPr>
        <w:t>визначають</w:t>
      </w:r>
      <w:r>
        <w:t></w:t>
      </w:r>
      <w:r>
        <w:rPr>
          <w:rFonts w:hint="eastAsia"/>
        </w:rPr>
        <w:t>його</w:t>
      </w:r>
    </w:p>
    <w:p w:rsidR="009801D1" w:rsidRDefault="009801D1" w:rsidP="009801D1">
      <w:r>
        <w:rPr>
          <w:rFonts w:hint="eastAsia"/>
        </w:rPr>
        <w:t>специфіку</w:t>
      </w:r>
      <w:r>
        <w:t></w:t>
      </w:r>
      <w:r>
        <w:rPr>
          <w:rFonts w:hint="eastAsia"/>
        </w:rPr>
        <w:t>та</w:t>
      </w:r>
      <w:r>
        <w:t></w:t>
      </w:r>
      <w:r>
        <w:rPr>
          <w:rFonts w:hint="eastAsia"/>
        </w:rPr>
        <w:t>відмінність</w:t>
      </w:r>
      <w:r>
        <w:t></w:t>
      </w:r>
      <w:r>
        <w:rPr>
          <w:rFonts w:hint="eastAsia"/>
        </w:rPr>
        <w:t>від</w:t>
      </w:r>
      <w:r>
        <w:t></w:t>
      </w:r>
      <w:r>
        <w:rPr>
          <w:rFonts w:hint="eastAsia"/>
        </w:rPr>
        <w:t>знака</w:t>
      </w:r>
      <w:r>
        <w:t></w:t>
      </w:r>
      <w:r>
        <w:t></w:t>
      </w:r>
      <w:r>
        <w:rPr>
          <w:rFonts w:hint="eastAsia"/>
        </w:rPr>
        <w:t>як</w:t>
      </w:r>
      <w:r>
        <w:t></w:t>
      </w:r>
      <w:r>
        <w:t></w:t>
      </w:r>
      <w:r>
        <w:t></w:t>
      </w:r>
      <w:r>
        <w:t></w:t>
      </w:r>
      <w:r>
        <w:t></w:t>
      </w:r>
      <w:r>
        <w:rPr>
          <w:rFonts w:hint="eastAsia"/>
        </w:rPr>
        <w:t>символ</w:t>
      </w:r>
      <w:r>
        <w:t></w:t>
      </w:r>
      <w:r>
        <w:rPr>
          <w:rFonts w:hint="eastAsia"/>
        </w:rPr>
        <w:t>як</w:t>
      </w:r>
      <w:r>
        <w:t></w:t>
      </w:r>
      <w:r>
        <w:rPr>
          <w:rFonts w:hint="eastAsia"/>
        </w:rPr>
        <w:t>структура</w:t>
      </w:r>
      <w:r>
        <w:t></w:t>
      </w:r>
      <w:r>
        <w:rPr>
          <w:rFonts w:hint="eastAsia"/>
        </w:rPr>
        <w:t>свідомості</w:t>
      </w:r>
    </w:p>
    <w:p w:rsidR="009801D1" w:rsidRDefault="009801D1" w:rsidP="009801D1">
      <w:r>
        <w:rPr>
          <w:rFonts w:hint="eastAsia"/>
        </w:rPr>
        <w:t>пов</w:t>
      </w:r>
      <w:r>
        <w:t></w:t>
      </w:r>
      <w:r>
        <w:rPr>
          <w:rFonts w:hint="eastAsia"/>
        </w:rPr>
        <w:t>язаний</w:t>
      </w:r>
      <w:r>
        <w:t></w:t>
      </w:r>
      <w:r>
        <w:rPr>
          <w:rFonts w:hint="eastAsia"/>
        </w:rPr>
        <w:t>із</w:t>
      </w:r>
      <w:r>
        <w:t></w:t>
      </w:r>
      <w:r>
        <w:rPr>
          <w:rFonts w:hint="eastAsia"/>
        </w:rPr>
        <w:t>розумінням</w:t>
      </w:r>
      <w:r>
        <w:t></w:t>
      </w:r>
      <w:r>
        <w:t></w:t>
      </w:r>
      <w:r>
        <w:rPr>
          <w:rFonts w:hint="eastAsia"/>
        </w:rPr>
        <w:t>тоді</w:t>
      </w:r>
      <w:r>
        <w:t></w:t>
      </w:r>
      <w:r>
        <w:rPr>
          <w:rFonts w:hint="eastAsia"/>
        </w:rPr>
        <w:t>як</w:t>
      </w:r>
      <w:r>
        <w:t></w:t>
      </w:r>
      <w:r>
        <w:rPr>
          <w:rFonts w:hint="eastAsia"/>
        </w:rPr>
        <w:t>знак</w:t>
      </w:r>
      <w:r>
        <w:t></w:t>
      </w:r>
      <w:r>
        <w:rPr>
          <w:rFonts w:hint="eastAsia"/>
        </w:rPr>
        <w:t>–</w:t>
      </w:r>
      <w:r>
        <w:t></w:t>
      </w:r>
      <w:r>
        <w:rPr>
          <w:rFonts w:hint="eastAsia"/>
        </w:rPr>
        <w:t>зі</w:t>
      </w:r>
      <w:r>
        <w:t></w:t>
      </w:r>
      <w:r>
        <w:rPr>
          <w:rFonts w:hint="eastAsia"/>
        </w:rPr>
        <w:t>знанням</w:t>
      </w:r>
      <w:r>
        <w:t></w:t>
      </w:r>
      <w:r>
        <w:t></w:t>
      </w:r>
      <w:r>
        <w:t></w:t>
      </w:r>
      <w:r>
        <w:t></w:t>
      </w:r>
      <w:r>
        <w:t></w:t>
      </w:r>
      <w:r>
        <w:rPr>
          <w:rFonts w:hint="eastAsia"/>
        </w:rPr>
        <w:t>символ</w:t>
      </w:r>
      <w:r>
        <w:t></w:t>
      </w:r>
      <w:r>
        <w:rPr>
          <w:rFonts w:hint="eastAsia"/>
        </w:rPr>
        <w:t>не</w:t>
      </w:r>
      <w:r>
        <w:t></w:t>
      </w:r>
      <w:r>
        <w:rPr>
          <w:rFonts w:hint="eastAsia"/>
        </w:rPr>
        <w:t>заміщує</w:t>
      </w:r>
      <w:r>
        <w:t></w:t>
      </w:r>
      <w:r>
        <w:rPr>
          <w:rFonts w:hint="eastAsia"/>
        </w:rPr>
        <w:t>те</w:t>
      </w:r>
      <w:r>
        <w:t></w:t>
      </w:r>
    </w:p>
    <w:p w:rsidR="009801D1" w:rsidRDefault="009801D1" w:rsidP="009801D1">
      <w:r>
        <w:rPr>
          <w:rFonts w:hint="eastAsia"/>
        </w:rPr>
        <w:t>що</w:t>
      </w:r>
      <w:r>
        <w:t></w:t>
      </w:r>
      <w:r>
        <w:rPr>
          <w:rFonts w:hint="eastAsia"/>
        </w:rPr>
        <w:t>символізує</w:t>
      </w:r>
      <w:r>
        <w:t></w:t>
      </w:r>
      <w:r>
        <w:t></w:t>
      </w:r>
      <w:r>
        <w:rPr>
          <w:rFonts w:hint="eastAsia"/>
        </w:rPr>
        <w:t>а</w:t>
      </w:r>
      <w:r>
        <w:t></w:t>
      </w:r>
      <w:r>
        <w:rPr>
          <w:rFonts w:hint="eastAsia"/>
        </w:rPr>
        <w:t>має</w:t>
      </w:r>
      <w:r>
        <w:t></w:t>
      </w:r>
      <w:r>
        <w:rPr>
          <w:rFonts w:hint="eastAsia"/>
        </w:rPr>
        <w:t>з</w:t>
      </w:r>
      <w:r>
        <w:t></w:t>
      </w:r>
      <w:r>
        <w:rPr>
          <w:rFonts w:hint="eastAsia"/>
        </w:rPr>
        <w:t>ним</w:t>
      </w:r>
      <w:r>
        <w:t></w:t>
      </w:r>
      <w:r>
        <w:rPr>
          <w:rFonts w:hint="eastAsia"/>
        </w:rPr>
        <w:t>безпосередній</w:t>
      </w:r>
      <w:r>
        <w:t></w:t>
      </w:r>
      <w:r>
        <w:rPr>
          <w:rFonts w:hint="eastAsia"/>
        </w:rPr>
        <w:t>зв</w:t>
      </w:r>
      <w:r>
        <w:t></w:t>
      </w:r>
      <w:r>
        <w:rPr>
          <w:rFonts w:hint="eastAsia"/>
        </w:rPr>
        <w:t>язок</w:t>
      </w:r>
      <w:r>
        <w:t></w:t>
      </w:r>
      <w:r>
        <w:t></w:t>
      </w:r>
      <w:r>
        <w:t></w:t>
      </w:r>
      <w:r>
        <w:t></w:t>
      </w:r>
      <w:r>
        <w:t></w:t>
      </w:r>
      <w:r>
        <w:rPr>
          <w:rFonts w:hint="eastAsia"/>
        </w:rPr>
        <w:t>у</w:t>
      </w:r>
      <w:r>
        <w:t></w:t>
      </w:r>
      <w:r>
        <w:rPr>
          <w:rFonts w:hint="eastAsia"/>
        </w:rPr>
        <w:t>контексті</w:t>
      </w:r>
      <w:r>
        <w:t></w:t>
      </w:r>
      <w:r>
        <w:rPr>
          <w:rFonts w:hint="eastAsia"/>
        </w:rPr>
        <w:t>розгляду</w:t>
      </w:r>
    </w:p>
    <w:p w:rsidR="009801D1" w:rsidRDefault="009801D1" w:rsidP="009801D1">
      <w:r>
        <w:rPr>
          <w:rFonts w:hint="eastAsia"/>
        </w:rPr>
        <w:t>двох</w:t>
      </w:r>
      <w:r>
        <w:t></w:t>
      </w:r>
      <w:r>
        <w:rPr>
          <w:rFonts w:hint="eastAsia"/>
        </w:rPr>
        <w:t>систем</w:t>
      </w:r>
      <w:r>
        <w:t></w:t>
      </w:r>
      <w:r>
        <w:rPr>
          <w:rFonts w:hint="eastAsia"/>
        </w:rPr>
        <w:t>комунікації</w:t>
      </w:r>
      <w:r>
        <w:t></w:t>
      </w:r>
      <w:r>
        <w:t></w:t>
      </w:r>
      <w:r>
        <w:rPr>
          <w:rFonts w:hint="eastAsia"/>
        </w:rPr>
        <w:t>одна</w:t>
      </w:r>
      <w:r>
        <w:t></w:t>
      </w:r>
      <w:r>
        <w:rPr>
          <w:rFonts w:hint="eastAsia"/>
        </w:rPr>
        <w:t>з</w:t>
      </w:r>
      <w:r>
        <w:t></w:t>
      </w:r>
      <w:r>
        <w:rPr>
          <w:rFonts w:hint="eastAsia"/>
        </w:rPr>
        <w:t>яких</w:t>
      </w:r>
      <w:r>
        <w:t></w:t>
      </w:r>
      <w:r>
        <w:t></w:t>
      </w:r>
      <w:r>
        <w:rPr>
          <w:rFonts w:hint="eastAsia"/>
        </w:rPr>
        <w:t>тяжіє</w:t>
      </w:r>
      <w:r>
        <w:t></w:t>
      </w:r>
      <w:r>
        <w:rPr>
          <w:rFonts w:hint="eastAsia"/>
        </w:rPr>
        <w:t>до</w:t>
      </w:r>
      <w:r>
        <w:t></w:t>
      </w:r>
      <w:r>
        <w:rPr>
          <w:rFonts w:hint="eastAsia"/>
        </w:rPr>
        <w:t>передавання</w:t>
      </w:r>
      <w:r>
        <w:t></w:t>
      </w:r>
      <w:r>
        <w:rPr>
          <w:rFonts w:hint="eastAsia"/>
        </w:rPr>
        <w:t>інформації</w:t>
      </w:r>
      <w:r>
        <w:t></w:t>
      </w:r>
      <w:r>
        <w:t></w:t>
      </w:r>
      <w:r>
        <w:rPr>
          <w:rFonts w:hint="eastAsia"/>
        </w:rPr>
        <w:t>інша</w:t>
      </w:r>
    </w:p>
    <w:p w:rsidR="009801D1" w:rsidRDefault="009801D1" w:rsidP="009801D1">
      <w:r>
        <w:rPr>
          <w:rFonts w:hint="eastAsia"/>
        </w:rPr>
        <w:t>–</w:t>
      </w:r>
      <w:r>
        <w:t></w:t>
      </w:r>
      <w:r>
        <w:rPr>
          <w:rFonts w:hint="eastAsia"/>
        </w:rPr>
        <w:t>цінностей</w:t>
      </w:r>
      <w:r>
        <w:t></w:t>
      </w:r>
      <w:r>
        <w:t></w:t>
      </w:r>
      <w:r>
        <w:rPr>
          <w:rFonts w:hint="eastAsia"/>
        </w:rPr>
        <w:t>символ</w:t>
      </w:r>
      <w:r>
        <w:t></w:t>
      </w:r>
      <w:r>
        <w:rPr>
          <w:rFonts w:hint="eastAsia"/>
        </w:rPr>
        <w:t>належить</w:t>
      </w:r>
      <w:r>
        <w:t></w:t>
      </w:r>
      <w:r>
        <w:rPr>
          <w:rFonts w:hint="eastAsia"/>
        </w:rPr>
        <w:t>до</w:t>
      </w:r>
      <w:r>
        <w:t></w:t>
      </w:r>
      <w:r>
        <w:rPr>
          <w:rFonts w:hint="eastAsia"/>
        </w:rPr>
        <w:t>передавання</w:t>
      </w:r>
      <w:r>
        <w:t></w:t>
      </w:r>
      <w:r>
        <w:rPr>
          <w:rFonts w:hint="eastAsia"/>
        </w:rPr>
        <w:t>цінностей</w:t>
      </w:r>
      <w:r>
        <w:t></w:t>
      </w:r>
      <w:r>
        <w:t></w:t>
      </w:r>
      <w:r>
        <w:rPr>
          <w:rFonts w:hint="eastAsia"/>
        </w:rPr>
        <w:t>а</w:t>
      </w:r>
      <w:r>
        <w:t></w:t>
      </w:r>
      <w:r>
        <w:rPr>
          <w:rFonts w:hint="eastAsia"/>
        </w:rPr>
        <w:t>знак</w:t>
      </w:r>
      <w:r>
        <w:t></w:t>
      </w:r>
      <w:r>
        <w:rPr>
          <w:rFonts w:hint="eastAsia"/>
        </w:rPr>
        <w:t>–</w:t>
      </w:r>
      <w:r>
        <w:t></w:t>
      </w:r>
      <w:r>
        <w:rPr>
          <w:rFonts w:hint="eastAsia"/>
        </w:rPr>
        <w:t>до</w:t>
      </w:r>
    </w:p>
    <w:p w:rsidR="009801D1" w:rsidRDefault="009801D1" w:rsidP="009801D1">
      <w:r>
        <w:rPr>
          <w:rFonts w:hint="eastAsia"/>
        </w:rPr>
        <w:t>передавання</w:t>
      </w:r>
      <w:r>
        <w:t></w:t>
      </w:r>
      <w:r>
        <w:rPr>
          <w:rFonts w:hint="eastAsia"/>
        </w:rPr>
        <w:t>інформації</w:t>
      </w:r>
      <w:r>
        <w:t></w:t>
      </w:r>
      <w:r>
        <w:t></w:t>
      </w:r>
      <w:r>
        <w:rPr>
          <w:rFonts w:hint="eastAsia"/>
        </w:rPr>
        <w:t>Символ</w:t>
      </w:r>
      <w:r>
        <w:t></w:t>
      </w:r>
      <w:r>
        <w:rPr>
          <w:rFonts w:hint="eastAsia"/>
        </w:rPr>
        <w:t>передає</w:t>
      </w:r>
      <w:r>
        <w:t></w:t>
      </w:r>
      <w:r>
        <w:rPr>
          <w:rFonts w:hint="eastAsia"/>
        </w:rPr>
        <w:t>необхідні</w:t>
      </w:r>
      <w:r>
        <w:t></w:t>
      </w:r>
      <w:r>
        <w:rPr>
          <w:rFonts w:hint="eastAsia"/>
        </w:rPr>
        <w:t>політичному</w:t>
      </w:r>
      <w:r>
        <w:t></w:t>
      </w:r>
      <w:r>
        <w:rPr>
          <w:rFonts w:hint="eastAsia"/>
        </w:rPr>
        <w:t>акторові</w:t>
      </w:r>
    </w:p>
    <w:p w:rsidR="009801D1" w:rsidRDefault="009801D1" w:rsidP="009801D1">
      <w:r>
        <w:rPr>
          <w:rFonts w:hint="eastAsia"/>
        </w:rPr>
        <w:t>цінності</w:t>
      </w:r>
      <w:r>
        <w:t></w:t>
      </w:r>
      <w:r>
        <w:rPr>
          <w:rFonts w:hint="eastAsia"/>
        </w:rPr>
        <w:t>через</w:t>
      </w:r>
      <w:r>
        <w:t></w:t>
      </w:r>
      <w:r>
        <w:rPr>
          <w:rFonts w:hint="eastAsia"/>
        </w:rPr>
        <w:t>апелювання</w:t>
      </w:r>
      <w:r>
        <w:t></w:t>
      </w:r>
      <w:r>
        <w:rPr>
          <w:rFonts w:hint="eastAsia"/>
        </w:rPr>
        <w:t>до</w:t>
      </w:r>
      <w:r>
        <w:t></w:t>
      </w:r>
      <w:r>
        <w:rPr>
          <w:rFonts w:hint="eastAsia"/>
        </w:rPr>
        <w:t>емоцій</w:t>
      </w:r>
      <w:r>
        <w:t></w:t>
      </w:r>
      <w:r>
        <w:rPr>
          <w:rFonts w:hint="eastAsia"/>
        </w:rPr>
        <w:t>та</w:t>
      </w:r>
      <w:r>
        <w:t></w:t>
      </w:r>
      <w:r>
        <w:rPr>
          <w:rFonts w:hint="eastAsia"/>
        </w:rPr>
        <w:t>почуттів</w:t>
      </w:r>
      <w:r>
        <w:t></w:t>
      </w:r>
      <w:r>
        <w:t></w:t>
      </w:r>
      <w:r>
        <w:rPr>
          <w:rFonts w:hint="eastAsia"/>
        </w:rPr>
        <w:t>тобто</w:t>
      </w:r>
      <w:r>
        <w:t></w:t>
      </w:r>
      <w:r>
        <w:rPr>
          <w:rFonts w:hint="eastAsia"/>
        </w:rPr>
        <w:t>до</w:t>
      </w:r>
      <w:r>
        <w:t></w:t>
      </w:r>
      <w:r>
        <w:rPr>
          <w:rFonts w:hint="eastAsia"/>
        </w:rPr>
        <w:t>ірраціонального</w:t>
      </w:r>
      <w:r>
        <w:t></w:t>
      </w:r>
    </w:p>
    <w:p w:rsidR="009801D1" w:rsidRDefault="009801D1" w:rsidP="009801D1">
      <w:r>
        <w:rPr>
          <w:rFonts w:hint="eastAsia"/>
        </w:rPr>
        <w:t>за</w:t>
      </w:r>
      <w:r>
        <w:t></w:t>
      </w:r>
      <w:r>
        <w:rPr>
          <w:rFonts w:hint="eastAsia"/>
        </w:rPr>
        <w:t>допомогою</w:t>
      </w:r>
      <w:r>
        <w:t></w:t>
      </w:r>
      <w:r>
        <w:rPr>
          <w:rFonts w:hint="eastAsia"/>
        </w:rPr>
        <w:t>звичної</w:t>
      </w:r>
      <w:r>
        <w:t></w:t>
      </w:r>
      <w:r>
        <w:rPr>
          <w:rFonts w:hint="eastAsia"/>
        </w:rPr>
        <w:t>та</w:t>
      </w:r>
      <w:r>
        <w:t></w:t>
      </w:r>
      <w:r>
        <w:rPr>
          <w:rFonts w:hint="eastAsia"/>
        </w:rPr>
        <w:t>зрозумілої</w:t>
      </w:r>
      <w:r>
        <w:t></w:t>
      </w:r>
      <w:r>
        <w:rPr>
          <w:rFonts w:hint="eastAsia"/>
        </w:rPr>
        <w:t>для</w:t>
      </w:r>
      <w:r>
        <w:t></w:t>
      </w:r>
      <w:r>
        <w:rPr>
          <w:rFonts w:hint="eastAsia"/>
        </w:rPr>
        <w:t>реципієнта</w:t>
      </w:r>
      <w:r>
        <w:t></w:t>
      </w:r>
      <w:r>
        <w:rPr>
          <w:rFonts w:hint="eastAsia"/>
        </w:rPr>
        <w:t>мови</w:t>
      </w:r>
      <w:r>
        <w:t></w:t>
      </w:r>
    </w:p>
    <w:p w:rsidR="009801D1" w:rsidRDefault="009801D1" w:rsidP="009801D1">
      <w:r>
        <w:t></w:t>
      </w:r>
      <w:r>
        <w:t></w:t>
      </w:r>
      <w:r>
        <w:rPr>
          <w:rFonts w:hint="eastAsia"/>
        </w:rPr>
        <w:t>У</w:t>
      </w:r>
      <w:r>
        <w:t></w:t>
      </w:r>
      <w:r>
        <w:rPr>
          <w:rFonts w:hint="eastAsia"/>
        </w:rPr>
        <w:t>роботі</w:t>
      </w:r>
      <w:r>
        <w:t></w:t>
      </w:r>
      <w:r>
        <w:rPr>
          <w:rFonts w:hint="eastAsia"/>
        </w:rPr>
        <w:t>показано</w:t>
      </w:r>
      <w:r>
        <w:t></w:t>
      </w:r>
      <w:r>
        <w:rPr>
          <w:rFonts w:hint="eastAsia"/>
        </w:rPr>
        <w:t>значущість</w:t>
      </w:r>
      <w:r>
        <w:t></w:t>
      </w:r>
      <w:r>
        <w:rPr>
          <w:rFonts w:hint="eastAsia"/>
        </w:rPr>
        <w:t>символічної</w:t>
      </w:r>
      <w:r>
        <w:t></w:t>
      </w:r>
      <w:r>
        <w:rPr>
          <w:rFonts w:hint="eastAsia"/>
        </w:rPr>
        <w:t>функції</w:t>
      </w:r>
      <w:r>
        <w:t></w:t>
      </w:r>
      <w:r>
        <w:rPr>
          <w:rFonts w:hint="eastAsia"/>
        </w:rPr>
        <w:t>цінностей</w:t>
      </w:r>
      <w:r>
        <w:t></w:t>
      </w:r>
      <w:r>
        <w:rPr>
          <w:rFonts w:hint="eastAsia"/>
        </w:rPr>
        <w:t>для</w:t>
      </w:r>
    </w:p>
    <w:p w:rsidR="009801D1" w:rsidRDefault="009801D1" w:rsidP="009801D1">
      <w:r>
        <w:rPr>
          <w:rFonts w:hint="eastAsia"/>
        </w:rPr>
        <w:t>формування</w:t>
      </w:r>
      <w:r>
        <w:t></w:t>
      </w:r>
      <w:r>
        <w:rPr>
          <w:rFonts w:hint="eastAsia"/>
        </w:rPr>
        <w:t>та</w:t>
      </w:r>
      <w:r>
        <w:t></w:t>
      </w:r>
      <w:r>
        <w:rPr>
          <w:rFonts w:hint="eastAsia"/>
        </w:rPr>
        <w:t>успішного</w:t>
      </w:r>
      <w:r>
        <w:t></w:t>
      </w:r>
      <w:r>
        <w:rPr>
          <w:rFonts w:hint="eastAsia"/>
        </w:rPr>
        <w:t>функціонування</w:t>
      </w:r>
      <w:r>
        <w:t></w:t>
      </w:r>
      <w:r>
        <w:rPr>
          <w:rFonts w:hint="eastAsia"/>
        </w:rPr>
        <w:t>політичної</w:t>
      </w:r>
      <w:r>
        <w:t></w:t>
      </w:r>
      <w:r>
        <w:rPr>
          <w:rFonts w:hint="eastAsia"/>
        </w:rPr>
        <w:t>реклами</w:t>
      </w:r>
      <w:r>
        <w:t></w:t>
      </w:r>
      <w:r>
        <w:t></w:t>
      </w:r>
      <w:r>
        <w:rPr>
          <w:rFonts w:hint="eastAsia"/>
        </w:rPr>
        <w:t>У</w:t>
      </w:r>
    </w:p>
    <w:p w:rsidR="009801D1" w:rsidRDefault="009801D1" w:rsidP="009801D1">
      <w:r>
        <w:rPr>
          <w:rFonts w:hint="eastAsia"/>
        </w:rPr>
        <w:t>дослідженні</w:t>
      </w:r>
      <w:r>
        <w:t></w:t>
      </w:r>
      <w:r>
        <w:rPr>
          <w:rFonts w:hint="eastAsia"/>
        </w:rPr>
        <w:t>виходили</w:t>
      </w:r>
      <w:r>
        <w:t></w:t>
      </w:r>
      <w:r>
        <w:rPr>
          <w:rFonts w:hint="eastAsia"/>
        </w:rPr>
        <w:t>з</w:t>
      </w:r>
      <w:r>
        <w:t></w:t>
      </w:r>
      <w:r>
        <w:rPr>
          <w:rFonts w:hint="eastAsia"/>
        </w:rPr>
        <w:t>того</w:t>
      </w:r>
      <w:r>
        <w:t></w:t>
      </w:r>
      <w:r>
        <w:t></w:t>
      </w:r>
      <w:r>
        <w:rPr>
          <w:rFonts w:hint="eastAsia"/>
        </w:rPr>
        <w:t>що</w:t>
      </w:r>
      <w:r>
        <w:t></w:t>
      </w:r>
      <w:r>
        <w:rPr>
          <w:rFonts w:hint="eastAsia"/>
        </w:rPr>
        <w:t>у</w:t>
      </w:r>
      <w:r>
        <w:t></w:t>
      </w:r>
      <w:r>
        <w:rPr>
          <w:rFonts w:hint="eastAsia"/>
        </w:rPr>
        <w:t>політичному</w:t>
      </w:r>
      <w:r>
        <w:t></w:t>
      </w:r>
      <w:r>
        <w:rPr>
          <w:rFonts w:hint="eastAsia"/>
        </w:rPr>
        <w:t>маркетингу</w:t>
      </w:r>
      <w:r>
        <w:t></w:t>
      </w:r>
      <w:r>
        <w:rPr>
          <w:rFonts w:hint="eastAsia"/>
        </w:rPr>
        <w:t>цінність</w:t>
      </w:r>
    </w:p>
    <w:p w:rsidR="009801D1" w:rsidRDefault="009801D1" w:rsidP="009801D1">
      <w:r>
        <w:rPr>
          <w:rFonts w:hint="eastAsia"/>
        </w:rPr>
        <w:t>політичного</w:t>
      </w:r>
      <w:r>
        <w:t></w:t>
      </w:r>
      <w:r>
        <w:rPr>
          <w:rFonts w:hint="eastAsia"/>
        </w:rPr>
        <w:t>актора</w:t>
      </w:r>
      <w:r>
        <w:t></w:t>
      </w:r>
      <w:r>
        <w:rPr>
          <w:rFonts w:hint="eastAsia"/>
        </w:rPr>
        <w:t>складається</w:t>
      </w:r>
      <w:r>
        <w:t></w:t>
      </w:r>
      <w:r>
        <w:rPr>
          <w:rFonts w:hint="eastAsia"/>
        </w:rPr>
        <w:t>з</w:t>
      </w:r>
      <w:r>
        <w:t></w:t>
      </w:r>
      <w:r>
        <w:rPr>
          <w:rFonts w:hint="eastAsia"/>
        </w:rPr>
        <w:t>цінності</w:t>
      </w:r>
      <w:r>
        <w:t></w:t>
      </w:r>
      <w:r>
        <w:rPr>
          <w:rFonts w:hint="eastAsia"/>
        </w:rPr>
        <w:t>пропозиції</w:t>
      </w:r>
      <w:r>
        <w:t></w:t>
      </w:r>
      <w:r>
        <w:t></w:t>
      </w:r>
      <w:r>
        <w:rPr>
          <w:rFonts w:hint="eastAsia"/>
        </w:rPr>
        <w:t>цінності</w:t>
      </w:r>
      <w:r>
        <w:t></w:t>
      </w:r>
      <w:r>
        <w:rPr>
          <w:rFonts w:hint="eastAsia"/>
        </w:rPr>
        <w:t>особистості</w:t>
      </w:r>
    </w:p>
    <w:p w:rsidR="009801D1" w:rsidRDefault="009801D1" w:rsidP="009801D1">
      <w:r>
        <w:rPr>
          <w:rFonts w:hint="eastAsia"/>
        </w:rPr>
        <w:t>та</w:t>
      </w:r>
      <w:r>
        <w:t></w:t>
      </w:r>
      <w:r>
        <w:rPr>
          <w:rFonts w:hint="eastAsia"/>
        </w:rPr>
        <w:t>цінності</w:t>
      </w:r>
      <w:r>
        <w:t></w:t>
      </w:r>
      <w:r>
        <w:rPr>
          <w:rFonts w:hint="eastAsia"/>
        </w:rPr>
        <w:t>візуально</w:t>
      </w:r>
      <w:r>
        <w:t></w:t>
      </w:r>
      <w:r>
        <w:rPr>
          <w:rFonts w:hint="eastAsia"/>
        </w:rPr>
        <w:t>вербальних</w:t>
      </w:r>
      <w:r>
        <w:t></w:t>
      </w:r>
      <w:r>
        <w:rPr>
          <w:rFonts w:hint="eastAsia"/>
        </w:rPr>
        <w:t>компонентів</w:t>
      </w:r>
      <w:r>
        <w:t></w:t>
      </w:r>
      <w:r>
        <w:t></w:t>
      </w:r>
      <w:r>
        <w:rPr>
          <w:rFonts w:hint="eastAsia"/>
        </w:rPr>
        <w:t>Відповідно</w:t>
      </w:r>
      <w:r>
        <w:t></w:t>
      </w:r>
      <w:r>
        <w:t></w:t>
      </w:r>
      <w:r>
        <w:rPr>
          <w:rFonts w:hint="eastAsia"/>
        </w:rPr>
        <w:t>можна</w:t>
      </w:r>
      <w:r>
        <w:t></w:t>
      </w:r>
      <w:r>
        <w:rPr>
          <w:rFonts w:hint="eastAsia"/>
        </w:rPr>
        <w:t>вважати</w:t>
      </w:r>
      <w:r>
        <w:t></w:t>
      </w:r>
    </w:p>
    <w:p w:rsidR="009801D1" w:rsidRDefault="009801D1" w:rsidP="009801D1">
      <w:r>
        <w:rPr>
          <w:rFonts w:hint="eastAsia"/>
        </w:rPr>
        <w:t>що</w:t>
      </w:r>
      <w:r>
        <w:t></w:t>
      </w:r>
      <w:r>
        <w:rPr>
          <w:rFonts w:hint="eastAsia"/>
        </w:rPr>
        <w:t>у</w:t>
      </w:r>
      <w:r>
        <w:t></w:t>
      </w:r>
      <w:r>
        <w:rPr>
          <w:rFonts w:hint="eastAsia"/>
        </w:rPr>
        <w:t>політиці</w:t>
      </w:r>
      <w:r>
        <w:t></w:t>
      </w:r>
      <w:r>
        <w:t></w:t>
      </w:r>
      <w:r>
        <w:rPr>
          <w:rFonts w:hint="eastAsia"/>
        </w:rPr>
        <w:t>особливо</w:t>
      </w:r>
      <w:r>
        <w:t></w:t>
      </w:r>
      <w:r>
        <w:rPr>
          <w:rFonts w:hint="eastAsia"/>
        </w:rPr>
        <w:t>під</w:t>
      </w:r>
      <w:r>
        <w:t></w:t>
      </w:r>
      <w:r>
        <w:rPr>
          <w:rFonts w:hint="eastAsia"/>
        </w:rPr>
        <w:t>час</w:t>
      </w:r>
      <w:r>
        <w:t></w:t>
      </w:r>
      <w:r>
        <w:rPr>
          <w:rFonts w:hint="eastAsia"/>
        </w:rPr>
        <w:t>передвиборчих</w:t>
      </w:r>
      <w:r>
        <w:t></w:t>
      </w:r>
      <w:r>
        <w:rPr>
          <w:rFonts w:hint="eastAsia"/>
        </w:rPr>
        <w:t>кампаній</w:t>
      </w:r>
      <w:r>
        <w:t></w:t>
      </w:r>
      <w:r>
        <w:t></w:t>
      </w:r>
      <w:r>
        <w:rPr>
          <w:rFonts w:hint="eastAsia"/>
        </w:rPr>
        <w:t>кожна</w:t>
      </w:r>
      <w:r>
        <w:t></w:t>
      </w:r>
      <w:r>
        <w:rPr>
          <w:rFonts w:hint="eastAsia"/>
        </w:rPr>
        <w:t>складова</w:t>
      </w:r>
    </w:p>
    <w:p w:rsidR="009801D1" w:rsidRDefault="009801D1" w:rsidP="009801D1">
      <w:r>
        <w:rPr>
          <w:rFonts w:hint="eastAsia"/>
        </w:rPr>
        <w:t>може</w:t>
      </w:r>
      <w:r>
        <w:t></w:t>
      </w:r>
      <w:r>
        <w:rPr>
          <w:rFonts w:hint="eastAsia"/>
        </w:rPr>
        <w:t>виступати</w:t>
      </w:r>
      <w:r>
        <w:t></w:t>
      </w:r>
      <w:r>
        <w:rPr>
          <w:rFonts w:hint="eastAsia"/>
        </w:rPr>
        <w:t>символом</w:t>
      </w:r>
      <w:r>
        <w:t></w:t>
      </w:r>
      <w:r>
        <w:t></w:t>
      </w:r>
      <w:r>
        <w:rPr>
          <w:rFonts w:hint="eastAsia"/>
        </w:rPr>
        <w:t>Це</w:t>
      </w:r>
      <w:r>
        <w:t></w:t>
      </w:r>
      <w:r>
        <w:rPr>
          <w:rFonts w:hint="eastAsia"/>
        </w:rPr>
        <w:t>можливе</w:t>
      </w:r>
      <w:r>
        <w:t></w:t>
      </w:r>
      <w:r>
        <w:t></w:t>
      </w:r>
      <w:r>
        <w:rPr>
          <w:rFonts w:hint="eastAsia"/>
        </w:rPr>
        <w:t>якщо</w:t>
      </w:r>
      <w:r>
        <w:t></w:t>
      </w:r>
      <w:r>
        <w:rPr>
          <w:rFonts w:hint="eastAsia"/>
        </w:rPr>
        <w:t>розуміти</w:t>
      </w:r>
      <w:r>
        <w:t></w:t>
      </w:r>
      <w:r>
        <w:rPr>
          <w:rFonts w:hint="eastAsia"/>
        </w:rPr>
        <w:t>під</w:t>
      </w:r>
      <w:r>
        <w:t></w:t>
      </w:r>
      <w:r>
        <w:rPr>
          <w:rFonts w:hint="eastAsia"/>
        </w:rPr>
        <w:t>цінністю</w:t>
      </w:r>
    </w:p>
    <w:p w:rsidR="009801D1" w:rsidRDefault="009801D1" w:rsidP="009801D1">
      <w:r>
        <w:rPr>
          <w:rFonts w:hint="eastAsia"/>
        </w:rPr>
        <w:t>пропозиції</w:t>
      </w:r>
      <w:r>
        <w:t></w:t>
      </w:r>
      <w:r>
        <w:rPr>
          <w:rFonts w:hint="eastAsia"/>
        </w:rPr>
        <w:t>основне</w:t>
      </w:r>
      <w:r>
        <w:t></w:t>
      </w:r>
      <w:r>
        <w:rPr>
          <w:rFonts w:hint="eastAsia"/>
        </w:rPr>
        <w:t>повідомлення</w:t>
      </w:r>
      <w:r>
        <w:t></w:t>
      </w:r>
      <w:r>
        <w:rPr>
          <w:rFonts w:hint="eastAsia"/>
        </w:rPr>
        <w:t>політичного</w:t>
      </w:r>
      <w:r>
        <w:t></w:t>
      </w:r>
      <w:r>
        <w:rPr>
          <w:rFonts w:hint="eastAsia"/>
        </w:rPr>
        <w:t>актора</w:t>
      </w:r>
      <w:r>
        <w:t></w:t>
      </w:r>
      <w:r>
        <w:rPr>
          <w:rFonts w:hint="eastAsia"/>
        </w:rPr>
        <w:t>під</w:t>
      </w:r>
      <w:r>
        <w:t></w:t>
      </w:r>
      <w:r>
        <w:rPr>
          <w:rFonts w:hint="eastAsia"/>
        </w:rPr>
        <w:t>час</w:t>
      </w:r>
      <w:r>
        <w:t></w:t>
      </w:r>
      <w:r>
        <w:rPr>
          <w:rFonts w:hint="eastAsia"/>
        </w:rPr>
        <w:t>певної</w:t>
      </w:r>
      <w:r>
        <w:t></w:t>
      </w:r>
      <w:r>
        <w:rPr>
          <w:rFonts w:hint="eastAsia"/>
        </w:rPr>
        <w:t>виборчої</w:t>
      </w:r>
    </w:p>
    <w:p w:rsidR="009801D1" w:rsidRDefault="009801D1" w:rsidP="009801D1">
      <w:r>
        <w:rPr>
          <w:rFonts w:hint="eastAsia"/>
        </w:rPr>
        <w:t>кампанії</w:t>
      </w:r>
      <w:r>
        <w:t></w:t>
      </w:r>
      <w:r>
        <w:t></w:t>
      </w:r>
      <w:r>
        <w:rPr>
          <w:rFonts w:hint="eastAsia"/>
        </w:rPr>
        <w:t>Під</w:t>
      </w:r>
      <w:r>
        <w:t></w:t>
      </w:r>
      <w:r>
        <w:rPr>
          <w:rFonts w:hint="eastAsia"/>
        </w:rPr>
        <w:t>цінністю</w:t>
      </w:r>
      <w:r>
        <w:t></w:t>
      </w:r>
      <w:r>
        <w:rPr>
          <w:rFonts w:hint="eastAsia"/>
        </w:rPr>
        <w:t>особистості</w:t>
      </w:r>
      <w:r>
        <w:t></w:t>
      </w:r>
      <w:r>
        <w:rPr>
          <w:rFonts w:hint="eastAsia"/>
        </w:rPr>
        <w:t>–</w:t>
      </w:r>
      <w:r>
        <w:t></w:t>
      </w:r>
      <w:r>
        <w:rPr>
          <w:rFonts w:hint="eastAsia"/>
        </w:rPr>
        <w:t>перетворення</w:t>
      </w:r>
      <w:r>
        <w:t></w:t>
      </w:r>
      <w:r>
        <w:rPr>
          <w:rFonts w:hint="eastAsia"/>
        </w:rPr>
        <w:t>особистості</w:t>
      </w:r>
      <w:r>
        <w:t></w:t>
      </w:r>
      <w:r>
        <w:rPr>
          <w:rFonts w:hint="eastAsia"/>
        </w:rPr>
        <w:t>окремого</w:t>
      </w:r>
    </w:p>
    <w:p w:rsidR="009801D1" w:rsidRDefault="009801D1" w:rsidP="009801D1">
      <w:r>
        <w:rPr>
          <w:rFonts w:hint="eastAsia"/>
        </w:rPr>
        <w:t>політика</w:t>
      </w:r>
      <w:r>
        <w:t></w:t>
      </w:r>
      <w:r>
        <w:rPr>
          <w:rFonts w:hint="eastAsia"/>
        </w:rPr>
        <w:t>на</w:t>
      </w:r>
      <w:r>
        <w:t></w:t>
      </w:r>
      <w:r>
        <w:t></w:t>
      </w:r>
      <w:r>
        <w:rPr>
          <w:rFonts w:hint="eastAsia"/>
        </w:rPr>
        <w:t>бренд</w:t>
      </w:r>
      <w:r>
        <w:t></w:t>
      </w:r>
      <w:r>
        <w:t></w:t>
      </w:r>
      <w:r>
        <w:t></w:t>
      </w:r>
      <w:r>
        <w:rPr>
          <w:rFonts w:hint="eastAsia"/>
        </w:rPr>
        <w:t>яке</w:t>
      </w:r>
      <w:r>
        <w:t></w:t>
      </w:r>
      <w:r>
        <w:rPr>
          <w:rFonts w:hint="eastAsia"/>
        </w:rPr>
        <w:t>відбувається</w:t>
      </w:r>
      <w:r>
        <w:t></w:t>
      </w:r>
      <w:r>
        <w:rPr>
          <w:rFonts w:hint="eastAsia"/>
        </w:rPr>
        <w:t>за</w:t>
      </w:r>
      <w:r>
        <w:t></w:t>
      </w:r>
      <w:r>
        <w:rPr>
          <w:rFonts w:hint="eastAsia"/>
        </w:rPr>
        <w:t>допомогою</w:t>
      </w:r>
      <w:r>
        <w:t></w:t>
      </w:r>
      <w:r>
        <w:rPr>
          <w:rFonts w:hint="eastAsia"/>
        </w:rPr>
        <w:t>створення</w:t>
      </w:r>
      <w:r>
        <w:t></w:t>
      </w:r>
      <w:r>
        <w:rPr>
          <w:rFonts w:hint="eastAsia"/>
        </w:rPr>
        <w:t>політику</w:t>
      </w:r>
    </w:p>
    <w:p w:rsidR="009801D1" w:rsidRDefault="009801D1" w:rsidP="009801D1">
      <w:r>
        <w:rPr>
          <w:rFonts w:hint="eastAsia"/>
        </w:rPr>
        <w:t>певного</w:t>
      </w:r>
      <w:r>
        <w:t></w:t>
      </w:r>
      <w:r>
        <w:rPr>
          <w:rFonts w:hint="eastAsia"/>
        </w:rPr>
        <w:t>особливого</w:t>
      </w:r>
      <w:r>
        <w:t></w:t>
      </w:r>
      <w:r>
        <w:rPr>
          <w:rFonts w:hint="eastAsia"/>
        </w:rPr>
        <w:t>типу</w:t>
      </w:r>
      <w:r>
        <w:t></w:t>
      </w:r>
      <w:r>
        <w:rPr>
          <w:rFonts w:hint="eastAsia"/>
        </w:rPr>
        <w:t>політичного</w:t>
      </w:r>
      <w:r>
        <w:t></w:t>
      </w:r>
      <w:r>
        <w:rPr>
          <w:rFonts w:hint="eastAsia"/>
        </w:rPr>
        <w:t>іміджу</w:t>
      </w:r>
      <w:r>
        <w:t></w:t>
      </w:r>
      <w:r>
        <w:rPr>
          <w:rFonts w:hint="eastAsia"/>
        </w:rPr>
        <w:t>та</w:t>
      </w:r>
      <w:r>
        <w:t></w:t>
      </w:r>
      <w:r>
        <w:rPr>
          <w:rFonts w:hint="eastAsia"/>
        </w:rPr>
        <w:t>способу</w:t>
      </w:r>
      <w:r>
        <w:t></w:t>
      </w:r>
      <w:r>
        <w:rPr>
          <w:rFonts w:hint="eastAsia"/>
        </w:rPr>
        <w:t>його</w:t>
      </w:r>
    </w:p>
    <w:p w:rsidR="009801D1" w:rsidRDefault="009801D1" w:rsidP="009801D1">
      <w:r>
        <w:rPr>
          <w:rFonts w:hint="eastAsia"/>
        </w:rPr>
        <w:t>позиціонування</w:t>
      </w:r>
      <w:r>
        <w:t></w:t>
      </w:r>
      <w:r>
        <w:t></w:t>
      </w:r>
      <w:r>
        <w:rPr>
          <w:rFonts w:hint="eastAsia"/>
        </w:rPr>
        <w:t>Найчастіше</w:t>
      </w:r>
      <w:r>
        <w:t></w:t>
      </w:r>
      <w:r>
        <w:rPr>
          <w:rFonts w:hint="eastAsia"/>
        </w:rPr>
        <w:t>брендами</w:t>
      </w:r>
      <w:r>
        <w:t></w:t>
      </w:r>
      <w:r>
        <w:rPr>
          <w:rFonts w:hint="eastAsia"/>
        </w:rPr>
        <w:t>стають</w:t>
      </w:r>
      <w:r>
        <w:t></w:t>
      </w:r>
      <w:r>
        <w:rPr>
          <w:rFonts w:hint="eastAsia"/>
        </w:rPr>
        <w:t>саме</w:t>
      </w:r>
      <w:r>
        <w:t></w:t>
      </w:r>
      <w:r>
        <w:rPr>
          <w:rFonts w:hint="eastAsia"/>
        </w:rPr>
        <w:t>лідери</w:t>
      </w:r>
      <w:r>
        <w:t></w:t>
      </w:r>
      <w:r>
        <w:rPr>
          <w:rFonts w:hint="eastAsia"/>
        </w:rPr>
        <w:t>найбільших</w:t>
      </w:r>
    </w:p>
    <w:p w:rsidR="009801D1" w:rsidRDefault="009801D1" w:rsidP="009801D1">
      <w:r>
        <w:rPr>
          <w:rFonts w:hint="eastAsia"/>
        </w:rPr>
        <w:t>партій</w:t>
      </w:r>
      <w:r>
        <w:t></w:t>
      </w:r>
      <w:r>
        <w:t></w:t>
      </w:r>
      <w:r>
        <w:rPr>
          <w:rFonts w:hint="eastAsia"/>
        </w:rPr>
        <w:t>оскільки</w:t>
      </w:r>
      <w:r>
        <w:t></w:t>
      </w:r>
      <w:r>
        <w:rPr>
          <w:rFonts w:hint="eastAsia"/>
        </w:rPr>
        <w:t>їхні</w:t>
      </w:r>
      <w:r>
        <w:t></w:t>
      </w:r>
      <w:r>
        <w:rPr>
          <w:rFonts w:hint="eastAsia"/>
        </w:rPr>
        <w:t>особистості</w:t>
      </w:r>
      <w:r>
        <w:t></w:t>
      </w:r>
      <w:r>
        <w:rPr>
          <w:rFonts w:hint="eastAsia"/>
        </w:rPr>
        <w:t>є</w:t>
      </w:r>
      <w:r>
        <w:t></w:t>
      </w:r>
      <w:r>
        <w:rPr>
          <w:rFonts w:hint="eastAsia"/>
        </w:rPr>
        <w:t>ціннісними</w:t>
      </w:r>
      <w:r>
        <w:t></w:t>
      </w:r>
      <w:r>
        <w:rPr>
          <w:rFonts w:hint="eastAsia"/>
        </w:rPr>
        <w:t>самі</w:t>
      </w:r>
      <w:r>
        <w:t></w:t>
      </w:r>
      <w:r>
        <w:rPr>
          <w:rFonts w:hint="eastAsia"/>
        </w:rPr>
        <w:t>по</w:t>
      </w:r>
      <w:r>
        <w:t></w:t>
      </w:r>
      <w:r>
        <w:rPr>
          <w:rFonts w:hint="eastAsia"/>
        </w:rPr>
        <w:t>собі</w:t>
      </w:r>
      <w:r>
        <w:t></w:t>
      </w:r>
      <w:r>
        <w:t></w:t>
      </w:r>
      <w:r>
        <w:rPr>
          <w:rFonts w:hint="eastAsia"/>
        </w:rPr>
        <w:t>а</w:t>
      </w:r>
      <w:r>
        <w:t></w:t>
      </w:r>
      <w:r>
        <w:rPr>
          <w:rFonts w:hint="eastAsia"/>
        </w:rPr>
        <w:t>не</w:t>
      </w:r>
      <w:r>
        <w:t></w:t>
      </w:r>
      <w:r>
        <w:rPr>
          <w:rFonts w:hint="eastAsia"/>
        </w:rPr>
        <w:t>лише</w:t>
      </w:r>
      <w:r>
        <w:t></w:t>
      </w:r>
      <w:r>
        <w:rPr>
          <w:rFonts w:hint="eastAsia"/>
        </w:rPr>
        <w:t>у</w:t>
      </w:r>
    </w:p>
    <w:p w:rsidR="009801D1" w:rsidRDefault="009801D1" w:rsidP="009801D1">
      <w:r>
        <w:rPr>
          <w:rFonts w:hint="eastAsia"/>
        </w:rPr>
        <w:t>контексті</w:t>
      </w:r>
      <w:r>
        <w:t></w:t>
      </w:r>
      <w:r>
        <w:rPr>
          <w:rFonts w:hint="eastAsia"/>
        </w:rPr>
        <w:t>їх</w:t>
      </w:r>
      <w:r>
        <w:t></w:t>
      </w:r>
      <w:r>
        <w:rPr>
          <w:rFonts w:hint="eastAsia"/>
        </w:rPr>
        <w:t>партій</w:t>
      </w:r>
      <w:r>
        <w:t></w:t>
      </w:r>
      <w:r>
        <w:t></w:t>
      </w:r>
      <w:r>
        <w:rPr>
          <w:rFonts w:hint="eastAsia"/>
        </w:rPr>
        <w:t>Під</w:t>
      </w:r>
      <w:r>
        <w:t></w:t>
      </w:r>
      <w:r>
        <w:rPr>
          <w:rFonts w:hint="eastAsia"/>
        </w:rPr>
        <w:t>візуально</w:t>
      </w:r>
      <w:r>
        <w:t></w:t>
      </w:r>
      <w:r>
        <w:rPr>
          <w:rFonts w:hint="eastAsia"/>
        </w:rPr>
        <w:t>вербальним</w:t>
      </w:r>
      <w:r>
        <w:t></w:t>
      </w:r>
      <w:r>
        <w:rPr>
          <w:rFonts w:hint="eastAsia"/>
        </w:rPr>
        <w:t>компонентом</w:t>
      </w:r>
      <w:r>
        <w:t></w:t>
      </w:r>
      <w:r>
        <w:rPr>
          <w:rFonts w:hint="eastAsia"/>
        </w:rPr>
        <w:t>цінності</w:t>
      </w:r>
    </w:p>
    <w:p w:rsidR="009801D1" w:rsidRDefault="009801D1" w:rsidP="009801D1">
      <w:r>
        <w:rPr>
          <w:rFonts w:hint="eastAsia"/>
        </w:rPr>
        <w:t>політичного</w:t>
      </w:r>
      <w:r>
        <w:t></w:t>
      </w:r>
      <w:r>
        <w:rPr>
          <w:rFonts w:hint="eastAsia"/>
        </w:rPr>
        <w:t>актора</w:t>
      </w:r>
      <w:r>
        <w:t></w:t>
      </w:r>
      <w:r>
        <w:rPr>
          <w:rFonts w:hint="eastAsia"/>
        </w:rPr>
        <w:t>розуміється</w:t>
      </w:r>
      <w:r>
        <w:t></w:t>
      </w:r>
      <w:r>
        <w:rPr>
          <w:rFonts w:hint="eastAsia"/>
        </w:rPr>
        <w:t>набір</w:t>
      </w:r>
      <w:r>
        <w:t></w:t>
      </w:r>
      <w:r>
        <w:rPr>
          <w:rFonts w:hint="eastAsia"/>
        </w:rPr>
        <w:t>символів</w:t>
      </w:r>
      <w:r>
        <w:t></w:t>
      </w:r>
      <w:r>
        <w:t></w:t>
      </w:r>
      <w:r>
        <w:rPr>
          <w:rFonts w:hint="eastAsia"/>
        </w:rPr>
        <w:t>що</w:t>
      </w:r>
      <w:r>
        <w:t></w:t>
      </w:r>
      <w:r>
        <w:rPr>
          <w:rFonts w:hint="eastAsia"/>
        </w:rPr>
        <w:t>складають</w:t>
      </w:r>
      <w:r>
        <w:t></w:t>
      </w:r>
      <w:r>
        <w:rPr>
          <w:rFonts w:hint="eastAsia"/>
        </w:rPr>
        <w:t>загальний</w:t>
      </w:r>
    </w:p>
    <w:p w:rsidR="009801D1" w:rsidRDefault="009801D1" w:rsidP="009801D1">
      <w:r>
        <w:rPr>
          <w:rFonts w:hint="eastAsia"/>
        </w:rPr>
        <w:t>імідж</w:t>
      </w:r>
      <w:r>
        <w:t></w:t>
      </w:r>
      <w:r>
        <w:rPr>
          <w:rFonts w:hint="eastAsia"/>
        </w:rPr>
        <w:t>політичного</w:t>
      </w:r>
      <w:r>
        <w:t></w:t>
      </w:r>
      <w:r>
        <w:rPr>
          <w:rFonts w:hint="eastAsia"/>
        </w:rPr>
        <w:t>актора</w:t>
      </w:r>
      <w:r>
        <w:t></w:t>
      </w:r>
      <w:r>
        <w:t></w:t>
      </w:r>
      <w:r>
        <w:rPr>
          <w:rFonts w:hint="eastAsia"/>
        </w:rPr>
        <w:t>Якщо</w:t>
      </w:r>
      <w:r>
        <w:t></w:t>
      </w:r>
      <w:r>
        <w:rPr>
          <w:rFonts w:hint="eastAsia"/>
        </w:rPr>
        <w:t>говорити</w:t>
      </w:r>
      <w:r>
        <w:t></w:t>
      </w:r>
      <w:r>
        <w:rPr>
          <w:rFonts w:hint="eastAsia"/>
        </w:rPr>
        <w:t>про</w:t>
      </w:r>
      <w:r>
        <w:t></w:t>
      </w:r>
      <w:r>
        <w:rPr>
          <w:rFonts w:hint="eastAsia"/>
        </w:rPr>
        <w:t>візуальні</w:t>
      </w:r>
      <w:r>
        <w:t></w:t>
      </w:r>
      <w:r>
        <w:rPr>
          <w:rFonts w:hint="eastAsia"/>
        </w:rPr>
        <w:t>або</w:t>
      </w:r>
      <w:r>
        <w:t></w:t>
      </w:r>
      <w:r>
        <w:rPr>
          <w:rFonts w:hint="eastAsia"/>
        </w:rPr>
        <w:t>невербальні</w:t>
      </w:r>
    </w:p>
    <w:p w:rsidR="009801D1" w:rsidRDefault="009801D1" w:rsidP="009801D1">
      <w:r>
        <w:rPr>
          <w:rFonts w:hint="eastAsia"/>
        </w:rPr>
        <w:t>символи</w:t>
      </w:r>
      <w:r>
        <w:t></w:t>
      </w:r>
      <w:r>
        <w:t></w:t>
      </w:r>
      <w:r>
        <w:rPr>
          <w:rFonts w:hint="eastAsia"/>
        </w:rPr>
        <w:t>то</w:t>
      </w:r>
      <w:r>
        <w:t></w:t>
      </w:r>
      <w:r>
        <w:rPr>
          <w:rFonts w:hint="eastAsia"/>
        </w:rPr>
        <w:t>такими</w:t>
      </w:r>
      <w:r>
        <w:t></w:t>
      </w:r>
      <w:r>
        <w:rPr>
          <w:rFonts w:hint="eastAsia"/>
        </w:rPr>
        <w:t>можуть</w:t>
      </w:r>
      <w:r>
        <w:t></w:t>
      </w:r>
      <w:r>
        <w:rPr>
          <w:rFonts w:hint="eastAsia"/>
        </w:rPr>
        <w:t>бути</w:t>
      </w:r>
      <w:r>
        <w:t></w:t>
      </w:r>
      <w:r>
        <w:rPr>
          <w:rFonts w:hint="eastAsia"/>
        </w:rPr>
        <w:t>елементи</w:t>
      </w:r>
      <w:r>
        <w:t></w:t>
      </w:r>
      <w:r>
        <w:rPr>
          <w:rFonts w:hint="eastAsia"/>
        </w:rPr>
        <w:t>іміджу</w:t>
      </w:r>
      <w:r>
        <w:t></w:t>
      </w:r>
      <w:r>
        <w:t></w:t>
      </w:r>
      <w:r>
        <w:rPr>
          <w:rFonts w:hint="eastAsia"/>
        </w:rPr>
        <w:t>що</w:t>
      </w:r>
      <w:r>
        <w:t></w:t>
      </w:r>
      <w:r>
        <w:rPr>
          <w:rFonts w:hint="eastAsia"/>
        </w:rPr>
        <w:t>передаються</w:t>
      </w:r>
    </w:p>
    <w:p w:rsidR="009801D1" w:rsidRDefault="009801D1" w:rsidP="009801D1">
      <w:r>
        <w:rPr>
          <w:rFonts w:hint="eastAsia"/>
        </w:rPr>
        <w:t>реципієнту</w:t>
      </w:r>
      <w:r>
        <w:t></w:t>
      </w:r>
      <w:r>
        <w:rPr>
          <w:rFonts w:hint="eastAsia"/>
        </w:rPr>
        <w:t>через</w:t>
      </w:r>
      <w:r>
        <w:t></w:t>
      </w:r>
      <w:r>
        <w:rPr>
          <w:rFonts w:hint="eastAsia"/>
        </w:rPr>
        <w:t>його</w:t>
      </w:r>
      <w:r>
        <w:t></w:t>
      </w:r>
      <w:r>
        <w:rPr>
          <w:rFonts w:hint="eastAsia"/>
        </w:rPr>
        <w:t>зоровий</w:t>
      </w:r>
      <w:r>
        <w:t></w:t>
      </w:r>
      <w:r>
        <w:rPr>
          <w:rFonts w:hint="eastAsia"/>
        </w:rPr>
        <w:t>канал</w:t>
      </w:r>
      <w:r>
        <w:t></w:t>
      </w:r>
      <w:r>
        <w:rPr>
          <w:rFonts w:hint="eastAsia"/>
        </w:rPr>
        <w:t>сприйняття</w:t>
      </w:r>
      <w:r>
        <w:t></w:t>
      </w:r>
      <w:r>
        <w:t></w:t>
      </w:r>
      <w:r>
        <w:rPr>
          <w:rFonts w:hint="eastAsia"/>
        </w:rPr>
        <w:t>Вербальний</w:t>
      </w:r>
      <w:r>
        <w:t></w:t>
      </w:r>
      <w:r>
        <w:rPr>
          <w:rFonts w:hint="eastAsia"/>
        </w:rPr>
        <w:t>компонент</w:t>
      </w:r>
    </w:p>
    <w:p w:rsidR="009801D1" w:rsidRDefault="009801D1" w:rsidP="009801D1">
      <w:r>
        <w:rPr>
          <w:rFonts w:hint="eastAsia"/>
        </w:rPr>
        <w:t>складають</w:t>
      </w:r>
      <w:r>
        <w:t></w:t>
      </w:r>
      <w:r>
        <w:rPr>
          <w:rFonts w:hint="eastAsia"/>
        </w:rPr>
        <w:t>символи</w:t>
      </w:r>
      <w:r>
        <w:t></w:t>
      </w:r>
      <w:r>
        <w:t></w:t>
      </w:r>
      <w:r>
        <w:rPr>
          <w:rFonts w:hint="eastAsia"/>
        </w:rPr>
        <w:t>у</w:t>
      </w:r>
      <w:r>
        <w:t></w:t>
      </w:r>
      <w:r>
        <w:rPr>
          <w:rFonts w:hint="eastAsia"/>
        </w:rPr>
        <w:t>процесі</w:t>
      </w:r>
      <w:r>
        <w:t></w:t>
      </w:r>
      <w:r>
        <w:rPr>
          <w:rFonts w:hint="eastAsia"/>
        </w:rPr>
        <w:t>передачі</w:t>
      </w:r>
      <w:r>
        <w:t></w:t>
      </w:r>
      <w:r>
        <w:rPr>
          <w:rFonts w:hint="eastAsia"/>
        </w:rPr>
        <w:t>яких</w:t>
      </w:r>
      <w:r>
        <w:t></w:t>
      </w:r>
      <w:r>
        <w:rPr>
          <w:rFonts w:hint="eastAsia"/>
        </w:rPr>
        <w:t>задіяний</w:t>
      </w:r>
      <w:r>
        <w:t></w:t>
      </w:r>
      <w:r>
        <w:rPr>
          <w:rFonts w:hint="eastAsia"/>
        </w:rPr>
        <w:t>слуховий</w:t>
      </w:r>
      <w:r>
        <w:t></w:t>
      </w:r>
      <w:r>
        <w:rPr>
          <w:rFonts w:hint="eastAsia"/>
        </w:rPr>
        <w:t>канал</w:t>
      </w:r>
    </w:p>
    <w:p w:rsidR="009801D1" w:rsidRDefault="009801D1" w:rsidP="009801D1">
      <w:r>
        <w:t></w:t>
      </w:r>
      <w:r>
        <w:t></w:t>
      </w:r>
      <w:r>
        <w:t></w:t>
      </w:r>
    </w:p>
    <w:p w:rsidR="009801D1" w:rsidRDefault="009801D1" w:rsidP="009801D1">
      <w:r>
        <w:rPr>
          <w:rFonts w:hint="eastAsia"/>
        </w:rPr>
        <w:t>сприйняття</w:t>
      </w:r>
      <w:r>
        <w:t></w:t>
      </w:r>
      <w:r>
        <w:t></w:t>
      </w:r>
      <w:r>
        <w:rPr>
          <w:rFonts w:hint="eastAsia"/>
        </w:rPr>
        <w:t>У</w:t>
      </w:r>
      <w:r>
        <w:t></w:t>
      </w:r>
      <w:r>
        <w:rPr>
          <w:rFonts w:hint="eastAsia"/>
        </w:rPr>
        <w:t>дисертації</w:t>
      </w:r>
      <w:r>
        <w:t></w:t>
      </w:r>
      <w:r>
        <w:rPr>
          <w:rFonts w:hint="eastAsia"/>
        </w:rPr>
        <w:t>закцентовано</w:t>
      </w:r>
      <w:r>
        <w:t></w:t>
      </w:r>
      <w:r>
        <w:rPr>
          <w:rFonts w:hint="eastAsia"/>
        </w:rPr>
        <w:t>увагу</w:t>
      </w:r>
      <w:r>
        <w:t></w:t>
      </w:r>
      <w:r>
        <w:rPr>
          <w:rFonts w:hint="eastAsia"/>
        </w:rPr>
        <w:t>на</w:t>
      </w:r>
      <w:r>
        <w:t></w:t>
      </w:r>
      <w:r>
        <w:rPr>
          <w:rFonts w:hint="eastAsia"/>
        </w:rPr>
        <w:t>тому</w:t>
      </w:r>
      <w:r>
        <w:t></w:t>
      </w:r>
      <w:r>
        <w:t></w:t>
      </w:r>
      <w:r>
        <w:rPr>
          <w:rFonts w:hint="eastAsia"/>
        </w:rPr>
        <w:t>що</w:t>
      </w:r>
      <w:r>
        <w:t></w:t>
      </w:r>
      <w:r>
        <w:rPr>
          <w:rFonts w:hint="eastAsia"/>
        </w:rPr>
        <w:t>при</w:t>
      </w:r>
      <w:r>
        <w:t></w:t>
      </w:r>
      <w:r>
        <w:rPr>
          <w:rFonts w:hint="eastAsia"/>
        </w:rPr>
        <w:t>створенні</w:t>
      </w:r>
    </w:p>
    <w:p w:rsidR="009801D1" w:rsidRDefault="009801D1" w:rsidP="009801D1">
      <w:r>
        <w:rPr>
          <w:rFonts w:hint="eastAsia"/>
        </w:rPr>
        <w:t>цінностей</w:t>
      </w:r>
      <w:r>
        <w:t></w:t>
      </w:r>
      <w:r>
        <w:rPr>
          <w:rFonts w:hint="eastAsia"/>
        </w:rPr>
        <w:t>політичним</w:t>
      </w:r>
      <w:r>
        <w:t></w:t>
      </w:r>
      <w:r>
        <w:rPr>
          <w:rFonts w:hint="eastAsia"/>
        </w:rPr>
        <w:t>акторам</w:t>
      </w:r>
      <w:r>
        <w:t></w:t>
      </w:r>
      <w:r>
        <w:rPr>
          <w:rFonts w:hint="eastAsia"/>
        </w:rPr>
        <w:t>необхідно</w:t>
      </w:r>
      <w:r>
        <w:t></w:t>
      </w:r>
      <w:r>
        <w:rPr>
          <w:rFonts w:hint="eastAsia"/>
        </w:rPr>
        <w:t>враховувати</w:t>
      </w:r>
      <w:r>
        <w:t></w:t>
      </w:r>
      <w:r>
        <w:rPr>
          <w:rFonts w:hint="eastAsia"/>
        </w:rPr>
        <w:t>розуміння</w:t>
      </w:r>
      <w:r>
        <w:t></w:t>
      </w:r>
      <w:r>
        <w:rPr>
          <w:rFonts w:hint="eastAsia"/>
        </w:rPr>
        <w:t>цінностей</w:t>
      </w:r>
    </w:p>
    <w:p w:rsidR="009801D1" w:rsidRDefault="009801D1" w:rsidP="009801D1">
      <w:r>
        <w:rPr>
          <w:rFonts w:hint="eastAsia"/>
        </w:rPr>
        <w:t>виборцем</w:t>
      </w:r>
      <w:r>
        <w:t></w:t>
      </w:r>
      <w:r>
        <w:t></w:t>
      </w:r>
      <w:r>
        <w:rPr>
          <w:rFonts w:hint="eastAsia"/>
        </w:rPr>
        <w:t>розуміння</w:t>
      </w:r>
      <w:r>
        <w:t></w:t>
      </w:r>
      <w:r>
        <w:rPr>
          <w:rFonts w:hint="eastAsia"/>
        </w:rPr>
        <w:t>системи</w:t>
      </w:r>
      <w:r>
        <w:t></w:t>
      </w:r>
      <w:r>
        <w:rPr>
          <w:rFonts w:hint="eastAsia"/>
        </w:rPr>
        <w:t>каналів</w:t>
      </w:r>
      <w:r>
        <w:t></w:t>
      </w:r>
      <w:r>
        <w:rPr>
          <w:rFonts w:hint="eastAsia"/>
        </w:rPr>
        <w:t>комунікації</w:t>
      </w:r>
      <w:r>
        <w:t></w:t>
      </w:r>
      <w:r>
        <w:t></w:t>
      </w:r>
      <w:r>
        <w:rPr>
          <w:rFonts w:hint="eastAsia"/>
        </w:rPr>
        <w:t>через</w:t>
      </w:r>
      <w:r>
        <w:t></w:t>
      </w:r>
      <w:r>
        <w:rPr>
          <w:rFonts w:hint="eastAsia"/>
        </w:rPr>
        <w:t>які</w:t>
      </w:r>
      <w:r>
        <w:t></w:t>
      </w:r>
      <w:r>
        <w:rPr>
          <w:rFonts w:hint="eastAsia"/>
        </w:rPr>
        <w:t>передається</w:t>
      </w:r>
      <w:r>
        <w:t></w:t>
      </w:r>
      <w:r>
        <w:rPr>
          <w:rFonts w:hint="eastAsia"/>
        </w:rPr>
        <w:t>ця</w:t>
      </w:r>
    </w:p>
    <w:p w:rsidR="009801D1" w:rsidRDefault="009801D1" w:rsidP="009801D1">
      <w:r>
        <w:rPr>
          <w:rFonts w:hint="eastAsia"/>
        </w:rPr>
        <w:t>цінність</w:t>
      </w:r>
      <w:r>
        <w:t></w:t>
      </w:r>
      <w:r>
        <w:rPr>
          <w:rFonts w:hint="eastAsia"/>
        </w:rPr>
        <w:t>виборцю</w:t>
      </w:r>
      <w:r>
        <w:t></w:t>
      </w:r>
      <w:r>
        <w:t></w:t>
      </w:r>
      <w:r>
        <w:rPr>
          <w:rFonts w:hint="eastAsia"/>
        </w:rPr>
        <w:t>а</w:t>
      </w:r>
      <w:r>
        <w:t></w:t>
      </w:r>
      <w:r>
        <w:rPr>
          <w:rFonts w:hint="eastAsia"/>
        </w:rPr>
        <w:t>також</w:t>
      </w:r>
      <w:r>
        <w:t></w:t>
      </w:r>
      <w:r>
        <w:rPr>
          <w:rFonts w:hint="eastAsia"/>
        </w:rPr>
        <w:t>створювати</w:t>
      </w:r>
      <w:r>
        <w:t></w:t>
      </w:r>
      <w:r>
        <w:rPr>
          <w:rFonts w:hint="eastAsia"/>
        </w:rPr>
        <w:t>умови</w:t>
      </w:r>
      <w:r>
        <w:t></w:t>
      </w:r>
      <w:r>
        <w:rPr>
          <w:rFonts w:hint="eastAsia"/>
        </w:rPr>
        <w:t>для</w:t>
      </w:r>
      <w:r>
        <w:t></w:t>
      </w:r>
      <w:r>
        <w:rPr>
          <w:rFonts w:hint="eastAsia"/>
        </w:rPr>
        <w:t>співпричетності</w:t>
      </w:r>
      <w:r>
        <w:t></w:t>
      </w:r>
      <w:r>
        <w:rPr>
          <w:rFonts w:hint="eastAsia"/>
        </w:rPr>
        <w:t>виборця</w:t>
      </w:r>
      <w:r>
        <w:t></w:t>
      </w:r>
      <w:r>
        <w:rPr>
          <w:rFonts w:hint="eastAsia"/>
        </w:rPr>
        <w:t>у</w:t>
      </w:r>
    </w:p>
    <w:p w:rsidR="009801D1" w:rsidRDefault="009801D1" w:rsidP="009801D1">
      <w:r>
        <w:rPr>
          <w:rFonts w:hint="eastAsia"/>
        </w:rPr>
        <w:t>формуванні</w:t>
      </w:r>
      <w:r>
        <w:t></w:t>
      </w:r>
      <w:r>
        <w:rPr>
          <w:rFonts w:hint="eastAsia"/>
        </w:rPr>
        <w:t>цінності</w:t>
      </w:r>
      <w:r>
        <w:t></w:t>
      </w:r>
      <w:r>
        <w:t></w:t>
      </w:r>
      <w:r>
        <w:rPr>
          <w:rFonts w:hint="eastAsia"/>
        </w:rPr>
        <w:t>Маркетингова</w:t>
      </w:r>
      <w:r>
        <w:t></w:t>
      </w:r>
      <w:r>
        <w:rPr>
          <w:rFonts w:hint="eastAsia"/>
        </w:rPr>
        <w:t>стратегія</w:t>
      </w:r>
      <w:r>
        <w:t></w:t>
      </w:r>
      <w:r>
        <w:rPr>
          <w:rFonts w:hint="eastAsia"/>
        </w:rPr>
        <w:t>передвиборчої</w:t>
      </w:r>
      <w:r>
        <w:t></w:t>
      </w:r>
      <w:r>
        <w:rPr>
          <w:rFonts w:hint="eastAsia"/>
        </w:rPr>
        <w:t>кампанії</w:t>
      </w:r>
    </w:p>
    <w:p w:rsidR="009801D1" w:rsidRDefault="009801D1" w:rsidP="009801D1">
      <w:r>
        <w:rPr>
          <w:rFonts w:hint="eastAsia"/>
        </w:rPr>
        <w:t>передбачає</w:t>
      </w:r>
      <w:r>
        <w:t></w:t>
      </w:r>
      <w:r>
        <w:rPr>
          <w:rFonts w:hint="eastAsia"/>
        </w:rPr>
        <w:t>як</w:t>
      </w:r>
      <w:r>
        <w:t></w:t>
      </w:r>
      <w:r>
        <w:rPr>
          <w:rFonts w:hint="eastAsia"/>
        </w:rPr>
        <w:t>врахування</w:t>
      </w:r>
      <w:r>
        <w:t></w:t>
      </w:r>
      <w:r>
        <w:rPr>
          <w:rFonts w:hint="eastAsia"/>
        </w:rPr>
        <w:t>та</w:t>
      </w:r>
      <w:r>
        <w:t></w:t>
      </w:r>
      <w:r>
        <w:rPr>
          <w:rFonts w:hint="eastAsia"/>
        </w:rPr>
        <w:t>звернення</w:t>
      </w:r>
      <w:r>
        <w:t></w:t>
      </w:r>
      <w:r>
        <w:rPr>
          <w:rFonts w:hint="eastAsia"/>
        </w:rPr>
        <w:t>до</w:t>
      </w:r>
      <w:r>
        <w:t></w:t>
      </w:r>
      <w:r>
        <w:rPr>
          <w:rFonts w:hint="eastAsia"/>
        </w:rPr>
        <w:t>існуючих</w:t>
      </w:r>
      <w:r>
        <w:t></w:t>
      </w:r>
      <w:r>
        <w:rPr>
          <w:rFonts w:hint="eastAsia"/>
        </w:rPr>
        <w:t>цінностей</w:t>
      </w:r>
      <w:r>
        <w:t></w:t>
      </w:r>
      <w:r>
        <w:t></w:t>
      </w:r>
      <w:r>
        <w:rPr>
          <w:rFonts w:hint="eastAsia"/>
        </w:rPr>
        <w:t>так</w:t>
      </w:r>
      <w:r>
        <w:t></w:t>
      </w:r>
      <w:r>
        <w:rPr>
          <w:rFonts w:hint="eastAsia"/>
        </w:rPr>
        <w:t>і</w:t>
      </w:r>
      <w:r>
        <w:t></w:t>
      </w:r>
      <w:r>
        <w:rPr>
          <w:rFonts w:hint="eastAsia"/>
        </w:rPr>
        <w:t>часткове</w:t>
      </w:r>
    </w:p>
    <w:p w:rsidR="009801D1" w:rsidRDefault="009801D1" w:rsidP="009801D1">
      <w:r>
        <w:rPr>
          <w:rFonts w:hint="eastAsia"/>
        </w:rPr>
        <w:t>їх</w:t>
      </w:r>
      <w:r>
        <w:t></w:t>
      </w:r>
      <w:r>
        <w:rPr>
          <w:rFonts w:hint="eastAsia"/>
        </w:rPr>
        <w:t>перетворення</w:t>
      </w:r>
      <w:r>
        <w:t></w:t>
      </w:r>
      <w:r>
        <w:t></w:t>
      </w:r>
      <w:r>
        <w:rPr>
          <w:rFonts w:hint="eastAsia"/>
        </w:rPr>
        <w:t>з</w:t>
      </w:r>
      <w:r>
        <w:t></w:t>
      </w:r>
      <w:r>
        <w:rPr>
          <w:rFonts w:hint="eastAsia"/>
        </w:rPr>
        <w:t>одночасною</w:t>
      </w:r>
      <w:r>
        <w:t></w:t>
      </w:r>
      <w:r>
        <w:rPr>
          <w:rFonts w:hint="eastAsia"/>
        </w:rPr>
        <w:t>можливістю</w:t>
      </w:r>
      <w:r>
        <w:t></w:t>
      </w:r>
      <w:r>
        <w:rPr>
          <w:rFonts w:hint="eastAsia"/>
        </w:rPr>
        <w:t>створення</w:t>
      </w:r>
      <w:r>
        <w:t></w:t>
      </w:r>
      <w:r>
        <w:rPr>
          <w:rFonts w:hint="eastAsia"/>
        </w:rPr>
        <w:t>нових</w:t>
      </w:r>
      <w:r>
        <w:t></w:t>
      </w:r>
      <w:r>
        <w:rPr>
          <w:rFonts w:hint="eastAsia"/>
        </w:rPr>
        <w:t>цінностей</w:t>
      </w:r>
      <w:r>
        <w:t></w:t>
      </w:r>
    </w:p>
    <w:p w:rsidR="009801D1" w:rsidRDefault="009801D1" w:rsidP="009801D1">
      <w:r>
        <w:rPr>
          <w:rFonts w:hint="eastAsia"/>
        </w:rPr>
        <w:t>Оскільки</w:t>
      </w:r>
      <w:r>
        <w:t></w:t>
      </w:r>
      <w:r>
        <w:rPr>
          <w:rFonts w:hint="eastAsia"/>
        </w:rPr>
        <w:t>символи</w:t>
      </w:r>
      <w:r>
        <w:t></w:t>
      </w:r>
      <w:r>
        <w:rPr>
          <w:rFonts w:hint="eastAsia"/>
        </w:rPr>
        <w:t>–</w:t>
      </w:r>
      <w:r>
        <w:t></w:t>
      </w:r>
      <w:r>
        <w:rPr>
          <w:rFonts w:hint="eastAsia"/>
        </w:rPr>
        <w:t>це</w:t>
      </w:r>
      <w:r>
        <w:t></w:t>
      </w:r>
      <w:r>
        <w:rPr>
          <w:rFonts w:hint="eastAsia"/>
        </w:rPr>
        <w:t>один</w:t>
      </w:r>
      <w:r>
        <w:t></w:t>
      </w:r>
      <w:r>
        <w:rPr>
          <w:rFonts w:hint="eastAsia"/>
        </w:rPr>
        <w:t>з</w:t>
      </w:r>
      <w:r>
        <w:t></w:t>
      </w:r>
      <w:r>
        <w:rPr>
          <w:rFonts w:hint="eastAsia"/>
        </w:rPr>
        <w:t>основних</w:t>
      </w:r>
      <w:r>
        <w:t></w:t>
      </w:r>
      <w:r>
        <w:rPr>
          <w:rFonts w:hint="eastAsia"/>
        </w:rPr>
        <w:t>способів</w:t>
      </w:r>
      <w:r>
        <w:t></w:t>
      </w:r>
      <w:r>
        <w:rPr>
          <w:rFonts w:hint="eastAsia"/>
        </w:rPr>
        <w:t>передачі</w:t>
      </w:r>
      <w:r>
        <w:t></w:t>
      </w:r>
      <w:r>
        <w:rPr>
          <w:rFonts w:hint="eastAsia"/>
        </w:rPr>
        <w:t>та</w:t>
      </w:r>
    </w:p>
    <w:p w:rsidR="009801D1" w:rsidRDefault="009801D1" w:rsidP="009801D1">
      <w:r>
        <w:rPr>
          <w:rFonts w:hint="eastAsia"/>
        </w:rPr>
        <w:t>запам’ятовування</w:t>
      </w:r>
      <w:r>
        <w:t></w:t>
      </w:r>
      <w:r>
        <w:rPr>
          <w:rFonts w:hint="eastAsia"/>
        </w:rPr>
        <w:t>інформації</w:t>
      </w:r>
      <w:r>
        <w:t></w:t>
      </w:r>
      <w:r>
        <w:rPr>
          <w:rFonts w:hint="eastAsia"/>
        </w:rPr>
        <w:t>виборцю</w:t>
      </w:r>
      <w:r>
        <w:t></w:t>
      </w:r>
      <w:r>
        <w:t></w:t>
      </w:r>
      <w:r>
        <w:rPr>
          <w:rFonts w:hint="eastAsia"/>
        </w:rPr>
        <w:t>то</w:t>
      </w:r>
      <w:r>
        <w:t></w:t>
      </w:r>
      <w:r>
        <w:rPr>
          <w:rFonts w:hint="eastAsia"/>
        </w:rPr>
        <w:t>перетворення</w:t>
      </w:r>
      <w:r>
        <w:t></w:t>
      </w:r>
      <w:r>
        <w:rPr>
          <w:rFonts w:hint="eastAsia"/>
        </w:rPr>
        <w:t>цінностей</w:t>
      </w:r>
      <w:r>
        <w:t></w:t>
      </w:r>
      <w:r>
        <w:rPr>
          <w:rFonts w:hint="eastAsia"/>
        </w:rPr>
        <w:t>на</w:t>
      </w:r>
    </w:p>
    <w:p w:rsidR="009801D1" w:rsidRDefault="009801D1" w:rsidP="009801D1">
      <w:r>
        <w:rPr>
          <w:rFonts w:hint="eastAsia"/>
        </w:rPr>
        <w:t>символи</w:t>
      </w:r>
      <w:r>
        <w:t></w:t>
      </w:r>
      <w:r>
        <w:rPr>
          <w:rFonts w:hint="eastAsia"/>
        </w:rPr>
        <w:t>є</w:t>
      </w:r>
      <w:r>
        <w:t></w:t>
      </w:r>
      <w:r>
        <w:rPr>
          <w:rFonts w:hint="eastAsia"/>
        </w:rPr>
        <w:t>важливою</w:t>
      </w:r>
      <w:r>
        <w:t></w:t>
      </w:r>
      <w:r>
        <w:rPr>
          <w:rFonts w:hint="eastAsia"/>
        </w:rPr>
        <w:t>й</w:t>
      </w:r>
      <w:r>
        <w:t></w:t>
      </w:r>
      <w:r>
        <w:rPr>
          <w:rFonts w:hint="eastAsia"/>
        </w:rPr>
        <w:t>однією</w:t>
      </w:r>
      <w:r>
        <w:t></w:t>
      </w:r>
      <w:r>
        <w:rPr>
          <w:rFonts w:hint="eastAsia"/>
        </w:rPr>
        <w:t>з</w:t>
      </w:r>
      <w:r>
        <w:t></w:t>
      </w:r>
      <w:r>
        <w:rPr>
          <w:rFonts w:hint="eastAsia"/>
        </w:rPr>
        <w:t>головних</w:t>
      </w:r>
      <w:r>
        <w:t></w:t>
      </w:r>
      <w:r>
        <w:rPr>
          <w:rFonts w:hint="eastAsia"/>
        </w:rPr>
        <w:t>функцій</w:t>
      </w:r>
      <w:r>
        <w:t></w:t>
      </w:r>
      <w:r>
        <w:rPr>
          <w:rFonts w:hint="eastAsia"/>
        </w:rPr>
        <w:t>успішної</w:t>
      </w:r>
      <w:r>
        <w:t></w:t>
      </w:r>
      <w:r>
        <w:rPr>
          <w:rFonts w:hint="eastAsia"/>
        </w:rPr>
        <w:t>політичної</w:t>
      </w:r>
    </w:p>
    <w:p w:rsidR="009801D1" w:rsidRDefault="009801D1" w:rsidP="009801D1">
      <w:r>
        <w:rPr>
          <w:rFonts w:hint="eastAsia"/>
        </w:rPr>
        <w:t>реклами</w:t>
      </w:r>
      <w:r>
        <w:t></w:t>
      </w:r>
    </w:p>
    <w:p w:rsidR="009801D1" w:rsidRDefault="009801D1" w:rsidP="009801D1">
      <w:r>
        <w:t></w:t>
      </w:r>
      <w:r>
        <w:t></w:t>
      </w:r>
      <w:r>
        <w:t></w:t>
      </w:r>
      <w:r>
        <w:rPr>
          <w:rFonts w:hint="eastAsia"/>
        </w:rPr>
        <w:t>У</w:t>
      </w:r>
      <w:r>
        <w:t></w:t>
      </w:r>
      <w:r>
        <w:rPr>
          <w:rFonts w:hint="eastAsia"/>
        </w:rPr>
        <w:t>дисертації</w:t>
      </w:r>
      <w:r>
        <w:t></w:t>
      </w:r>
      <w:r>
        <w:rPr>
          <w:rFonts w:hint="eastAsia"/>
        </w:rPr>
        <w:t>розглянуто</w:t>
      </w:r>
      <w:r>
        <w:t></w:t>
      </w:r>
      <w:r>
        <w:rPr>
          <w:rFonts w:hint="eastAsia"/>
        </w:rPr>
        <w:t>значущість</w:t>
      </w:r>
      <w:r>
        <w:t></w:t>
      </w:r>
      <w:r>
        <w:rPr>
          <w:rFonts w:hint="eastAsia"/>
        </w:rPr>
        <w:t>візуальної</w:t>
      </w:r>
      <w:r>
        <w:t></w:t>
      </w:r>
      <w:r>
        <w:rPr>
          <w:rFonts w:hint="eastAsia"/>
        </w:rPr>
        <w:t>складової</w:t>
      </w:r>
      <w:r>
        <w:t></w:t>
      </w:r>
      <w:r>
        <w:rPr>
          <w:rFonts w:hint="eastAsia"/>
        </w:rPr>
        <w:t>для</w:t>
      </w:r>
      <w:r>
        <w:t></w:t>
      </w:r>
      <w:r>
        <w:rPr>
          <w:rFonts w:hint="eastAsia"/>
        </w:rPr>
        <w:t>іміджу</w:t>
      </w:r>
    </w:p>
    <w:p w:rsidR="009801D1" w:rsidRDefault="009801D1" w:rsidP="009801D1">
      <w:r>
        <w:rPr>
          <w:rFonts w:hint="eastAsia"/>
        </w:rPr>
        <w:t>політичного</w:t>
      </w:r>
      <w:r>
        <w:t></w:t>
      </w:r>
      <w:r>
        <w:rPr>
          <w:rFonts w:hint="eastAsia"/>
        </w:rPr>
        <w:t>актора</w:t>
      </w:r>
      <w:r>
        <w:t></w:t>
      </w:r>
      <w:r>
        <w:t></w:t>
      </w:r>
      <w:r>
        <w:rPr>
          <w:rFonts w:hint="eastAsia"/>
        </w:rPr>
        <w:t>Під</w:t>
      </w:r>
      <w:r>
        <w:t></w:t>
      </w:r>
      <w:r>
        <w:rPr>
          <w:rFonts w:hint="eastAsia"/>
        </w:rPr>
        <w:t>час</w:t>
      </w:r>
      <w:r>
        <w:t></w:t>
      </w:r>
      <w:r>
        <w:rPr>
          <w:rFonts w:hint="eastAsia"/>
        </w:rPr>
        <w:t>аналізу</w:t>
      </w:r>
      <w:r>
        <w:t></w:t>
      </w:r>
      <w:r>
        <w:rPr>
          <w:rFonts w:hint="eastAsia"/>
        </w:rPr>
        <w:t>наукових</w:t>
      </w:r>
      <w:r>
        <w:t></w:t>
      </w:r>
      <w:r>
        <w:rPr>
          <w:rFonts w:hint="eastAsia"/>
        </w:rPr>
        <w:t>доробок</w:t>
      </w:r>
      <w:r>
        <w:t></w:t>
      </w:r>
      <w:r>
        <w:rPr>
          <w:rFonts w:hint="eastAsia"/>
        </w:rPr>
        <w:t>у</w:t>
      </w:r>
      <w:r>
        <w:t></w:t>
      </w:r>
      <w:r>
        <w:rPr>
          <w:rFonts w:hint="eastAsia"/>
        </w:rPr>
        <w:t>царині</w:t>
      </w:r>
      <w:r>
        <w:t></w:t>
      </w:r>
      <w:r>
        <w:rPr>
          <w:rFonts w:hint="eastAsia"/>
        </w:rPr>
        <w:t>досліджень</w:t>
      </w:r>
    </w:p>
    <w:p w:rsidR="009801D1" w:rsidRDefault="009801D1" w:rsidP="009801D1">
      <w:r>
        <w:rPr>
          <w:rFonts w:hint="eastAsia"/>
        </w:rPr>
        <w:t>візуального</w:t>
      </w:r>
      <w:r>
        <w:t></w:t>
      </w:r>
      <w:r>
        <w:rPr>
          <w:rFonts w:hint="eastAsia"/>
        </w:rPr>
        <w:t>образу</w:t>
      </w:r>
      <w:r>
        <w:t></w:t>
      </w:r>
      <w:r>
        <w:rPr>
          <w:rFonts w:hint="eastAsia"/>
        </w:rPr>
        <w:t>було</w:t>
      </w:r>
      <w:r>
        <w:t></w:t>
      </w:r>
      <w:r>
        <w:rPr>
          <w:rFonts w:hint="eastAsia"/>
        </w:rPr>
        <w:t>зроблено</w:t>
      </w:r>
      <w:r>
        <w:t></w:t>
      </w:r>
      <w:r>
        <w:rPr>
          <w:rFonts w:hint="eastAsia"/>
        </w:rPr>
        <w:t>висновок</w:t>
      </w:r>
      <w:r>
        <w:t></w:t>
      </w:r>
      <w:r>
        <w:t></w:t>
      </w:r>
      <w:r>
        <w:rPr>
          <w:rFonts w:hint="eastAsia"/>
        </w:rPr>
        <w:t>що</w:t>
      </w:r>
      <w:r>
        <w:t></w:t>
      </w:r>
      <w:r>
        <w:rPr>
          <w:rFonts w:hint="eastAsia"/>
        </w:rPr>
        <w:t>в</w:t>
      </w:r>
      <w:r>
        <w:t></w:t>
      </w:r>
      <w:r>
        <w:rPr>
          <w:rFonts w:hint="eastAsia"/>
        </w:rPr>
        <w:t>умовах</w:t>
      </w:r>
      <w:r>
        <w:t></w:t>
      </w:r>
      <w:r>
        <w:rPr>
          <w:rFonts w:hint="eastAsia"/>
        </w:rPr>
        <w:t>сучасної</w:t>
      </w:r>
      <w:r>
        <w:t></w:t>
      </w:r>
      <w:r>
        <w:rPr>
          <w:rFonts w:hint="eastAsia"/>
        </w:rPr>
        <w:t>України</w:t>
      </w:r>
    </w:p>
    <w:p w:rsidR="009801D1" w:rsidRDefault="009801D1" w:rsidP="009801D1">
      <w:r>
        <w:rPr>
          <w:rFonts w:hint="eastAsia"/>
        </w:rPr>
        <w:t>вивчення</w:t>
      </w:r>
      <w:r>
        <w:t></w:t>
      </w:r>
      <w:r>
        <w:rPr>
          <w:rFonts w:hint="eastAsia"/>
        </w:rPr>
        <w:t>зазначеного</w:t>
      </w:r>
      <w:r>
        <w:t></w:t>
      </w:r>
      <w:r>
        <w:rPr>
          <w:rFonts w:hint="eastAsia"/>
        </w:rPr>
        <w:t>питання</w:t>
      </w:r>
      <w:r>
        <w:t></w:t>
      </w:r>
      <w:r>
        <w:rPr>
          <w:rFonts w:hint="eastAsia"/>
        </w:rPr>
        <w:t>стає</w:t>
      </w:r>
      <w:r>
        <w:t></w:t>
      </w:r>
      <w:r>
        <w:rPr>
          <w:rFonts w:hint="eastAsia"/>
        </w:rPr>
        <w:t>дедалі</w:t>
      </w:r>
      <w:r>
        <w:t></w:t>
      </w:r>
      <w:r>
        <w:rPr>
          <w:rFonts w:hint="eastAsia"/>
        </w:rPr>
        <w:t>актуальнішим</w:t>
      </w:r>
      <w:r>
        <w:t></w:t>
      </w:r>
      <w:r>
        <w:t></w:t>
      </w:r>
      <w:r>
        <w:rPr>
          <w:rFonts w:hint="eastAsia"/>
        </w:rPr>
        <w:t>оскільки</w:t>
      </w:r>
      <w:r>
        <w:t></w:t>
      </w:r>
      <w:r>
        <w:rPr>
          <w:rFonts w:hint="eastAsia"/>
        </w:rPr>
        <w:t>з</w:t>
      </w:r>
      <w:r>
        <w:t></w:t>
      </w:r>
      <w:r>
        <w:rPr>
          <w:rFonts w:hint="eastAsia"/>
        </w:rPr>
        <w:t>кожними</w:t>
      </w:r>
    </w:p>
    <w:p w:rsidR="009801D1" w:rsidRDefault="009801D1" w:rsidP="009801D1">
      <w:r>
        <w:rPr>
          <w:rFonts w:hint="eastAsia"/>
        </w:rPr>
        <w:t>новими</w:t>
      </w:r>
      <w:r>
        <w:t></w:t>
      </w:r>
      <w:r>
        <w:rPr>
          <w:rFonts w:hint="eastAsia"/>
        </w:rPr>
        <w:t>виборами</w:t>
      </w:r>
      <w:r>
        <w:t></w:t>
      </w:r>
      <w:r>
        <w:rPr>
          <w:rFonts w:hint="eastAsia"/>
        </w:rPr>
        <w:t>кількість</w:t>
      </w:r>
      <w:r>
        <w:t></w:t>
      </w:r>
      <w:r>
        <w:rPr>
          <w:rFonts w:hint="eastAsia"/>
        </w:rPr>
        <w:t>візуальних</w:t>
      </w:r>
      <w:r>
        <w:t></w:t>
      </w:r>
      <w:r>
        <w:rPr>
          <w:rFonts w:hint="eastAsia"/>
        </w:rPr>
        <w:t>рекламних</w:t>
      </w:r>
      <w:r>
        <w:t></w:t>
      </w:r>
      <w:r>
        <w:rPr>
          <w:rFonts w:hint="eastAsia"/>
        </w:rPr>
        <w:t>повідомлень</w:t>
      </w:r>
      <w:r>
        <w:t></w:t>
      </w:r>
      <w:r>
        <w:rPr>
          <w:rFonts w:hint="eastAsia"/>
        </w:rPr>
        <w:t>збільшується</w:t>
      </w:r>
      <w:r>
        <w:t></w:t>
      </w:r>
    </w:p>
    <w:p w:rsidR="009801D1" w:rsidRDefault="009801D1" w:rsidP="009801D1">
      <w:r>
        <w:rPr>
          <w:rFonts w:hint="eastAsia"/>
        </w:rPr>
        <w:t>У</w:t>
      </w:r>
      <w:r>
        <w:t></w:t>
      </w:r>
      <w:r>
        <w:rPr>
          <w:rFonts w:hint="eastAsia"/>
        </w:rPr>
        <w:t>роботі</w:t>
      </w:r>
      <w:r>
        <w:t></w:t>
      </w:r>
      <w:r>
        <w:rPr>
          <w:rFonts w:hint="eastAsia"/>
        </w:rPr>
        <w:t>визначено</w:t>
      </w:r>
      <w:r>
        <w:t></w:t>
      </w:r>
      <w:r>
        <w:rPr>
          <w:rFonts w:hint="eastAsia"/>
        </w:rPr>
        <w:t>роль</w:t>
      </w:r>
      <w:r>
        <w:t></w:t>
      </w:r>
      <w:r>
        <w:rPr>
          <w:rFonts w:hint="eastAsia"/>
        </w:rPr>
        <w:t>візуального</w:t>
      </w:r>
      <w:r>
        <w:t></w:t>
      </w:r>
      <w:r>
        <w:rPr>
          <w:rFonts w:hint="eastAsia"/>
        </w:rPr>
        <w:t>образу</w:t>
      </w:r>
      <w:r>
        <w:t></w:t>
      </w:r>
      <w:r>
        <w:rPr>
          <w:rFonts w:hint="eastAsia"/>
        </w:rPr>
        <w:t>політичного</w:t>
      </w:r>
      <w:r>
        <w:t></w:t>
      </w:r>
      <w:r>
        <w:rPr>
          <w:rFonts w:hint="eastAsia"/>
        </w:rPr>
        <w:t>актора</w:t>
      </w:r>
      <w:r>
        <w:t></w:t>
      </w:r>
      <w:r>
        <w:rPr>
          <w:rFonts w:hint="eastAsia"/>
        </w:rPr>
        <w:t>у</w:t>
      </w:r>
      <w:r>
        <w:t></w:t>
      </w:r>
      <w:r>
        <w:rPr>
          <w:rFonts w:hint="eastAsia"/>
        </w:rPr>
        <w:t>процесі</w:t>
      </w:r>
    </w:p>
    <w:p w:rsidR="009801D1" w:rsidRDefault="009801D1" w:rsidP="009801D1">
      <w:r>
        <w:rPr>
          <w:rFonts w:hint="eastAsia"/>
        </w:rPr>
        <w:t>конструювання</w:t>
      </w:r>
      <w:r>
        <w:t></w:t>
      </w:r>
      <w:r>
        <w:rPr>
          <w:rFonts w:hint="eastAsia"/>
        </w:rPr>
        <w:t>та</w:t>
      </w:r>
      <w:r>
        <w:t></w:t>
      </w:r>
      <w:r>
        <w:rPr>
          <w:rFonts w:hint="eastAsia"/>
        </w:rPr>
        <w:t>підтримання</w:t>
      </w:r>
      <w:r>
        <w:t></w:t>
      </w:r>
      <w:r>
        <w:rPr>
          <w:rFonts w:hint="eastAsia"/>
        </w:rPr>
        <w:t>його</w:t>
      </w:r>
      <w:r>
        <w:t></w:t>
      </w:r>
      <w:r>
        <w:rPr>
          <w:rFonts w:hint="eastAsia"/>
        </w:rPr>
        <w:t>іміджу</w:t>
      </w:r>
      <w:r>
        <w:t></w:t>
      </w:r>
      <w:r>
        <w:t></w:t>
      </w:r>
      <w:r>
        <w:rPr>
          <w:rFonts w:hint="eastAsia"/>
        </w:rPr>
        <w:t>Стверджується</w:t>
      </w:r>
      <w:r>
        <w:t></w:t>
      </w:r>
      <w:r>
        <w:t></w:t>
      </w:r>
      <w:r>
        <w:rPr>
          <w:rFonts w:hint="eastAsia"/>
        </w:rPr>
        <w:t>що</w:t>
      </w:r>
      <w:r>
        <w:t></w:t>
      </w:r>
      <w:r>
        <w:rPr>
          <w:rFonts w:hint="eastAsia"/>
        </w:rPr>
        <w:t>візуальна</w:t>
      </w:r>
    </w:p>
    <w:p w:rsidR="009801D1" w:rsidRDefault="009801D1" w:rsidP="009801D1">
      <w:r>
        <w:rPr>
          <w:rFonts w:hint="eastAsia"/>
        </w:rPr>
        <w:t>складова</w:t>
      </w:r>
      <w:r>
        <w:t></w:t>
      </w:r>
      <w:r>
        <w:rPr>
          <w:rFonts w:hint="eastAsia"/>
        </w:rPr>
        <w:t>виконує</w:t>
      </w:r>
      <w:r>
        <w:t></w:t>
      </w:r>
      <w:r>
        <w:rPr>
          <w:rFonts w:hint="eastAsia"/>
        </w:rPr>
        <w:t>роль</w:t>
      </w:r>
      <w:r>
        <w:t></w:t>
      </w:r>
      <w:r>
        <w:rPr>
          <w:rFonts w:hint="eastAsia"/>
        </w:rPr>
        <w:t>політико</w:t>
      </w:r>
      <w:r>
        <w:t></w:t>
      </w:r>
      <w:r>
        <w:rPr>
          <w:rFonts w:hint="eastAsia"/>
        </w:rPr>
        <w:t>культурної</w:t>
      </w:r>
      <w:r>
        <w:t></w:t>
      </w:r>
      <w:r>
        <w:rPr>
          <w:rFonts w:hint="eastAsia"/>
        </w:rPr>
        <w:t>моделі</w:t>
      </w:r>
      <w:r>
        <w:t></w:t>
      </w:r>
      <w:r>
        <w:rPr>
          <w:rFonts w:hint="eastAsia"/>
        </w:rPr>
        <w:t>мислення</w:t>
      </w:r>
      <w:r>
        <w:t></w:t>
      </w:r>
      <w:r>
        <w:rPr>
          <w:rFonts w:hint="eastAsia"/>
        </w:rPr>
        <w:t>та</w:t>
      </w:r>
      <w:r>
        <w:t></w:t>
      </w:r>
      <w:r>
        <w:rPr>
          <w:rFonts w:hint="eastAsia"/>
        </w:rPr>
        <w:t>поведінки</w:t>
      </w:r>
      <w:r>
        <w:t></w:t>
      </w:r>
    </w:p>
    <w:p w:rsidR="009801D1" w:rsidRDefault="009801D1" w:rsidP="009801D1">
      <w:r>
        <w:rPr>
          <w:rFonts w:hint="eastAsia"/>
        </w:rPr>
        <w:t>Крім</w:t>
      </w:r>
      <w:r>
        <w:t></w:t>
      </w:r>
      <w:r>
        <w:rPr>
          <w:rFonts w:hint="eastAsia"/>
        </w:rPr>
        <w:t>того</w:t>
      </w:r>
      <w:r>
        <w:t></w:t>
      </w:r>
      <w:r>
        <w:t></w:t>
      </w:r>
      <w:r>
        <w:rPr>
          <w:rFonts w:hint="eastAsia"/>
        </w:rPr>
        <w:t>візуальний</w:t>
      </w:r>
      <w:r>
        <w:t></w:t>
      </w:r>
      <w:r>
        <w:rPr>
          <w:rFonts w:hint="eastAsia"/>
        </w:rPr>
        <w:t>образ</w:t>
      </w:r>
      <w:r>
        <w:t></w:t>
      </w:r>
      <w:r>
        <w:rPr>
          <w:rFonts w:hint="eastAsia"/>
        </w:rPr>
        <w:t>виконує</w:t>
      </w:r>
      <w:r>
        <w:t></w:t>
      </w:r>
      <w:r>
        <w:rPr>
          <w:rFonts w:hint="eastAsia"/>
        </w:rPr>
        <w:t>гармонізуючу</w:t>
      </w:r>
      <w:r>
        <w:t></w:t>
      </w:r>
      <w:r>
        <w:rPr>
          <w:rFonts w:hint="eastAsia"/>
        </w:rPr>
        <w:t>роль</w:t>
      </w:r>
      <w:r>
        <w:t></w:t>
      </w:r>
      <w:r>
        <w:rPr>
          <w:rFonts w:hint="eastAsia"/>
        </w:rPr>
        <w:t>у</w:t>
      </w:r>
      <w:r>
        <w:t></w:t>
      </w:r>
      <w:r>
        <w:rPr>
          <w:rFonts w:hint="eastAsia"/>
        </w:rPr>
        <w:t>забезпеченні</w:t>
      </w:r>
    </w:p>
    <w:p w:rsidR="009801D1" w:rsidRDefault="009801D1" w:rsidP="009801D1">
      <w:r>
        <w:rPr>
          <w:rFonts w:hint="eastAsia"/>
        </w:rPr>
        <w:t>цілісності</w:t>
      </w:r>
      <w:r>
        <w:t></w:t>
      </w:r>
      <w:r>
        <w:rPr>
          <w:rFonts w:hint="eastAsia"/>
        </w:rPr>
        <w:t>іміджу</w:t>
      </w:r>
      <w:r>
        <w:t></w:t>
      </w:r>
      <w:r>
        <w:rPr>
          <w:rFonts w:hint="eastAsia"/>
        </w:rPr>
        <w:t>політичного</w:t>
      </w:r>
      <w:r>
        <w:t></w:t>
      </w:r>
      <w:r>
        <w:rPr>
          <w:rFonts w:hint="eastAsia"/>
        </w:rPr>
        <w:t>актора</w:t>
      </w:r>
      <w:r>
        <w:t></w:t>
      </w:r>
      <w:r>
        <w:t></w:t>
      </w:r>
      <w:r>
        <w:rPr>
          <w:rFonts w:hint="eastAsia"/>
        </w:rPr>
        <w:t>Візуальна</w:t>
      </w:r>
      <w:r>
        <w:t></w:t>
      </w:r>
      <w:r>
        <w:rPr>
          <w:rFonts w:hint="eastAsia"/>
        </w:rPr>
        <w:t>складова</w:t>
      </w:r>
      <w:r>
        <w:t></w:t>
      </w:r>
      <w:r>
        <w:rPr>
          <w:rFonts w:hint="eastAsia"/>
        </w:rPr>
        <w:t>виступає</w:t>
      </w:r>
      <w:r>
        <w:t></w:t>
      </w:r>
      <w:r>
        <w:rPr>
          <w:rFonts w:hint="eastAsia"/>
        </w:rPr>
        <w:t>також</w:t>
      </w:r>
    </w:p>
    <w:p w:rsidR="009801D1" w:rsidRDefault="009801D1" w:rsidP="009801D1">
      <w:r>
        <w:rPr>
          <w:rFonts w:hint="eastAsia"/>
        </w:rPr>
        <w:t>засобом</w:t>
      </w:r>
      <w:r>
        <w:t></w:t>
      </w:r>
      <w:r>
        <w:rPr>
          <w:rFonts w:hint="eastAsia"/>
        </w:rPr>
        <w:t>впливу</w:t>
      </w:r>
      <w:r>
        <w:t></w:t>
      </w:r>
      <w:r>
        <w:rPr>
          <w:rFonts w:hint="eastAsia"/>
        </w:rPr>
        <w:t>на</w:t>
      </w:r>
      <w:r>
        <w:t></w:t>
      </w:r>
      <w:r>
        <w:rPr>
          <w:rFonts w:hint="eastAsia"/>
        </w:rPr>
        <w:t>виборця</w:t>
      </w:r>
      <w:r>
        <w:t></w:t>
      </w:r>
      <w:r>
        <w:rPr>
          <w:rFonts w:hint="eastAsia"/>
        </w:rPr>
        <w:t>шляхом</w:t>
      </w:r>
      <w:r>
        <w:t></w:t>
      </w:r>
      <w:r>
        <w:rPr>
          <w:rFonts w:hint="eastAsia"/>
        </w:rPr>
        <w:t>маніпулювання</w:t>
      </w:r>
      <w:r>
        <w:t></w:t>
      </w:r>
      <w:r>
        <w:rPr>
          <w:rFonts w:hint="eastAsia"/>
        </w:rPr>
        <w:t>думками</w:t>
      </w:r>
      <w:r>
        <w:t></w:t>
      </w:r>
      <w:r>
        <w:t></w:t>
      </w:r>
      <w:r>
        <w:rPr>
          <w:rFonts w:hint="eastAsia"/>
        </w:rPr>
        <w:t>твердженнями</w:t>
      </w:r>
      <w:r>
        <w:t></w:t>
      </w:r>
    </w:p>
    <w:p w:rsidR="009801D1" w:rsidRDefault="009801D1" w:rsidP="009801D1">
      <w:r>
        <w:rPr>
          <w:rFonts w:hint="eastAsia"/>
        </w:rPr>
        <w:t>переконаннями</w:t>
      </w:r>
      <w:r>
        <w:t></w:t>
      </w:r>
      <w:r>
        <w:t></w:t>
      </w:r>
      <w:r>
        <w:rPr>
          <w:rFonts w:hint="eastAsia"/>
        </w:rPr>
        <w:t>політико</w:t>
      </w:r>
      <w:r>
        <w:t></w:t>
      </w:r>
      <w:r>
        <w:rPr>
          <w:rFonts w:hint="eastAsia"/>
        </w:rPr>
        <w:t>соціальними</w:t>
      </w:r>
      <w:r>
        <w:t></w:t>
      </w:r>
      <w:r>
        <w:rPr>
          <w:rFonts w:hint="eastAsia"/>
        </w:rPr>
        <w:t>позиціями</w:t>
      </w:r>
      <w:r>
        <w:t></w:t>
      </w:r>
      <w:r>
        <w:t></w:t>
      </w:r>
      <w:r>
        <w:rPr>
          <w:rFonts w:hint="eastAsia"/>
        </w:rPr>
        <w:t>Для</w:t>
      </w:r>
      <w:r>
        <w:t></w:t>
      </w:r>
      <w:r>
        <w:rPr>
          <w:rFonts w:hint="eastAsia"/>
        </w:rPr>
        <w:t>створення</w:t>
      </w:r>
    </w:p>
    <w:p w:rsidR="009801D1" w:rsidRDefault="009801D1" w:rsidP="009801D1">
      <w:r>
        <w:rPr>
          <w:rFonts w:hint="eastAsia"/>
        </w:rPr>
        <w:t>гармонійного</w:t>
      </w:r>
      <w:r>
        <w:t></w:t>
      </w:r>
      <w:r>
        <w:rPr>
          <w:rFonts w:hint="eastAsia"/>
        </w:rPr>
        <w:t>образу</w:t>
      </w:r>
      <w:r>
        <w:t></w:t>
      </w:r>
      <w:r>
        <w:rPr>
          <w:rFonts w:hint="eastAsia"/>
        </w:rPr>
        <w:t>символи</w:t>
      </w:r>
      <w:r>
        <w:t></w:t>
      </w:r>
      <w:r>
        <w:rPr>
          <w:rFonts w:hint="eastAsia"/>
        </w:rPr>
        <w:t>мають</w:t>
      </w:r>
      <w:r>
        <w:t></w:t>
      </w:r>
      <w:r>
        <w:rPr>
          <w:rFonts w:hint="eastAsia"/>
        </w:rPr>
        <w:t>складати</w:t>
      </w:r>
      <w:r>
        <w:t></w:t>
      </w:r>
      <w:r>
        <w:rPr>
          <w:rFonts w:hint="eastAsia"/>
        </w:rPr>
        <w:t>довершену</w:t>
      </w:r>
      <w:r>
        <w:t></w:t>
      </w:r>
      <w:r>
        <w:rPr>
          <w:rFonts w:hint="eastAsia"/>
        </w:rPr>
        <w:t>систему</w:t>
      </w:r>
      <w:r>
        <w:t></w:t>
      </w:r>
      <w:r>
        <w:rPr>
          <w:rFonts w:hint="eastAsia"/>
        </w:rPr>
        <w:t>з</w:t>
      </w:r>
    </w:p>
    <w:p w:rsidR="009801D1" w:rsidRDefault="009801D1" w:rsidP="009801D1">
      <w:r>
        <w:rPr>
          <w:rFonts w:hint="eastAsia"/>
        </w:rPr>
        <w:t>загальною</w:t>
      </w:r>
      <w:r>
        <w:t></w:t>
      </w:r>
      <w:r>
        <w:rPr>
          <w:rFonts w:hint="eastAsia"/>
        </w:rPr>
        <w:t>ідеєю</w:t>
      </w:r>
      <w:r>
        <w:t></w:t>
      </w:r>
      <w:r>
        <w:rPr>
          <w:rFonts w:hint="eastAsia"/>
        </w:rPr>
        <w:t>в</w:t>
      </w:r>
      <w:r>
        <w:t></w:t>
      </w:r>
      <w:r>
        <w:rPr>
          <w:rFonts w:hint="eastAsia"/>
        </w:rPr>
        <w:t>межах</w:t>
      </w:r>
      <w:r>
        <w:t></w:t>
      </w:r>
      <w:r>
        <w:rPr>
          <w:rFonts w:hint="eastAsia"/>
        </w:rPr>
        <w:t>одного</w:t>
      </w:r>
      <w:r>
        <w:t></w:t>
      </w:r>
      <w:r>
        <w:rPr>
          <w:rFonts w:hint="eastAsia"/>
        </w:rPr>
        <w:t>візуального</w:t>
      </w:r>
      <w:r>
        <w:t></w:t>
      </w:r>
      <w:r>
        <w:rPr>
          <w:rFonts w:hint="eastAsia"/>
        </w:rPr>
        <w:t>образу</w:t>
      </w:r>
      <w:r>
        <w:t></w:t>
      </w:r>
    </w:p>
    <w:p w:rsidR="009801D1" w:rsidRDefault="009801D1" w:rsidP="009801D1">
      <w:r>
        <w:t></w:t>
      </w:r>
      <w:r>
        <w:t></w:t>
      </w:r>
      <w:r>
        <w:t></w:t>
      </w:r>
      <w:r>
        <w:rPr>
          <w:rFonts w:hint="eastAsia"/>
        </w:rPr>
        <w:t>На</w:t>
      </w:r>
      <w:r>
        <w:t></w:t>
      </w:r>
      <w:r>
        <w:rPr>
          <w:rFonts w:hint="eastAsia"/>
        </w:rPr>
        <w:t>підставі</w:t>
      </w:r>
      <w:r>
        <w:t></w:t>
      </w:r>
      <w:r>
        <w:rPr>
          <w:rFonts w:hint="eastAsia"/>
        </w:rPr>
        <w:t>аналізу</w:t>
      </w:r>
      <w:r>
        <w:t></w:t>
      </w:r>
      <w:r>
        <w:rPr>
          <w:rFonts w:hint="eastAsia"/>
        </w:rPr>
        <w:t>специфіки</w:t>
      </w:r>
      <w:r>
        <w:t></w:t>
      </w:r>
      <w:r>
        <w:rPr>
          <w:rFonts w:hint="eastAsia"/>
        </w:rPr>
        <w:t>посмішки</w:t>
      </w:r>
      <w:r>
        <w:t></w:t>
      </w:r>
      <w:r>
        <w:rPr>
          <w:rFonts w:hint="eastAsia"/>
        </w:rPr>
        <w:t>представників</w:t>
      </w:r>
      <w:r>
        <w:t></w:t>
      </w:r>
      <w:r>
        <w:rPr>
          <w:rFonts w:hint="eastAsia"/>
        </w:rPr>
        <w:t>західної</w:t>
      </w:r>
      <w:r>
        <w:t></w:t>
      </w:r>
    </w:p>
    <w:p w:rsidR="009801D1" w:rsidRDefault="009801D1" w:rsidP="009801D1">
      <w:r>
        <w:rPr>
          <w:rFonts w:hint="eastAsia"/>
        </w:rPr>
        <w:t>східної</w:t>
      </w:r>
      <w:r>
        <w:t></w:t>
      </w:r>
      <w:r>
        <w:t></w:t>
      </w:r>
      <w:r>
        <w:rPr>
          <w:rFonts w:hint="eastAsia"/>
        </w:rPr>
        <w:t>і</w:t>
      </w:r>
      <w:r>
        <w:t></w:t>
      </w:r>
      <w:r>
        <w:t></w:t>
      </w:r>
      <w:r>
        <w:rPr>
          <w:rFonts w:hint="eastAsia"/>
        </w:rPr>
        <w:t>так</w:t>
      </w:r>
      <w:r>
        <w:t></w:t>
      </w:r>
      <w:r>
        <w:rPr>
          <w:rFonts w:hint="eastAsia"/>
        </w:rPr>
        <w:t>званої</w:t>
      </w:r>
      <w:r>
        <w:t></w:t>
      </w:r>
      <w:r>
        <w:t></w:t>
      </w:r>
      <w:r>
        <w:t></w:t>
      </w:r>
      <w:r>
        <w:rPr>
          <w:rFonts w:hint="eastAsia"/>
        </w:rPr>
        <w:t>словянської</w:t>
      </w:r>
      <w:r>
        <w:t></w:t>
      </w:r>
      <w:r>
        <w:t></w:t>
      </w:r>
      <w:r>
        <w:rPr>
          <w:rFonts w:hint="eastAsia"/>
        </w:rPr>
        <w:t>культур</w:t>
      </w:r>
      <w:r>
        <w:t></w:t>
      </w:r>
      <w:r>
        <w:rPr>
          <w:rFonts w:hint="eastAsia"/>
        </w:rPr>
        <w:t>визначено</w:t>
      </w:r>
      <w:r>
        <w:t></w:t>
      </w:r>
      <w:r>
        <w:rPr>
          <w:rFonts w:hint="eastAsia"/>
        </w:rPr>
        <w:t>роль</w:t>
      </w:r>
      <w:r>
        <w:t></w:t>
      </w:r>
      <w:r>
        <w:rPr>
          <w:rFonts w:hint="eastAsia"/>
        </w:rPr>
        <w:t>зазначеного</w:t>
      </w:r>
    </w:p>
    <w:p w:rsidR="009801D1" w:rsidRDefault="009801D1" w:rsidP="009801D1">
      <w:r>
        <w:rPr>
          <w:rFonts w:hint="eastAsia"/>
        </w:rPr>
        <w:t>жесту</w:t>
      </w:r>
      <w:r>
        <w:t></w:t>
      </w:r>
      <w:r>
        <w:rPr>
          <w:rFonts w:hint="eastAsia"/>
        </w:rPr>
        <w:t>у</w:t>
      </w:r>
      <w:r>
        <w:t></w:t>
      </w:r>
      <w:r>
        <w:rPr>
          <w:rFonts w:hint="eastAsia"/>
        </w:rPr>
        <w:t>політичній</w:t>
      </w:r>
      <w:r>
        <w:t></w:t>
      </w:r>
      <w:r>
        <w:rPr>
          <w:rFonts w:hint="eastAsia"/>
        </w:rPr>
        <w:t>комунікації</w:t>
      </w:r>
      <w:r>
        <w:t></w:t>
      </w:r>
      <w:r>
        <w:t></w:t>
      </w:r>
      <w:r>
        <w:rPr>
          <w:rFonts w:hint="eastAsia"/>
        </w:rPr>
        <w:t>Посмішка</w:t>
      </w:r>
      <w:r>
        <w:t></w:t>
      </w:r>
      <w:r>
        <w:rPr>
          <w:rFonts w:hint="eastAsia"/>
        </w:rPr>
        <w:t>розглянута</w:t>
      </w:r>
      <w:r>
        <w:t></w:t>
      </w:r>
      <w:r>
        <w:rPr>
          <w:rFonts w:hint="eastAsia"/>
        </w:rPr>
        <w:t>як</w:t>
      </w:r>
      <w:r>
        <w:t></w:t>
      </w:r>
      <w:r>
        <w:rPr>
          <w:rFonts w:hint="eastAsia"/>
        </w:rPr>
        <w:t>складова</w:t>
      </w:r>
    </w:p>
    <w:p w:rsidR="009801D1" w:rsidRDefault="009801D1" w:rsidP="009801D1">
      <w:r>
        <w:rPr>
          <w:rFonts w:hint="eastAsia"/>
        </w:rPr>
        <w:t>візуального</w:t>
      </w:r>
      <w:r>
        <w:t></w:t>
      </w:r>
      <w:r>
        <w:rPr>
          <w:rFonts w:hint="eastAsia"/>
        </w:rPr>
        <w:t>образу</w:t>
      </w:r>
      <w:r>
        <w:t></w:t>
      </w:r>
      <w:r>
        <w:rPr>
          <w:rFonts w:hint="eastAsia"/>
        </w:rPr>
        <w:t>політика</w:t>
      </w:r>
      <w:r>
        <w:t></w:t>
      </w:r>
      <w:r>
        <w:t></w:t>
      </w:r>
      <w:r>
        <w:rPr>
          <w:rFonts w:hint="eastAsia"/>
        </w:rPr>
        <w:t>а</w:t>
      </w:r>
      <w:r>
        <w:t></w:t>
      </w:r>
      <w:r>
        <w:t></w:t>
      </w:r>
      <w:r>
        <w:rPr>
          <w:rFonts w:hint="eastAsia"/>
        </w:rPr>
        <w:t>отже</w:t>
      </w:r>
      <w:r>
        <w:t></w:t>
      </w:r>
      <w:r>
        <w:t></w:t>
      </w:r>
      <w:r>
        <w:rPr>
          <w:rFonts w:hint="eastAsia"/>
        </w:rPr>
        <w:t>як</w:t>
      </w:r>
      <w:r>
        <w:t></w:t>
      </w:r>
      <w:r>
        <w:rPr>
          <w:rFonts w:hint="eastAsia"/>
        </w:rPr>
        <w:t>елемент</w:t>
      </w:r>
      <w:r>
        <w:t></w:t>
      </w:r>
      <w:r>
        <w:rPr>
          <w:rFonts w:hint="eastAsia"/>
        </w:rPr>
        <w:t>політичної</w:t>
      </w:r>
      <w:r>
        <w:t></w:t>
      </w:r>
      <w:r>
        <w:rPr>
          <w:rFonts w:hint="eastAsia"/>
        </w:rPr>
        <w:t>комунікації</w:t>
      </w:r>
      <w:r>
        <w:t></w:t>
      </w:r>
    </w:p>
    <w:p w:rsidR="009801D1" w:rsidRDefault="009801D1" w:rsidP="009801D1">
      <w:r>
        <w:rPr>
          <w:rFonts w:hint="eastAsia"/>
        </w:rPr>
        <w:t>Зазначено</w:t>
      </w:r>
      <w:r>
        <w:t></w:t>
      </w:r>
      <w:r>
        <w:t></w:t>
      </w:r>
      <w:r>
        <w:rPr>
          <w:rFonts w:hint="eastAsia"/>
        </w:rPr>
        <w:t>що</w:t>
      </w:r>
      <w:r>
        <w:t></w:t>
      </w:r>
      <w:r>
        <w:rPr>
          <w:rFonts w:hint="eastAsia"/>
        </w:rPr>
        <w:t>через</w:t>
      </w:r>
      <w:r>
        <w:t></w:t>
      </w:r>
      <w:r>
        <w:rPr>
          <w:rFonts w:hint="eastAsia"/>
        </w:rPr>
        <w:t>культурні</w:t>
      </w:r>
      <w:r>
        <w:t></w:t>
      </w:r>
      <w:r>
        <w:rPr>
          <w:rFonts w:hint="eastAsia"/>
        </w:rPr>
        <w:t>відмінності</w:t>
      </w:r>
      <w:r>
        <w:t></w:t>
      </w:r>
      <w:r>
        <w:rPr>
          <w:rFonts w:hint="eastAsia"/>
        </w:rPr>
        <w:t>різних</w:t>
      </w:r>
      <w:r>
        <w:t></w:t>
      </w:r>
      <w:r>
        <w:rPr>
          <w:rFonts w:hint="eastAsia"/>
        </w:rPr>
        <w:t>країн</w:t>
      </w:r>
      <w:r>
        <w:t></w:t>
      </w:r>
      <w:r>
        <w:t></w:t>
      </w:r>
      <w:r>
        <w:rPr>
          <w:rFonts w:hint="eastAsia"/>
        </w:rPr>
        <w:t>посмішка</w:t>
      </w:r>
      <w:r>
        <w:t></w:t>
      </w:r>
      <w:r>
        <w:rPr>
          <w:rFonts w:hint="eastAsia"/>
        </w:rPr>
        <w:t>може</w:t>
      </w:r>
      <w:r>
        <w:t></w:t>
      </w:r>
      <w:r>
        <w:rPr>
          <w:rFonts w:hint="eastAsia"/>
        </w:rPr>
        <w:t>стати</w:t>
      </w:r>
    </w:p>
    <w:p w:rsidR="009801D1" w:rsidRDefault="009801D1" w:rsidP="009801D1">
      <w:r>
        <w:t></w:t>
      </w:r>
      <w:r>
        <w:t></w:t>
      </w:r>
      <w:r>
        <w:t></w:t>
      </w:r>
    </w:p>
    <w:p w:rsidR="009801D1" w:rsidRDefault="009801D1" w:rsidP="009801D1">
      <w:r>
        <w:rPr>
          <w:rFonts w:hint="eastAsia"/>
        </w:rPr>
        <w:t>на</w:t>
      </w:r>
      <w:r>
        <w:t></w:t>
      </w:r>
      <w:r>
        <w:rPr>
          <w:rFonts w:hint="eastAsia"/>
        </w:rPr>
        <w:t>заваді</w:t>
      </w:r>
      <w:r>
        <w:t></w:t>
      </w:r>
      <w:r>
        <w:rPr>
          <w:rFonts w:hint="eastAsia"/>
        </w:rPr>
        <w:t>успішній</w:t>
      </w:r>
      <w:r>
        <w:t></w:t>
      </w:r>
      <w:r>
        <w:rPr>
          <w:rFonts w:hint="eastAsia"/>
        </w:rPr>
        <w:t>взаємодії</w:t>
      </w:r>
      <w:r>
        <w:t></w:t>
      </w:r>
      <w:r>
        <w:rPr>
          <w:rFonts w:hint="eastAsia"/>
        </w:rPr>
        <w:t>представників</w:t>
      </w:r>
      <w:r>
        <w:t></w:t>
      </w:r>
      <w:r>
        <w:rPr>
          <w:rFonts w:hint="eastAsia"/>
        </w:rPr>
        <w:t>різних</w:t>
      </w:r>
      <w:r>
        <w:t></w:t>
      </w:r>
      <w:r>
        <w:rPr>
          <w:rFonts w:hint="eastAsia"/>
        </w:rPr>
        <w:t>культур</w:t>
      </w:r>
      <w:r>
        <w:t></w:t>
      </w:r>
      <w:r>
        <w:rPr>
          <w:rFonts w:hint="eastAsia"/>
        </w:rPr>
        <w:t>на</w:t>
      </w:r>
      <w:r>
        <w:t></w:t>
      </w:r>
      <w:r>
        <w:rPr>
          <w:rFonts w:hint="eastAsia"/>
        </w:rPr>
        <w:t>державному</w:t>
      </w:r>
    </w:p>
    <w:p w:rsidR="009801D1" w:rsidRDefault="009801D1" w:rsidP="009801D1">
      <w:r>
        <w:rPr>
          <w:rFonts w:hint="eastAsia"/>
        </w:rPr>
        <w:t>рівні</w:t>
      </w:r>
      <w:r>
        <w:t></w:t>
      </w:r>
      <w:r>
        <w:t></w:t>
      </w:r>
      <w:r>
        <w:rPr>
          <w:rFonts w:hint="eastAsia"/>
        </w:rPr>
        <w:t>У</w:t>
      </w:r>
      <w:r>
        <w:t></w:t>
      </w:r>
      <w:r>
        <w:rPr>
          <w:rFonts w:hint="eastAsia"/>
        </w:rPr>
        <w:t>зв’язку</w:t>
      </w:r>
      <w:r>
        <w:t></w:t>
      </w:r>
      <w:r>
        <w:rPr>
          <w:rFonts w:hint="eastAsia"/>
        </w:rPr>
        <w:t>з</w:t>
      </w:r>
      <w:r>
        <w:t></w:t>
      </w:r>
      <w:r>
        <w:rPr>
          <w:rFonts w:hint="eastAsia"/>
        </w:rPr>
        <w:t>цим</w:t>
      </w:r>
      <w:r>
        <w:t></w:t>
      </w:r>
      <w:r>
        <w:t></w:t>
      </w:r>
      <w:r>
        <w:rPr>
          <w:rFonts w:hint="eastAsia"/>
        </w:rPr>
        <w:t>у</w:t>
      </w:r>
      <w:r>
        <w:t></w:t>
      </w:r>
      <w:r>
        <w:rPr>
          <w:rFonts w:hint="eastAsia"/>
        </w:rPr>
        <w:t>дисертації</w:t>
      </w:r>
      <w:r>
        <w:t></w:t>
      </w:r>
      <w:r>
        <w:rPr>
          <w:rFonts w:hint="eastAsia"/>
        </w:rPr>
        <w:t>проаналізовано</w:t>
      </w:r>
      <w:r>
        <w:t></w:t>
      </w:r>
      <w:r>
        <w:rPr>
          <w:rFonts w:hint="eastAsia"/>
        </w:rPr>
        <w:t>різні</w:t>
      </w:r>
      <w:r>
        <w:t></w:t>
      </w:r>
      <w:r>
        <w:rPr>
          <w:rFonts w:hint="eastAsia"/>
        </w:rPr>
        <w:t>типи</w:t>
      </w:r>
      <w:r>
        <w:t></w:t>
      </w:r>
      <w:r>
        <w:rPr>
          <w:rFonts w:hint="eastAsia"/>
        </w:rPr>
        <w:t>посмішок</w:t>
      </w:r>
      <w:r>
        <w:t></w:t>
      </w:r>
      <w:r>
        <w:rPr>
          <w:rFonts w:hint="eastAsia"/>
        </w:rPr>
        <w:t>та</w:t>
      </w:r>
    </w:p>
    <w:p w:rsidR="009801D1" w:rsidRDefault="009801D1" w:rsidP="009801D1">
      <w:r>
        <w:rPr>
          <w:rFonts w:hint="eastAsia"/>
        </w:rPr>
        <w:t>їхню</w:t>
      </w:r>
      <w:r>
        <w:t></w:t>
      </w:r>
      <w:r>
        <w:rPr>
          <w:rFonts w:hint="eastAsia"/>
        </w:rPr>
        <w:t>роль</w:t>
      </w:r>
      <w:r>
        <w:t></w:t>
      </w:r>
      <w:r>
        <w:rPr>
          <w:rFonts w:hint="eastAsia"/>
        </w:rPr>
        <w:t>у</w:t>
      </w:r>
      <w:r>
        <w:t></w:t>
      </w:r>
      <w:r>
        <w:rPr>
          <w:rFonts w:hint="eastAsia"/>
        </w:rPr>
        <w:t>формуванні</w:t>
      </w:r>
      <w:r>
        <w:t></w:t>
      </w:r>
      <w:r>
        <w:rPr>
          <w:rFonts w:hint="eastAsia"/>
        </w:rPr>
        <w:t>іміджу</w:t>
      </w:r>
      <w:r>
        <w:t></w:t>
      </w:r>
      <w:r>
        <w:rPr>
          <w:rFonts w:hint="eastAsia"/>
        </w:rPr>
        <w:t>політика</w:t>
      </w:r>
      <w:r>
        <w:t></w:t>
      </w:r>
      <w:r>
        <w:t></w:t>
      </w:r>
      <w:r>
        <w:rPr>
          <w:rFonts w:hint="eastAsia"/>
        </w:rPr>
        <w:t>Виходячи</w:t>
      </w:r>
      <w:r>
        <w:t></w:t>
      </w:r>
      <w:r>
        <w:rPr>
          <w:rFonts w:hint="eastAsia"/>
        </w:rPr>
        <w:t>з</w:t>
      </w:r>
      <w:r>
        <w:t></w:t>
      </w:r>
      <w:r>
        <w:rPr>
          <w:rFonts w:hint="eastAsia"/>
        </w:rPr>
        <w:t>того</w:t>
      </w:r>
      <w:r>
        <w:t></w:t>
      </w:r>
      <w:r>
        <w:t></w:t>
      </w:r>
      <w:r>
        <w:rPr>
          <w:rFonts w:hint="eastAsia"/>
        </w:rPr>
        <w:t>що</w:t>
      </w:r>
      <w:r>
        <w:t></w:t>
      </w:r>
      <w:r>
        <w:rPr>
          <w:rFonts w:hint="eastAsia"/>
        </w:rPr>
        <w:t>особливості</w:t>
      </w:r>
    </w:p>
    <w:p w:rsidR="009801D1" w:rsidRDefault="009801D1" w:rsidP="009801D1">
      <w:r>
        <w:rPr>
          <w:rFonts w:hint="eastAsia"/>
        </w:rPr>
        <w:t>національної</w:t>
      </w:r>
      <w:r>
        <w:t></w:t>
      </w:r>
      <w:r>
        <w:rPr>
          <w:rFonts w:hint="eastAsia"/>
        </w:rPr>
        <w:t>культури</w:t>
      </w:r>
      <w:r>
        <w:t></w:t>
      </w:r>
      <w:r>
        <w:rPr>
          <w:rFonts w:hint="eastAsia"/>
        </w:rPr>
        <w:t>диктують</w:t>
      </w:r>
      <w:r>
        <w:t></w:t>
      </w:r>
      <w:r>
        <w:rPr>
          <w:rFonts w:hint="eastAsia"/>
        </w:rPr>
        <w:t>манеру</w:t>
      </w:r>
      <w:r>
        <w:t></w:t>
      </w:r>
      <w:r>
        <w:rPr>
          <w:rFonts w:hint="eastAsia"/>
        </w:rPr>
        <w:t>поведінки</w:t>
      </w:r>
      <w:r>
        <w:t></w:t>
      </w:r>
      <w:r>
        <w:rPr>
          <w:rFonts w:hint="eastAsia"/>
        </w:rPr>
        <w:t>представників</w:t>
      </w:r>
    </w:p>
    <w:p w:rsidR="009801D1" w:rsidRDefault="009801D1" w:rsidP="009801D1">
      <w:r>
        <w:rPr>
          <w:rFonts w:hint="eastAsia"/>
        </w:rPr>
        <w:t>політикуму</w:t>
      </w:r>
      <w:r>
        <w:t></w:t>
      </w:r>
      <w:r>
        <w:t></w:t>
      </w:r>
      <w:r>
        <w:rPr>
          <w:rFonts w:hint="eastAsia"/>
        </w:rPr>
        <w:t>у</w:t>
      </w:r>
      <w:r>
        <w:t></w:t>
      </w:r>
      <w:r>
        <w:rPr>
          <w:rFonts w:hint="eastAsia"/>
        </w:rPr>
        <w:t>роботі</w:t>
      </w:r>
      <w:r>
        <w:t></w:t>
      </w:r>
      <w:r>
        <w:rPr>
          <w:rFonts w:hint="eastAsia"/>
        </w:rPr>
        <w:t>закцентовано</w:t>
      </w:r>
      <w:r>
        <w:t></w:t>
      </w:r>
      <w:r>
        <w:rPr>
          <w:rFonts w:hint="eastAsia"/>
        </w:rPr>
        <w:t>увагу</w:t>
      </w:r>
      <w:r>
        <w:t></w:t>
      </w:r>
      <w:r>
        <w:rPr>
          <w:rFonts w:hint="eastAsia"/>
        </w:rPr>
        <w:t>на</w:t>
      </w:r>
      <w:r>
        <w:t></w:t>
      </w:r>
      <w:r>
        <w:rPr>
          <w:rFonts w:hint="eastAsia"/>
        </w:rPr>
        <w:t>тому</w:t>
      </w:r>
      <w:r>
        <w:t></w:t>
      </w:r>
      <w:r>
        <w:t></w:t>
      </w:r>
      <w:r>
        <w:rPr>
          <w:rFonts w:hint="eastAsia"/>
        </w:rPr>
        <w:t>що</w:t>
      </w:r>
      <w:r>
        <w:t></w:t>
      </w:r>
      <w:r>
        <w:rPr>
          <w:rFonts w:hint="eastAsia"/>
        </w:rPr>
        <w:t>значення</w:t>
      </w:r>
      <w:r>
        <w:t></w:t>
      </w:r>
      <w:r>
        <w:rPr>
          <w:rFonts w:hint="eastAsia"/>
        </w:rPr>
        <w:t>посмішки</w:t>
      </w:r>
      <w:r>
        <w:t></w:t>
      </w:r>
      <w:r>
        <w:rPr>
          <w:rFonts w:hint="eastAsia"/>
        </w:rPr>
        <w:t>у</w:t>
      </w:r>
    </w:p>
    <w:p w:rsidR="009801D1" w:rsidRDefault="009801D1" w:rsidP="009801D1">
      <w:r>
        <w:rPr>
          <w:rFonts w:hint="eastAsia"/>
        </w:rPr>
        <w:t>суспільстві</w:t>
      </w:r>
      <w:r>
        <w:t></w:t>
      </w:r>
      <w:r>
        <w:rPr>
          <w:rFonts w:hint="eastAsia"/>
        </w:rPr>
        <w:t>змінюється</w:t>
      </w:r>
      <w:r>
        <w:t></w:t>
      </w:r>
      <w:r>
        <w:rPr>
          <w:rFonts w:hint="eastAsia"/>
        </w:rPr>
        <w:t>історично</w:t>
      </w:r>
      <w:r>
        <w:t></w:t>
      </w:r>
      <w:r>
        <w:rPr>
          <w:rFonts w:hint="eastAsia"/>
        </w:rPr>
        <w:t>і</w:t>
      </w:r>
      <w:r>
        <w:t></w:t>
      </w:r>
      <w:r>
        <w:rPr>
          <w:rFonts w:hint="eastAsia"/>
        </w:rPr>
        <w:t>залежить</w:t>
      </w:r>
      <w:r>
        <w:t></w:t>
      </w:r>
      <w:r>
        <w:rPr>
          <w:rFonts w:hint="eastAsia"/>
        </w:rPr>
        <w:t>від</w:t>
      </w:r>
      <w:r>
        <w:t></w:t>
      </w:r>
      <w:r>
        <w:rPr>
          <w:rFonts w:hint="eastAsia"/>
        </w:rPr>
        <w:t>культурних</w:t>
      </w:r>
      <w:r>
        <w:t></w:t>
      </w:r>
      <w:r>
        <w:rPr>
          <w:rFonts w:hint="eastAsia"/>
        </w:rPr>
        <w:t>цінностей</w:t>
      </w:r>
      <w:r>
        <w:t></w:t>
      </w:r>
      <w:r>
        <w:t></w:t>
      </w:r>
      <w:r>
        <w:rPr>
          <w:rFonts w:hint="eastAsia"/>
        </w:rPr>
        <w:t>а</w:t>
      </w:r>
    </w:p>
    <w:p w:rsidR="009801D1" w:rsidRDefault="009801D1" w:rsidP="009801D1">
      <w:r>
        <w:rPr>
          <w:rFonts w:hint="eastAsia"/>
        </w:rPr>
        <w:t>відтак</w:t>
      </w:r>
      <w:r>
        <w:t></w:t>
      </w:r>
      <w:r>
        <w:t></w:t>
      </w:r>
      <w:r>
        <w:rPr>
          <w:rFonts w:hint="eastAsia"/>
        </w:rPr>
        <w:t>і</w:t>
      </w:r>
      <w:r>
        <w:t></w:t>
      </w:r>
      <w:r>
        <w:rPr>
          <w:rFonts w:hint="eastAsia"/>
        </w:rPr>
        <w:t>політичного</w:t>
      </w:r>
      <w:r>
        <w:t></w:t>
      </w:r>
      <w:r>
        <w:rPr>
          <w:rFonts w:hint="eastAsia"/>
        </w:rPr>
        <w:t>устрою</w:t>
      </w:r>
      <w:r>
        <w:t></w:t>
      </w:r>
      <w:r>
        <w:t></w:t>
      </w:r>
      <w:r>
        <w:rPr>
          <w:rFonts w:hint="eastAsia"/>
        </w:rPr>
        <w:t>який</w:t>
      </w:r>
      <w:r>
        <w:t></w:t>
      </w:r>
      <w:r>
        <w:rPr>
          <w:rFonts w:hint="eastAsia"/>
        </w:rPr>
        <w:t>диктує</w:t>
      </w:r>
      <w:r>
        <w:t></w:t>
      </w:r>
      <w:r>
        <w:rPr>
          <w:rFonts w:hint="eastAsia"/>
        </w:rPr>
        <w:t>ці</w:t>
      </w:r>
      <w:r>
        <w:t></w:t>
      </w:r>
      <w:r>
        <w:rPr>
          <w:rFonts w:hint="eastAsia"/>
        </w:rPr>
        <w:t>цінності</w:t>
      </w:r>
      <w:r>
        <w:t></w:t>
      </w:r>
      <w:r>
        <w:t></w:t>
      </w:r>
      <w:r>
        <w:rPr>
          <w:rFonts w:hint="eastAsia"/>
        </w:rPr>
        <w:t>Посмішка</w:t>
      </w:r>
      <w:r>
        <w:t></w:t>
      </w:r>
      <w:r>
        <w:rPr>
          <w:rFonts w:hint="eastAsia"/>
        </w:rPr>
        <w:t>як</w:t>
      </w:r>
      <w:r>
        <w:t></w:t>
      </w:r>
      <w:r>
        <w:rPr>
          <w:rFonts w:hint="eastAsia"/>
        </w:rPr>
        <w:t>мімічний</w:t>
      </w:r>
    </w:p>
    <w:p w:rsidR="009801D1" w:rsidRDefault="009801D1" w:rsidP="009801D1">
      <w:r>
        <w:rPr>
          <w:rFonts w:hint="eastAsia"/>
        </w:rPr>
        <w:t>жест</w:t>
      </w:r>
      <w:r>
        <w:t></w:t>
      </w:r>
      <w:r>
        <w:rPr>
          <w:rFonts w:hint="eastAsia"/>
        </w:rPr>
        <w:t>має</w:t>
      </w:r>
      <w:r>
        <w:t></w:t>
      </w:r>
      <w:r>
        <w:rPr>
          <w:rFonts w:hint="eastAsia"/>
        </w:rPr>
        <w:t>специфічні</w:t>
      </w:r>
      <w:r>
        <w:t></w:t>
      </w:r>
      <w:r>
        <w:rPr>
          <w:rFonts w:hint="eastAsia"/>
        </w:rPr>
        <w:t>аспекти</w:t>
      </w:r>
      <w:r>
        <w:t></w:t>
      </w:r>
      <w:r>
        <w:rPr>
          <w:rFonts w:hint="eastAsia"/>
        </w:rPr>
        <w:t>вираження</w:t>
      </w:r>
      <w:r>
        <w:t></w:t>
      </w:r>
      <w:r>
        <w:t></w:t>
      </w:r>
      <w:r>
        <w:rPr>
          <w:rFonts w:hint="eastAsia"/>
        </w:rPr>
        <w:t>що</w:t>
      </w:r>
      <w:r>
        <w:t></w:t>
      </w:r>
      <w:r>
        <w:rPr>
          <w:rFonts w:hint="eastAsia"/>
        </w:rPr>
        <w:t>повинні</w:t>
      </w:r>
      <w:r>
        <w:t></w:t>
      </w:r>
      <w:r>
        <w:rPr>
          <w:rFonts w:hint="eastAsia"/>
        </w:rPr>
        <w:t>враховуватись</w:t>
      </w:r>
      <w:r>
        <w:t></w:t>
      </w:r>
      <w:r>
        <w:rPr>
          <w:rFonts w:hint="eastAsia"/>
        </w:rPr>
        <w:t>під</w:t>
      </w:r>
      <w:r>
        <w:t></w:t>
      </w:r>
      <w:r>
        <w:rPr>
          <w:rFonts w:hint="eastAsia"/>
        </w:rPr>
        <w:t>час</w:t>
      </w:r>
    </w:p>
    <w:p w:rsidR="009801D1" w:rsidRDefault="009801D1" w:rsidP="009801D1">
      <w:r>
        <w:rPr>
          <w:rFonts w:hint="eastAsia"/>
        </w:rPr>
        <w:t>створення</w:t>
      </w:r>
      <w:r>
        <w:t></w:t>
      </w:r>
      <w:r>
        <w:rPr>
          <w:rFonts w:hint="eastAsia"/>
        </w:rPr>
        <w:t>успішного</w:t>
      </w:r>
      <w:r>
        <w:t></w:t>
      </w:r>
      <w:r>
        <w:rPr>
          <w:rFonts w:hint="eastAsia"/>
        </w:rPr>
        <w:t>візуального</w:t>
      </w:r>
      <w:r>
        <w:t></w:t>
      </w:r>
      <w:r>
        <w:rPr>
          <w:rFonts w:hint="eastAsia"/>
        </w:rPr>
        <w:t>образу</w:t>
      </w:r>
      <w:r>
        <w:t></w:t>
      </w:r>
      <w:r>
        <w:rPr>
          <w:rFonts w:hint="eastAsia"/>
        </w:rPr>
        <w:t>політика</w:t>
      </w:r>
      <w:r>
        <w:t></w:t>
      </w:r>
      <w:r>
        <w:t></w:t>
      </w:r>
      <w:r>
        <w:rPr>
          <w:rFonts w:hint="eastAsia"/>
        </w:rPr>
        <w:t>Смислове</w:t>
      </w:r>
      <w:r>
        <w:t></w:t>
      </w:r>
      <w:r>
        <w:rPr>
          <w:rFonts w:hint="eastAsia"/>
        </w:rPr>
        <w:t>значення</w:t>
      </w:r>
    </w:p>
    <w:p w:rsidR="009801D1" w:rsidRDefault="009801D1" w:rsidP="009801D1">
      <w:r>
        <w:rPr>
          <w:rFonts w:hint="eastAsia"/>
        </w:rPr>
        <w:t>символів</w:t>
      </w:r>
      <w:r>
        <w:t></w:t>
      </w:r>
      <w:r>
        <w:rPr>
          <w:rFonts w:hint="eastAsia"/>
        </w:rPr>
        <w:t>при</w:t>
      </w:r>
      <w:r>
        <w:t></w:t>
      </w:r>
      <w:r>
        <w:rPr>
          <w:rFonts w:hint="eastAsia"/>
        </w:rPr>
        <w:t>створенні</w:t>
      </w:r>
      <w:r>
        <w:t></w:t>
      </w:r>
      <w:r>
        <w:rPr>
          <w:rFonts w:hint="eastAsia"/>
        </w:rPr>
        <w:t>зазначеного</w:t>
      </w:r>
      <w:r>
        <w:t></w:t>
      </w:r>
      <w:r>
        <w:rPr>
          <w:rFonts w:hint="eastAsia"/>
        </w:rPr>
        <w:t>образу</w:t>
      </w:r>
      <w:r>
        <w:t></w:t>
      </w:r>
      <w:r>
        <w:t></w:t>
      </w:r>
      <w:r>
        <w:rPr>
          <w:rFonts w:hint="eastAsia"/>
        </w:rPr>
        <w:t>що</w:t>
      </w:r>
      <w:r>
        <w:t></w:t>
      </w:r>
      <w:r>
        <w:rPr>
          <w:rFonts w:hint="eastAsia"/>
        </w:rPr>
        <w:t>стосується</w:t>
      </w:r>
      <w:r>
        <w:t></w:t>
      </w:r>
      <w:r>
        <w:rPr>
          <w:rFonts w:hint="eastAsia"/>
        </w:rPr>
        <w:t>і</w:t>
      </w:r>
      <w:r>
        <w:t></w:t>
      </w:r>
      <w:r>
        <w:rPr>
          <w:rFonts w:hint="eastAsia"/>
        </w:rPr>
        <w:t>посмішки</w:t>
      </w:r>
      <w:r>
        <w:t></w:t>
      </w:r>
      <w:r>
        <w:t></w:t>
      </w:r>
      <w:r>
        <w:rPr>
          <w:rFonts w:hint="eastAsia"/>
        </w:rPr>
        <w:t>не</w:t>
      </w:r>
    </w:p>
    <w:p w:rsidR="009801D1" w:rsidRDefault="009801D1" w:rsidP="009801D1">
      <w:r>
        <w:rPr>
          <w:rFonts w:hint="eastAsia"/>
        </w:rPr>
        <w:t>повинно</w:t>
      </w:r>
      <w:r>
        <w:t></w:t>
      </w:r>
      <w:r>
        <w:rPr>
          <w:rFonts w:hint="eastAsia"/>
        </w:rPr>
        <w:t>заперечувати</w:t>
      </w:r>
      <w:r>
        <w:t></w:t>
      </w:r>
      <w:r>
        <w:rPr>
          <w:rFonts w:hint="eastAsia"/>
        </w:rPr>
        <w:t>одне</w:t>
      </w:r>
      <w:r>
        <w:t></w:t>
      </w:r>
      <w:r>
        <w:rPr>
          <w:rFonts w:hint="eastAsia"/>
        </w:rPr>
        <w:t>одного</w:t>
      </w:r>
      <w:r>
        <w:t></w:t>
      </w:r>
      <w:r>
        <w:t></w:t>
      </w:r>
      <w:r>
        <w:rPr>
          <w:rFonts w:hint="eastAsia"/>
        </w:rPr>
        <w:t>а</w:t>
      </w:r>
      <w:r>
        <w:t></w:t>
      </w:r>
      <w:r>
        <w:rPr>
          <w:rFonts w:hint="eastAsia"/>
        </w:rPr>
        <w:t>має</w:t>
      </w:r>
      <w:r>
        <w:t></w:t>
      </w:r>
      <w:r>
        <w:rPr>
          <w:rFonts w:hint="eastAsia"/>
        </w:rPr>
        <w:t>складатися</w:t>
      </w:r>
      <w:r>
        <w:t></w:t>
      </w:r>
      <w:r>
        <w:rPr>
          <w:rFonts w:hint="eastAsia"/>
        </w:rPr>
        <w:t>у</w:t>
      </w:r>
      <w:r>
        <w:t></w:t>
      </w:r>
      <w:r>
        <w:rPr>
          <w:rFonts w:hint="eastAsia"/>
        </w:rPr>
        <w:t>довершену</w:t>
      </w:r>
    </w:p>
    <w:p w:rsidR="009801D1" w:rsidRDefault="009801D1" w:rsidP="009801D1">
      <w:r>
        <w:rPr>
          <w:rFonts w:hint="eastAsia"/>
        </w:rPr>
        <w:t>композицію</w:t>
      </w:r>
      <w:r>
        <w:t></w:t>
      </w:r>
      <w:r>
        <w:rPr>
          <w:rFonts w:hint="eastAsia"/>
        </w:rPr>
        <w:t>з</w:t>
      </w:r>
      <w:r>
        <w:t></w:t>
      </w:r>
      <w:r>
        <w:rPr>
          <w:rFonts w:hint="eastAsia"/>
        </w:rPr>
        <w:t>урахуванням</w:t>
      </w:r>
      <w:r>
        <w:t></w:t>
      </w:r>
      <w:r>
        <w:rPr>
          <w:rFonts w:hint="eastAsia"/>
        </w:rPr>
        <w:t>особливостей</w:t>
      </w:r>
      <w:r>
        <w:t></w:t>
      </w:r>
      <w:r>
        <w:rPr>
          <w:rFonts w:hint="eastAsia"/>
        </w:rPr>
        <w:t>певної</w:t>
      </w:r>
      <w:r>
        <w:t></w:t>
      </w:r>
      <w:r>
        <w:rPr>
          <w:rFonts w:hint="eastAsia"/>
        </w:rPr>
        <w:t>країни</w:t>
      </w:r>
      <w:r>
        <w:t></w:t>
      </w:r>
    </w:p>
    <w:p w:rsidR="009801D1" w:rsidRDefault="009801D1" w:rsidP="009801D1">
      <w:r>
        <w:t></w:t>
      </w:r>
      <w:r>
        <w:t></w:t>
      </w:r>
      <w:r>
        <w:rPr>
          <w:rFonts w:hint="eastAsia"/>
        </w:rPr>
        <w:t>Під</w:t>
      </w:r>
      <w:r>
        <w:t></w:t>
      </w:r>
      <w:r>
        <w:rPr>
          <w:rFonts w:hint="eastAsia"/>
        </w:rPr>
        <w:t>час</w:t>
      </w:r>
      <w:r>
        <w:t></w:t>
      </w:r>
      <w:r>
        <w:rPr>
          <w:rFonts w:hint="eastAsia"/>
        </w:rPr>
        <w:t>розгляду</w:t>
      </w:r>
      <w:r>
        <w:t></w:t>
      </w:r>
      <w:r>
        <w:rPr>
          <w:rFonts w:hint="eastAsia"/>
        </w:rPr>
        <w:t>основних</w:t>
      </w:r>
      <w:r>
        <w:t></w:t>
      </w:r>
      <w:r>
        <w:rPr>
          <w:rFonts w:hint="eastAsia"/>
        </w:rPr>
        <w:t>функцій</w:t>
      </w:r>
      <w:r>
        <w:t></w:t>
      </w:r>
      <w:r>
        <w:rPr>
          <w:rFonts w:hint="eastAsia"/>
        </w:rPr>
        <w:t>кольору</w:t>
      </w:r>
      <w:r>
        <w:t></w:t>
      </w:r>
      <w:r>
        <w:rPr>
          <w:rFonts w:hint="eastAsia"/>
        </w:rPr>
        <w:t>у</w:t>
      </w:r>
      <w:r>
        <w:t></w:t>
      </w:r>
      <w:r>
        <w:rPr>
          <w:rFonts w:hint="eastAsia"/>
        </w:rPr>
        <w:t>політичній</w:t>
      </w:r>
      <w:r>
        <w:t></w:t>
      </w:r>
      <w:r>
        <w:rPr>
          <w:rFonts w:hint="eastAsia"/>
        </w:rPr>
        <w:t>рекламі</w:t>
      </w:r>
      <w:r>
        <w:t></w:t>
      </w:r>
      <w:r>
        <w:t></w:t>
      </w:r>
      <w:r>
        <w:rPr>
          <w:rFonts w:hint="eastAsia"/>
        </w:rPr>
        <w:t>а</w:t>
      </w:r>
    </w:p>
    <w:p w:rsidR="009801D1" w:rsidRDefault="009801D1" w:rsidP="009801D1">
      <w:r>
        <w:rPr>
          <w:rFonts w:hint="eastAsia"/>
        </w:rPr>
        <w:t>саме</w:t>
      </w:r>
      <w:r>
        <w:t></w:t>
      </w:r>
      <w:r>
        <w:t></w:t>
      </w:r>
      <w:r>
        <w:rPr>
          <w:rFonts w:hint="eastAsia"/>
        </w:rPr>
        <w:t>комунікативної</w:t>
      </w:r>
      <w:r>
        <w:t></w:t>
      </w:r>
      <w:r>
        <w:t></w:t>
      </w:r>
      <w:r>
        <w:rPr>
          <w:rFonts w:hint="eastAsia"/>
        </w:rPr>
        <w:t>символічної</w:t>
      </w:r>
      <w:r>
        <w:t></w:t>
      </w:r>
      <w:r>
        <w:t></w:t>
      </w:r>
      <w:r>
        <w:rPr>
          <w:rFonts w:hint="eastAsia"/>
        </w:rPr>
        <w:t>виразної</w:t>
      </w:r>
      <w:r>
        <w:t></w:t>
      </w:r>
      <w:r>
        <w:t></w:t>
      </w:r>
      <w:r>
        <w:rPr>
          <w:rFonts w:hint="eastAsia"/>
        </w:rPr>
        <w:t>розпізнавальної</w:t>
      </w:r>
      <w:r>
        <w:t></w:t>
      </w:r>
      <w:r>
        <w:t></w:t>
      </w:r>
      <w:r>
        <w:rPr>
          <w:rFonts w:hint="eastAsia"/>
        </w:rPr>
        <w:t>встановлено</w:t>
      </w:r>
      <w:r>
        <w:t></w:t>
      </w:r>
    </w:p>
    <w:p w:rsidR="009801D1" w:rsidRDefault="009801D1" w:rsidP="009801D1">
      <w:r>
        <w:rPr>
          <w:rFonts w:hint="eastAsia"/>
        </w:rPr>
        <w:t>що</w:t>
      </w:r>
      <w:r>
        <w:t></w:t>
      </w:r>
      <w:r>
        <w:rPr>
          <w:rFonts w:hint="eastAsia"/>
        </w:rPr>
        <w:t>символічна</w:t>
      </w:r>
      <w:r>
        <w:t></w:t>
      </w:r>
      <w:r>
        <w:rPr>
          <w:rFonts w:hint="eastAsia"/>
        </w:rPr>
        <w:t>функція</w:t>
      </w:r>
      <w:r>
        <w:t></w:t>
      </w:r>
      <w:r>
        <w:rPr>
          <w:rFonts w:hint="eastAsia"/>
        </w:rPr>
        <w:t>акумулює</w:t>
      </w:r>
      <w:r>
        <w:t></w:t>
      </w:r>
      <w:r>
        <w:rPr>
          <w:rFonts w:hint="eastAsia"/>
        </w:rPr>
        <w:t>у</w:t>
      </w:r>
      <w:r>
        <w:t></w:t>
      </w:r>
      <w:r>
        <w:rPr>
          <w:rFonts w:hint="eastAsia"/>
        </w:rPr>
        <w:t>собі</w:t>
      </w:r>
      <w:r>
        <w:t></w:t>
      </w:r>
      <w:r>
        <w:rPr>
          <w:rFonts w:hint="eastAsia"/>
        </w:rPr>
        <w:t>всі</w:t>
      </w:r>
      <w:r>
        <w:t></w:t>
      </w:r>
      <w:r>
        <w:rPr>
          <w:rFonts w:hint="eastAsia"/>
        </w:rPr>
        <w:t>інші</w:t>
      </w:r>
      <w:r>
        <w:t></w:t>
      </w:r>
      <w:r>
        <w:rPr>
          <w:rFonts w:hint="eastAsia"/>
        </w:rPr>
        <w:t>зазначені</w:t>
      </w:r>
      <w:r>
        <w:t></w:t>
      </w:r>
      <w:r>
        <w:rPr>
          <w:rFonts w:hint="eastAsia"/>
        </w:rPr>
        <w:t>функції</w:t>
      </w:r>
      <w:r>
        <w:t></w:t>
      </w:r>
    </w:p>
    <w:p w:rsidR="009801D1" w:rsidRDefault="009801D1" w:rsidP="009801D1">
      <w:r>
        <w:rPr>
          <w:rFonts w:hint="eastAsia"/>
        </w:rPr>
        <w:t>Виконуючи</w:t>
      </w:r>
      <w:r>
        <w:t></w:t>
      </w:r>
      <w:r>
        <w:rPr>
          <w:rFonts w:hint="eastAsia"/>
        </w:rPr>
        <w:t>символічну</w:t>
      </w:r>
      <w:r>
        <w:t></w:t>
      </w:r>
      <w:r>
        <w:rPr>
          <w:rFonts w:hint="eastAsia"/>
        </w:rPr>
        <w:t>функцію</w:t>
      </w:r>
      <w:r>
        <w:t></w:t>
      </w:r>
      <w:r>
        <w:rPr>
          <w:rFonts w:hint="eastAsia"/>
        </w:rPr>
        <w:t>у</w:t>
      </w:r>
      <w:r>
        <w:t></w:t>
      </w:r>
      <w:r>
        <w:rPr>
          <w:rFonts w:hint="eastAsia"/>
        </w:rPr>
        <w:t>візуальній</w:t>
      </w:r>
      <w:r>
        <w:t></w:t>
      </w:r>
      <w:r>
        <w:rPr>
          <w:rFonts w:hint="eastAsia"/>
        </w:rPr>
        <w:t>політичній</w:t>
      </w:r>
      <w:r>
        <w:t></w:t>
      </w:r>
      <w:r>
        <w:rPr>
          <w:rFonts w:hint="eastAsia"/>
        </w:rPr>
        <w:t>рекламі</w:t>
      </w:r>
      <w:r>
        <w:t></w:t>
      </w:r>
      <w:r>
        <w:t></w:t>
      </w:r>
      <w:r>
        <w:rPr>
          <w:rFonts w:hint="eastAsia"/>
        </w:rPr>
        <w:t>колір</w:t>
      </w:r>
      <w:r>
        <w:t></w:t>
      </w:r>
      <w:r>
        <w:rPr>
          <w:rFonts w:hint="eastAsia"/>
        </w:rPr>
        <w:t>дає</w:t>
      </w:r>
    </w:p>
    <w:p w:rsidR="009801D1" w:rsidRDefault="009801D1" w:rsidP="009801D1">
      <w:r>
        <w:rPr>
          <w:rFonts w:hint="eastAsia"/>
        </w:rPr>
        <w:t>можливість</w:t>
      </w:r>
      <w:r>
        <w:t></w:t>
      </w:r>
      <w:r>
        <w:rPr>
          <w:rFonts w:hint="eastAsia"/>
        </w:rPr>
        <w:t>позиціонування</w:t>
      </w:r>
      <w:r>
        <w:t></w:t>
      </w:r>
      <w:r>
        <w:t></w:t>
      </w:r>
      <w:r>
        <w:rPr>
          <w:rFonts w:hint="eastAsia"/>
        </w:rPr>
        <w:t>впізнаваності</w:t>
      </w:r>
      <w:r>
        <w:t></w:t>
      </w:r>
      <w:r>
        <w:rPr>
          <w:rFonts w:hint="eastAsia"/>
        </w:rPr>
        <w:t>продукту</w:t>
      </w:r>
      <w:r>
        <w:t></w:t>
      </w:r>
      <w:r>
        <w:t></w:t>
      </w:r>
      <w:r>
        <w:rPr>
          <w:rFonts w:hint="eastAsia"/>
        </w:rPr>
        <w:t>забезпечує</w:t>
      </w:r>
      <w:r>
        <w:t></w:t>
      </w:r>
      <w:r>
        <w:rPr>
          <w:rFonts w:hint="eastAsia"/>
        </w:rPr>
        <w:t>асоціювання</w:t>
      </w:r>
    </w:p>
    <w:p w:rsidR="009801D1" w:rsidRDefault="009801D1" w:rsidP="009801D1">
      <w:r>
        <w:rPr>
          <w:rFonts w:hint="eastAsia"/>
        </w:rPr>
        <w:t>політичного</w:t>
      </w:r>
      <w:r>
        <w:t></w:t>
      </w:r>
      <w:r>
        <w:rPr>
          <w:rFonts w:hint="eastAsia"/>
        </w:rPr>
        <w:t>продукту</w:t>
      </w:r>
      <w:r>
        <w:t></w:t>
      </w:r>
      <w:r>
        <w:rPr>
          <w:rFonts w:hint="eastAsia"/>
        </w:rPr>
        <w:t>з</w:t>
      </w:r>
      <w:r>
        <w:t></w:t>
      </w:r>
      <w:r>
        <w:rPr>
          <w:rFonts w:hint="eastAsia"/>
        </w:rPr>
        <w:t>його</w:t>
      </w:r>
      <w:r>
        <w:t></w:t>
      </w:r>
      <w:r>
        <w:rPr>
          <w:rFonts w:hint="eastAsia"/>
        </w:rPr>
        <w:t>символікою</w:t>
      </w:r>
      <w:r>
        <w:t></w:t>
      </w:r>
      <w:r>
        <w:t></w:t>
      </w:r>
      <w:r>
        <w:rPr>
          <w:rFonts w:hint="eastAsia"/>
        </w:rPr>
        <w:t>Виходячи</w:t>
      </w:r>
      <w:r>
        <w:t></w:t>
      </w:r>
      <w:r>
        <w:rPr>
          <w:rFonts w:hint="eastAsia"/>
        </w:rPr>
        <w:t>з</w:t>
      </w:r>
      <w:r>
        <w:t></w:t>
      </w:r>
      <w:r>
        <w:rPr>
          <w:rFonts w:hint="eastAsia"/>
        </w:rPr>
        <w:t>того</w:t>
      </w:r>
      <w:r>
        <w:t></w:t>
      </w:r>
      <w:r>
        <w:t></w:t>
      </w:r>
      <w:r>
        <w:rPr>
          <w:rFonts w:hint="eastAsia"/>
        </w:rPr>
        <w:t>що</w:t>
      </w:r>
      <w:r>
        <w:t></w:t>
      </w:r>
      <w:r>
        <w:rPr>
          <w:rFonts w:hint="eastAsia"/>
        </w:rPr>
        <w:t>однією</w:t>
      </w:r>
      <w:r>
        <w:t></w:t>
      </w:r>
      <w:r>
        <w:rPr>
          <w:rFonts w:hint="eastAsia"/>
        </w:rPr>
        <w:t>з</w:t>
      </w:r>
    </w:p>
    <w:p w:rsidR="009801D1" w:rsidRDefault="009801D1" w:rsidP="009801D1">
      <w:r>
        <w:rPr>
          <w:rFonts w:hint="eastAsia"/>
        </w:rPr>
        <w:t>основних</w:t>
      </w:r>
      <w:r>
        <w:t></w:t>
      </w:r>
      <w:r>
        <w:rPr>
          <w:rFonts w:hint="eastAsia"/>
        </w:rPr>
        <w:t>особливостей</w:t>
      </w:r>
      <w:r>
        <w:t></w:t>
      </w:r>
      <w:r>
        <w:rPr>
          <w:rFonts w:hint="eastAsia"/>
        </w:rPr>
        <w:t>кольору</w:t>
      </w:r>
      <w:r>
        <w:t></w:t>
      </w:r>
      <w:r>
        <w:rPr>
          <w:rFonts w:hint="eastAsia"/>
        </w:rPr>
        <w:t>є</w:t>
      </w:r>
      <w:r>
        <w:t></w:t>
      </w:r>
      <w:r>
        <w:rPr>
          <w:rFonts w:hint="eastAsia"/>
        </w:rPr>
        <w:t>здатність</w:t>
      </w:r>
      <w:r>
        <w:t></w:t>
      </w:r>
      <w:r>
        <w:rPr>
          <w:rFonts w:hint="eastAsia"/>
        </w:rPr>
        <w:t>його</w:t>
      </w:r>
      <w:r>
        <w:t></w:t>
      </w:r>
      <w:r>
        <w:rPr>
          <w:rFonts w:hint="eastAsia"/>
        </w:rPr>
        <w:t>до</w:t>
      </w:r>
      <w:r>
        <w:t></w:t>
      </w:r>
      <w:r>
        <w:rPr>
          <w:rFonts w:hint="eastAsia"/>
        </w:rPr>
        <w:t>зміни</w:t>
      </w:r>
      <w:r>
        <w:t></w:t>
      </w:r>
      <w:r>
        <w:rPr>
          <w:rFonts w:hint="eastAsia"/>
        </w:rPr>
        <w:t>значень</w:t>
      </w:r>
      <w:r>
        <w:t></w:t>
      </w:r>
      <w:r>
        <w:t></w:t>
      </w:r>
      <w:r>
        <w:rPr>
          <w:rFonts w:hint="eastAsia"/>
        </w:rPr>
        <w:t>у</w:t>
      </w:r>
      <w:r>
        <w:t></w:t>
      </w:r>
      <w:r>
        <w:rPr>
          <w:rFonts w:hint="eastAsia"/>
        </w:rPr>
        <w:t>роботі</w:t>
      </w:r>
    </w:p>
    <w:p w:rsidR="009801D1" w:rsidRDefault="009801D1" w:rsidP="009801D1">
      <w:r>
        <w:rPr>
          <w:rFonts w:hint="eastAsia"/>
        </w:rPr>
        <w:t>підкреслено</w:t>
      </w:r>
      <w:r>
        <w:t></w:t>
      </w:r>
      <w:r>
        <w:t></w:t>
      </w:r>
      <w:r>
        <w:rPr>
          <w:rFonts w:hint="eastAsia"/>
        </w:rPr>
        <w:t>що</w:t>
      </w:r>
      <w:r>
        <w:t></w:t>
      </w:r>
      <w:r>
        <w:rPr>
          <w:rFonts w:hint="eastAsia"/>
        </w:rPr>
        <w:t>у</w:t>
      </w:r>
      <w:r>
        <w:t></w:t>
      </w:r>
      <w:r>
        <w:rPr>
          <w:rFonts w:hint="eastAsia"/>
        </w:rPr>
        <w:t>рекламних</w:t>
      </w:r>
      <w:r>
        <w:t></w:t>
      </w:r>
      <w:r>
        <w:rPr>
          <w:rFonts w:hint="eastAsia"/>
        </w:rPr>
        <w:t>зображеннях</w:t>
      </w:r>
      <w:r>
        <w:t></w:t>
      </w:r>
      <w:r>
        <w:rPr>
          <w:rFonts w:hint="eastAsia"/>
        </w:rPr>
        <w:t>колір</w:t>
      </w:r>
      <w:r>
        <w:t></w:t>
      </w:r>
      <w:r>
        <w:rPr>
          <w:rFonts w:hint="eastAsia"/>
        </w:rPr>
        <w:t>може</w:t>
      </w:r>
      <w:r>
        <w:t></w:t>
      </w:r>
      <w:r>
        <w:rPr>
          <w:rFonts w:hint="eastAsia"/>
        </w:rPr>
        <w:t>виступати</w:t>
      </w:r>
    </w:p>
    <w:p w:rsidR="009801D1" w:rsidRDefault="009801D1" w:rsidP="009801D1">
      <w:r>
        <w:rPr>
          <w:rFonts w:hint="eastAsia"/>
        </w:rPr>
        <w:t>інструментом</w:t>
      </w:r>
      <w:r>
        <w:t></w:t>
      </w:r>
      <w:r>
        <w:rPr>
          <w:rFonts w:hint="eastAsia"/>
        </w:rPr>
        <w:t>створення</w:t>
      </w:r>
      <w:r>
        <w:t></w:t>
      </w:r>
      <w:r>
        <w:rPr>
          <w:rFonts w:hint="eastAsia"/>
        </w:rPr>
        <w:t>нових</w:t>
      </w:r>
      <w:r>
        <w:t></w:t>
      </w:r>
      <w:r>
        <w:rPr>
          <w:rFonts w:hint="eastAsia"/>
        </w:rPr>
        <w:t>можливостей</w:t>
      </w:r>
      <w:r>
        <w:t></w:t>
      </w:r>
      <w:r>
        <w:rPr>
          <w:rFonts w:hint="eastAsia"/>
        </w:rPr>
        <w:t>застарілому</w:t>
      </w:r>
      <w:r>
        <w:t></w:t>
      </w:r>
      <w:r>
        <w:rPr>
          <w:rFonts w:hint="eastAsia"/>
        </w:rPr>
        <w:t>непідтримуваному</w:t>
      </w:r>
    </w:p>
    <w:p w:rsidR="009801D1" w:rsidRDefault="009801D1" w:rsidP="009801D1">
      <w:r>
        <w:rPr>
          <w:rFonts w:hint="eastAsia"/>
        </w:rPr>
        <w:t>бренду</w:t>
      </w:r>
      <w:r>
        <w:t></w:t>
      </w:r>
      <w:r>
        <w:t></w:t>
      </w:r>
      <w:r>
        <w:rPr>
          <w:rFonts w:hint="eastAsia"/>
        </w:rPr>
        <w:t>Визначено</w:t>
      </w:r>
      <w:r>
        <w:t></w:t>
      </w:r>
      <w:r>
        <w:t></w:t>
      </w:r>
      <w:r>
        <w:rPr>
          <w:rFonts w:hint="eastAsia"/>
        </w:rPr>
        <w:t>що</w:t>
      </w:r>
      <w:r>
        <w:t></w:t>
      </w:r>
      <w:r>
        <w:rPr>
          <w:rFonts w:hint="eastAsia"/>
        </w:rPr>
        <w:t>одним</w:t>
      </w:r>
      <w:r>
        <w:t></w:t>
      </w:r>
      <w:r>
        <w:rPr>
          <w:rFonts w:hint="eastAsia"/>
        </w:rPr>
        <w:t>з</w:t>
      </w:r>
      <w:r>
        <w:t></w:t>
      </w:r>
      <w:r>
        <w:rPr>
          <w:rFonts w:hint="eastAsia"/>
        </w:rPr>
        <w:t>базових</w:t>
      </w:r>
      <w:r>
        <w:t></w:t>
      </w:r>
      <w:r>
        <w:rPr>
          <w:rFonts w:hint="eastAsia"/>
        </w:rPr>
        <w:t>призначень</w:t>
      </w:r>
      <w:r>
        <w:t></w:t>
      </w:r>
      <w:r>
        <w:rPr>
          <w:rFonts w:hint="eastAsia"/>
        </w:rPr>
        <w:t>кольору</w:t>
      </w:r>
      <w:r>
        <w:t></w:t>
      </w:r>
      <w:r>
        <w:rPr>
          <w:rFonts w:hint="eastAsia"/>
        </w:rPr>
        <w:t>в</w:t>
      </w:r>
      <w:r>
        <w:t></w:t>
      </w:r>
      <w:r>
        <w:rPr>
          <w:rFonts w:hint="eastAsia"/>
        </w:rPr>
        <w:t>політичній</w:t>
      </w:r>
    </w:p>
    <w:p w:rsidR="009801D1" w:rsidRDefault="009801D1" w:rsidP="009801D1">
      <w:r>
        <w:rPr>
          <w:rFonts w:hint="eastAsia"/>
        </w:rPr>
        <w:t>символіці</w:t>
      </w:r>
      <w:r>
        <w:t></w:t>
      </w:r>
      <w:r>
        <w:rPr>
          <w:rFonts w:hint="eastAsia"/>
        </w:rPr>
        <w:t>є</w:t>
      </w:r>
      <w:r>
        <w:t></w:t>
      </w:r>
      <w:r>
        <w:rPr>
          <w:rFonts w:hint="eastAsia"/>
        </w:rPr>
        <w:t>створення</w:t>
      </w:r>
      <w:r>
        <w:t></w:t>
      </w:r>
      <w:r>
        <w:rPr>
          <w:rFonts w:hint="eastAsia"/>
        </w:rPr>
        <w:t>так</w:t>
      </w:r>
      <w:r>
        <w:t></w:t>
      </w:r>
      <w:r>
        <w:rPr>
          <w:rFonts w:hint="eastAsia"/>
        </w:rPr>
        <w:t>званої</w:t>
      </w:r>
      <w:r>
        <w:t></w:t>
      </w:r>
      <w:r>
        <w:t></w:t>
      </w:r>
      <w:r>
        <w:rPr>
          <w:rFonts w:hint="eastAsia"/>
        </w:rPr>
        <w:t>впізнаваності</w:t>
      </w:r>
      <w:r>
        <w:t></w:t>
      </w:r>
      <w:r>
        <w:rPr>
          <w:rFonts w:hint="eastAsia"/>
        </w:rPr>
        <w:t>бренду</w:t>
      </w:r>
      <w:r>
        <w:t></w:t>
      </w:r>
      <w:r>
        <w:t></w:t>
      </w:r>
      <w:r>
        <w:t></w:t>
      </w:r>
      <w:r>
        <w:rPr>
          <w:rFonts w:hint="eastAsia"/>
        </w:rPr>
        <w:t>тобто</w:t>
      </w:r>
      <w:r>
        <w:t></w:t>
      </w:r>
      <w:r>
        <w:rPr>
          <w:rFonts w:hint="eastAsia"/>
        </w:rPr>
        <w:t>підсвідомої</w:t>
      </w:r>
    </w:p>
    <w:p w:rsidR="009801D1" w:rsidRDefault="009801D1" w:rsidP="009801D1">
      <w:r>
        <w:rPr>
          <w:rFonts w:hint="eastAsia"/>
        </w:rPr>
        <w:t>асоціації</w:t>
      </w:r>
      <w:r>
        <w:t></w:t>
      </w:r>
      <w:r>
        <w:rPr>
          <w:rFonts w:hint="eastAsia"/>
        </w:rPr>
        <w:t>у</w:t>
      </w:r>
      <w:r>
        <w:t></w:t>
      </w:r>
      <w:r>
        <w:rPr>
          <w:rFonts w:hint="eastAsia"/>
        </w:rPr>
        <w:t>виборців</w:t>
      </w:r>
      <w:r>
        <w:t></w:t>
      </w:r>
      <w:r>
        <w:rPr>
          <w:rFonts w:hint="eastAsia"/>
        </w:rPr>
        <w:t>символіки</w:t>
      </w:r>
      <w:r>
        <w:t></w:t>
      </w:r>
      <w:r>
        <w:rPr>
          <w:rFonts w:hint="eastAsia"/>
        </w:rPr>
        <w:t>з</w:t>
      </w:r>
      <w:r>
        <w:t></w:t>
      </w:r>
      <w:r>
        <w:rPr>
          <w:rFonts w:hint="eastAsia"/>
        </w:rPr>
        <w:t>конкретним</w:t>
      </w:r>
      <w:r>
        <w:t></w:t>
      </w:r>
      <w:r>
        <w:rPr>
          <w:rFonts w:hint="eastAsia"/>
        </w:rPr>
        <w:t>політичним</w:t>
      </w:r>
      <w:r>
        <w:t></w:t>
      </w:r>
      <w:r>
        <w:rPr>
          <w:rFonts w:hint="eastAsia"/>
        </w:rPr>
        <w:t>актором</w:t>
      </w:r>
      <w:r>
        <w:t></w:t>
      </w:r>
    </w:p>
    <w:p w:rsidR="009801D1" w:rsidRDefault="009801D1" w:rsidP="009801D1">
      <w:r>
        <w:t></w:t>
      </w:r>
      <w:r>
        <w:t></w:t>
      </w:r>
      <w:r>
        <w:t></w:t>
      </w:r>
      <w:r>
        <w:rPr>
          <w:rFonts w:hint="eastAsia"/>
        </w:rPr>
        <w:t>У</w:t>
      </w:r>
      <w:r>
        <w:t></w:t>
      </w:r>
      <w:r>
        <w:rPr>
          <w:rFonts w:hint="eastAsia"/>
        </w:rPr>
        <w:t>результаті</w:t>
      </w:r>
      <w:r>
        <w:t></w:t>
      </w:r>
      <w:r>
        <w:rPr>
          <w:rFonts w:hint="eastAsia"/>
        </w:rPr>
        <w:t>компаративного</w:t>
      </w:r>
      <w:r>
        <w:t></w:t>
      </w:r>
      <w:r>
        <w:rPr>
          <w:rFonts w:hint="eastAsia"/>
        </w:rPr>
        <w:t>аналізу</w:t>
      </w:r>
      <w:r>
        <w:t></w:t>
      </w:r>
      <w:r>
        <w:rPr>
          <w:rFonts w:hint="eastAsia"/>
        </w:rPr>
        <w:t>кольорів</w:t>
      </w:r>
      <w:r>
        <w:t></w:t>
      </w:r>
      <w:r>
        <w:rPr>
          <w:rFonts w:hint="eastAsia"/>
        </w:rPr>
        <w:t>символіки</w:t>
      </w:r>
    </w:p>
    <w:p w:rsidR="009801D1" w:rsidRDefault="009801D1" w:rsidP="009801D1">
      <w:r>
        <w:rPr>
          <w:rFonts w:hint="eastAsia"/>
        </w:rPr>
        <w:t>найвпливовіших</w:t>
      </w:r>
      <w:r>
        <w:t></w:t>
      </w:r>
      <w:r>
        <w:rPr>
          <w:rFonts w:hint="eastAsia"/>
        </w:rPr>
        <w:t>політичних</w:t>
      </w:r>
      <w:r>
        <w:t></w:t>
      </w:r>
      <w:r>
        <w:rPr>
          <w:rFonts w:hint="eastAsia"/>
        </w:rPr>
        <w:t>партій</w:t>
      </w:r>
      <w:r>
        <w:t></w:t>
      </w:r>
      <w:r>
        <w:rPr>
          <w:rFonts w:hint="eastAsia"/>
        </w:rPr>
        <w:t>України</w:t>
      </w:r>
      <w:r>
        <w:t></w:t>
      </w:r>
      <w:r>
        <w:rPr>
          <w:rFonts w:hint="eastAsia"/>
        </w:rPr>
        <w:t>було</w:t>
      </w:r>
      <w:r>
        <w:t></w:t>
      </w:r>
      <w:r>
        <w:rPr>
          <w:rFonts w:hint="eastAsia"/>
        </w:rPr>
        <w:t>зроблено</w:t>
      </w:r>
      <w:r>
        <w:t></w:t>
      </w:r>
      <w:r>
        <w:rPr>
          <w:rFonts w:hint="eastAsia"/>
        </w:rPr>
        <w:t>висновок</w:t>
      </w:r>
      <w:r>
        <w:t></w:t>
      </w:r>
      <w:r>
        <w:t></w:t>
      </w:r>
      <w:r>
        <w:rPr>
          <w:rFonts w:hint="eastAsia"/>
        </w:rPr>
        <w:t>що</w:t>
      </w:r>
    </w:p>
    <w:p w:rsidR="009801D1" w:rsidRDefault="009801D1" w:rsidP="009801D1">
      <w:r>
        <w:rPr>
          <w:rFonts w:hint="eastAsia"/>
        </w:rPr>
        <w:t>колір</w:t>
      </w:r>
      <w:r>
        <w:t></w:t>
      </w:r>
      <w:r>
        <w:rPr>
          <w:rFonts w:hint="eastAsia"/>
        </w:rPr>
        <w:t>як</w:t>
      </w:r>
      <w:r>
        <w:t></w:t>
      </w:r>
      <w:r>
        <w:rPr>
          <w:rFonts w:hint="eastAsia"/>
        </w:rPr>
        <w:t>символічна</w:t>
      </w:r>
      <w:r>
        <w:t></w:t>
      </w:r>
      <w:r>
        <w:rPr>
          <w:rFonts w:hint="eastAsia"/>
        </w:rPr>
        <w:t>складова</w:t>
      </w:r>
      <w:r>
        <w:t></w:t>
      </w:r>
      <w:r>
        <w:rPr>
          <w:rFonts w:hint="eastAsia"/>
        </w:rPr>
        <w:t>політичної</w:t>
      </w:r>
      <w:r>
        <w:t></w:t>
      </w:r>
      <w:r>
        <w:rPr>
          <w:rFonts w:hint="eastAsia"/>
        </w:rPr>
        <w:t>комунікації</w:t>
      </w:r>
      <w:r>
        <w:t></w:t>
      </w:r>
      <w:r>
        <w:rPr>
          <w:rFonts w:hint="eastAsia"/>
        </w:rPr>
        <w:t>є</w:t>
      </w:r>
      <w:r>
        <w:t></w:t>
      </w:r>
      <w:r>
        <w:rPr>
          <w:rFonts w:hint="eastAsia"/>
        </w:rPr>
        <w:t>дуже</w:t>
      </w:r>
      <w:r>
        <w:t></w:t>
      </w:r>
      <w:r>
        <w:rPr>
          <w:rFonts w:hint="eastAsia"/>
        </w:rPr>
        <w:t>значущим</w:t>
      </w:r>
      <w:r>
        <w:t></w:t>
      </w:r>
      <w:r>
        <w:rPr>
          <w:rFonts w:hint="eastAsia"/>
        </w:rPr>
        <w:t>у</w:t>
      </w:r>
    </w:p>
    <w:p w:rsidR="009801D1" w:rsidRDefault="009801D1" w:rsidP="009801D1">
      <w:r>
        <w:rPr>
          <w:rFonts w:hint="eastAsia"/>
        </w:rPr>
        <w:t>вирішенні</w:t>
      </w:r>
      <w:r>
        <w:t></w:t>
      </w:r>
      <w:r>
        <w:rPr>
          <w:rFonts w:hint="eastAsia"/>
        </w:rPr>
        <w:t>питання</w:t>
      </w:r>
      <w:r>
        <w:t></w:t>
      </w:r>
      <w:r>
        <w:rPr>
          <w:rFonts w:hint="eastAsia"/>
        </w:rPr>
        <w:t>її</w:t>
      </w:r>
      <w:r>
        <w:t></w:t>
      </w:r>
      <w:r>
        <w:rPr>
          <w:rFonts w:hint="eastAsia"/>
        </w:rPr>
        <w:t>успішності</w:t>
      </w:r>
      <w:r>
        <w:t></w:t>
      </w:r>
      <w:r>
        <w:t></w:t>
      </w:r>
      <w:r>
        <w:rPr>
          <w:rFonts w:hint="eastAsia"/>
        </w:rPr>
        <w:t>На</w:t>
      </w:r>
      <w:r>
        <w:t></w:t>
      </w:r>
      <w:r>
        <w:rPr>
          <w:rFonts w:hint="eastAsia"/>
        </w:rPr>
        <w:t>останню</w:t>
      </w:r>
      <w:r>
        <w:t></w:t>
      </w:r>
      <w:r>
        <w:rPr>
          <w:rFonts w:hint="eastAsia"/>
        </w:rPr>
        <w:t>великий</w:t>
      </w:r>
      <w:r>
        <w:t></w:t>
      </w:r>
      <w:r>
        <w:rPr>
          <w:rFonts w:hint="eastAsia"/>
        </w:rPr>
        <w:t>вплив</w:t>
      </w:r>
      <w:r>
        <w:t></w:t>
      </w:r>
      <w:r>
        <w:rPr>
          <w:rFonts w:hint="eastAsia"/>
        </w:rPr>
        <w:t>здійснює</w:t>
      </w:r>
    </w:p>
    <w:p w:rsidR="009801D1" w:rsidRDefault="009801D1" w:rsidP="009801D1">
      <w:r>
        <w:rPr>
          <w:rFonts w:hint="eastAsia"/>
        </w:rPr>
        <w:t>дуетність</w:t>
      </w:r>
      <w:r>
        <w:t></w:t>
      </w:r>
      <w:r>
        <w:rPr>
          <w:rFonts w:hint="eastAsia"/>
        </w:rPr>
        <w:t>кольорів</w:t>
      </w:r>
      <w:r>
        <w:t></w:t>
      </w:r>
      <w:r>
        <w:t></w:t>
      </w:r>
      <w:r>
        <w:rPr>
          <w:rFonts w:hint="eastAsia"/>
        </w:rPr>
        <w:t>У</w:t>
      </w:r>
      <w:r>
        <w:t></w:t>
      </w:r>
      <w:r>
        <w:rPr>
          <w:rFonts w:hint="eastAsia"/>
        </w:rPr>
        <w:t>роботі</w:t>
      </w:r>
      <w:r>
        <w:t></w:t>
      </w:r>
      <w:r>
        <w:rPr>
          <w:rFonts w:hint="eastAsia"/>
        </w:rPr>
        <w:t>встановлено</w:t>
      </w:r>
      <w:r>
        <w:t></w:t>
      </w:r>
      <w:r>
        <w:t></w:t>
      </w:r>
      <w:r>
        <w:rPr>
          <w:rFonts w:hint="eastAsia"/>
        </w:rPr>
        <w:t>що</w:t>
      </w:r>
      <w:r>
        <w:t></w:t>
      </w:r>
      <w:r>
        <w:rPr>
          <w:rFonts w:hint="eastAsia"/>
        </w:rPr>
        <w:t>багато</w:t>
      </w:r>
      <w:r>
        <w:t></w:t>
      </w:r>
      <w:r>
        <w:rPr>
          <w:rFonts w:hint="eastAsia"/>
        </w:rPr>
        <w:t>сучасних</w:t>
      </w:r>
      <w:r>
        <w:t></w:t>
      </w:r>
      <w:r>
        <w:rPr>
          <w:rFonts w:hint="eastAsia"/>
        </w:rPr>
        <w:t>політичних</w:t>
      </w:r>
    </w:p>
    <w:p w:rsidR="009801D1" w:rsidRDefault="009801D1" w:rsidP="009801D1">
      <w:r>
        <w:rPr>
          <w:rFonts w:hint="eastAsia"/>
        </w:rPr>
        <w:t>партій</w:t>
      </w:r>
      <w:r>
        <w:t></w:t>
      </w:r>
      <w:r>
        <w:rPr>
          <w:rFonts w:hint="eastAsia"/>
        </w:rPr>
        <w:t>України</w:t>
      </w:r>
      <w:r>
        <w:t></w:t>
      </w:r>
      <w:r>
        <w:rPr>
          <w:rFonts w:hint="eastAsia"/>
        </w:rPr>
        <w:t>під</w:t>
      </w:r>
      <w:r>
        <w:t></w:t>
      </w:r>
      <w:r>
        <w:rPr>
          <w:rFonts w:hint="eastAsia"/>
        </w:rPr>
        <w:t>час</w:t>
      </w:r>
      <w:r>
        <w:t></w:t>
      </w:r>
      <w:r>
        <w:rPr>
          <w:rFonts w:hint="eastAsia"/>
        </w:rPr>
        <w:t>передвиборчих</w:t>
      </w:r>
      <w:r>
        <w:t></w:t>
      </w:r>
      <w:r>
        <w:rPr>
          <w:rFonts w:hint="eastAsia"/>
        </w:rPr>
        <w:t>кампаній</w:t>
      </w:r>
      <w:r>
        <w:t></w:t>
      </w:r>
      <w:r>
        <w:t></w:t>
      </w:r>
      <w:r>
        <w:rPr>
          <w:rFonts w:hint="eastAsia"/>
        </w:rPr>
        <w:t>використовуючи</w:t>
      </w:r>
      <w:r>
        <w:t></w:t>
      </w:r>
      <w:r>
        <w:rPr>
          <w:rFonts w:hint="eastAsia"/>
        </w:rPr>
        <w:t>дуети</w:t>
      </w:r>
    </w:p>
    <w:p w:rsidR="009801D1" w:rsidRDefault="009801D1" w:rsidP="009801D1">
      <w:r>
        <w:t></w:t>
      </w:r>
      <w:r>
        <w:t></w:t>
      </w:r>
      <w:r>
        <w:t></w:t>
      </w:r>
    </w:p>
    <w:p w:rsidR="009801D1" w:rsidRDefault="009801D1" w:rsidP="009801D1">
      <w:r>
        <w:rPr>
          <w:rFonts w:hint="eastAsia"/>
        </w:rPr>
        <w:t>кольорів</w:t>
      </w:r>
      <w:r>
        <w:t></w:t>
      </w:r>
      <w:r>
        <w:rPr>
          <w:rFonts w:hint="eastAsia"/>
        </w:rPr>
        <w:t>у</w:t>
      </w:r>
      <w:r>
        <w:t></w:t>
      </w:r>
      <w:r>
        <w:rPr>
          <w:rFonts w:hint="eastAsia"/>
        </w:rPr>
        <w:t>своїй</w:t>
      </w:r>
      <w:r>
        <w:t></w:t>
      </w:r>
      <w:r>
        <w:rPr>
          <w:rFonts w:hint="eastAsia"/>
        </w:rPr>
        <w:t>символіці</w:t>
      </w:r>
      <w:r>
        <w:t></w:t>
      </w:r>
      <w:r>
        <w:t></w:t>
      </w:r>
      <w:r>
        <w:rPr>
          <w:rFonts w:hint="eastAsia"/>
        </w:rPr>
        <w:t>застосовують</w:t>
      </w:r>
      <w:r>
        <w:t></w:t>
      </w:r>
      <w:r>
        <w:rPr>
          <w:rFonts w:hint="eastAsia"/>
        </w:rPr>
        <w:t>у</w:t>
      </w:r>
      <w:r>
        <w:t></w:t>
      </w:r>
      <w:r>
        <w:rPr>
          <w:rFonts w:hint="eastAsia"/>
        </w:rPr>
        <w:t>них</w:t>
      </w:r>
      <w:r>
        <w:t></w:t>
      </w:r>
      <w:r>
        <w:rPr>
          <w:rFonts w:hint="eastAsia"/>
        </w:rPr>
        <w:t>білий</w:t>
      </w:r>
      <w:r>
        <w:t></w:t>
      </w:r>
      <w:r>
        <w:rPr>
          <w:rFonts w:hint="eastAsia"/>
        </w:rPr>
        <w:t>колір</w:t>
      </w:r>
      <w:r>
        <w:t></w:t>
      </w:r>
      <w:r>
        <w:rPr>
          <w:rFonts w:hint="eastAsia"/>
        </w:rPr>
        <w:t>як</w:t>
      </w:r>
      <w:r>
        <w:t></w:t>
      </w:r>
      <w:r>
        <w:rPr>
          <w:rFonts w:hint="eastAsia"/>
        </w:rPr>
        <w:t>такий</w:t>
      </w:r>
      <w:r>
        <w:t></w:t>
      </w:r>
      <w:r>
        <w:t></w:t>
      </w:r>
      <w:r>
        <w:rPr>
          <w:rFonts w:hint="eastAsia"/>
        </w:rPr>
        <w:t>що</w:t>
      </w:r>
    </w:p>
    <w:p w:rsidR="009801D1" w:rsidRDefault="009801D1" w:rsidP="009801D1">
      <w:r>
        <w:rPr>
          <w:rFonts w:hint="eastAsia"/>
        </w:rPr>
        <w:t>сприймається</w:t>
      </w:r>
      <w:r>
        <w:t></w:t>
      </w:r>
      <w:r>
        <w:rPr>
          <w:rFonts w:hint="eastAsia"/>
        </w:rPr>
        <w:t>позитивно</w:t>
      </w:r>
      <w:r>
        <w:t></w:t>
      </w:r>
      <w:r>
        <w:rPr>
          <w:rFonts w:hint="eastAsia"/>
        </w:rPr>
        <w:t>більшістю</w:t>
      </w:r>
      <w:r>
        <w:t></w:t>
      </w:r>
      <w:r>
        <w:rPr>
          <w:rFonts w:hint="eastAsia"/>
        </w:rPr>
        <w:t>людей</w:t>
      </w:r>
      <w:r>
        <w:t></w:t>
      </w:r>
      <w:r>
        <w:t></w:t>
      </w:r>
      <w:r>
        <w:rPr>
          <w:rFonts w:hint="eastAsia"/>
        </w:rPr>
        <w:t>Крім</w:t>
      </w:r>
      <w:r>
        <w:t></w:t>
      </w:r>
      <w:r>
        <w:rPr>
          <w:rFonts w:hint="eastAsia"/>
        </w:rPr>
        <w:t>того</w:t>
      </w:r>
      <w:r>
        <w:t></w:t>
      </w:r>
      <w:r>
        <w:t></w:t>
      </w:r>
      <w:r>
        <w:rPr>
          <w:rFonts w:hint="eastAsia"/>
        </w:rPr>
        <w:t>він</w:t>
      </w:r>
      <w:r>
        <w:t></w:t>
      </w:r>
      <w:r>
        <w:rPr>
          <w:rFonts w:hint="eastAsia"/>
        </w:rPr>
        <w:t>зменшує</w:t>
      </w:r>
    </w:p>
    <w:p w:rsidR="009801D1" w:rsidRDefault="009801D1" w:rsidP="009801D1">
      <w:r>
        <w:rPr>
          <w:rFonts w:hint="eastAsia"/>
        </w:rPr>
        <w:t>негативний</w:t>
      </w:r>
      <w:r>
        <w:t></w:t>
      </w:r>
      <w:r>
        <w:rPr>
          <w:rFonts w:hint="eastAsia"/>
        </w:rPr>
        <w:t>вплив</w:t>
      </w:r>
      <w:r>
        <w:t></w:t>
      </w:r>
      <w:r>
        <w:rPr>
          <w:rFonts w:hint="eastAsia"/>
        </w:rPr>
        <w:t>іншого</w:t>
      </w:r>
      <w:r>
        <w:t></w:t>
      </w:r>
      <w:r>
        <w:rPr>
          <w:rFonts w:hint="eastAsia"/>
        </w:rPr>
        <w:t>кольору</w:t>
      </w:r>
      <w:r>
        <w:t></w:t>
      </w:r>
      <w:r>
        <w:t></w:t>
      </w:r>
      <w:r>
        <w:rPr>
          <w:rFonts w:hint="eastAsia"/>
        </w:rPr>
        <w:t>особливо</w:t>
      </w:r>
      <w:r>
        <w:t></w:t>
      </w:r>
      <w:r>
        <w:rPr>
          <w:rFonts w:hint="eastAsia"/>
        </w:rPr>
        <w:t>за</w:t>
      </w:r>
      <w:r>
        <w:t></w:t>
      </w:r>
      <w:r>
        <w:rPr>
          <w:rFonts w:hint="eastAsia"/>
        </w:rPr>
        <w:t>умови</w:t>
      </w:r>
      <w:r>
        <w:t></w:t>
      </w:r>
      <w:r>
        <w:rPr>
          <w:rFonts w:hint="eastAsia"/>
        </w:rPr>
        <w:t>великої</w:t>
      </w:r>
      <w:r>
        <w:t></w:t>
      </w:r>
      <w:r>
        <w:rPr>
          <w:rFonts w:hint="eastAsia"/>
        </w:rPr>
        <w:t>кількості</w:t>
      </w:r>
    </w:p>
    <w:p w:rsidR="009801D1" w:rsidRDefault="009801D1" w:rsidP="009801D1">
      <w:r>
        <w:rPr>
          <w:rFonts w:hint="eastAsia"/>
        </w:rPr>
        <w:t>візуальної</w:t>
      </w:r>
      <w:r>
        <w:t></w:t>
      </w:r>
      <w:r>
        <w:rPr>
          <w:rFonts w:hint="eastAsia"/>
        </w:rPr>
        <w:t>політичної</w:t>
      </w:r>
      <w:r>
        <w:t></w:t>
      </w:r>
      <w:r>
        <w:rPr>
          <w:rFonts w:hint="eastAsia"/>
        </w:rPr>
        <w:t>реклами</w:t>
      </w:r>
      <w:r>
        <w:t></w:t>
      </w:r>
    </w:p>
    <w:p w:rsidR="009801D1" w:rsidRDefault="009801D1" w:rsidP="009801D1">
      <w:r>
        <w:t></w:t>
      </w:r>
      <w:r>
        <w:t></w:t>
      </w:r>
      <w:r>
        <w:rPr>
          <w:rFonts w:hint="eastAsia"/>
        </w:rPr>
        <w:t>Порівняльний</w:t>
      </w:r>
      <w:r>
        <w:t></w:t>
      </w:r>
      <w:r>
        <w:rPr>
          <w:rFonts w:hint="eastAsia"/>
        </w:rPr>
        <w:t>аналіз</w:t>
      </w:r>
      <w:r>
        <w:t></w:t>
      </w:r>
      <w:r>
        <w:rPr>
          <w:rFonts w:hint="eastAsia"/>
        </w:rPr>
        <w:t>візуальної</w:t>
      </w:r>
      <w:r>
        <w:t></w:t>
      </w:r>
      <w:r>
        <w:rPr>
          <w:rFonts w:hint="eastAsia"/>
        </w:rPr>
        <w:t>політичної</w:t>
      </w:r>
      <w:r>
        <w:t></w:t>
      </w:r>
      <w:r>
        <w:rPr>
          <w:rFonts w:hint="eastAsia"/>
        </w:rPr>
        <w:t>реклами</w:t>
      </w:r>
      <w:r>
        <w:t></w:t>
      </w:r>
      <w:r>
        <w:rPr>
          <w:rFonts w:hint="eastAsia"/>
        </w:rPr>
        <w:t>в</w:t>
      </w:r>
      <w:r>
        <w:t></w:t>
      </w:r>
      <w:r>
        <w:rPr>
          <w:rFonts w:hint="eastAsia"/>
        </w:rPr>
        <w:t>рамках</w:t>
      </w:r>
      <w:r>
        <w:t></w:t>
      </w:r>
      <w:r>
        <w:rPr>
          <w:rFonts w:hint="eastAsia"/>
        </w:rPr>
        <w:t>агітації</w:t>
      </w:r>
      <w:r>
        <w:t></w:t>
      </w:r>
      <w:r>
        <w:rPr>
          <w:rFonts w:hint="eastAsia"/>
        </w:rPr>
        <w:t>до</w:t>
      </w:r>
    </w:p>
    <w:p w:rsidR="009801D1" w:rsidRDefault="009801D1" w:rsidP="009801D1">
      <w:r>
        <w:rPr>
          <w:rFonts w:hint="eastAsia"/>
        </w:rPr>
        <w:t>парламентських</w:t>
      </w:r>
      <w:r>
        <w:t></w:t>
      </w:r>
      <w:r>
        <w:rPr>
          <w:rFonts w:hint="eastAsia"/>
        </w:rPr>
        <w:t>виборів</w:t>
      </w:r>
      <w:r>
        <w:t></w:t>
      </w:r>
      <w:r>
        <w:t></w:t>
      </w:r>
      <w:r>
        <w:t></w:t>
      </w:r>
      <w:r>
        <w:t></w:t>
      </w:r>
      <w:r>
        <w:t></w:t>
      </w:r>
      <w:r>
        <w:t></w:t>
      </w:r>
      <w:r>
        <w:rPr>
          <w:rFonts w:hint="eastAsia"/>
        </w:rPr>
        <w:t>та</w:t>
      </w:r>
      <w:r>
        <w:t></w:t>
      </w:r>
      <w:r>
        <w:t></w:t>
      </w:r>
      <w:r>
        <w:t></w:t>
      </w:r>
      <w:r>
        <w:t></w:t>
      </w:r>
      <w:r>
        <w:t></w:t>
      </w:r>
      <w:r>
        <w:t></w:t>
      </w:r>
      <w:r>
        <w:rPr>
          <w:rFonts w:hint="eastAsia"/>
        </w:rPr>
        <w:t>років</w:t>
      </w:r>
      <w:r>
        <w:t></w:t>
      </w:r>
      <w:r>
        <w:rPr>
          <w:rFonts w:hint="eastAsia"/>
        </w:rPr>
        <w:t>дав</w:t>
      </w:r>
      <w:r>
        <w:t></w:t>
      </w:r>
      <w:r>
        <w:rPr>
          <w:rFonts w:hint="eastAsia"/>
        </w:rPr>
        <w:t>змогу</w:t>
      </w:r>
      <w:r>
        <w:t></w:t>
      </w:r>
      <w:r>
        <w:rPr>
          <w:rFonts w:hint="eastAsia"/>
        </w:rPr>
        <w:t>встановити</w:t>
      </w:r>
      <w:r>
        <w:t></w:t>
      </w:r>
      <w:r>
        <w:t></w:t>
      </w:r>
      <w:r>
        <w:rPr>
          <w:rFonts w:hint="eastAsia"/>
        </w:rPr>
        <w:t>що</w:t>
      </w:r>
      <w:r>
        <w:t></w:t>
      </w:r>
      <w:r>
        <w:rPr>
          <w:rFonts w:hint="eastAsia"/>
        </w:rPr>
        <w:t>більшу</w:t>
      </w:r>
    </w:p>
    <w:p w:rsidR="009801D1" w:rsidRDefault="009801D1" w:rsidP="009801D1">
      <w:r>
        <w:rPr>
          <w:rFonts w:hint="eastAsia"/>
        </w:rPr>
        <w:t>кількість</w:t>
      </w:r>
      <w:r>
        <w:t></w:t>
      </w:r>
      <w:r>
        <w:rPr>
          <w:rFonts w:hint="eastAsia"/>
        </w:rPr>
        <w:t>голосів</w:t>
      </w:r>
      <w:r>
        <w:t></w:t>
      </w:r>
      <w:r>
        <w:rPr>
          <w:rFonts w:hint="eastAsia"/>
        </w:rPr>
        <w:t>отримали</w:t>
      </w:r>
      <w:r>
        <w:t></w:t>
      </w:r>
      <w:r>
        <w:rPr>
          <w:rFonts w:hint="eastAsia"/>
        </w:rPr>
        <w:t>ті</w:t>
      </w:r>
      <w:r>
        <w:t></w:t>
      </w:r>
      <w:r>
        <w:rPr>
          <w:rFonts w:hint="eastAsia"/>
        </w:rPr>
        <w:t>політичні</w:t>
      </w:r>
      <w:r>
        <w:t></w:t>
      </w:r>
      <w:r>
        <w:rPr>
          <w:rFonts w:hint="eastAsia"/>
        </w:rPr>
        <w:t>партії</w:t>
      </w:r>
      <w:r>
        <w:t></w:t>
      </w:r>
      <w:r>
        <w:t></w:t>
      </w:r>
      <w:r>
        <w:rPr>
          <w:rFonts w:hint="eastAsia"/>
        </w:rPr>
        <w:t>які</w:t>
      </w:r>
      <w:r>
        <w:t></w:t>
      </w:r>
      <w:r>
        <w:rPr>
          <w:rFonts w:hint="eastAsia"/>
        </w:rPr>
        <w:t>використовували</w:t>
      </w:r>
      <w:r>
        <w:t></w:t>
      </w:r>
      <w:r>
        <w:rPr>
          <w:rFonts w:hint="eastAsia"/>
        </w:rPr>
        <w:t>як</w:t>
      </w:r>
    </w:p>
    <w:p w:rsidR="009801D1" w:rsidRDefault="009801D1" w:rsidP="009801D1">
      <w:r>
        <w:rPr>
          <w:rFonts w:hint="eastAsia"/>
        </w:rPr>
        <w:t>основні</w:t>
      </w:r>
      <w:r>
        <w:t></w:t>
      </w:r>
      <w:r>
        <w:rPr>
          <w:rFonts w:hint="eastAsia"/>
        </w:rPr>
        <w:t>кольори</w:t>
      </w:r>
      <w:r>
        <w:t></w:t>
      </w:r>
      <w:r>
        <w:rPr>
          <w:rFonts w:hint="eastAsia"/>
        </w:rPr>
        <w:t>саме</w:t>
      </w:r>
      <w:r>
        <w:t></w:t>
      </w:r>
      <w:r>
        <w:rPr>
          <w:rFonts w:hint="eastAsia"/>
        </w:rPr>
        <w:t>ті</w:t>
      </w:r>
      <w:r>
        <w:t></w:t>
      </w:r>
      <w:r>
        <w:t></w:t>
      </w:r>
      <w:r>
        <w:rPr>
          <w:rFonts w:hint="eastAsia"/>
        </w:rPr>
        <w:t>які</w:t>
      </w:r>
      <w:r>
        <w:t></w:t>
      </w:r>
      <w:r>
        <w:rPr>
          <w:rFonts w:hint="eastAsia"/>
        </w:rPr>
        <w:t>асоціюються</w:t>
      </w:r>
      <w:r>
        <w:t></w:t>
      </w:r>
      <w:r>
        <w:rPr>
          <w:rFonts w:hint="eastAsia"/>
        </w:rPr>
        <w:t>у</w:t>
      </w:r>
      <w:r>
        <w:t></w:t>
      </w:r>
      <w:r>
        <w:rPr>
          <w:rFonts w:hint="eastAsia"/>
        </w:rPr>
        <w:t>виборців</w:t>
      </w:r>
      <w:r>
        <w:t></w:t>
      </w:r>
      <w:r>
        <w:rPr>
          <w:rFonts w:hint="eastAsia"/>
        </w:rPr>
        <w:t>з</w:t>
      </w:r>
      <w:r>
        <w:t></w:t>
      </w:r>
      <w:r>
        <w:rPr>
          <w:rFonts w:hint="eastAsia"/>
        </w:rPr>
        <w:t>батьківщиною</w:t>
      </w:r>
      <w:r>
        <w:t></w:t>
      </w:r>
    </w:p>
    <w:p w:rsidR="009801D1" w:rsidRDefault="009801D1" w:rsidP="009801D1">
      <w:r>
        <w:rPr>
          <w:rFonts w:hint="eastAsia"/>
        </w:rPr>
        <w:t>українською</w:t>
      </w:r>
      <w:r>
        <w:t></w:t>
      </w:r>
      <w:r>
        <w:rPr>
          <w:rFonts w:hint="eastAsia"/>
        </w:rPr>
        <w:t>культурою</w:t>
      </w:r>
      <w:r>
        <w:t></w:t>
      </w:r>
      <w:r>
        <w:t></w:t>
      </w:r>
      <w:r>
        <w:rPr>
          <w:rFonts w:hint="eastAsia"/>
        </w:rPr>
        <w:t>цінностями</w:t>
      </w:r>
      <w:r>
        <w:t></w:t>
      </w:r>
      <w:r>
        <w:rPr>
          <w:rFonts w:hint="eastAsia"/>
        </w:rPr>
        <w:t>та</w:t>
      </w:r>
      <w:r>
        <w:t></w:t>
      </w:r>
      <w:r>
        <w:rPr>
          <w:rFonts w:hint="eastAsia"/>
        </w:rPr>
        <w:t>історією</w:t>
      </w:r>
      <w:r>
        <w:t></w:t>
      </w:r>
      <w:r>
        <w:t></w:t>
      </w:r>
      <w:r>
        <w:rPr>
          <w:rFonts w:hint="eastAsia"/>
        </w:rPr>
        <w:t>Такими</w:t>
      </w:r>
      <w:r>
        <w:t></w:t>
      </w:r>
      <w:r>
        <w:rPr>
          <w:rFonts w:hint="eastAsia"/>
        </w:rPr>
        <w:t>кольорами</w:t>
      </w:r>
      <w:r>
        <w:t></w:t>
      </w:r>
      <w:r>
        <w:rPr>
          <w:rFonts w:hint="eastAsia"/>
        </w:rPr>
        <w:t>є</w:t>
      </w:r>
      <w:r>
        <w:t></w:t>
      </w:r>
    </w:p>
    <w:p w:rsidR="009801D1" w:rsidRDefault="009801D1" w:rsidP="009801D1">
      <w:r>
        <w:rPr>
          <w:rFonts w:hint="eastAsia"/>
        </w:rPr>
        <w:t>поєднання</w:t>
      </w:r>
      <w:r>
        <w:t></w:t>
      </w:r>
      <w:r>
        <w:rPr>
          <w:rFonts w:hint="eastAsia"/>
        </w:rPr>
        <w:t>білого</w:t>
      </w:r>
      <w:r>
        <w:t></w:t>
      </w:r>
      <w:r>
        <w:t></w:t>
      </w:r>
      <w:r>
        <w:rPr>
          <w:rFonts w:hint="eastAsia"/>
        </w:rPr>
        <w:t>червоного</w:t>
      </w:r>
      <w:r>
        <w:t></w:t>
      </w:r>
      <w:r>
        <w:rPr>
          <w:rFonts w:hint="eastAsia"/>
        </w:rPr>
        <w:t>та</w:t>
      </w:r>
      <w:r>
        <w:t></w:t>
      </w:r>
      <w:r>
        <w:rPr>
          <w:rFonts w:hint="eastAsia"/>
        </w:rPr>
        <w:t>чорного</w:t>
      </w:r>
      <w:r>
        <w:t></w:t>
      </w:r>
      <w:r>
        <w:t></w:t>
      </w:r>
      <w:r>
        <w:rPr>
          <w:rFonts w:hint="eastAsia"/>
        </w:rPr>
        <w:t>а</w:t>
      </w:r>
      <w:r>
        <w:t></w:t>
      </w:r>
      <w:r>
        <w:rPr>
          <w:rFonts w:hint="eastAsia"/>
        </w:rPr>
        <w:t>також</w:t>
      </w:r>
      <w:r>
        <w:t></w:t>
      </w:r>
      <w:r>
        <w:rPr>
          <w:rFonts w:hint="eastAsia"/>
        </w:rPr>
        <w:t>жовтого</w:t>
      </w:r>
      <w:r>
        <w:t></w:t>
      </w:r>
      <w:r>
        <w:rPr>
          <w:rFonts w:hint="eastAsia"/>
        </w:rPr>
        <w:t>та</w:t>
      </w:r>
    </w:p>
    <w:p w:rsidR="009801D1" w:rsidRDefault="009801D1" w:rsidP="009801D1">
      <w:r>
        <w:rPr>
          <w:rFonts w:hint="eastAsia"/>
        </w:rPr>
        <w:t>блакитного</w:t>
      </w:r>
      <w:r>
        <w:t></w:t>
      </w:r>
      <w:r>
        <w:rPr>
          <w:rFonts w:hint="eastAsia"/>
        </w:rPr>
        <w:t>синього</w:t>
      </w:r>
      <w:r>
        <w:t></w:t>
      </w:r>
      <w:r>
        <w:t></w:t>
      </w:r>
      <w:r>
        <w:rPr>
          <w:rFonts w:hint="eastAsia"/>
        </w:rPr>
        <w:t>оскільки</w:t>
      </w:r>
      <w:r>
        <w:t></w:t>
      </w:r>
      <w:r>
        <w:rPr>
          <w:rFonts w:hint="eastAsia"/>
        </w:rPr>
        <w:t>ці</w:t>
      </w:r>
      <w:r>
        <w:t></w:t>
      </w:r>
      <w:r>
        <w:rPr>
          <w:rFonts w:hint="eastAsia"/>
        </w:rPr>
        <w:t>поєднання</w:t>
      </w:r>
      <w:r>
        <w:t></w:t>
      </w:r>
      <w:r>
        <w:rPr>
          <w:rFonts w:hint="eastAsia"/>
        </w:rPr>
        <w:t>є</w:t>
      </w:r>
      <w:r>
        <w:t></w:t>
      </w:r>
      <w:r>
        <w:rPr>
          <w:rFonts w:hint="eastAsia"/>
        </w:rPr>
        <w:t>близькими</w:t>
      </w:r>
      <w:r>
        <w:t></w:t>
      </w:r>
      <w:r>
        <w:rPr>
          <w:rFonts w:hint="eastAsia"/>
        </w:rPr>
        <w:t>для</w:t>
      </w:r>
      <w:r>
        <w:t></w:t>
      </w:r>
      <w:r>
        <w:rPr>
          <w:rFonts w:hint="eastAsia"/>
        </w:rPr>
        <w:t>української</w:t>
      </w:r>
    </w:p>
    <w:p w:rsidR="009801D1" w:rsidRDefault="009801D1" w:rsidP="009801D1">
      <w:r>
        <w:rPr>
          <w:rFonts w:hint="eastAsia"/>
        </w:rPr>
        <w:t>культури</w:t>
      </w:r>
      <w:r>
        <w:t></w:t>
      </w:r>
      <w:r>
        <w:rPr>
          <w:rFonts w:hint="eastAsia"/>
        </w:rPr>
        <w:t>та</w:t>
      </w:r>
      <w:r>
        <w:t></w:t>
      </w:r>
      <w:r>
        <w:rPr>
          <w:rFonts w:hint="eastAsia"/>
        </w:rPr>
        <w:t>символіки</w:t>
      </w:r>
      <w:r>
        <w:t></w:t>
      </w:r>
    </w:p>
    <w:p w:rsidR="009801D1" w:rsidRDefault="009801D1" w:rsidP="009801D1">
      <w:r>
        <w:t></w:t>
      </w:r>
      <w:r>
        <w:t></w:t>
      </w:r>
      <w:r>
        <w:t></w:t>
      </w:r>
      <w:r>
        <w:rPr>
          <w:rFonts w:hint="eastAsia"/>
        </w:rPr>
        <w:t>У</w:t>
      </w:r>
      <w:r>
        <w:t></w:t>
      </w:r>
      <w:r>
        <w:rPr>
          <w:rFonts w:hint="eastAsia"/>
        </w:rPr>
        <w:t>роботі</w:t>
      </w:r>
      <w:r>
        <w:t></w:t>
      </w:r>
      <w:r>
        <w:rPr>
          <w:rFonts w:hint="eastAsia"/>
        </w:rPr>
        <w:t>продемонстровано</w:t>
      </w:r>
      <w:r>
        <w:t></w:t>
      </w:r>
      <w:r>
        <w:rPr>
          <w:rFonts w:hint="eastAsia"/>
        </w:rPr>
        <w:t>залежність</w:t>
      </w:r>
      <w:r>
        <w:t></w:t>
      </w:r>
      <w:r>
        <w:rPr>
          <w:rFonts w:hint="eastAsia"/>
        </w:rPr>
        <w:t>успішності</w:t>
      </w:r>
      <w:r>
        <w:t></w:t>
      </w:r>
      <w:r>
        <w:rPr>
          <w:rFonts w:hint="eastAsia"/>
        </w:rPr>
        <w:t>політичної</w:t>
      </w:r>
      <w:r>
        <w:t></w:t>
      </w:r>
      <w:r>
        <w:rPr>
          <w:rFonts w:hint="eastAsia"/>
        </w:rPr>
        <w:t>партії</w:t>
      </w:r>
    </w:p>
    <w:p w:rsidR="009801D1" w:rsidRDefault="009801D1" w:rsidP="009801D1">
      <w:r>
        <w:rPr>
          <w:rFonts w:hint="eastAsia"/>
        </w:rPr>
        <w:t>на</w:t>
      </w:r>
      <w:r>
        <w:t></w:t>
      </w:r>
      <w:r>
        <w:rPr>
          <w:rFonts w:hint="eastAsia"/>
        </w:rPr>
        <w:t>виборах</w:t>
      </w:r>
      <w:r>
        <w:t></w:t>
      </w:r>
      <w:r>
        <w:rPr>
          <w:rFonts w:hint="eastAsia"/>
        </w:rPr>
        <w:t>від</w:t>
      </w:r>
      <w:r>
        <w:t></w:t>
      </w:r>
      <w:r>
        <w:rPr>
          <w:rFonts w:hint="eastAsia"/>
        </w:rPr>
        <w:t>репрезентованого</w:t>
      </w:r>
      <w:r>
        <w:t></w:t>
      </w:r>
      <w:r>
        <w:rPr>
          <w:rFonts w:hint="eastAsia"/>
        </w:rPr>
        <w:t>нею</w:t>
      </w:r>
      <w:r>
        <w:t></w:t>
      </w:r>
      <w:r>
        <w:rPr>
          <w:rFonts w:hint="eastAsia"/>
        </w:rPr>
        <w:t>змістового</w:t>
      </w:r>
      <w:r>
        <w:t></w:t>
      </w:r>
      <w:r>
        <w:rPr>
          <w:rFonts w:hint="eastAsia"/>
        </w:rPr>
        <w:t>наповнення</w:t>
      </w:r>
      <w:r>
        <w:t></w:t>
      </w:r>
      <w:r>
        <w:rPr>
          <w:rFonts w:hint="eastAsia"/>
        </w:rPr>
        <w:t>візуальної</w:t>
      </w:r>
    </w:p>
    <w:p w:rsidR="009801D1" w:rsidRDefault="009801D1" w:rsidP="009801D1">
      <w:r>
        <w:rPr>
          <w:rFonts w:hint="eastAsia"/>
        </w:rPr>
        <w:t>політичної</w:t>
      </w:r>
      <w:r>
        <w:t></w:t>
      </w:r>
      <w:r>
        <w:rPr>
          <w:rFonts w:hint="eastAsia"/>
        </w:rPr>
        <w:t>реклами</w:t>
      </w:r>
      <w:r>
        <w:t></w:t>
      </w:r>
      <w:r>
        <w:rPr>
          <w:rFonts w:hint="eastAsia"/>
        </w:rPr>
        <w:t>за</w:t>
      </w:r>
      <w:r>
        <w:t></w:t>
      </w:r>
      <w:r>
        <w:rPr>
          <w:rFonts w:hint="eastAsia"/>
        </w:rPr>
        <w:t>такими</w:t>
      </w:r>
      <w:r>
        <w:t></w:t>
      </w:r>
      <w:r>
        <w:rPr>
          <w:rFonts w:hint="eastAsia"/>
        </w:rPr>
        <w:t>показниками</w:t>
      </w:r>
      <w:r>
        <w:t></w:t>
      </w:r>
      <w:r>
        <w:t></w:t>
      </w:r>
      <w:r>
        <w:rPr>
          <w:rFonts w:hint="eastAsia"/>
        </w:rPr>
        <w:t>як</w:t>
      </w:r>
      <w:r>
        <w:t></w:t>
      </w:r>
      <w:r>
        <w:rPr>
          <w:rFonts w:hint="eastAsia"/>
        </w:rPr>
        <w:t>сповідувані</w:t>
      </w:r>
      <w:r>
        <w:t></w:t>
      </w:r>
      <w:r>
        <w:rPr>
          <w:rFonts w:hint="eastAsia"/>
        </w:rPr>
        <w:t>цінності</w:t>
      </w:r>
      <w:r>
        <w:t></w:t>
      </w:r>
      <w:r>
        <w:t></w:t>
      </w:r>
      <w:r>
        <w:rPr>
          <w:rFonts w:hint="eastAsia"/>
        </w:rPr>
        <w:t>основні</w:t>
      </w:r>
    </w:p>
    <w:p w:rsidR="009801D1" w:rsidRDefault="009801D1" w:rsidP="009801D1">
      <w:r>
        <w:rPr>
          <w:rFonts w:hint="eastAsia"/>
        </w:rPr>
        <w:t>кольори</w:t>
      </w:r>
      <w:r>
        <w:t></w:t>
      </w:r>
      <w:r>
        <w:t></w:t>
      </w:r>
      <w:r>
        <w:rPr>
          <w:rFonts w:hint="eastAsia"/>
        </w:rPr>
        <w:t>зображення</w:t>
      </w:r>
      <w:r>
        <w:t></w:t>
      </w:r>
      <w:r>
        <w:rPr>
          <w:rFonts w:hint="eastAsia"/>
        </w:rPr>
        <w:t>лідерів</w:t>
      </w:r>
      <w:r>
        <w:t></w:t>
      </w:r>
      <w:r>
        <w:rPr>
          <w:rFonts w:hint="eastAsia"/>
        </w:rPr>
        <w:t>партій</w:t>
      </w:r>
      <w:r>
        <w:t></w:t>
      </w:r>
      <w:r>
        <w:t></w:t>
      </w:r>
      <w:r>
        <w:rPr>
          <w:rFonts w:hint="eastAsia"/>
        </w:rPr>
        <w:t>Відзначено</w:t>
      </w:r>
      <w:r>
        <w:t></w:t>
      </w:r>
      <w:r>
        <w:rPr>
          <w:rFonts w:hint="eastAsia"/>
        </w:rPr>
        <w:t>позитивний</w:t>
      </w:r>
      <w:r>
        <w:t></w:t>
      </w:r>
      <w:r>
        <w:rPr>
          <w:rFonts w:hint="eastAsia"/>
        </w:rPr>
        <w:t>розвиток</w:t>
      </w:r>
    </w:p>
    <w:p w:rsidR="009801D1" w:rsidRDefault="009801D1" w:rsidP="009801D1">
      <w:r>
        <w:rPr>
          <w:rFonts w:hint="eastAsia"/>
        </w:rPr>
        <w:t>маркетингових</w:t>
      </w:r>
      <w:r>
        <w:t></w:t>
      </w:r>
      <w:r>
        <w:rPr>
          <w:rFonts w:hint="eastAsia"/>
        </w:rPr>
        <w:t>стратегій</w:t>
      </w:r>
      <w:r>
        <w:t></w:t>
      </w:r>
      <w:r>
        <w:t></w:t>
      </w:r>
      <w:r>
        <w:t></w:t>
      </w:r>
      <w:r>
        <w:t></w:t>
      </w:r>
      <w:r>
        <w:t></w:t>
      </w:r>
      <w:r>
        <w:t></w:t>
      </w:r>
      <w:r>
        <w:rPr>
          <w:rFonts w:hint="eastAsia"/>
        </w:rPr>
        <w:t>року</w:t>
      </w:r>
      <w:r>
        <w:t></w:t>
      </w:r>
      <w:r>
        <w:rPr>
          <w:rFonts w:hint="eastAsia"/>
        </w:rPr>
        <w:t>у</w:t>
      </w:r>
      <w:r>
        <w:t></w:t>
      </w:r>
      <w:r>
        <w:rPr>
          <w:rFonts w:hint="eastAsia"/>
        </w:rPr>
        <w:t>порівнянні</w:t>
      </w:r>
      <w:r>
        <w:t></w:t>
      </w:r>
      <w:r>
        <w:rPr>
          <w:rFonts w:hint="eastAsia"/>
        </w:rPr>
        <w:t>з</w:t>
      </w:r>
      <w:r>
        <w:t></w:t>
      </w:r>
      <w:r>
        <w:t></w:t>
      </w:r>
      <w:r>
        <w:t></w:t>
      </w:r>
      <w:r>
        <w:t></w:t>
      </w:r>
      <w:r>
        <w:t></w:t>
      </w:r>
      <w:r>
        <w:t></w:t>
      </w:r>
      <w:r>
        <w:t></w:t>
      </w:r>
      <w:r>
        <w:rPr>
          <w:rFonts w:hint="eastAsia"/>
        </w:rPr>
        <w:t>який</w:t>
      </w:r>
      <w:r>
        <w:t></w:t>
      </w:r>
      <w:r>
        <w:rPr>
          <w:rFonts w:hint="eastAsia"/>
        </w:rPr>
        <w:t>виявляється</w:t>
      </w:r>
      <w:r>
        <w:t></w:t>
      </w:r>
      <w:r>
        <w:rPr>
          <w:rFonts w:hint="eastAsia"/>
        </w:rPr>
        <w:t>у</w:t>
      </w:r>
    </w:p>
    <w:p w:rsidR="009801D1" w:rsidRDefault="009801D1" w:rsidP="009801D1">
      <w:r>
        <w:rPr>
          <w:rFonts w:hint="eastAsia"/>
        </w:rPr>
        <w:t>доцільному</w:t>
      </w:r>
      <w:r>
        <w:t></w:t>
      </w:r>
      <w:r>
        <w:rPr>
          <w:rFonts w:hint="eastAsia"/>
        </w:rPr>
        <w:t>та</w:t>
      </w:r>
      <w:r>
        <w:t></w:t>
      </w:r>
      <w:r>
        <w:rPr>
          <w:rFonts w:hint="eastAsia"/>
        </w:rPr>
        <w:t>вчасному</w:t>
      </w:r>
      <w:r>
        <w:t></w:t>
      </w:r>
      <w:r>
        <w:rPr>
          <w:rFonts w:hint="eastAsia"/>
        </w:rPr>
        <w:t>використанні</w:t>
      </w:r>
      <w:r>
        <w:t></w:t>
      </w:r>
      <w:r>
        <w:rPr>
          <w:rFonts w:hint="eastAsia"/>
        </w:rPr>
        <w:t>цінностей</w:t>
      </w:r>
      <w:r>
        <w:t></w:t>
      </w:r>
      <w:r>
        <w:rPr>
          <w:rFonts w:hint="eastAsia"/>
        </w:rPr>
        <w:t>у</w:t>
      </w:r>
      <w:r>
        <w:t></w:t>
      </w:r>
      <w:r>
        <w:rPr>
          <w:rFonts w:hint="eastAsia"/>
        </w:rPr>
        <w:t>передвиборчих</w:t>
      </w:r>
      <w:r>
        <w:t></w:t>
      </w:r>
      <w:r>
        <w:rPr>
          <w:rFonts w:hint="eastAsia"/>
        </w:rPr>
        <w:t>кампаніях</w:t>
      </w:r>
      <w:r>
        <w:t></w:t>
      </w:r>
    </w:p>
    <w:p w:rsidR="009801D1" w:rsidRDefault="009801D1" w:rsidP="009801D1">
      <w:r>
        <w:rPr>
          <w:rFonts w:hint="eastAsia"/>
        </w:rPr>
        <w:t>враховуючи</w:t>
      </w:r>
      <w:r>
        <w:t></w:t>
      </w:r>
      <w:r>
        <w:rPr>
          <w:rFonts w:hint="eastAsia"/>
        </w:rPr>
        <w:t>сучасний</w:t>
      </w:r>
      <w:r>
        <w:t></w:t>
      </w:r>
      <w:r>
        <w:rPr>
          <w:rFonts w:hint="eastAsia"/>
        </w:rPr>
        <w:t>економічний</w:t>
      </w:r>
      <w:r>
        <w:t></w:t>
      </w:r>
      <w:r>
        <w:rPr>
          <w:rFonts w:hint="eastAsia"/>
        </w:rPr>
        <w:t>та</w:t>
      </w:r>
      <w:r>
        <w:t></w:t>
      </w:r>
      <w:r>
        <w:rPr>
          <w:rFonts w:hint="eastAsia"/>
        </w:rPr>
        <w:t>соціальний</w:t>
      </w:r>
      <w:r>
        <w:t></w:t>
      </w:r>
      <w:r>
        <w:rPr>
          <w:rFonts w:hint="eastAsia"/>
        </w:rPr>
        <w:t>стан</w:t>
      </w:r>
      <w:r>
        <w:t></w:t>
      </w:r>
      <w:r>
        <w:rPr>
          <w:rFonts w:hint="eastAsia"/>
        </w:rPr>
        <w:t>суспільства</w:t>
      </w:r>
      <w:r>
        <w:t></w:t>
      </w:r>
      <w:r>
        <w:rPr>
          <w:rFonts w:hint="eastAsia"/>
        </w:rPr>
        <w:t>та</w:t>
      </w:r>
      <w:r>
        <w:t></w:t>
      </w:r>
      <w:r>
        <w:rPr>
          <w:rFonts w:hint="eastAsia"/>
        </w:rPr>
        <w:t>країни</w:t>
      </w:r>
      <w:r>
        <w:t></w:t>
      </w:r>
    </w:p>
    <w:p w:rsidR="009801D1" w:rsidRDefault="009801D1" w:rsidP="009801D1">
      <w:r>
        <w:t></w:t>
      </w:r>
      <w:r>
        <w:t></w:t>
      </w:r>
      <w:r>
        <w:t></w:t>
      </w:r>
      <w:r>
        <w:t></w:t>
      </w:r>
      <w:r>
        <w:rPr>
          <w:rFonts w:hint="eastAsia"/>
        </w:rPr>
        <w:t>У</w:t>
      </w:r>
      <w:r>
        <w:t></w:t>
      </w:r>
      <w:r>
        <w:rPr>
          <w:rFonts w:hint="eastAsia"/>
        </w:rPr>
        <w:t>подальшій</w:t>
      </w:r>
      <w:r>
        <w:t></w:t>
      </w:r>
      <w:r>
        <w:rPr>
          <w:rFonts w:hint="eastAsia"/>
        </w:rPr>
        <w:t>перспективі</w:t>
      </w:r>
      <w:r>
        <w:t></w:t>
      </w:r>
      <w:r>
        <w:rPr>
          <w:rFonts w:hint="eastAsia"/>
        </w:rPr>
        <w:t>дослідження</w:t>
      </w:r>
      <w:r>
        <w:t></w:t>
      </w:r>
      <w:r>
        <w:rPr>
          <w:rFonts w:hint="eastAsia"/>
        </w:rPr>
        <w:t>можливого</w:t>
      </w:r>
      <w:r>
        <w:t></w:t>
      </w:r>
      <w:r>
        <w:rPr>
          <w:rFonts w:hint="eastAsia"/>
        </w:rPr>
        <w:t>взаємозв’язку</w:t>
      </w:r>
      <w:r>
        <w:t></w:t>
      </w:r>
      <w:r>
        <w:rPr>
          <w:rFonts w:hint="eastAsia"/>
        </w:rPr>
        <w:t>між</w:t>
      </w:r>
    </w:p>
    <w:p w:rsidR="009801D1" w:rsidRDefault="009801D1" w:rsidP="009801D1">
      <w:r>
        <w:rPr>
          <w:rFonts w:hint="eastAsia"/>
        </w:rPr>
        <w:t>кількістю</w:t>
      </w:r>
      <w:r>
        <w:t></w:t>
      </w:r>
      <w:r>
        <w:rPr>
          <w:rFonts w:hint="eastAsia"/>
        </w:rPr>
        <w:t>отриманих</w:t>
      </w:r>
      <w:r>
        <w:t></w:t>
      </w:r>
      <w:r>
        <w:rPr>
          <w:rFonts w:hint="eastAsia"/>
        </w:rPr>
        <w:t>голосів</w:t>
      </w:r>
      <w:r>
        <w:t></w:t>
      </w:r>
      <w:r>
        <w:rPr>
          <w:rFonts w:hint="eastAsia"/>
        </w:rPr>
        <w:t>та</w:t>
      </w:r>
      <w:r>
        <w:t></w:t>
      </w:r>
      <w:r>
        <w:rPr>
          <w:rFonts w:hint="eastAsia"/>
        </w:rPr>
        <w:t>обраною</w:t>
      </w:r>
      <w:r>
        <w:t></w:t>
      </w:r>
      <w:r>
        <w:rPr>
          <w:rFonts w:hint="eastAsia"/>
        </w:rPr>
        <w:t>символікою</w:t>
      </w:r>
      <w:r>
        <w:t></w:t>
      </w:r>
      <w:r>
        <w:rPr>
          <w:rFonts w:hint="eastAsia"/>
        </w:rPr>
        <w:t>політичної</w:t>
      </w:r>
      <w:r>
        <w:t></w:t>
      </w:r>
      <w:r>
        <w:rPr>
          <w:rFonts w:hint="eastAsia"/>
        </w:rPr>
        <w:t>партії</w:t>
      </w:r>
      <w:r>
        <w:t></w:t>
      </w:r>
      <w:r>
        <w:rPr>
          <w:rFonts w:hint="eastAsia"/>
        </w:rPr>
        <w:t>буде</w:t>
      </w:r>
    </w:p>
    <w:p w:rsidR="009801D1" w:rsidRDefault="009801D1" w:rsidP="009801D1">
      <w:r>
        <w:rPr>
          <w:rFonts w:hint="eastAsia"/>
        </w:rPr>
        <w:t>корисним</w:t>
      </w:r>
      <w:r>
        <w:t></w:t>
      </w:r>
      <w:r>
        <w:rPr>
          <w:rFonts w:hint="eastAsia"/>
        </w:rPr>
        <w:t>у</w:t>
      </w:r>
      <w:r>
        <w:t></w:t>
      </w:r>
      <w:r>
        <w:rPr>
          <w:rFonts w:hint="eastAsia"/>
        </w:rPr>
        <w:t>створенні</w:t>
      </w:r>
      <w:r>
        <w:t></w:t>
      </w:r>
      <w:r>
        <w:rPr>
          <w:rFonts w:hint="eastAsia"/>
        </w:rPr>
        <w:t>якісної</w:t>
      </w:r>
      <w:r>
        <w:t></w:t>
      </w:r>
      <w:r>
        <w:rPr>
          <w:rFonts w:hint="eastAsia"/>
        </w:rPr>
        <w:t>передвиборчої</w:t>
      </w:r>
      <w:r>
        <w:t></w:t>
      </w:r>
      <w:r>
        <w:rPr>
          <w:rFonts w:hint="eastAsia"/>
        </w:rPr>
        <w:t>візуальної</w:t>
      </w:r>
      <w:r>
        <w:t></w:t>
      </w:r>
      <w:r>
        <w:rPr>
          <w:rFonts w:hint="eastAsia"/>
        </w:rPr>
        <w:t>політичної</w:t>
      </w:r>
      <w:r>
        <w:t></w:t>
      </w:r>
      <w:r>
        <w:rPr>
          <w:rFonts w:hint="eastAsia"/>
        </w:rPr>
        <w:t>реклами</w:t>
      </w:r>
    </w:p>
    <w:p w:rsidR="009801D1" w:rsidRDefault="009801D1" w:rsidP="009801D1">
      <w:r>
        <w:rPr>
          <w:rFonts w:hint="eastAsia"/>
        </w:rPr>
        <w:t>до</w:t>
      </w:r>
      <w:r>
        <w:t></w:t>
      </w:r>
      <w:r>
        <w:rPr>
          <w:rFonts w:hint="eastAsia"/>
        </w:rPr>
        <w:t>виборів</w:t>
      </w:r>
      <w:r>
        <w:t></w:t>
      </w:r>
      <w:r>
        <w:t></w:t>
      </w:r>
      <w:r>
        <w:rPr>
          <w:rFonts w:hint="eastAsia"/>
        </w:rPr>
        <w:t>яка</w:t>
      </w:r>
      <w:r>
        <w:t></w:t>
      </w:r>
      <w:r>
        <w:rPr>
          <w:rFonts w:hint="eastAsia"/>
        </w:rPr>
        <w:t>б</w:t>
      </w:r>
      <w:r>
        <w:t></w:t>
      </w:r>
      <w:r>
        <w:rPr>
          <w:rFonts w:hint="eastAsia"/>
        </w:rPr>
        <w:t>відповідала</w:t>
      </w:r>
      <w:r>
        <w:t></w:t>
      </w:r>
      <w:r>
        <w:rPr>
          <w:rFonts w:hint="eastAsia"/>
        </w:rPr>
        <w:t>сучасним</w:t>
      </w:r>
      <w:r>
        <w:t></w:t>
      </w:r>
      <w:r>
        <w:rPr>
          <w:rFonts w:hint="eastAsia"/>
        </w:rPr>
        <w:t>соціально</w:t>
      </w:r>
      <w:r>
        <w:t></w:t>
      </w:r>
      <w:r>
        <w:rPr>
          <w:rFonts w:hint="eastAsia"/>
        </w:rPr>
        <w:t>політичним</w:t>
      </w:r>
      <w:r>
        <w:t></w:t>
      </w:r>
      <w:r>
        <w:rPr>
          <w:rFonts w:hint="eastAsia"/>
        </w:rPr>
        <w:t>та</w:t>
      </w:r>
      <w:r>
        <w:t></w:t>
      </w:r>
      <w:r>
        <w:rPr>
          <w:rFonts w:hint="eastAsia"/>
        </w:rPr>
        <w:t>економічним</w:t>
      </w:r>
    </w:p>
    <w:p w:rsidR="009801D1" w:rsidRDefault="009801D1" w:rsidP="009801D1">
      <w:r>
        <w:rPr>
          <w:rFonts w:hint="eastAsia"/>
        </w:rPr>
        <w:t>станам</w:t>
      </w:r>
      <w:r>
        <w:t></w:t>
      </w:r>
      <w:r>
        <w:rPr>
          <w:rFonts w:hint="eastAsia"/>
        </w:rPr>
        <w:t>у</w:t>
      </w:r>
      <w:r>
        <w:t></w:t>
      </w:r>
      <w:r>
        <w:rPr>
          <w:rFonts w:hint="eastAsia"/>
        </w:rPr>
        <w:t>суспільстві</w:t>
      </w:r>
      <w:r>
        <w:t></w:t>
      </w:r>
      <w:r>
        <w:t></w:t>
      </w:r>
      <w:r>
        <w:rPr>
          <w:rFonts w:hint="eastAsia"/>
        </w:rPr>
        <w:t>Основна</w:t>
      </w:r>
      <w:r>
        <w:t></w:t>
      </w:r>
      <w:r>
        <w:rPr>
          <w:rFonts w:hint="eastAsia"/>
        </w:rPr>
        <w:t>тематика</w:t>
      </w:r>
      <w:r>
        <w:t></w:t>
      </w:r>
      <w:r>
        <w:t></w:t>
      </w:r>
      <w:r>
        <w:rPr>
          <w:rFonts w:hint="eastAsia"/>
        </w:rPr>
        <w:t>репрезентована</w:t>
      </w:r>
      <w:r>
        <w:t></w:t>
      </w:r>
      <w:r>
        <w:rPr>
          <w:rFonts w:hint="eastAsia"/>
        </w:rPr>
        <w:t>у</w:t>
      </w:r>
      <w:r>
        <w:t></w:t>
      </w:r>
      <w:r>
        <w:rPr>
          <w:rFonts w:hint="eastAsia"/>
        </w:rPr>
        <w:t>візуальній</w:t>
      </w:r>
    </w:p>
    <w:p w:rsidR="009801D1" w:rsidRDefault="009801D1" w:rsidP="009801D1">
      <w:r>
        <w:rPr>
          <w:rFonts w:hint="eastAsia"/>
        </w:rPr>
        <w:t>політичній</w:t>
      </w:r>
      <w:r>
        <w:t></w:t>
      </w:r>
      <w:r>
        <w:rPr>
          <w:rFonts w:hint="eastAsia"/>
        </w:rPr>
        <w:t>рекламі</w:t>
      </w:r>
      <w:r>
        <w:t></w:t>
      </w:r>
      <w:r>
        <w:t></w:t>
      </w:r>
      <w:r>
        <w:rPr>
          <w:rFonts w:hint="eastAsia"/>
        </w:rPr>
        <w:t>таким</w:t>
      </w:r>
      <w:r>
        <w:t></w:t>
      </w:r>
      <w:r>
        <w:rPr>
          <w:rFonts w:hint="eastAsia"/>
        </w:rPr>
        <w:t>чином</w:t>
      </w:r>
      <w:r>
        <w:t></w:t>
      </w:r>
      <w:r>
        <w:t></w:t>
      </w:r>
      <w:r>
        <w:rPr>
          <w:rFonts w:hint="eastAsia"/>
        </w:rPr>
        <w:t>буде</w:t>
      </w:r>
      <w:r>
        <w:t></w:t>
      </w:r>
      <w:r>
        <w:rPr>
          <w:rFonts w:hint="eastAsia"/>
        </w:rPr>
        <w:t>ґрунтуватися</w:t>
      </w:r>
      <w:r>
        <w:t></w:t>
      </w:r>
      <w:r>
        <w:rPr>
          <w:rFonts w:hint="eastAsia"/>
        </w:rPr>
        <w:t>на</w:t>
      </w:r>
      <w:r>
        <w:t></w:t>
      </w:r>
      <w:r>
        <w:rPr>
          <w:rFonts w:hint="eastAsia"/>
        </w:rPr>
        <w:t>актуальних</w:t>
      </w:r>
      <w:r>
        <w:t></w:t>
      </w:r>
      <w:r>
        <w:rPr>
          <w:rFonts w:hint="eastAsia"/>
        </w:rPr>
        <w:t>для</w:t>
      </w:r>
    </w:p>
    <w:p w:rsidR="009801D1" w:rsidRDefault="009801D1" w:rsidP="009801D1">
      <w:r>
        <w:rPr>
          <w:rFonts w:hint="eastAsia"/>
        </w:rPr>
        <w:t>країни</w:t>
      </w:r>
      <w:r>
        <w:t></w:t>
      </w:r>
      <w:r>
        <w:rPr>
          <w:rFonts w:hint="eastAsia"/>
        </w:rPr>
        <w:t>цінностях</w:t>
      </w:r>
      <w:r>
        <w:t></w:t>
      </w:r>
      <w:r>
        <w:rPr>
          <w:rFonts w:hint="eastAsia"/>
        </w:rPr>
        <w:t>та</w:t>
      </w:r>
      <w:r>
        <w:t></w:t>
      </w:r>
      <w:r>
        <w:rPr>
          <w:rFonts w:hint="eastAsia"/>
        </w:rPr>
        <w:t>сподіваннях</w:t>
      </w:r>
      <w:r>
        <w:t></w:t>
      </w:r>
      <w:r>
        <w:t></w:t>
      </w:r>
      <w:r>
        <w:rPr>
          <w:rFonts w:hint="eastAsia"/>
        </w:rPr>
        <w:t>кольорах</w:t>
      </w:r>
      <w:r>
        <w:t></w:t>
      </w:r>
      <w:r>
        <w:t></w:t>
      </w:r>
      <w:r>
        <w:rPr>
          <w:rFonts w:hint="eastAsia"/>
        </w:rPr>
        <w:t>які</w:t>
      </w:r>
      <w:r>
        <w:t></w:t>
      </w:r>
      <w:r>
        <w:rPr>
          <w:rFonts w:hint="eastAsia"/>
        </w:rPr>
        <w:t>б</w:t>
      </w:r>
      <w:r>
        <w:t></w:t>
      </w:r>
      <w:r>
        <w:rPr>
          <w:rFonts w:hint="eastAsia"/>
        </w:rPr>
        <w:t>виражали</w:t>
      </w:r>
      <w:r>
        <w:t></w:t>
      </w:r>
      <w:r>
        <w:rPr>
          <w:rFonts w:hint="eastAsia"/>
        </w:rPr>
        <w:t>їх</w:t>
      </w:r>
      <w:r>
        <w:t></w:t>
      </w:r>
      <w:r>
        <w:t></w:t>
      </w:r>
      <w:r>
        <w:rPr>
          <w:rFonts w:hint="eastAsia"/>
        </w:rPr>
        <w:t>а</w:t>
      </w:r>
      <w:r>
        <w:t></w:t>
      </w:r>
      <w:r>
        <w:rPr>
          <w:rFonts w:hint="eastAsia"/>
        </w:rPr>
        <w:t>також</w:t>
      </w:r>
      <w:r>
        <w:t></w:t>
      </w:r>
      <w:r>
        <w:rPr>
          <w:rFonts w:hint="eastAsia"/>
        </w:rPr>
        <w:t>на</w:t>
      </w:r>
    </w:p>
    <w:p w:rsidR="009801D1" w:rsidRDefault="009801D1" w:rsidP="009801D1">
      <w:r>
        <w:rPr>
          <w:rFonts w:hint="eastAsia"/>
        </w:rPr>
        <w:t>очікуваннях</w:t>
      </w:r>
      <w:r>
        <w:t></w:t>
      </w:r>
      <w:r>
        <w:rPr>
          <w:rFonts w:hint="eastAsia"/>
        </w:rPr>
        <w:t>виборців</w:t>
      </w:r>
      <w:r>
        <w:t></w:t>
      </w:r>
      <w:r>
        <w:rPr>
          <w:rFonts w:hint="eastAsia"/>
        </w:rPr>
        <w:t>стосовно</w:t>
      </w:r>
      <w:r>
        <w:t></w:t>
      </w:r>
      <w:r>
        <w:rPr>
          <w:rFonts w:hint="eastAsia"/>
        </w:rPr>
        <w:t>потенційних</w:t>
      </w:r>
      <w:r>
        <w:t></w:t>
      </w:r>
      <w:r>
        <w:rPr>
          <w:rFonts w:hint="eastAsia"/>
        </w:rPr>
        <w:t>лідерів</w:t>
      </w:r>
      <w:r>
        <w:t></w:t>
      </w:r>
      <w:r>
        <w:rPr>
          <w:rFonts w:hint="eastAsia"/>
        </w:rPr>
        <w:t>країни</w:t>
      </w:r>
      <w:r>
        <w:t></w:t>
      </w:r>
      <w:r>
        <w:t></w:t>
      </w:r>
      <w:r>
        <w:rPr>
          <w:rFonts w:hint="eastAsia"/>
        </w:rPr>
        <w:t>Крім</w:t>
      </w:r>
      <w:r>
        <w:t></w:t>
      </w:r>
      <w:r>
        <w:rPr>
          <w:rFonts w:hint="eastAsia"/>
        </w:rPr>
        <w:t>того</w:t>
      </w:r>
      <w:r>
        <w:t></w:t>
      </w:r>
      <w:r>
        <w:t></w:t>
      </w:r>
      <w:r>
        <w:rPr>
          <w:rFonts w:hint="eastAsia"/>
        </w:rPr>
        <w:t>на</w:t>
      </w:r>
    </w:p>
    <w:p w:rsidR="009801D1" w:rsidRDefault="009801D1" w:rsidP="009801D1">
      <w:r>
        <w:rPr>
          <w:rFonts w:hint="eastAsia"/>
        </w:rPr>
        <w:t>нашу</w:t>
      </w:r>
      <w:r>
        <w:t></w:t>
      </w:r>
      <w:r>
        <w:rPr>
          <w:rFonts w:hint="eastAsia"/>
        </w:rPr>
        <w:t>думку</w:t>
      </w:r>
      <w:r>
        <w:t></w:t>
      </w:r>
      <w:r>
        <w:t></w:t>
      </w:r>
      <w:r>
        <w:rPr>
          <w:rFonts w:hint="eastAsia"/>
        </w:rPr>
        <w:t>під</w:t>
      </w:r>
      <w:r>
        <w:t></w:t>
      </w:r>
      <w:r>
        <w:rPr>
          <w:rFonts w:hint="eastAsia"/>
        </w:rPr>
        <w:t>час</w:t>
      </w:r>
      <w:r>
        <w:t></w:t>
      </w:r>
      <w:r>
        <w:rPr>
          <w:rFonts w:hint="eastAsia"/>
        </w:rPr>
        <w:t>створення</w:t>
      </w:r>
      <w:r>
        <w:t></w:t>
      </w:r>
      <w:r>
        <w:rPr>
          <w:rFonts w:hint="eastAsia"/>
        </w:rPr>
        <w:t>успішного</w:t>
      </w:r>
      <w:r>
        <w:t></w:t>
      </w:r>
      <w:r>
        <w:rPr>
          <w:rFonts w:hint="eastAsia"/>
        </w:rPr>
        <w:t>візуального</w:t>
      </w:r>
      <w:r>
        <w:t></w:t>
      </w:r>
      <w:r>
        <w:rPr>
          <w:rFonts w:hint="eastAsia"/>
        </w:rPr>
        <w:t>образу</w:t>
      </w:r>
      <w:r>
        <w:t></w:t>
      </w:r>
      <w:r>
        <w:rPr>
          <w:rFonts w:hint="eastAsia"/>
        </w:rPr>
        <w:t>політика</w:t>
      </w:r>
      <w:r>
        <w:t></w:t>
      </w:r>
      <w:r>
        <w:rPr>
          <w:rFonts w:hint="eastAsia"/>
        </w:rPr>
        <w:t>мають</w:t>
      </w:r>
    </w:p>
    <w:p w:rsidR="009801D1" w:rsidRPr="009801D1" w:rsidRDefault="009801D1" w:rsidP="009801D1">
      <w:r>
        <w:rPr>
          <w:rFonts w:hint="eastAsia"/>
        </w:rPr>
        <w:t>враховуватись</w:t>
      </w:r>
      <w:r>
        <w:t></w:t>
      </w:r>
      <w:r>
        <w:rPr>
          <w:rFonts w:hint="eastAsia"/>
        </w:rPr>
        <w:t>специфічні</w:t>
      </w:r>
      <w:r>
        <w:t></w:t>
      </w:r>
      <w:r>
        <w:rPr>
          <w:rFonts w:hint="eastAsia"/>
        </w:rPr>
        <w:t>аспекти</w:t>
      </w:r>
      <w:r>
        <w:t></w:t>
      </w:r>
      <w:r>
        <w:rPr>
          <w:rFonts w:hint="eastAsia"/>
        </w:rPr>
        <w:t>вираження</w:t>
      </w:r>
      <w:r>
        <w:t></w:t>
      </w:r>
      <w:r>
        <w:rPr>
          <w:rFonts w:hint="eastAsia"/>
        </w:rPr>
        <w:t>посмішки</w:t>
      </w:r>
      <w:r>
        <w:t></w:t>
      </w:r>
      <w:r>
        <w:rPr>
          <w:rFonts w:hint="eastAsia"/>
        </w:rPr>
        <w:t>як</w:t>
      </w:r>
      <w:r>
        <w:t></w:t>
      </w:r>
      <w:r>
        <w:rPr>
          <w:rFonts w:hint="eastAsia"/>
        </w:rPr>
        <w:t>мімічного</w:t>
      </w:r>
      <w:r>
        <w:t></w:t>
      </w:r>
      <w:r>
        <w:rPr>
          <w:rFonts w:hint="eastAsia"/>
        </w:rPr>
        <w:t>жесту</w:t>
      </w:r>
      <w:r>
        <w:t></w:t>
      </w:r>
    </w:p>
    <w:sectPr w:rsidR="009801D1" w:rsidRPr="009801D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9801D1" w:rsidRPr="009801D1">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41E4-A5FD-4FA9-9E2B-B32FA473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20</Pages>
  <Words>3546</Words>
  <Characters>20215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2022-05-01T07:31:00Z</dcterms:created>
  <dcterms:modified xsi:type="dcterms:W3CDTF">2022-05-01T10:36:00Z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