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9DA2" w14:textId="6A76087B" w:rsidR="008A38D5" w:rsidRDefault="00197955" w:rsidP="00197955">
      <w:r w:rsidRPr="00197955">
        <w:rPr>
          <w:rFonts w:hint="eastAsia"/>
        </w:rPr>
        <w:t>Чаплицкий</w:t>
      </w:r>
      <w:r w:rsidRPr="00197955">
        <w:t xml:space="preserve"> </w:t>
      </w:r>
      <w:r w:rsidRPr="00197955">
        <w:rPr>
          <w:rFonts w:hint="eastAsia"/>
        </w:rPr>
        <w:t>Федор</w:t>
      </w:r>
      <w:r w:rsidRPr="00197955">
        <w:t xml:space="preserve"> </w:t>
      </w:r>
      <w:r w:rsidRPr="00197955">
        <w:rPr>
          <w:rFonts w:hint="eastAsia"/>
        </w:rPr>
        <w:t>Федорович</w:t>
      </w:r>
      <w:r>
        <w:t xml:space="preserve"> </w:t>
      </w:r>
      <w:r w:rsidRPr="00197955">
        <w:rPr>
          <w:rFonts w:hint="eastAsia"/>
        </w:rPr>
        <w:t>Присяга</w:t>
      </w:r>
      <w:r w:rsidRPr="00197955">
        <w:t xml:space="preserve"> </w:t>
      </w:r>
      <w:r w:rsidRPr="00197955">
        <w:rPr>
          <w:rFonts w:hint="eastAsia"/>
        </w:rPr>
        <w:t>в</w:t>
      </w:r>
      <w:r w:rsidRPr="00197955">
        <w:t xml:space="preserve"> </w:t>
      </w:r>
      <w:r w:rsidRPr="00197955">
        <w:rPr>
          <w:rFonts w:hint="eastAsia"/>
        </w:rPr>
        <w:t>конституционном</w:t>
      </w:r>
      <w:r w:rsidRPr="00197955">
        <w:t xml:space="preserve"> </w:t>
      </w:r>
      <w:r w:rsidRPr="00197955">
        <w:rPr>
          <w:rFonts w:hint="eastAsia"/>
        </w:rPr>
        <w:t>статусе</w:t>
      </w:r>
      <w:r w:rsidRPr="00197955">
        <w:t xml:space="preserve"> </w:t>
      </w:r>
      <w:r w:rsidRPr="00197955">
        <w:rPr>
          <w:rFonts w:hint="eastAsia"/>
        </w:rPr>
        <w:t>публичных</w:t>
      </w:r>
      <w:r w:rsidRPr="00197955">
        <w:t xml:space="preserve"> </w:t>
      </w:r>
      <w:r w:rsidRPr="00197955">
        <w:rPr>
          <w:rFonts w:hint="eastAsia"/>
        </w:rPr>
        <w:t>и</w:t>
      </w:r>
      <w:r w:rsidRPr="00197955">
        <w:t xml:space="preserve"> </w:t>
      </w:r>
      <w:r w:rsidRPr="00197955">
        <w:rPr>
          <w:rFonts w:hint="eastAsia"/>
        </w:rPr>
        <w:t>непубличных</w:t>
      </w:r>
      <w:r w:rsidRPr="00197955">
        <w:t xml:space="preserve"> </w:t>
      </w:r>
      <w:r w:rsidRPr="00197955">
        <w:rPr>
          <w:rFonts w:hint="eastAsia"/>
        </w:rPr>
        <w:t>субъектов</w:t>
      </w:r>
    </w:p>
    <w:p w14:paraId="2D815BD3" w14:textId="77777777" w:rsidR="00197955" w:rsidRDefault="00197955" w:rsidP="00197955">
      <w:r>
        <w:rPr>
          <w:rFonts w:hint="eastAsia"/>
        </w:rPr>
        <w:t>ОГЛАВЛЕНИЕ</w:t>
      </w:r>
      <w:r>
        <w:t xml:space="preserve"> </w:t>
      </w:r>
      <w:r>
        <w:rPr>
          <w:rFonts w:hint="eastAsia"/>
        </w:rPr>
        <w:t>ДИССЕРТАЦИИ</w:t>
      </w:r>
    </w:p>
    <w:p w14:paraId="56AC89E3" w14:textId="77777777" w:rsidR="00197955" w:rsidRDefault="00197955" w:rsidP="00197955">
      <w:r>
        <w:rPr>
          <w:rFonts w:hint="eastAsia"/>
        </w:rPr>
        <w:t>кандидат</w:t>
      </w:r>
      <w:r>
        <w:t xml:space="preserve"> </w:t>
      </w:r>
      <w:r>
        <w:rPr>
          <w:rFonts w:hint="eastAsia"/>
        </w:rPr>
        <w:t>наук</w:t>
      </w:r>
      <w:r>
        <w:t xml:space="preserve"> </w:t>
      </w:r>
      <w:r>
        <w:rPr>
          <w:rFonts w:hint="eastAsia"/>
        </w:rPr>
        <w:t>Чаплицкий</w:t>
      </w:r>
      <w:r>
        <w:t xml:space="preserve"> </w:t>
      </w:r>
      <w:r>
        <w:rPr>
          <w:rFonts w:hint="eastAsia"/>
        </w:rPr>
        <w:t>Федор</w:t>
      </w:r>
      <w:r>
        <w:t xml:space="preserve"> </w:t>
      </w:r>
      <w:r>
        <w:rPr>
          <w:rFonts w:hint="eastAsia"/>
        </w:rPr>
        <w:t>Федорович</w:t>
      </w:r>
    </w:p>
    <w:p w14:paraId="3432BA4F" w14:textId="77777777" w:rsidR="00197955" w:rsidRDefault="00197955" w:rsidP="00197955">
      <w:r>
        <w:rPr>
          <w:rFonts w:hint="eastAsia"/>
        </w:rPr>
        <w:t>ОГЛАВЛЕНИЕ</w:t>
      </w:r>
    </w:p>
    <w:p w14:paraId="1922314F" w14:textId="77777777" w:rsidR="00197955" w:rsidRDefault="00197955" w:rsidP="00197955"/>
    <w:p w14:paraId="4FCA578D" w14:textId="77777777" w:rsidR="00197955" w:rsidRDefault="00197955" w:rsidP="00197955">
      <w:r>
        <w:rPr>
          <w:rFonts w:hint="eastAsia"/>
        </w:rPr>
        <w:t>ВВЕДЕНИЕ</w:t>
      </w:r>
    </w:p>
    <w:p w14:paraId="208D8A60" w14:textId="77777777" w:rsidR="00197955" w:rsidRDefault="00197955" w:rsidP="00197955"/>
    <w:p w14:paraId="710249A8" w14:textId="77777777" w:rsidR="00197955" w:rsidRDefault="00197955" w:rsidP="00197955">
      <w:r>
        <w:rPr>
          <w:rFonts w:hint="eastAsia"/>
        </w:rPr>
        <w:t>Глава</w:t>
      </w:r>
      <w:r>
        <w:t xml:space="preserve"> I. </w:t>
      </w:r>
      <w:r>
        <w:rPr>
          <w:rFonts w:hint="eastAsia"/>
        </w:rPr>
        <w:t>КОНСТИТУЦИОННО</w:t>
      </w:r>
      <w:r>
        <w:t>-</w:t>
      </w:r>
      <w:r>
        <w:rPr>
          <w:rFonts w:hint="eastAsia"/>
        </w:rPr>
        <w:t>ПРАВОВОЕ</w:t>
      </w:r>
      <w:r>
        <w:t xml:space="preserve"> </w:t>
      </w:r>
      <w:r>
        <w:rPr>
          <w:rFonts w:hint="eastAsia"/>
        </w:rPr>
        <w:t>ДОКТРИНИРОВАНИЕ</w:t>
      </w:r>
      <w:r>
        <w:t xml:space="preserve"> 14 </w:t>
      </w:r>
      <w:r>
        <w:rPr>
          <w:rFonts w:hint="eastAsia"/>
        </w:rPr>
        <w:t>И</w:t>
      </w:r>
      <w:r>
        <w:t xml:space="preserve"> </w:t>
      </w:r>
      <w:r>
        <w:rPr>
          <w:rFonts w:hint="eastAsia"/>
        </w:rPr>
        <w:t>ФОРМАЛИЗАЦИЯ</w:t>
      </w:r>
      <w:r>
        <w:t xml:space="preserve"> </w:t>
      </w:r>
      <w:r>
        <w:rPr>
          <w:rFonts w:hint="eastAsia"/>
        </w:rPr>
        <w:t>ПРИСЯГИ</w:t>
      </w:r>
    </w:p>
    <w:p w14:paraId="7FD0A87D" w14:textId="77777777" w:rsidR="00197955" w:rsidRDefault="00197955" w:rsidP="00197955"/>
    <w:p w14:paraId="02DCCA5C" w14:textId="77777777" w:rsidR="00197955" w:rsidRDefault="00197955" w:rsidP="00197955">
      <w:r>
        <w:rPr>
          <w:rFonts w:hint="eastAsia"/>
        </w:rPr>
        <w:t>§</w:t>
      </w:r>
      <w:r>
        <w:t xml:space="preserve"> 1. </w:t>
      </w:r>
      <w:r>
        <w:rPr>
          <w:rFonts w:hint="eastAsia"/>
        </w:rPr>
        <w:t>Понятийные</w:t>
      </w:r>
      <w:r>
        <w:t xml:space="preserve"> </w:t>
      </w:r>
      <w:r>
        <w:rPr>
          <w:rFonts w:hint="eastAsia"/>
        </w:rPr>
        <w:t>и</w:t>
      </w:r>
      <w:r>
        <w:t xml:space="preserve"> </w:t>
      </w:r>
      <w:r>
        <w:rPr>
          <w:rFonts w:hint="eastAsia"/>
        </w:rPr>
        <w:t>конституционно</w:t>
      </w:r>
      <w:r>
        <w:t>-</w:t>
      </w:r>
      <w:r>
        <w:rPr>
          <w:rFonts w:hint="eastAsia"/>
        </w:rPr>
        <w:t>правовые</w:t>
      </w:r>
    </w:p>
    <w:p w14:paraId="6B4BE424" w14:textId="77777777" w:rsidR="00197955" w:rsidRDefault="00197955" w:rsidP="00197955"/>
    <w:p w14:paraId="597C262D" w14:textId="77777777" w:rsidR="00197955" w:rsidRDefault="00197955" w:rsidP="00197955">
      <w:r>
        <w:rPr>
          <w:rFonts w:hint="eastAsia"/>
        </w:rPr>
        <w:t>характеристики</w:t>
      </w:r>
      <w:r>
        <w:t xml:space="preserve"> </w:t>
      </w:r>
      <w:r>
        <w:rPr>
          <w:rFonts w:hint="eastAsia"/>
        </w:rPr>
        <w:t>присяги</w:t>
      </w:r>
      <w:r>
        <w:t xml:space="preserve"> </w:t>
      </w:r>
      <w:r>
        <w:rPr>
          <w:rFonts w:hint="eastAsia"/>
        </w:rPr>
        <w:t>в</w:t>
      </w:r>
      <w:r>
        <w:t xml:space="preserve"> </w:t>
      </w:r>
      <w:r>
        <w:rPr>
          <w:rFonts w:hint="eastAsia"/>
        </w:rPr>
        <w:t>России</w:t>
      </w:r>
    </w:p>
    <w:p w14:paraId="0AD168E3" w14:textId="77777777" w:rsidR="00197955" w:rsidRDefault="00197955" w:rsidP="00197955"/>
    <w:p w14:paraId="1EB18C75" w14:textId="77777777" w:rsidR="00197955" w:rsidRDefault="00197955" w:rsidP="00197955">
      <w:r>
        <w:rPr>
          <w:rFonts w:hint="eastAsia"/>
        </w:rPr>
        <w:t>§</w:t>
      </w:r>
      <w:r>
        <w:t xml:space="preserve"> 2. </w:t>
      </w:r>
      <w:r>
        <w:rPr>
          <w:rFonts w:hint="eastAsia"/>
        </w:rPr>
        <w:t>Особенности</w:t>
      </w:r>
      <w:r>
        <w:t xml:space="preserve"> </w:t>
      </w:r>
      <w:r>
        <w:rPr>
          <w:rFonts w:hint="eastAsia"/>
        </w:rPr>
        <w:t>международной</w:t>
      </w:r>
      <w:r>
        <w:t xml:space="preserve"> </w:t>
      </w:r>
      <w:r>
        <w:rPr>
          <w:rFonts w:hint="eastAsia"/>
        </w:rPr>
        <w:t>формализации</w:t>
      </w:r>
      <w:r>
        <w:t xml:space="preserve"> </w:t>
      </w:r>
      <w:r>
        <w:rPr>
          <w:rFonts w:hint="eastAsia"/>
        </w:rPr>
        <w:t>присяги</w:t>
      </w:r>
    </w:p>
    <w:p w14:paraId="1C661CA1" w14:textId="77777777" w:rsidR="00197955" w:rsidRDefault="00197955" w:rsidP="00197955"/>
    <w:p w14:paraId="146501D7" w14:textId="77777777" w:rsidR="00197955" w:rsidRDefault="00197955" w:rsidP="00197955">
      <w:r>
        <w:rPr>
          <w:rFonts w:hint="eastAsia"/>
        </w:rPr>
        <w:t>§</w:t>
      </w:r>
      <w:r>
        <w:t xml:space="preserve"> 3. </w:t>
      </w:r>
      <w:r>
        <w:rPr>
          <w:rFonts w:hint="eastAsia"/>
        </w:rPr>
        <w:t>Зарубежный</w:t>
      </w:r>
      <w:r>
        <w:t xml:space="preserve"> </w:t>
      </w:r>
      <w:r>
        <w:rPr>
          <w:rFonts w:hint="eastAsia"/>
        </w:rPr>
        <w:t>опыт</w:t>
      </w:r>
      <w:r>
        <w:t xml:space="preserve"> </w:t>
      </w:r>
      <w:r>
        <w:rPr>
          <w:rFonts w:hint="eastAsia"/>
        </w:rPr>
        <w:t>конституционного</w:t>
      </w:r>
      <w:r>
        <w:t xml:space="preserve"> </w:t>
      </w:r>
      <w:r>
        <w:rPr>
          <w:rFonts w:hint="eastAsia"/>
        </w:rPr>
        <w:t>закрепления</w:t>
      </w:r>
      <w:r>
        <w:t xml:space="preserve"> </w:t>
      </w:r>
      <w:r>
        <w:rPr>
          <w:rFonts w:hint="eastAsia"/>
        </w:rPr>
        <w:t>присяги</w:t>
      </w:r>
    </w:p>
    <w:p w14:paraId="0204552C" w14:textId="77777777" w:rsidR="00197955" w:rsidRDefault="00197955" w:rsidP="00197955"/>
    <w:p w14:paraId="7B443812" w14:textId="77777777" w:rsidR="00197955" w:rsidRDefault="00197955" w:rsidP="00197955">
      <w:r>
        <w:rPr>
          <w:rFonts w:hint="eastAsia"/>
        </w:rPr>
        <w:t>Глава</w:t>
      </w:r>
      <w:r>
        <w:t xml:space="preserve"> II. </w:t>
      </w:r>
      <w:r>
        <w:rPr>
          <w:rFonts w:hint="eastAsia"/>
        </w:rPr>
        <w:t>ПРИСЯГА</w:t>
      </w:r>
      <w:r>
        <w:t xml:space="preserve"> </w:t>
      </w:r>
      <w:r>
        <w:rPr>
          <w:rFonts w:hint="eastAsia"/>
        </w:rPr>
        <w:t>КАК</w:t>
      </w:r>
      <w:r>
        <w:t xml:space="preserve"> </w:t>
      </w:r>
      <w:r>
        <w:rPr>
          <w:rFonts w:hint="eastAsia"/>
        </w:rPr>
        <w:t>ЭЛЕМЕНТ</w:t>
      </w:r>
      <w:r>
        <w:t xml:space="preserve"> </w:t>
      </w:r>
      <w:r>
        <w:rPr>
          <w:rFonts w:hint="eastAsia"/>
        </w:rPr>
        <w:t>ПУБЛИЧНЫХ</w:t>
      </w:r>
    </w:p>
    <w:p w14:paraId="03280880" w14:textId="77777777" w:rsidR="00197955" w:rsidRDefault="00197955" w:rsidP="00197955"/>
    <w:p w14:paraId="31DAC794" w14:textId="77777777" w:rsidR="00197955" w:rsidRDefault="00197955" w:rsidP="00197955">
      <w:r>
        <w:rPr>
          <w:rFonts w:hint="eastAsia"/>
        </w:rPr>
        <w:t>И</w:t>
      </w:r>
      <w:r>
        <w:t xml:space="preserve"> </w:t>
      </w:r>
      <w:r>
        <w:rPr>
          <w:rFonts w:hint="eastAsia"/>
        </w:rPr>
        <w:t>НЕПУБЛИЧНЫХ</w:t>
      </w:r>
      <w:r>
        <w:t xml:space="preserve"> </w:t>
      </w:r>
      <w:r>
        <w:rPr>
          <w:rFonts w:hint="eastAsia"/>
        </w:rPr>
        <w:t>СТАТУСОВ</w:t>
      </w:r>
      <w:r>
        <w:t xml:space="preserve"> </w:t>
      </w:r>
      <w:r>
        <w:rPr>
          <w:rFonts w:hint="eastAsia"/>
        </w:rPr>
        <w:t>КОНСТИТУЦИОННЫХ</w:t>
      </w:r>
      <w:r>
        <w:t xml:space="preserve"> </w:t>
      </w:r>
      <w:r>
        <w:rPr>
          <w:rFonts w:hint="eastAsia"/>
        </w:rPr>
        <w:t>СУБЪЕКТОВ</w:t>
      </w:r>
    </w:p>
    <w:p w14:paraId="312751A2" w14:textId="77777777" w:rsidR="00197955" w:rsidRDefault="00197955" w:rsidP="00197955"/>
    <w:p w14:paraId="4C738EAA" w14:textId="77777777" w:rsidR="00197955" w:rsidRDefault="00197955" w:rsidP="00197955">
      <w:r>
        <w:rPr>
          <w:rFonts w:hint="eastAsia"/>
        </w:rPr>
        <w:t>§</w:t>
      </w:r>
      <w:r>
        <w:t xml:space="preserve"> 1. </w:t>
      </w:r>
      <w:r>
        <w:rPr>
          <w:rFonts w:hint="eastAsia"/>
        </w:rPr>
        <w:t>Присяга</w:t>
      </w:r>
      <w:r>
        <w:t xml:space="preserve"> </w:t>
      </w:r>
      <w:r>
        <w:rPr>
          <w:rFonts w:hint="eastAsia"/>
        </w:rPr>
        <w:t>как</w:t>
      </w:r>
      <w:r>
        <w:t xml:space="preserve"> </w:t>
      </w:r>
      <w:r>
        <w:rPr>
          <w:rFonts w:hint="eastAsia"/>
        </w:rPr>
        <w:t>условие</w:t>
      </w:r>
      <w:r>
        <w:t xml:space="preserve"> </w:t>
      </w:r>
      <w:r>
        <w:rPr>
          <w:rFonts w:hint="eastAsia"/>
        </w:rPr>
        <w:t>вступления</w:t>
      </w:r>
      <w:r>
        <w:t xml:space="preserve"> </w:t>
      </w:r>
      <w:r>
        <w:rPr>
          <w:rFonts w:hint="eastAsia"/>
        </w:rPr>
        <w:t>в</w:t>
      </w:r>
      <w:r>
        <w:t xml:space="preserve"> </w:t>
      </w:r>
      <w:r>
        <w:rPr>
          <w:rFonts w:hint="eastAsia"/>
        </w:rPr>
        <w:t>должность</w:t>
      </w:r>
    </w:p>
    <w:p w14:paraId="0834EF4C" w14:textId="77777777" w:rsidR="00197955" w:rsidRDefault="00197955" w:rsidP="00197955"/>
    <w:p w14:paraId="71CCDA6C" w14:textId="77777777" w:rsidR="00197955" w:rsidRDefault="00197955" w:rsidP="00197955">
      <w:r>
        <w:rPr>
          <w:rFonts w:hint="eastAsia"/>
        </w:rPr>
        <w:t>публичных</w:t>
      </w:r>
      <w:r>
        <w:t xml:space="preserve"> </w:t>
      </w:r>
      <w:r>
        <w:rPr>
          <w:rFonts w:hint="eastAsia"/>
        </w:rPr>
        <w:t>конституционных</w:t>
      </w:r>
      <w:r>
        <w:t xml:space="preserve"> </w:t>
      </w:r>
      <w:r>
        <w:rPr>
          <w:rFonts w:hint="eastAsia"/>
        </w:rPr>
        <w:t>субъектов</w:t>
      </w:r>
    </w:p>
    <w:p w14:paraId="5AE45AB1" w14:textId="77777777" w:rsidR="00197955" w:rsidRDefault="00197955" w:rsidP="00197955"/>
    <w:p w14:paraId="05782314" w14:textId="77777777" w:rsidR="00197955" w:rsidRDefault="00197955" w:rsidP="00197955">
      <w:r>
        <w:rPr>
          <w:rFonts w:hint="eastAsia"/>
        </w:rPr>
        <w:t>§</w:t>
      </w:r>
      <w:r>
        <w:t xml:space="preserve"> 2. </w:t>
      </w:r>
      <w:r>
        <w:rPr>
          <w:rFonts w:hint="eastAsia"/>
        </w:rPr>
        <w:t>Присяга</w:t>
      </w:r>
      <w:r>
        <w:t xml:space="preserve"> </w:t>
      </w:r>
      <w:r>
        <w:rPr>
          <w:rFonts w:hint="eastAsia"/>
        </w:rPr>
        <w:t>как</w:t>
      </w:r>
      <w:r>
        <w:t xml:space="preserve"> </w:t>
      </w:r>
      <w:r>
        <w:rPr>
          <w:rFonts w:hint="eastAsia"/>
        </w:rPr>
        <w:t>основание</w:t>
      </w:r>
      <w:r>
        <w:t xml:space="preserve"> </w:t>
      </w:r>
      <w:r>
        <w:rPr>
          <w:rFonts w:hint="eastAsia"/>
        </w:rPr>
        <w:t>реализации</w:t>
      </w:r>
      <w:r>
        <w:t xml:space="preserve"> </w:t>
      </w:r>
      <w:r>
        <w:rPr>
          <w:rFonts w:hint="eastAsia"/>
        </w:rPr>
        <w:t>профессиональных</w:t>
      </w:r>
      <w:r>
        <w:t xml:space="preserve"> </w:t>
      </w:r>
      <w:r>
        <w:rPr>
          <w:rFonts w:hint="eastAsia"/>
        </w:rPr>
        <w:t>функций</w:t>
      </w:r>
      <w:r>
        <w:t xml:space="preserve"> 87 </w:t>
      </w:r>
      <w:r>
        <w:rPr>
          <w:rFonts w:hint="eastAsia"/>
        </w:rPr>
        <w:t>и</w:t>
      </w:r>
      <w:r>
        <w:t xml:space="preserve"> </w:t>
      </w:r>
      <w:r>
        <w:rPr>
          <w:rFonts w:hint="eastAsia"/>
        </w:rPr>
        <w:t>процессуальных</w:t>
      </w:r>
      <w:r>
        <w:t xml:space="preserve"> </w:t>
      </w:r>
      <w:r>
        <w:rPr>
          <w:rFonts w:hint="eastAsia"/>
        </w:rPr>
        <w:t>статусов</w:t>
      </w:r>
      <w:r>
        <w:t xml:space="preserve"> </w:t>
      </w:r>
      <w:r>
        <w:rPr>
          <w:rFonts w:hint="eastAsia"/>
        </w:rPr>
        <w:t>конституционных</w:t>
      </w:r>
      <w:r>
        <w:t xml:space="preserve"> </w:t>
      </w:r>
      <w:r>
        <w:rPr>
          <w:rFonts w:hint="eastAsia"/>
        </w:rPr>
        <w:t>субъектов</w:t>
      </w:r>
    </w:p>
    <w:p w14:paraId="6CE66385" w14:textId="77777777" w:rsidR="00197955" w:rsidRDefault="00197955" w:rsidP="00197955"/>
    <w:p w14:paraId="5D84DA6E" w14:textId="77777777" w:rsidR="00197955" w:rsidRDefault="00197955" w:rsidP="00197955">
      <w:r>
        <w:rPr>
          <w:rFonts w:hint="eastAsia"/>
        </w:rPr>
        <w:t>§</w:t>
      </w:r>
      <w:r>
        <w:t xml:space="preserve"> 3. </w:t>
      </w:r>
      <w:r>
        <w:rPr>
          <w:rFonts w:hint="eastAsia"/>
        </w:rPr>
        <w:t>Присяга</w:t>
      </w:r>
      <w:r>
        <w:t xml:space="preserve"> </w:t>
      </w:r>
      <w:r>
        <w:rPr>
          <w:rFonts w:hint="eastAsia"/>
        </w:rPr>
        <w:t>в</w:t>
      </w:r>
      <w:r>
        <w:t xml:space="preserve"> </w:t>
      </w:r>
      <w:r>
        <w:rPr>
          <w:rFonts w:hint="eastAsia"/>
        </w:rPr>
        <w:t>конституционно</w:t>
      </w:r>
      <w:r>
        <w:t>-</w:t>
      </w:r>
      <w:r>
        <w:rPr>
          <w:rFonts w:hint="eastAsia"/>
        </w:rPr>
        <w:t>правовом</w:t>
      </w:r>
      <w:r>
        <w:t xml:space="preserve"> </w:t>
      </w:r>
      <w:r>
        <w:rPr>
          <w:rFonts w:hint="eastAsia"/>
        </w:rPr>
        <w:t>статусе</w:t>
      </w:r>
    </w:p>
    <w:p w14:paraId="4CBC8434" w14:textId="77777777" w:rsidR="00197955" w:rsidRDefault="00197955" w:rsidP="00197955"/>
    <w:p w14:paraId="77289B59" w14:textId="77777777" w:rsidR="00197955" w:rsidRDefault="00197955" w:rsidP="00197955">
      <w:r>
        <w:rPr>
          <w:rFonts w:hint="eastAsia"/>
        </w:rPr>
        <w:t>непубличных</w:t>
      </w:r>
      <w:r>
        <w:t xml:space="preserve"> </w:t>
      </w:r>
      <w:r>
        <w:rPr>
          <w:rFonts w:hint="eastAsia"/>
        </w:rPr>
        <w:t>субъектов</w:t>
      </w:r>
    </w:p>
    <w:p w14:paraId="6BDCAB14" w14:textId="77777777" w:rsidR="00197955" w:rsidRDefault="00197955" w:rsidP="00197955"/>
    <w:p w14:paraId="0B9C00F3" w14:textId="77777777" w:rsidR="00197955" w:rsidRDefault="00197955" w:rsidP="00197955">
      <w:r>
        <w:rPr>
          <w:rFonts w:hint="eastAsia"/>
        </w:rPr>
        <w:t>ЗАКЛЮЧЕНИЕ</w:t>
      </w:r>
    </w:p>
    <w:p w14:paraId="7ADD264B" w14:textId="77777777" w:rsidR="00197955" w:rsidRDefault="00197955" w:rsidP="00197955"/>
    <w:p w14:paraId="1112F80C" w14:textId="77777777" w:rsidR="00197955" w:rsidRDefault="00197955" w:rsidP="00197955">
      <w:r>
        <w:rPr>
          <w:rFonts w:hint="eastAsia"/>
        </w:rPr>
        <w:t>СПИСОК</w:t>
      </w:r>
      <w:r>
        <w:t xml:space="preserve"> </w:t>
      </w:r>
      <w:r>
        <w:rPr>
          <w:rFonts w:hint="eastAsia"/>
        </w:rPr>
        <w:t>ИСПОЛЬЗОВАННЫХ</w:t>
      </w:r>
    </w:p>
    <w:p w14:paraId="1FC28DF2" w14:textId="77777777" w:rsidR="00197955" w:rsidRDefault="00197955" w:rsidP="00197955"/>
    <w:p w14:paraId="5158917C" w14:textId="05CC4F7D" w:rsidR="00197955" w:rsidRPr="00197955" w:rsidRDefault="00197955" w:rsidP="00197955">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197955" w:rsidRPr="00197955" w:rsidSect="00346A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942F" w14:textId="77777777" w:rsidR="00346A77" w:rsidRDefault="00346A77">
      <w:pPr>
        <w:spacing w:after="0" w:line="240" w:lineRule="auto"/>
      </w:pPr>
      <w:r>
        <w:separator/>
      </w:r>
    </w:p>
  </w:endnote>
  <w:endnote w:type="continuationSeparator" w:id="0">
    <w:p w14:paraId="2314C34F" w14:textId="77777777" w:rsidR="00346A77" w:rsidRDefault="0034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5C35" w14:textId="77777777" w:rsidR="00346A77" w:rsidRDefault="00346A77"/>
    <w:p w14:paraId="751C5B6E" w14:textId="77777777" w:rsidR="00346A77" w:rsidRDefault="00346A77"/>
    <w:p w14:paraId="5BEC86AB" w14:textId="77777777" w:rsidR="00346A77" w:rsidRDefault="00346A77"/>
    <w:p w14:paraId="1BF723C4" w14:textId="77777777" w:rsidR="00346A77" w:rsidRDefault="00346A77"/>
    <w:p w14:paraId="7323E147" w14:textId="77777777" w:rsidR="00346A77" w:rsidRDefault="00346A77"/>
    <w:p w14:paraId="42866125" w14:textId="77777777" w:rsidR="00346A77" w:rsidRDefault="00346A77"/>
    <w:p w14:paraId="3849A820" w14:textId="77777777" w:rsidR="00346A77" w:rsidRDefault="00346A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A3B236" wp14:editId="49F8A1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7B98" w14:textId="77777777" w:rsidR="00346A77" w:rsidRDefault="00346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3B2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677B98" w14:textId="77777777" w:rsidR="00346A77" w:rsidRDefault="00346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C3ABBD" w14:textId="77777777" w:rsidR="00346A77" w:rsidRDefault="00346A77"/>
    <w:p w14:paraId="79A062E0" w14:textId="77777777" w:rsidR="00346A77" w:rsidRDefault="00346A77"/>
    <w:p w14:paraId="18FE16E6" w14:textId="77777777" w:rsidR="00346A77" w:rsidRDefault="00346A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6ABDEC" wp14:editId="3404F9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7952C" w14:textId="77777777" w:rsidR="00346A77" w:rsidRDefault="00346A77"/>
                          <w:p w14:paraId="6F625E99" w14:textId="77777777" w:rsidR="00346A77" w:rsidRDefault="00346A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ABD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37952C" w14:textId="77777777" w:rsidR="00346A77" w:rsidRDefault="00346A77"/>
                    <w:p w14:paraId="6F625E99" w14:textId="77777777" w:rsidR="00346A77" w:rsidRDefault="00346A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C14234" w14:textId="77777777" w:rsidR="00346A77" w:rsidRDefault="00346A77"/>
    <w:p w14:paraId="1F15BE20" w14:textId="77777777" w:rsidR="00346A77" w:rsidRDefault="00346A77">
      <w:pPr>
        <w:rPr>
          <w:sz w:val="2"/>
          <w:szCs w:val="2"/>
        </w:rPr>
      </w:pPr>
    </w:p>
    <w:p w14:paraId="202BA76C" w14:textId="77777777" w:rsidR="00346A77" w:rsidRDefault="00346A77"/>
    <w:p w14:paraId="45C28CE3" w14:textId="77777777" w:rsidR="00346A77" w:rsidRDefault="00346A77">
      <w:pPr>
        <w:spacing w:after="0" w:line="240" w:lineRule="auto"/>
      </w:pPr>
    </w:p>
  </w:footnote>
  <w:footnote w:type="continuationSeparator" w:id="0">
    <w:p w14:paraId="6CA07D51" w14:textId="77777777" w:rsidR="00346A77" w:rsidRDefault="0034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77"/>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60154</TotalTime>
  <Pages>2</Pages>
  <Words>131</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1512</cp:revision>
  <cp:lastPrinted>2009-02-06T05:36:00Z</cp:lastPrinted>
  <dcterms:created xsi:type="dcterms:W3CDTF">2024-01-07T13:43:00Z</dcterms:created>
  <dcterms:modified xsi:type="dcterms:W3CDTF">2024-04-07T12:28:00Z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