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C5C9" w14:textId="77777777" w:rsidR="00E20B93" w:rsidRPr="00E20B93" w:rsidRDefault="00E20B93" w:rsidP="00E20B93">
      <w:pPr>
        <w:rPr>
          <w:rFonts w:ascii="Times New Roman" w:eastAsia="Arial Unicode MS" w:hAnsi="Times New Roman" w:cs="Times New Roman"/>
          <w:b/>
          <w:bCs/>
          <w:color w:val="000000"/>
          <w:kern w:val="0"/>
          <w:sz w:val="28"/>
          <w:szCs w:val="28"/>
          <w:lang w:eastAsia="ru-RU" w:bidi="uk-UA"/>
        </w:rPr>
      </w:pPr>
      <w:bookmarkStart w:id="0" w:name="bookmark1"/>
      <w:r w:rsidRPr="00E20B93">
        <w:rPr>
          <w:rFonts w:ascii="Times New Roman" w:eastAsia="Arial Unicode MS" w:hAnsi="Times New Roman" w:cs="Times New Roman"/>
          <w:b/>
          <w:bCs/>
          <w:color w:val="000000"/>
          <w:kern w:val="0"/>
          <w:sz w:val="28"/>
          <w:szCs w:val="28"/>
          <w:lang w:eastAsia="ru-RU" w:bidi="uk-UA"/>
        </w:rPr>
        <w:t>Московский Государственный Университет</w:t>
      </w:r>
      <w:r w:rsidRPr="00E20B93">
        <w:rPr>
          <w:rFonts w:ascii="Times New Roman" w:eastAsia="Arial Unicode MS" w:hAnsi="Times New Roman" w:cs="Times New Roman"/>
          <w:b/>
          <w:bCs/>
          <w:color w:val="000000"/>
          <w:kern w:val="0"/>
          <w:sz w:val="28"/>
          <w:szCs w:val="28"/>
          <w:lang w:eastAsia="ru-RU" w:bidi="uk-UA"/>
        </w:rPr>
        <w:br/>
        <w:t>им М.В. Ломоносова</w:t>
      </w:r>
      <w:bookmarkEnd w:id="0"/>
    </w:p>
    <w:p w14:paraId="7B9C8848" w14:textId="77777777" w:rsidR="00E20B93" w:rsidRPr="00E20B93" w:rsidRDefault="00E20B93" w:rsidP="00E20B93">
      <w:pPr>
        <w:rPr>
          <w:rFonts w:ascii="Times New Roman" w:eastAsia="Arial Unicode MS" w:hAnsi="Times New Roman" w:cs="Times New Roman"/>
          <w:b/>
          <w:bCs/>
          <w:color w:val="000000"/>
          <w:kern w:val="0"/>
          <w:sz w:val="28"/>
          <w:szCs w:val="28"/>
          <w:lang w:eastAsia="ru-RU" w:bidi="uk-UA"/>
        </w:rPr>
      </w:pPr>
      <w:bookmarkStart w:id="1" w:name="bookmark2"/>
      <w:r w:rsidRPr="00E20B93">
        <w:rPr>
          <w:rFonts w:ascii="Times New Roman" w:eastAsia="Arial Unicode MS" w:hAnsi="Times New Roman" w:cs="Times New Roman"/>
          <w:b/>
          <w:bCs/>
          <w:color w:val="000000"/>
          <w:kern w:val="0"/>
          <w:sz w:val="28"/>
          <w:szCs w:val="28"/>
          <w:lang w:eastAsia="ru-RU" w:bidi="uk-UA"/>
        </w:rPr>
        <w:t>Факультет психологии</w:t>
      </w:r>
      <w:bookmarkEnd w:id="1"/>
    </w:p>
    <w:p w14:paraId="3F25314F" w14:textId="33C67830" w:rsidR="00E20B93" w:rsidRPr="00E20B93" w:rsidRDefault="00E20B93" w:rsidP="00E20B93">
      <w:pPr>
        <w:rPr>
          <w:rFonts w:ascii="Times New Roman" w:eastAsia="Arial Unicode MS" w:hAnsi="Times New Roman" w:cs="Times New Roman"/>
          <w:b/>
          <w:bCs/>
          <w:i/>
          <w:iCs/>
          <w:color w:val="000000"/>
          <w:kern w:val="0"/>
          <w:sz w:val="28"/>
          <w:szCs w:val="28"/>
          <w:lang w:eastAsia="ru-RU" w:bidi="uk-UA"/>
        </w:rPr>
      </w:pPr>
      <w:r w:rsidRPr="00E20B93">
        <w:rPr>
          <w:rFonts w:ascii="Times New Roman" w:eastAsia="Arial Unicode MS" w:hAnsi="Times New Roman" w:cs="Times New Roman"/>
          <w:b/>
          <w:bCs/>
          <w:i/>
          <w:iCs/>
          <w:color w:val="000000"/>
          <w:kern w:val="0"/>
          <w:sz w:val="28"/>
          <w:szCs w:val="28"/>
          <w:lang w:eastAsia="ru-RU" w:bidi="uk-UA"/>
        </w:rPr>
        <mc:AlternateContent>
          <mc:Choice Requires="wps">
            <w:drawing>
              <wp:anchor distT="0" distB="252730" distL="63500" distR="63500" simplePos="0" relativeHeight="251659264" behindDoc="1" locked="0" layoutInCell="1" allowOverlap="1" wp14:anchorId="6EC5B3DA" wp14:editId="3627E69A">
                <wp:simplePos x="0" y="0"/>
                <wp:positionH relativeFrom="margin">
                  <wp:posOffset>4204335</wp:posOffset>
                </wp:positionH>
                <wp:positionV relativeFrom="paragraph">
                  <wp:posOffset>822960</wp:posOffset>
                </wp:positionV>
                <wp:extent cx="205740" cy="139700"/>
                <wp:effectExtent l="3810" t="3810" r="0" b="2540"/>
                <wp:wrapTopAndBottom/>
                <wp:docPr id="1599144856" name="Надпись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41754" w14:textId="77777777" w:rsidR="00E20B93" w:rsidRDefault="00E20B93" w:rsidP="00E20B93">
                            <w:pPr>
                              <w:spacing w:line="220" w:lineRule="exact"/>
                            </w:pPr>
                            <w:r>
                              <w:rPr>
                                <w:b/>
                                <w:bCs/>
                                <w:color w:val="000000"/>
                              </w:rPr>
                              <w:t>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C5B3DA" id="_x0000_t202" coordsize="21600,21600" o:spt="202" path="m,l,21600r21600,l21600,xe">
                <v:stroke joinstyle="miter"/>
                <v:path gradientshapeok="t" o:connecttype="rect"/>
              </v:shapetype>
              <v:shape id="Надпись 82" o:spid="_x0000_s1026" type="#_x0000_t202" style="position:absolute;left:0;text-align:left;margin-left:331.05pt;margin-top:64.8pt;width:16.2pt;height:11pt;z-index:-251657216;visibility:visible;mso-wrap-style:square;mso-width-percent:0;mso-height-percent:0;mso-wrap-distance-left:5pt;mso-wrap-distance-top:0;mso-wrap-distance-right:5pt;mso-wrap-distance-bottom:19.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" filled="f" stroked="f">
                <v:textbox style="mso-fit-shape-to-text:t" inset="0,0,0,0">
                  <w:txbxContent>
                    <w:p w14:paraId="0FA41754" w14:textId="77777777" w:rsidR="00E20B93" w:rsidRDefault="00E20B93" w:rsidP="00E20B93">
                      <w:pPr>
                        <w:spacing w:line="220" w:lineRule="exact"/>
                      </w:pPr>
                      <w:r>
                        <w:rPr>
                          <w:b/>
                          <w:bCs/>
                          <w:color w:val="000000"/>
                        </w:rPr>
                        <w:t>На</w:t>
                      </w:r>
                    </w:p>
                  </w:txbxContent>
                </v:textbox>
                <w10:wrap type="topAndBottom" anchorx="margin"/>
              </v:shape>
            </w:pict>
          </mc:Fallback>
        </mc:AlternateContent>
      </w:r>
      <w:r w:rsidRPr="00E20B93">
        <w:rPr>
          <w:rFonts w:ascii="Times New Roman" w:eastAsia="Arial Unicode MS" w:hAnsi="Times New Roman" w:cs="Times New Roman"/>
          <w:b/>
          <w:bCs/>
          <w:i/>
          <w:iCs/>
          <w:color w:val="000000"/>
          <w:kern w:val="0"/>
          <w:sz w:val="28"/>
          <w:szCs w:val="28"/>
          <w:lang w:eastAsia="ru-RU" w:bidi="uk-UA"/>
        </w:rPr>
        <mc:AlternateContent>
          <mc:Choice Requires="wps">
            <w:drawing>
              <wp:anchor distT="0" distB="0" distL="63500" distR="63500" simplePos="0" relativeHeight="251660288" behindDoc="1" locked="0" layoutInCell="1" allowOverlap="1" wp14:anchorId="3191AB35" wp14:editId="5F2077A7">
                <wp:simplePos x="0" y="0"/>
                <wp:positionH relativeFrom="margin">
                  <wp:posOffset>4424680</wp:posOffset>
                </wp:positionH>
                <wp:positionV relativeFrom="paragraph">
                  <wp:posOffset>819785</wp:posOffset>
                </wp:positionV>
                <wp:extent cx="1085215" cy="139700"/>
                <wp:effectExtent l="0" t="635" r="0" b="3810"/>
                <wp:wrapTopAndBottom/>
                <wp:docPr id="1286998139"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FBE05" w14:textId="77777777" w:rsidR="00E20B93" w:rsidRDefault="00E20B93" w:rsidP="00E20B93">
                            <w:pPr>
                              <w:spacing w:line="220" w:lineRule="exact"/>
                              <w:ind w:firstLine="0"/>
                            </w:pPr>
                            <w:r>
                              <w:rPr>
                                <w:color w:val="000000"/>
                              </w:rPr>
                              <w:t>правах рукописи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91AB35" id="Надпись 81" o:spid="_x0000_s1027" type="#_x0000_t202" style="position:absolute;left:0;text-align:left;margin-left:348.4pt;margin-top:64.55pt;width:85.45pt;height:11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" filled="f" stroked="f">
                <v:textbox style="mso-fit-shape-to-text:t" inset="0,0,0,0">
                  <w:txbxContent>
                    <w:p w14:paraId="251FBE05" w14:textId="77777777" w:rsidR="00E20B93" w:rsidRDefault="00E20B93" w:rsidP="00E20B93">
                      <w:pPr>
                        <w:spacing w:line="220" w:lineRule="exact"/>
                        <w:ind w:firstLine="0"/>
                      </w:pPr>
                      <w:r>
                        <w:rPr>
                          <w:color w:val="000000"/>
                        </w:rPr>
                        <w:t>правах рукописи</w:t>
                      </w:r>
                    </w:p>
                  </w:txbxContent>
                </v:textbox>
                <w10:wrap type="topAndBottom" anchorx="margin"/>
              </v:shape>
            </w:pict>
          </mc:Fallback>
        </mc:AlternateContent>
      </w:r>
      <w:r w:rsidRPr="00E20B93">
        <w:rPr>
          <w:rFonts w:ascii="Times New Roman" w:eastAsia="Arial Unicode MS" w:hAnsi="Times New Roman" w:cs="Times New Roman"/>
          <w:b/>
          <w:bCs/>
          <w:i/>
          <w:iCs/>
          <w:color w:val="000000"/>
          <w:kern w:val="0"/>
          <w:sz w:val="28"/>
          <w:szCs w:val="28"/>
          <w:lang w:eastAsia="ru-RU" w:bidi="uk-UA"/>
        </w:rPr>
        <mc:AlternateContent>
          <mc:Choice Requires="wps">
            <w:drawing>
              <wp:anchor distT="0" distB="0" distL="63500" distR="63500" simplePos="0" relativeHeight="251661312" behindDoc="1" locked="0" layoutInCell="1" allowOverlap="1" wp14:anchorId="3C61D138" wp14:editId="132D19C5">
                <wp:simplePos x="0" y="0"/>
                <wp:positionH relativeFrom="margin">
                  <wp:posOffset>5130800</wp:posOffset>
                </wp:positionH>
                <wp:positionV relativeFrom="paragraph">
                  <wp:posOffset>959485</wp:posOffset>
                </wp:positionV>
                <wp:extent cx="156210" cy="330200"/>
                <wp:effectExtent l="0" t="0" r="0" b="1905"/>
                <wp:wrapTopAndBottom/>
                <wp:docPr id="1347688075" name="Надпись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98AC0" w14:textId="77777777" w:rsidR="00E20B93" w:rsidRDefault="00E20B93" w:rsidP="00E20B93">
                            <w:pPr>
                              <w:spacing w:line="520" w:lineRule="exact"/>
                            </w:pPr>
                            <w:r>
                              <w:rPr>
                                <w:color w:val="00000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61D138" id="Надпись 80" o:spid="_x0000_s1028" type="#_x0000_t202" style="position:absolute;left:0;text-align:left;margin-left:404pt;margin-top:75.55pt;width:12.3pt;height:26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" filled="f" stroked="f">
                <v:textbox style="mso-fit-shape-to-text:t" inset="0,0,0,0">
                  <w:txbxContent>
                    <w:p w14:paraId="4DC98AC0" w14:textId="77777777" w:rsidR="00E20B93" w:rsidRDefault="00E20B93" w:rsidP="00E20B93">
                      <w:pPr>
                        <w:spacing w:line="520" w:lineRule="exact"/>
                      </w:pPr>
                      <w:r>
                        <w:rPr>
                          <w:color w:val="000000"/>
                        </w:rPr>
                        <w:t>/</w:t>
                      </w:r>
                    </w:p>
                  </w:txbxContent>
                </v:textbox>
                <w10:wrap type="topAndBottom" anchorx="margin"/>
              </v:shape>
            </w:pict>
          </mc:Fallback>
        </mc:AlternateContent>
      </w:r>
      <w:r w:rsidRPr="00E20B93">
        <w:rPr>
          <w:rFonts w:ascii="Times New Roman" w:eastAsia="Arial Unicode MS" w:hAnsi="Times New Roman" w:cs="Times New Roman"/>
          <w:b/>
          <w:bCs/>
          <w:i/>
          <w:iCs/>
          <w:color w:val="000000"/>
          <w:kern w:val="0"/>
          <w:sz w:val="28"/>
          <w:szCs w:val="28"/>
          <w:lang w:eastAsia="ru-RU" w:bidi="uk-UA"/>
        </w:rPr>
        <w:t>Кафедра социальной психологии</w:t>
      </w:r>
    </w:p>
    <w:p w14:paraId="10E186FB" w14:textId="77777777" w:rsidR="00E20B93" w:rsidRPr="00E20B93" w:rsidRDefault="00E20B93" w:rsidP="00E20B93">
      <w:pPr>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Кузьмина Мария Юрьевна</w:t>
      </w:r>
    </w:p>
    <w:p w14:paraId="37041883" w14:textId="77777777" w:rsidR="00E20B93" w:rsidRPr="00E20B93" w:rsidRDefault="00E20B93" w:rsidP="00E20B93">
      <w:pPr>
        <w:rPr>
          <w:rFonts w:ascii="Times New Roman" w:eastAsia="Arial Unicode MS" w:hAnsi="Times New Roman" w:cs="Times New Roman"/>
          <w:b/>
          <w:bCs/>
          <w:color w:val="000000"/>
          <w:kern w:val="0"/>
          <w:sz w:val="28"/>
          <w:szCs w:val="28"/>
          <w:lang w:eastAsia="ru-RU" w:bidi="uk-UA"/>
        </w:rPr>
      </w:pPr>
      <w:bookmarkStart w:id="2" w:name="bookmark3"/>
      <w:r w:rsidRPr="00E20B93">
        <w:rPr>
          <w:rFonts w:ascii="Times New Roman" w:eastAsia="Arial Unicode MS" w:hAnsi="Times New Roman" w:cs="Times New Roman"/>
          <w:b/>
          <w:bCs/>
          <w:color w:val="000000"/>
          <w:kern w:val="0"/>
          <w:sz w:val="28"/>
          <w:szCs w:val="28"/>
          <w:lang w:eastAsia="ru-RU" w:bidi="uk-UA"/>
        </w:rPr>
        <w:t>Социально-психологические факторы</w:t>
      </w:r>
      <w:r w:rsidRPr="00E20B93">
        <w:rPr>
          <w:rFonts w:ascii="Times New Roman" w:eastAsia="Arial Unicode MS" w:hAnsi="Times New Roman" w:cs="Times New Roman"/>
          <w:b/>
          <w:bCs/>
          <w:color w:val="000000"/>
          <w:kern w:val="0"/>
          <w:sz w:val="28"/>
          <w:szCs w:val="28"/>
          <w:lang w:eastAsia="ru-RU" w:bidi="uk-UA"/>
        </w:rPr>
        <w:br/>
        <w:t xml:space="preserve">управленческой </w:t>
      </w:r>
      <w:proofErr w:type="spellStart"/>
      <w:r w:rsidRPr="00E20B93">
        <w:rPr>
          <w:rFonts w:ascii="Times New Roman" w:eastAsia="Arial Unicode MS" w:hAnsi="Times New Roman" w:cs="Times New Roman"/>
          <w:b/>
          <w:bCs/>
          <w:color w:val="000000"/>
          <w:kern w:val="0"/>
          <w:sz w:val="28"/>
          <w:szCs w:val="28"/>
          <w:lang w:eastAsia="ru-RU" w:bidi="uk-UA"/>
        </w:rPr>
        <w:t>идентичности'руководителя</w:t>
      </w:r>
      <w:proofErr w:type="spellEnd"/>
      <w:r w:rsidRPr="00E20B93">
        <w:rPr>
          <w:rFonts w:ascii="Times New Roman" w:eastAsia="Arial Unicode MS" w:hAnsi="Times New Roman" w:cs="Times New Roman"/>
          <w:b/>
          <w:bCs/>
          <w:color w:val="000000"/>
          <w:kern w:val="0"/>
          <w:sz w:val="28"/>
          <w:szCs w:val="28"/>
          <w:lang w:eastAsia="ru-RU" w:bidi="uk-UA"/>
        </w:rPr>
        <w:t>.</w:t>
      </w:r>
      <w:bookmarkEnd w:id="2"/>
    </w:p>
    <w:p w14:paraId="332D1E73" w14:textId="77777777" w:rsidR="00E20B93" w:rsidRPr="00E20B93" w:rsidRDefault="00E20B93" w:rsidP="00E20B93">
      <w:pPr>
        <w:rPr>
          <w:rFonts w:ascii="Times New Roman" w:eastAsia="Arial Unicode MS" w:hAnsi="Times New Roman" w:cs="Times New Roman"/>
          <w:b/>
          <w:bCs/>
          <w:i/>
          <w:iCs/>
          <w:color w:val="000000"/>
          <w:kern w:val="0"/>
          <w:sz w:val="28"/>
          <w:szCs w:val="28"/>
          <w:lang w:eastAsia="ru-RU" w:bidi="uk-UA"/>
        </w:rPr>
      </w:pPr>
      <w:r w:rsidRPr="00E20B93">
        <w:rPr>
          <w:rFonts w:ascii="Times New Roman" w:eastAsia="Arial Unicode MS" w:hAnsi="Times New Roman" w:cs="Times New Roman"/>
          <w:b/>
          <w:bCs/>
          <w:i/>
          <w:iCs/>
          <w:color w:val="000000"/>
          <w:kern w:val="0"/>
          <w:sz w:val="28"/>
          <w:szCs w:val="28"/>
          <w:lang w:eastAsia="ru-RU" w:bidi="uk-UA"/>
        </w:rPr>
        <w:t xml:space="preserve">19.00.05 - социальная психология </w:t>
      </w:r>
      <w:proofErr w:type="spellStart"/>
      <w:r w:rsidRPr="00E20B93">
        <w:rPr>
          <w:rFonts w:ascii="Times New Roman" w:eastAsia="Arial Unicode MS" w:hAnsi="Times New Roman" w:cs="Times New Roman"/>
          <w:b/>
          <w:bCs/>
          <w:i/>
          <w:iCs/>
          <w:color w:val="000000"/>
          <w:kern w:val="0"/>
          <w:sz w:val="28"/>
          <w:szCs w:val="28"/>
          <w:lang w:val="en-US" w:eastAsia="ru-RU" w:bidi="uk-UA"/>
        </w:rPr>
        <w:t>i</w:t>
      </w:r>
      <w:proofErr w:type="spellEnd"/>
    </w:p>
    <w:p w14:paraId="64F5F8D8" w14:textId="77777777" w:rsidR="00E20B93" w:rsidRPr="00E20B93" w:rsidRDefault="00E20B93" w:rsidP="00E20B93">
      <w:pPr>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Диссертация на соискание учёной степени</w:t>
      </w:r>
      <w:r w:rsidRPr="00E20B93">
        <w:rPr>
          <w:rFonts w:ascii="Times New Roman" w:eastAsia="Arial Unicode MS" w:hAnsi="Times New Roman" w:cs="Times New Roman"/>
          <w:b/>
          <w:bCs/>
          <w:color w:val="000000"/>
          <w:kern w:val="0"/>
          <w:sz w:val="28"/>
          <w:szCs w:val="28"/>
          <w:lang w:eastAsia="ru-RU" w:bidi="uk-UA"/>
        </w:rPr>
        <w:br/>
        <w:t>кандидата психологических наук</w:t>
      </w:r>
    </w:p>
    <w:p w14:paraId="4B5852DB" w14:textId="77777777" w:rsidR="00E20B93" w:rsidRPr="00E20B93" w:rsidRDefault="00E20B93" w:rsidP="00E20B93">
      <w:pPr>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Научный руководитель: доктор психологических наук, профессор Базаров Т.Ю.</w:t>
      </w:r>
    </w:p>
    <w:p w14:paraId="166F73FA" w14:textId="77777777" w:rsidR="00E20B93" w:rsidRPr="00E20B93" w:rsidRDefault="00E20B93" w:rsidP="00E20B93">
      <w:pPr>
        <w:rPr>
          <w:rFonts w:ascii="Times New Roman" w:eastAsia="Arial Unicode MS" w:hAnsi="Times New Roman" w:cs="Times New Roman"/>
          <w:b/>
          <w:bCs/>
          <w:color w:val="000000"/>
          <w:kern w:val="0"/>
          <w:sz w:val="28"/>
          <w:szCs w:val="28"/>
          <w:lang w:eastAsia="ru-RU" w:bidi="uk-UA"/>
        </w:rPr>
        <w:sectPr w:rsidR="00E20B93" w:rsidRPr="00E20B93" w:rsidSect="00665A98">
          <w:headerReference w:type="even" r:id="rId8"/>
          <w:headerReference w:type="default" r:id="rId9"/>
          <w:footerReference w:type="even" r:id="rId10"/>
          <w:footerReference w:type="default" r:id="rId11"/>
          <w:footnotePr>
            <w:numFmt w:val="chicago"/>
            <w:numRestart w:val="eachPage"/>
          </w:footnotePr>
          <w:type w:val="continuous"/>
          <w:pgSz w:w="12240" w:h="15840"/>
          <w:pgMar w:top="39" w:right="1565" w:bottom="1590" w:left="1984" w:header="0" w:footer="3" w:gutter="0"/>
          <w:cols w:space="720"/>
          <w:noEndnote/>
          <w:titlePg/>
          <w:docGrid w:linePitch="360"/>
        </w:sectPr>
      </w:pPr>
      <w:r w:rsidRPr="00E20B93">
        <w:rPr>
          <w:rFonts w:ascii="Times New Roman" w:eastAsia="Arial Unicode MS" w:hAnsi="Times New Roman" w:cs="Times New Roman"/>
          <w:b/>
          <w:bCs/>
          <w:color w:val="000000"/>
          <w:kern w:val="0"/>
          <w:sz w:val="28"/>
          <w:szCs w:val="28"/>
          <w:lang w:eastAsia="ru-RU" w:bidi="uk-UA"/>
        </w:rPr>
        <w:t>Москва - 2004</w:t>
      </w:r>
    </w:p>
    <w:p w14:paraId="4CC0FE2F" w14:textId="77777777" w:rsidR="00E20B93" w:rsidRPr="00E20B93" w:rsidRDefault="00E20B93" w:rsidP="00E20B93">
      <w:pPr>
        <w:rPr>
          <w:rFonts w:ascii="Times New Roman" w:eastAsia="Arial Unicode MS" w:hAnsi="Times New Roman" w:cs="Times New Roman"/>
          <w:b/>
          <w:bCs/>
          <w:color w:val="000000"/>
          <w:kern w:val="0"/>
          <w:sz w:val="28"/>
          <w:szCs w:val="28"/>
          <w:lang w:eastAsia="ru-RU" w:bidi="uk-UA"/>
        </w:rPr>
      </w:pPr>
    </w:p>
    <w:p w14:paraId="22E42C0A" w14:textId="77777777" w:rsidR="00E20B93" w:rsidRPr="00E20B93" w:rsidRDefault="00E20B93" w:rsidP="00E20B93">
      <w:pPr>
        <w:rPr>
          <w:rFonts w:ascii="Times New Roman" w:eastAsia="Arial Unicode MS" w:hAnsi="Times New Roman" w:cs="Times New Roman"/>
          <w:b/>
          <w:bCs/>
          <w:color w:val="000000"/>
          <w:kern w:val="0"/>
          <w:sz w:val="28"/>
          <w:szCs w:val="28"/>
          <w:lang w:eastAsia="ru-RU" w:bidi="uk-UA"/>
        </w:rPr>
        <w:sectPr w:rsidR="00E20B93" w:rsidRPr="00E20B93" w:rsidSect="00665A98">
          <w:pgSz w:w="12240" w:h="15840"/>
          <w:pgMar w:top="2003" w:right="0" w:bottom="1860" w:left="0" w:header="0" w:footer="3" w:gutter="0"/>
          <w:cols w:space="720"/>
          <w:noEndnote/>
          <w:docGrid w:linePitch="360"/>
        </w:sectPr>
      </w:pPr>
    </w:p>
    <w:p w14:paraId="267A42BE" w14:textId="77777777" w:rsidR="00E20B93" w:rsidRPr="00E20B93" w:rsidRDefault="00E20B93" w:rsidP="00E20B93">
      <w:pPr>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lastRenderedPageBreak/>
        <w:fldChar w:fldCharType="begin"/>
      </w:r>
      <w:r w:rsidRPr="00E20B93">
        <w:rPr>
          <w:rFonts w:ascii="Times New Roman" w:eastAsia="Arial Unicode MS" w:hAnsi="Times New Roman" w:cs="Times New Roman"/>
          <w:b/>
          <w:bCs/>
          <w:color w:val="000000"/>
          <w:kern w:val="0"/>
          <w:sz w:val="28"/>
          <w:szCs w:val="28"/>
          <w:lang w:eastAsia="ru-RU" w:bidi="uk-UA"/>
        </w:rPr>
        <w:instrText xml:space="preserve"> TOC \o "1-5" \h \z </w:instrText>
      </w:r>
      <w:r w:rsidRPr="00E20B93">
        <w:rPr>
          <w:rFonts w:ascii="Times New Roman" w:eastAsia="Arial Unicode MS" w:hAnsi="Times New Roman" w:cs="Times New Roman"/>
          <w:b/>
          <w:bCs/>
          <w:color w:val="000000"/>
          <w:kern w:val="0"/>
          <w:sz w:val="28"/>
          <w:szCs w:val="28"/>
          <w:lang w:eastAsia="ru-RU" w:bidi="uk-UA"/>
        </w:rPr>
        <w:fldChar w:fldCharType="separate"/>
      </w:r>
      <w:r w:rsidRPr="00E20B93">
        <w:rPr>
          <w:rFonts w:ascii="Times New Roman" w:eastAsia="Arial Unicode MS" w:hAnsi="Times New Roman" w:cs="Times New Roman"/>
          <w:b/>
          <w:bCs/>
          <w:color w:val="000000"/>
          <w:kern w:val="0"/>
          <w:sz w:val="28"/>
          <w:szCs w:val="28"/>
          <w:lang w:eastAsia="ru-RU" w:bidi="uk-UA"/>
        </w:rPr>
        <w:t>Введение</w:t>
      </w:r>
      <w:r w:rsidRPr="00E20B93">
        <w:rPr>
          <w:rFonts w:ascii="Times New Roman" w:eastAsia="Arial Unicode MS" w:hAnsi="Times New Roman" w:cs="Times New Roman"/>
          <w:b/>
          <w:bCs/>
          <w:color w:val="000000"/>
          <w:kern w:val="0"/>
          <w:sz w:val="28"/>
          <w:szCs w:val="28"/>
          <w:lang w:eastAsia="ru-RU" w:bidi="uk-UA"/>
        </w:rPr>
        <w:tab/>
        <w:t>3</w:t>
      </w:r>
    </w:p>
    <w:p w14:paraId="3B5F34F6" w14:textId="77777777" w:rsidR="00E20B93" w:rsidRPr="00E20B93" w:rsidRDefault="00E20B93" w:rsidP="00E20B93">
      <w:pPr>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Глава I. Развитие и состояние проблемы идентичности в современной психологии.</w:t>
      </w:r>
    </w:p>
    <w:p w14:paraId="4E7F9536" w14:textId="77777777" w:rsidR="00E20B93" w:rsidRPr="00E20B93" w:rsidRDefault="00E20B93" w:rsidP="00E20B93">
      <w:pPr>
        <w:numPr>
          <w:ilvl w:val="0"/>
          <w:numId w:val="1"/>
        </w:numPr>
        <w:tabs>
          <w:tab w:val="clear" w:pos="360"/>
        </w:tabs>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Понятие идентичности, история его возникновения и развития:</w:t>
      </w:r>
    </w:p>
    <w:p w14:paraId="0F8C1C46" w14:textId="77777777" w:rsidR="00E20B93" w:rsidRPr="00E20B93" w:rsidRDefault="00E20B93" w:rsidP="00E20B93">
      <w:pPr>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теоретические и методологические проблемы</w:t>
      </w:r>
      <w:r w:rsidRPr="00E20B93">
        <w:rPr>
          <w:rFonts w:ascii="Times New Roman" w:eastAsia="Arial Unicode MS" w:hAnsi="Times New Roman" w:cs="Times New Roman"/>
          <w:b/>
          <w:bCs/>
          <w:color w:val="000000"/>
          <w:kern w:val="0"/>
          <w:sz w:val="28"/>
          <w:szCs w:val="28"/>
          <w:lang w:eastAsia="ru-RU" w:bidi="uk-UA"/>
        </w:rPr>
        <w:tab/>
        <w:t>8</w:t>
      </w:r>
    </w:p>
    <w:p w14:paraId="0D25733D" w14:textId="77777777" w:rsidR="00E20B93" w:rsidRPr="00E20B93" w:rsidRDefault="00E20B93" w:rsidP="00E20B93">
      <w:pPr>
        <w:numPr>
          <w:ilvl w:val="0"/>
          <w:numId w:val="1"/>
        </w:numPr>
        <w:tabs>
          <w:tab w:val="clear" w:pos="360"/>
        </w:tabs>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Современные подходы и исследования идентичности</w:t>
      </w:r>
      <w:r w:rsidRPr="00E20B93">
        <w:rPr>
          <w:rFonts w:ascii="Times New Roman" w:eastAsia="Arial Unicode MS" w:hAnsi="Times New Roman" w:cs="Times New Roman"/>
          <w:b/>
          <w:bCs/>
          <w:color w:val="000000"/>
          <w:kern w:val="0"/>
          <w:sz w:val="28"/>
          <w:szCs w:val="28"/>
          <w:lang w:eastAsia="ru-RU" w:bidi="uk-UA"/>
        </w:rPr>
        <w:tab/>
        <w:t>22</w:t>
      </w:r>
    </w:p>
    <w:p w14:paraId="70C29B69" w14:textId="77777777" w:rsidR="00E20B93" w:rsidRPr="00E20B93" w:rsidRDefault="00E20B93" w:rsidP="00E20B93">
      <w:pPr>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Глава П. Профессионально-управленческая деятельность и идентичность как проблемы социальной психологии.</w:t>
      </w:r>
    </w:p>
    <w:p w14:paraId="74D10A72" w14:textId="77777777" w:rsidR="00E20B93" w:rsidRPr="00E20B93" w:rsidRDefault="00E20B93" w:rsidP="00E20B93">
      <w:pPr>
        <w:numPr>
          <w:ilvl w:val="1"/>
          <w:numId w:val="1"/>
        </w:numPr>
        <w:tabs>
          <w:tab w:val="clear" w:pos="850"/>
        </w:tabs>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Социально-психологическая специфика профессионально-управленческой</w:t>
      </w:r>
    </w:p>
    <w:p w14:paraId="128AA8A2" w14:textId="77777777" w:rsidR="00E20B93" w:rsidRPr="00E20B93" w:rsidRDefault="00E20B93" w:rsidP="00E20B93">
      <w:pPr>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деятельности.</w:t>
      </w:r>
      <w:r w:rsidRPr="00E20B93">
        <w:rPr>
          <w:rFonts w:ascii="Times New Roman" w:eastAsia="Arial Unicode MS" w:hAnsi="Times New Roman" w:cs="Times New Roman"/>
          <w:b/>
          <w:bCs/>
          <w:color w:val="000000"/>
          <w:kern w:val="0"/>
          <w:sz w:val="28"/>
          <w:szCs w:val="28"/>
          <w:lang w:eastAsia="ru-RU" w:bidi="uk-UA"/>
        </w:rPr>
        <w:tab/>
        <w:t>37</w:t>
      </w:r>
    </w:p>
    <w:p w14:paraId="6C741402" w14:textId="77777777" w:rsidR="00E20B93" w:rsidRPr="00E20B93" w:rsidRDefault="00E20B93" w:rsidP="00E20B93">
      <w:pPr>
        <w:numPr>
          <w:ilvl w:val="1"/>
          <w:numId w:val="1"/>
        </w:numPr>
        <w:tabs>
          <w:tab w:val="clear" w:pos="850"/>
        </w:tabs>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Организационный контекст управленческой деятельности и</w:t>
      </w:r>
    </w:p>
    <w:p w14:paraId="3C3083AB" w14:textId="77777777" w:rsidR="00E20B93" w:rsidRPr="00E20B93" w:rsidRDefault="00E20B93" w:rsidP="00E20B93">
      <w:pPr>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идентичности</w:t>
      </w:r>
      <w:r w:rsidRPr="00E20B93">
        <w:rPr>
          <w:rFonts w:ascii="Times New Roman" w:eastAsia="Arial Unicode MS" w:hAnsi="Times New Roman" w:cs="Times New Roman"/>
          <w:b/>
          <w:bCs/>
          <w:color w:val="000000"/>
          <w:kern w:val="0"/>
          <w:sz w:val="28"/>
          <w:szCs w:val="28"/>
          <w:lang w:eastAsia="ru-RU" w:bidi="uk-UA"/>
        </w:rPr>
        <w:tab/>
        <w:t>66</w:t>
      </w:r>
    </w:p>
    <w:p w14:paraId="2C38032D" w14:textId="77777777" w:rsidR="00E20B93" w:rsidRPr="00E20B93" w:rsidRDefault="00E20B93" w:rsidP="00E20B93">
      <w:pPr>
        <w:numPr>
          <w:ilvl w:val="1"/>
          <w:numId w:val="1"/>
        </w:numPr>
        <w:tabs>
          <w:tab w:val="clear" w:pos="850"/>
        </w:tabs>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Профессиональная и управленческая идентичность руководителя</w:t>
      </w:r>
      <w:r w:rsidRPr="00E20B93">
        <w:rPr>
          <w:rFonts w:ascii="Times New Roman" w:eastAsia="Arial Unicode MS" w:hAnsi="Times New Roman" w:cs="Times New Roman"/>
          <w:b/>
          <w:bCs/>
          <w:color w:val="000000"/>
          <w:kern w:val="0"/>
          <w:sz w:val="28"/>
          <w:szCs w:val="28"/>
          <w:lang w:eastAsia="ru-RU" w:bidi="uk-UA"/>
        </w:rPr>
        <w:tab/>
        <w:t>84</w:t>
      </w:r>
    </w:p>
    <w:p w14:paraId="7BDE96D5" w14:textId="77777777" w:rsidR="00E20B93" w:rsidRPr="00E20B93" w:rsidRDefault="00E20B93" w:rsidP="00E20B93">
      <w:pPr>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Глава III. Эмпирическое исследование социально-психологических факторов управленческой идентичности руководителя.</w:t>
      </w:r>
    </w:p>
    <w:p w14:paraId="254D6024" w14:textId="77777777" w:rsidR="00E20B93" w:rsidRPr="00E20B93" w:rsidRDefault="00E20B93" w:rsidP="00E20B93">
      <w:pPr>
        <w:numPr>
          <w:ilvl w:val="0"/>
          <w:numId w:val="6"/>
        </w:numPr>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Программа эмпирического исследования</w:t>
      </w:r>
      <w:r w:rsidRPr="00E20B93">
        <w:rPr>
          <w:rFonts w:ascii="Times New Roman" w:eastAsia="Arial Unicode MS" w:hAnsi="Times New Roman" w:cs="Times New Roman"/>
          <w:b/>
          <w:bCs/>
          <w:color w:val="000000"/>
          <w:kern w:val="0"/>
          <w:sz w:val="28"/>
          <w:szCs w:val="28"/>
          <w:lang w:eastAsia="ru-RU" w:bidi="uk-UA"/>
        </w:rPr>
        <w:tab/>
        <w:t xml:space="preserve"> 98</w:t>
      </w:r>
    </w:p>
    <w:p w14:paraId="246E1B2C" w14:textId="77777777" w:rsidR="00E20B93" w:rsidRPr="00E20B93" w:rsidRDefault="00E20B93" w:rsidP="00E20B93">
      <w:pPr>
        <w:numPr>
          <w:ilvl w:val="0"/>
          <w:numId w:val="6"/>
        </w:numPr>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Этапы и методы исследования</w:t>
      </w:r>
      <w:r w:rsidRPr="00E20B93">
        <w:rPr>
          <w:rFonts w:ascii="Times New Roman" w:eastAsia="Arial Unicode MS" w:hAnsi="Times New Roman" w:cs="Times New Roman"/>
          <w:b/>
          <w:bCs/>
          <w:color w:val="000000"/>
          <w:kern w:val="0"/>
          <w:sz w:val="28"/>
          <w:szCs w:val="28"/>
          <w:lang w:eastAsia="ru-RU" w:bidi="uk-UA"/>
        </w:rPr>
        <w:tab/>
        <w:t>101</w:t>
      </w:r>
    </w:p>
    <w:p w14:paraId="2F153583" w14:textId="77777777" w:rsidR="00E20B93" w:rsidRPr="00E20B93" w:rsidRDefault="00E20B93" w:rsidP="00E20B93">
      <w:pPr>
        <w:numPr>
          <w:ilvl w:val="0"/>
          <w:numId w:val="6"/>
        </w:numPr>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Описание и анализ результатов</w:t>
      </w:r>
      <w:r w:rsidRPr="00E20B93">
        <w:rPr>
          <w:rFonts w:ascii="Times New Roman" w:eastAsia="Arial Unicode MS" w:hAnsi="Times New Roman" w:cs="Times New Roman"/>
          <w:b/>
          <w:bCs/>
          <w:color w:val="000000"/>
          <w:kern w:val="0"/>
          <w:sz w:val="28"/>
          <w:szCs w:val="28"/>
          <w:lang w:eastAsia="ru-RU" w:bidi="uk-UA"/>
        </w:rPr>
        <w:tab/>
        <w:t>107</w:t>
      </w:r>
    </w:p>
    <w:p w14:paraId="5BB2A3DA" w14:textId="77777777" w:rsidR="00E20B93" w:rsidRPr="00E20B93" w:rsidRDefault="00E20B93" w:rsidP="00E20B93">
      <w:pPr>
        <w:numPr>
          <w:ilvl w:val="0"/>
          <w:numId w:val="6"/>
        </w:numPr>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Выводы</w:t>
      </w:r>
      <w:r w:rsidRPr="00E20B93">
        <w:rPr>
          <w:rFonts w:ascii="Times New Roman" w:eastAsia="Arial Unicode MS" w:hAnsi="Times New Roman" w:cs="Times New Roman"/>
          <w:b/>
          <w:bCs/>
          <w:color w:val="000000"/>
          <w:kern w:val="0"/>
          <w:sz w:val="28"/>
          <w:szCs w:val="28"/>
          <w:lang w:eastAsia="ru-RU" w:bidi="uk-UA"/>
        </w:rPr>
        <w:tab/>
        <w:t>141</w:t>
      </w:r>
    </w:p>
    <w:p w14:paraId="6F44C40D" w14:textId="77777777" w:rsidR="00E20B93" w:rsidRPr="00E20B93" w:rsidRDefault="00E20B93" w:rsidP="00E20B93">
      <w:pPr>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Заключение</w:t>
      </w:r>
      <w:r w:rsidRPr="00E20B93">
        <w:rPr>
          <w:rFonts w:ascii="Times New Roman" w:eastAsia="Arial Unicode MS" w:hAnsi="Times New Roman" w:cs="Times New Roman"/>
          <w:b/>
          <w:bCs/>
          <w:color w:val="000000"/>
          <w:kern w:val="0"/>
          <w:sz w:val="28"/>
          <w:szCs w:val="28"/>
          <w:lang w:eastAsia="ru-RU" w:bidi="uk-UA"/>
        </w:rPr>
        <w:tab/>
        <w:t>143</w:t>
      </w:r>
    </w:p>
    <w:p w14:paraId="3C22091B" w14:textId="77777777" w:rsidR="00E20B93" w:rsidRPr="00E20B93" w:rsidRDefault="00E20B93" w:rsidP="00E20B93">
      <w:pPr>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Библиография</w:t>
      </w:r>
      <w:r w:rsidRPr="00E20B93">
        <w:rPr>
          <w:rFonts w:ascii="Times New Roman" w:eastAsia="Arial Unicode MS" w:hAnsi="Times New Roman" w:cs="Times New Roman"/>
          <w:b/>
          <w:bCs/>
          <w:color w:val="000000"/>
          <w:kern w:val="0"/>
          <w:sz w:val="28"/>
          <w:szCs w:val="28"/>
          <w:lang w:eastAsia="ru-RU" w:bidi="uk-UA"/>
        </w:rPr>
        <w:tab/>
        <w:t>145</w:t>
      </w:r>
    </w:p>
    <w:p w14:paraId="00C41752" w14:textId="77777777" w:rsidR="00E20B93" w:rsidRPr="00E20B93" w:rsidRDefault="00E20B93" w:rsidP="00E20B93">
      <w:pPr>
        <w:rPr>
          <w:rFonts w:ascii="Times New Roman" w:eastAsia="Arial Unicode MS" w:hAnsi="Times New Roman" w:cs="Times New Roman"/>
          <w:b/>
          <w:bCs/>
          <w:color w:val="000000"/>
          <w:kern w:val="0"/>
          <w:sz w:val="28"/>
          <w:szCs w:val="28"/>
          <w:lang w:eastAsia="ru-RU" w:bidi="uk-UA"/>
        </w:rPr>
      </w:pPr>
      <w:r w:rsidRPr="00E20B93">
        <w:rPr>
          <w:rFonts w:ascii="Times New Roman" w:eastAsia="Arial Unicode MS" w:hAnsi="Times New Roman" w:cs="Times New Roman"/>
          <w:b/>
          <w:bCs/>
          <w:color w:val="000000"/>
          <w:kern w:val="0"/>
          <w:sz w:val="28"/>
          <w:szCs w:val="28"/>
          <w:lang w:eastAsia="ru-RU" w:bidi="uk-UA"/>
        </w:rPr>
        <w:t>Приложения</w:t>
      </w:r>
      <w:r w:rsidRPr="00E20B93">
        <w:rPr>
          <w:rFonts w:ascii="Times New Roman" w:eastAsia="Arial Unicode MS" w:hAnsi="Times New Roman" w:cs="Times New Roman"/>
          <w:b/>
          <w:bCs/>
          <w:color w:val="000000"/>
          <w:kern w:val="0"/>
          <w:sz w:val="28"/>
          <w:szCs w:val="28"/>
          <w:lang w:eastAsia="ru-RU" w:bidi="uk-UA"/>
        </w:rPr>
        <w:tab/>
        <w:t>155</w:t>
      </w:r>
    </w:p>
    <w:p w14:paraId="309D5669" w14:textId="7DBF5557" w:rsidR="006C7F45" w:rsidRDefault="00E20B93" w:rsidP="00E20B93">
      <w:pPr>
        <w:rPr>
          <w:rFonts w:ascii="Times New Roman" w:eastAsia="Arial Unicode MS" w:hAnsi="Times New Roman" w:cs="Times New Roman"/>
          <w:b/>
          <w:bCs/>
          <w:color w:val="000000"/>
          <w:kern w:val="0"/>
          <w:sz w:val="28"/>
          <w:szCs w:val="28"/>
          <w:lang w:val="uk-UA" w:eastAsia="ru-RU" w:bidi="uk-UA"/>
        </w:rPr>
      </w:pPr>
      <w:r w:rsidRPr="00E20B93">
        <w:rPr>
          <w:rFonts w:ascii="Times New Roman" w:eastAsia="Arial Unicode MS" w:hAnsi="Times New Roman" w:cs="Times New Roman"/>
          <w:b/>
          <w:bCs/>
          <w:color w:val="000000"/>
          <w:kern w:val="0"/>
          <w:sz w:val="28"/>
          <w:szCs w:val="28"/>
          <w:lang w:val="uk-UA" w:eastAsia="ru-RU" w:bidi="uk-UA"/>
        </w:rPr>
        <w:fldChar w:fldCharType="end"/>
      </w:r>
    </w:p>
    <w:p w14:paraId="7C793099" w14:textId="77777777" w:rsidR="00E20B93" w:rsidRDefault="00E20B93" w:rsidP="00E20B93">
      <w:pPr>
        <w:rPr>
          <w:rFonts w:ascii="Times New Roman" w:eastAsia="Arial Unicode MS" w:hAnsi="Times New Roman" w:cs="Times New Roman"/>
          <w:b/>
          <w:bCs/>
          <w:color w:val="000000"/>
          <w:kern w:val="0"/>
          <w:sz w:val="28"/>
          <w:szCs w:val="28"/>
          <w:lang w:val="uk-UA" w:eastAsia="ru-RU" w:bidi="uk-UA"/>
        </w:rPr>
      </w:pPr>
    </w:p>
    <w:p w14:paraId="160B7D5F" w14:textId="77777777" w:rsidR="00E20B93" w:rsidRPr="00E20B93" w:rsidRDefault="00E20B93" w:rsidP="00E20B93">
      <w:pPr>
        <w:rPr>
          <w:lang w:val="uk-UA"/>
        </w:rPr>
      </w:pPr>
      <w:r w:rsidRPr="00E20B93">
        <w:rPr>
          <w:rFonts w:hint="eastAsia"/>
          <w:lang w:val="uk-UA"/>
        </w:rPr>
        <w:t>Как</w:t>
      </w:r>
      <w:r>
        <w:t xml:space="preserve"> </w:t>
      </w:r>
      <w:r w:rsidRPr="00E20B93">
        <w:rPr>
          <w:rFonts w:hint="eastAsia"/>
          <w:lang w:val="uk-UA"/>
        </w:rPr>
        <w:t>показало</w:t>
      </w:r>
      <w:r>
        <w:t xml:space="preserve"> </w:t>
      </w:r>
      <w:r w:rsidRPr="00E20B93">
        <w:rPr>
          <w:rFonts w:hint="eastAsia"/>
          <w:lang w:val="uk-UA"/>
        </w:rPr>
        <w:t>проведённое</w:t>
      </w:r>
      <w:r>
        <w:t xml:space="preserve"> </w:t>
      </w:r>
      <w:r w:rsidRPr="00E20B93">
        <w:rPr>
          <w:rFonts w:hint="eastAsia"/>
          <w:lang w:val="uk-UA"/>
        </w:rPr>
        <w:t>исследование</w:t>
      </w:r>
      <w:r>
        <w:t xml:space="preserve">, </w:t>
      </w:r>
      <w:r w:rsidRPr="00E20B93">
        <w:rPr>
          <w:rFonts w:hint="eastAsia"/>
          <w:lang w:val="uk-UA"/>
        </w:rPr>
        <w:t>управленческая</w:t>
      </w:r>
      <w:r>
        <w:t xml:space="preserve"> </w:t>
      </w:r>
      <w:r w:rsidRPr="00E20B93">
        <w:rPr>
          <w:rFonts w:hint="eastAsia"/>
          <w:lang w:val="uk-UA"/>
        </w:rPr>
        <w:t>идентичность</w:t>
      </w:r>
      <w:r>
        <w:t xml:space="preserve"> </w:t>
      </w:r>
      <w:r w:rsidRPr="00E20B93">
        <w:rPr>
          <w:rFonts w:hint="eastAsia"/>
          <w:lang w:val="uk-UA"/>
        </w:rPr>
        <w:t>является</w:t>
      </w:r>
      <w:r>
        <w:t xml:space="preserve"> </w:t>
      </w:r>
      <w:r w:rsidRPr="00E20B93">
        <w:rPr>
          <w:rFonts w:hint="eastAsia"/>
          <w:lang w:val="uk-UA"/>
        </w:rPr>
        <w:t>сложным</w:t>
      </w:r>
      <w:r>
        <w:t xml:space="preserve">, </w:t>
      </w:r>
      <w:r w:rsidRPr="00E20B93">
        <w:rPr>
          <w:rFonts w:hint="eastAsia"/>
          <w:lang w:val="uk-UA"/>
        </w:rPr>
        <w:t>противоречивым</w:t>
      </w:r>
      <w:r>
        <w:t xml:space="preserve"> </w:t>
      </w:r>
      <w:r w:rsidRPr="00E20B93">
        <w:rPr>
          <w:rFonts w:hint="eastAsia"/>
          <w:lang w:val="uk-UA"/>
        </w:rPr>
        <w:t>и</w:t>
      </w:r>
      <w:r>
        <w:t xml:space="preserve"> </w:t>
      </w:r>
      <w:r w:rsidRPr="00E20B93">
        <w:rPr>
          <w:rFonts w:hint="eastAsia"/>
          <w:lang w:val="uk-UA"/>
        </w:rPr>
        <w:t>неоднозначным</w:t>
      </w:r>
      <w:r>
        <w:t xml:space="preserve"> </w:t>
      </w:r>
      <w:r w:rsidRPr="00E20B93">
        <w:rPr>
          <w:rFonts w:hint="eastAsia"/>
          <w:lang w:val="uk-UA"/>
        </w:rPr>
        <w:t>феноменом</w:t>
      </w:r>
      <w:r>
        <w:t xml:space="preserve">, </w:t>
      </w:r>
      <w:r w:rsidRPr="00E20B93">
        <w:rPr>
          <w:rFonts w:hint="eastAsia"/>
          <w:lang w:val="uk-UA"/>
        </w:rPr>
        <w:t>относящимся</w:t>
      </w:r>
      <w:r>
        <w:t xml:space="preserve"> </w:t>
      </w:r>
      <w:r w:rsidRPr="00E20B93">
        <w:rPr>
          <w:rFonts w:hint="eastAsia"/>
          <w:lang w:val="uk-UA"/>
        </w:rPr>
        <w:t>как</w:t>
      </w:r>
      <w:r>
        <w:t xml:space="preserve"> </w:t>
      </w:r>
      <w:r w:rsidRPr="00E20B93">
        <w:rPr>
          <w:rFonts w:hint="eastAsia"/>
          <w:lang w:val="uk-UA"/>
        </w:rPr>
        <w:t>к</w:t>
      </w:r>
      <w:r>
        <w:t xml:space="preserve"> </w:t>
      </w:r>
      <w:r w:rsidRPr="00E20B93">
        <w:rPr>
          <w:rFonts w:hint="eastAsia"/>
          <w:lang w:val="uk-UA"/>
        </w:rPr>
        <w:t>внутреннему</w:t>
      </w:r>
      <w:r>
        <w:t xml:space="preserve">, </w:t>
      </w:r>
      <w:r w:rsidRPr="00E20B93">
        <w:rPr>
          <w:rFonts w:hint="eastAsia"/>
          <w:lang w:val="uk-UA"/>
        </w:rPr>
        <w:t>индивидуальному</w:t>
      </w:r>
      <w:r>
        <w:t xml:space="preserve"> </w:t>
      </w:r>
      <w:r w:rsidRPr="00E20B93">
        <w:rPr>
          <w:rFonts w:hint="eastAsia"/>
          <w:lang w:val="uk-UA"/>
        </w:rPr>
        <w:t>и</w:t>
      </w:r>
      <w:r>
        <w:t xml:space="preserve"> </w:t>
      </w:r>
      <w:r w:rsidRPr="00E20B93">
        <w:rPr>
          <w:rFonts w:hint="eastAsia"/>
          <w:lang w:val="uk-UA"/>
        </w:rPr>
        <w:t>уникальному</w:t>
      </w:r>
      <w:r>
        <w:t xml:space="preserve"> </w:t>
      </w:r>
      <w:r w:rsidRPr="00E20B93">
        <w:rPr>
          <w:rFonts w:hint="eastAsia"/>
          <w:lang w:val="uk-UA"/>
        </w:rPr>
        <w:t>миру</w:t>
      </w:r>
      <w:r>
        <w:t xml:space="preserve"> </w:t>
      </w:r>
      <w:r w:rsidRPr="00E20B93">
        <w:rPr>
          <w:rFonts w:hint="eastAsia"/>
          <w:lang w:val="uk-UA"/>
        </w:rPr>
        <w:t>отдельного</w:t>
      </w:r>
      <w:r>
        <w:t xml:space="preserve"> </w:t>
      </w:r>
      <w:r w:rsidRPr="00E20B93">
        <w:rPr>
          <w:rFonts w:hint="eastAsia"/>
          <w:lang w:val="uk-UA"/>
        </w:rPr>
        <w:t>субъекта</w:t>
      </w:r>
      <w:r>
        <w:t xml:space="preserve">, </w:t>
      </w:r>
      <w:r w:rsidRPr="00E20B93">
        <w:rPr>
          <w:rFonts w:hint="eastAsia"/>
          <w:lang w:val="uk-UA"/>
        </w:rPr>
        <w:t>так</w:t>
      </w:r>
      <w:r>
        <w:t xml:space="preserve"> </w:t>
      </w:r>
      <w:r w:rsidRPr="00E20B93">
        <w:rPr>
          <w:rFonts w:hint="eastAsia"/>
          <w:lang w:val="uk-UA"/>
        </w:rPr>
        <w:t>и</w:t>
      </w:r>
      <w:r>
        <w:t xml:space="preserve"> </w:t>
      </w:r>
      <w:r w:rsidRPr="00E20B93">
        <w:rPr>
          <w:rFonts w:hint="eastAsia"/>
          <w:lang w:val="uk-UA"/>
        </w:rPr>
        <w:t>к</w:t>
      </w:r>
      <w:r>
        <w:t xml:space="preserve"> </w:t>
      </w:r>
      <w:r w:rsidRPr="00E20B93">
        <w:rPr>
          <w:rFonts w:hint="eastAsia"/>
          <w:lang w:val="uk-UA"/>
        </w:rPr>
        <w:t>миру</w:t>
      </w:r>
      <w:r>
        <w:t xml:space="preserve"> </w:t>
      </w:r>
      <w:r w:rsidRPr="00E20B93">
        <w:rPr>
          <w:rFonts w:hint="eastAsia"/>
          <w:lang w:val="uk-UA"/>
        </w:rPr>
        <w:t>внешнему</w:t>
      </w:r>
      <w:r>
        <w:t xml:space="preserve">, </w:t>
      </w:r>
      <w:r w:rsidRPr="00E20B93">
        <w:rPr>
          <w:rFonts w:hint="eastAsia"/>
          <w:lang w:val="uk-UA"/>
        </w:rPr>
        <w:t>коллективному</w:t>
      </w:r>
      <w:r>
        <w:t xml:space="preserve">, </w:t>
      </w:r>
      <w:r w:rsidRPr="00E20B93">
        <w:rPr>
          <w:rFonts w:hint="eastAsia"/>
          <w:lang w:val="uk-UA"/>
        </w:rPr>
        <w:t>социальному</w:t>
      </w:r>
      <w:r>
        <w:t xml:space="preserve">. </w:t>
      </w:r>
      <w:r w:rsidRPr="00E20B93">
        <w:rPr>
          <w:rFonts w:hint="eastAsia"/>
          <w:lang w:val="uk-UA"/>
        </w:rPr>
        <w:t>Достаточно</w:t>
      </w:r>
      <w:r>
        <w:t xml:space="preserve"> </w:t>
      </w:r>
      <w:r w:rsidRPr="00E20B93">
        <w:rPr>
          <w:rFonts w:hint="eastAsia"/>
          <w:lang w:val="uk-UA"/>
        </w:rPr>
        <w:t>сложно</w:t>
      </w:r>
      <w:r>
        <w:t xml:space="preserve"> </w:t>
      </w:r>
      <w:r w:rsidRPr="00E20B93">
        <w:rPr>
          <w:rFonts w:hint="eastAsia"/>
          <w:lang w:val="uk-UA"/>
        </w:rPr>
        <w:t>провести</w:t>
      </w:r>
      <w:r>
        <w:t xml:space="preserve"> </w:t>
      </w:r>
      <w:r w:rsidRPr="00E20B93">
        <w:rPr>
          <w:rFonts w:hint="eastAsia"/>
          <w:lang w:val="uk-UA"/>
        </w:rPr>
        <w:t>грань</w:t>
      </w:r>
      <w:r>
        <w:t xml:space="preserve"> </w:t>
      </w:r>
      <w:r w:rsidRPr="00E20B93">
        <w:rPr>
          <w:rFonts w:hint="eastAsia"/>
          <w:lang w:val="uk-UA"/>
        </w:rPr>
        <w:t>между</w:t>
      </w:r>
      <w:r>
        <w:t xml:space="preserve"> </w:t>
      </w:r>
      <w:r w:rsidRPr="00E20B93">
        <w:rPr>
          <w:rFonts w:hint="eastAsia"/>
          <w:lang w:val="uk-UA"/>
        </w:rPr>
        <w:t>этими</w:t>
      </w:r>
      <w:r>
        <w:t xml:space="preserve"> </w:t>
      </w:r>
      <w:r w:rsidRPr="00E20B93">
        <w:rPr>
          <w:rFonts w:hint="eastAsia"/>
          <w:lang w:val="uk-UA"/>
        </w:rPr>
        <w:t>мирами</w:t>
      </w:r>
      <w:r>
        <w:t xml:space="preserve"> </w:t>
      </w:r>
      <w:r w:rsidRPr="00E20B93">
        <w:rPr>
          <w:rFonts w:hint="eastAsia"/>
          <w:lang w:val="uk-UA"/>
        </w:rPr>
        <w:t>и</w:t>
      </w:r>
      <w:r>
        <w:t xml:space="preserve"> </w:t>
      </w:r>
      <w:r w:rsidRPr="00E20B93">
        <w:rPr>
          <w:rFonts w:hint="eastAsia"/>
          <w:lang w:val="uk-UA"/>
        </w:rPr>
        <w:t>определить</w:t>
      </w:r>
      <w:r>
        <w:t xml:space="preserve">, </w:t>
      </w:r>
      <w:r w:rsidRPr="00E20B93">
        <w:rPr>
          <w:rFonts w:hint="eastAsia"/>
          <w:lang w:val="uk-UA"/>
        </w:rPr>
        <w:t>в</w:t>
      </w:r>
      <w:r>
        <w:t xml:space="preserve"> </w:t>
      </w:r>
      <w:r w:rsidRPr="00E20B93">
        <w:rPr>
          <w:rFonts w:hint="eastAsia"/>
          <w:lang w:val="uk-UA"/>
        </w:rPr>
        <w:t>каком</w:t>
      </w:r>
      <w:r>
        <w:t xml:space="preserve"> </w:t>
      </w:r>
      <w:r w:rsidRPr="00E20B93">
        <w:rPr>
          <w:rFonts w:hint="eastAsia"/>
          <w:lang w:val="uk-UA"/>
        </w:rPr>
        <w:t>случае</w:t>
      </w:r>
      <w:r>
        <w:t xml:space="preserve"> </w:t>
      </w:r>
      <w:r w:rsidRPr="00E20B93">
        <w:rPr>
          <w:rFonts w:hint="eastAsia"/>
          <w:lang w:val="uk-UA"/>
        </w:rPr>
        <w:t>самоопределения</w:t>
      </w:r>
      <w:r>
        <w:t xml:space="preserve"> </w:t>
      </w:r>
      <w:r w:rsidRPr="00E20B93">
        <w:rPr>
          <w:rFonts w:hint="eastAsia"/>
          <w:lang w:val="uk-UA"/>
        </w:rPr>
        <w:t>индивида</w:t>
      </w:r>
      <w:r>
        <w:t xml:space="preserve"> </w:t>
      </w:r>
      <w:r w:rsidRPr="00E20B93">
        <w:rPr>
          <w:rFonts w:hint="eastAsia"/>
          <w:lang w:val="uk-UA"/>
        </w:rPr>
        <w:t>относятся</w:t>
      </w:r>
      <w:r>
        <w:t xml:space="preserve"> </w:t>
      </w:r>
      <w:r w:rsidRPr="00E20B93">
        <w:rPr>
          <w:rFonts w:hint="eastAsia"/>
          <w:lang w:val="uk-UA"/>
        </w:rPr>
        <w:t>к</w:t>
      </w:r>
      <w:r>
        <w:t xml:space="preserve"> </w:t>
      </w:r>
      <w:r w:rsidRPr="00E20B93">
        <w:rPr>
          <w:rFonts w:hint="eastAsia"/>
          <w:lang w:val="uk-UA"/>
        </w:rPr>
        <w:t>его</w:t>
      </w:r>
      <w:r>
        <w:t xml:space="preserve"> </w:t>
      </w:r>
      <w:r w:rsidRPr="00E20B93">
        <w:rPr>
          <w:rFonts w:hint="eastAsia"/>
          <w:lang w:val="uk-UA"/>
        </w:rPr>
        <w:t>Я</w:t>
      </w:r>
      <w:r>
        <w:t xml:space="preserve">, </w:t>
      </w:r>
      <w:r w:rsidRPr="00E20B93">
        <w:rPr>
          <w:rFonts w:hint="eastAsia"/>
          <w:lang w:val="uk-UA"/>
        </w:rPr>
        <w:t>а</w:t>
      </w:r>
      <w:r>
        <w:t xml:space="preserve"> </w:t>
      </w:r>
      <w:r w:rsidRPr="00E20B93">
        <w:rPr>
          <w:rFonts w:hint="eastAsia"/>
          <w:lang w:val="uk-UA"/>
        </w:rPr>
        <w:t>когда</w:t>
      </w:r>
      <w:r>
        <w:t xml:space="preserve"> </w:t>
      </w:r>
      <w:r w:rsidRPr="00E20B93">
        <w:rPr>
          <w:rFonts w:hint="eastAsia"/>
          <w:lang w:val="uk-UA"/>
        </w:rPr>
        <w:t>—</w:t>
      </w:r>
      <w:r>
        <w:t xml:space="preserve"> </w:t>
      </w:r>
      <w:r w:rsidRPr="00E20B93">
        <w:rPr>
          <w:rFonts w:hint="eastAsia"/>
          <w:lang w:val="uk-UA"/>
        </w:rPr>
        <w:t>обра</w:t>
      </w:r>
      <w:r w:rsidRPr="00E20B93">
        <w:rPr>
          <w:rFonts w:hint="eastAsia"/>
          <w:lang w:val="uk-UA"/>
        </w:rPr>
        <w:lastRenderedPageBreak/>
        <w:t>щены</w:t>
      </w:r>
      <w:r>
        <w:t xml:space="preserve"> </w:t>
      </w:r>
      <w:r w:rsidRPr="00E20B93">
        <w:rPr>
          <w:rFonts w:hint="eastAsia"/>
          <w:lang w:val="uk-UA"/>
        </w:rPr>
        <w:t>во</w:t>
      </w:r>
      <w:r>
        <w:t xml:space="preserve"> </w:t>
      </w:r>
      <w:r w:rsidRPr="00E20B93">
        <w:rPr>
          <w:rFonts w:hint="eastAsia"/>
          <w:lang w:val="uk-UA"/>
        </w:rPr>
        <w:t>вне</w:t>
      </w:r>
      <w:r>
        <w:t xml:space="preserve">, </w:t>
      </w:r>
      <w:r w:rsidRPr="00E20B93">
        <w:rPr>
          <w:rFonts w:hint="eastAsia"/>
          <w:lang w:val="uk-UA"/>
        </w:rPr>
        <w:t>к</w:t>
      </w:r>
      <w:r>
        <w:t xml:space="preserve"> </w:t>
      </w:r>
      <w:r w:rsidRPr="00E20B93">
        <w:rPr>
          <w:rFonts w:hint="eastAsia"/>
          <w:lang w:val="uk-UA"/>
        </w:rPr>
        <w:t>сфере</w:t>
      </w:r>
      <w:r>
        <w:t xml:space="preserve"> </w:t>
      </w:r>
      <w:r w:rsidRPr="00E20B93">
        <w:rPr>
          <w:rFonts w:hint="eastAsia"/>
          <w:lang w:val="uk-UA"/>
        </w:rPr>
        <w:t>социального</w:t>
      </w:r>
      <w:r>
        <w:t xml:space="preserve"> </w:t>
      </w:r>
      <w:r w:rsidRPr="00E20B93">
        <w:rPr>
          <w:rFonts w:hint="eastAsia"/>
          <w:lang w:val="uk-UA"/>
        </w:rPr>
        <w:t>дискурса</w:t>
      </w:r>
      <w:r>
        <w:t xml:space="preserve">. </w:t>
      </w:r>
      <w:r w:rsidRPr="00E20B93">
        <w:rPr>
          <w:rFonts w:hint="eastAsia"/>
          <w:lang w:val="uk-UA"/>
        </w:rPr>
        <w:t>Возникновение</w:t>
      </w:r>
      <w:r>
        <w:t xml:space="preserve"> </w:t>
      </w:r>
      <w:r w:rsidRPr="00E20B93">
        <w:rPr>
          <w:rFonts w:hint="eastAsia"/>
          <w:lang w:val="uk-UA"/>
        </w:rPr>
        <w:t>подобной</w:t>
      </w:r>
      <w:r>
        <w:t xml:space="preserve"> </w:t>
      </w:r>
      <w:r w:rsidRPr="00E20B93">
        <w:rPr>
          <w:rFonts w:hint="eastAsia"/>
          <w:lang w:val="uk-UA"/>
        </w:rPr>
        <w:t>проблемы</w:t>
      </w:r>
      <w:r>
        <w:t xml:space="preserve"> </w:t>
      </w:r>
      <w:r w:rsidRPr="00E20B93">
        <w:rPr>
          <w:rFonts w:hint="eastAsia"/>
          <w:lang w:val="uk-UA"/>
        </w:rPr>
        <w:t>соответствует</w:t>
      </w:r>
      <w:r>
        <w:t xml:space="preserve"> </w:t>
      </w:r>
      <w:r w:rsidRPr="00E20B93">
        <w:rPr>
          <w:rFonts w:hint="eastAsia"/>
          <w:lang w:val="uk-UA"/>
        </w:rPr>
        <w:t>гносеологическому</w:t>
      </w:r>
      <w:r>
        <w:t xml:space="preserve"> </w:t>
      </w:r>
      <w:r w:rsidRPr="00E20B93">
        <w:rPr>
          <w:rFonts w:hint="eastAsia"/>
          <w:lang w:val="uk-UA"/>
        </w:rPr>
        <w:t>и</w:t>
      </w:r>
      <w:r>
        <w:t xml:space="preserve"> </w:t>
      </w:r>
      <w:r w:rsidRPr="00E20B93">
        <w:rPr>
          <w:rFonts w:hint="eastAsia"/>
          <w:lang w:val="uk-UA"/>
        </w:rPr>
        <w:t>социальному</w:t>
      </w:r>
      <w:r>
        <w:t xml:space="preserve"> </w:t>
      </w:r>
      <w:r w:rsidRPr="00E20B93">
        <w:rPr>
          <w:rFonts w:hint="eastAsia"/>
          <w:lang w:val="uk-UA"/>
        </w:rPr>
        <w:t>контексту</w:t>
      </w:r>
      <w:r>
        <w:t xml:space="preserve">, </w:t>
      </w:r>
      <w:r w:rsidRPr="00E20B93">
        <w:rPr>
          <w:rFonts w:hint="eastAsia"/>
          <w:lang w:val="uk-UA"/>
        </w:rPr>
        <w:t>духу</w:t>
      </w:r>
      <w:r>
        <w:t xml:space="preserve"> </w:t>
      </w:r>
      <w:r w:rsidRPr="00E20B93">
        <w:rPr>
          <w:rFonts w:hint="eastAsia"/>
          <w:lang w:val="uk-UA"/>
        </w:rPr>
        <w:t>времени</w:t>
      </w:r>
      <w:r>
        <w:t xml:space="preserve">, </w:t>
      </w:r>
      <w:r w:rsidRPr="00E20B93">
        <w:rPr>
          <w:rFonts w:hint="eastAsia"/>
          <w:lang w:val="uk-UA"/>
        </w:rPr>
        <w:t>в</w:t>
      </w:r>
      <w:r>
        <w:t xml:space="preserve"> </w:t>
      </w:r>
      <w:r w:rsidRPr="00E20B93">
        <w:rPr>
          <w:rFonts w:hint="eastAsia"/>
          <w:lang w:val="uk-UA"/>
        </w:rPr>
        <w:t>котором</w:t>
      </w:r>
      <w:r>
        <w:t xml:space="preserve"> </w:t>
      </w:r>
      <w:r w:rsidRPr="00E20B93">
        <w:rPr>
          <w:rFonts w:hint="eastAsia"/>
          <w:lang w:val="uk-UA"/>
        </w:rPr>
        <w:t>мы</w:t>
      </w:r>
      <w:r>
        <w:t xml:space="preserve"> </w:t>
      </w:r>
      <w:r w:rsidRPr="00E20B93">
        <w:rPr>
          <w:rFonts w:hint="eastAsia"/>
          <w:lang w:val="uk-UA"/>
        </w:rPr>
        <w:t>живём</w:t>
      </w:r>
      <w:r>
        <w:t xml:space="preserve">, </w:t>
      </w:r>
      <w:r w:rsidRPr="00E20B93">
        <w:rPr>
          <w:rFonts w:hint="eastAsia"/>
          <w:lang w:val="uk-UA"/>
        </w:rPr>
        <w:t>где</w:t>
      </w:r>
      <w:r>
        <w:t xml:space="preserve"> </w:t>
      </w:r>
      <w:r w:rsidRPr="00E20B93">
        <w:rPr>
          <w:rFonts w:hint="eastAsia"/>
          <w:lang w:val="uk-UA"/>
        </w:rPr>
        <w:t>как</w:t>
      </w:r>
      <w:r>
        <w:t xml:space="preserve"> </w:t>
      </w:r>
      <w:r w:rsidRPr="00E20B93">
        <w:rPr>
          <w:rFonts w:hint="eastAsia"/>
          <w:lang w:val="uk-UA"/>
        </w:rPr>
        <w:t>раз</w:t>
      </w:r>
      <w:r>
        <w:t xml:space="preserve"> </w:t>
      </w:r>
      <w:r w:rsidRPr="00E20B93">
        <w:rPr>
          <w:rFonts w:hint="eastAsia"/>
          <w:lang w:val="uk-UA"/>
        </w:rPr>
        <w:t>стираются</w:t>
      </w:r>
      <w:r>
        <w:t xml:space="preserve"> </w:t>
      </w:r>
      <w:r w:rsidRPr="00E20B93">
        <w:rPr>
          <w:rFonts w:hint="eastAsia"/>
          <w:lang w:val="uk-UA"/>
        </w:rPr>
        <w:t>границы</w:t>
      </w:r>
      <w:r>
        <w:t xml:space="preserve"> </w:t>
      </w:r>
      <w:r w:rsidRPr="00E20B93">
        <w:rPr>
          <w:rFonts w:hint="eastAsia"/>
          <w:lang w:val="uk-UA"/>
        </w:rPr>
        <w:t>между</w:t>
      </w:r>
      <w:r>
        <w:t xml:space="preserve"> </w:t>
      </w:r>
      <w:r w:rsidRPr="00E20B93">
        <w:rPr>
          <w:rFonts w:hint="eastAsia"/>
          <w:lang w:val="uk-UA"/>
        </w:rPr>
        <w:t>многими</w:t>
      </w:r>
      <w:r>
        <w:t xml:space="preserve"> </w:t>
      </w:r>
      <w:r w:rsidRPr="00E20B93">
        <w:rPr>
          <w:rFonts w:hint="eastAsia"/>
          <w:lang w:val="uk-UA"/>
        </w:rPr>
        <w:t>полюсами</w:t>
      </w:r>
      <w:r>
        <w:t xml:space="preserve">, </w:t>
      </w:r>
      <w:r w:rsidRPr="00E20B93">
        <w:rPr>
          <w:rFonts w:hint="eastAsia"/>
          <w:lang w:val="uk-UA"/>
        </w:rPr>
        <w:t>которые</w:t>
      </w:r>
      <w:r>
        <w:t xml:space="preserve"> </w:t>
      </w:r>
      <w:r w:rsidRPr="00E20B93">
        <w:rPr>
          <w:rFonts w:hint="eastAsia"/>
          <w:lang w:val="uk-UA"/>
        </w:rPr>
        <w:t>ранее</w:t>
      </w:r>
      <w:r>
        <w:t xml:space="preserve"> </w:t>
      </w:r>
      <w:r w:rsidRPr="00E20B93">
        <w:rPr>
          <w:rFonts w:hint="eastAsia"/>
          <w:lang w:val="uk-UA"/>
        </w:rPr>
        <w:t>не</w:t>
      </w:r>
      <w:r>
        <w:t xml:space="preserve"> </w:t>
      </w:r>
      <w:r w:rsidRPr="00E20B93">
        <w:rPr>
          <w:rFonts w:hint="eastAsia"/>
          <w:lang w:val="uk-UA"/>
        </w:rPr>
        <w:t>вызывали</w:t>
      </w:r>
      <w:r>
        <w:t xml:space="preserve"> </w:t>
      </w:r>
      <w:r w:rsidRPr="00E20B93">
        <w:rPr>
          <w:rFonts w:hint="eastAsia"/>
          <w:lang w:val="uk-UA"/>
        </w:rPr>
        <w:t>сомнений</w:t>
      </w:r>
      <w:r>
        <w:t xml:space="preserve"> </w:t>
      </w:r>
      <w:r w:rsidRPr="00E20B93">
        <w:rPr>
          <w:rFonts w:hint="eastAsia"/>
          <w:lang w:val="uk-UA"/>
        </w:rPr>
        <w:t>в</w:t>
      </w:r>
      <w:r>
        <w:t xml:space="preserve"> </w:t>
      </w:r>
      <w:r w:rsidRPr="00E20B93">
        <w:rPr>
          <w:rFonts w:hint="eastAsia"/>
          <w:lang w:val="uk-UA"/>
        </w:rPr>
        <w:t>своей</w:t>
      </w:r>
      <w:r>
        <w:t xml:space="preserve"> </w:t>
      </w:r>
      <w:r w:rsidRPr="00E20B93">
        <w:rPr>
          <w:rFonts w:hint="eastAsia"/>
          <w:lang w:val="uk-UA"/>
        </w:rPr>
        <w:t>полярности</w:t>
      </w:r>
      <w:r>
        <w:t xml:space="preserve">. </w:t>
      </w:r>
      <w:r w:rsidRPr="00E20B93">
        <w:rPr>
          <w:rFonts w:hint="eastAsia"/>
          <w:lang w:val="uk-UA"/>
        </w:rPr>
        <w:t>Существует</w:t>
      </w:r>
      <w:r>
        <w:t xml:space="preserve"> </w:t>
      </w:r>
      <w:r w:rsidRPr="00E20B93">
        <w:rPr>
          <w:rFonts w:hint="eastAsia"/>
          <w:lang w:val="uk-UA"/>
        </w:rPr>
        <w:t>некоторая</w:t>
      </w:r>
      <w:r>
        <w:t xml:space="preserve"> </w:t>
      </w:r>
      <w:r w:rsidRPr="00E20B93">
        <w:rPr>
          <w:rFonts w:hint="eastAsia"/>
          <w:lang w:val="uk-UA"/>
        </w:rPr>
        <w:t>общая</w:t>
      </w:r>
      <w:r>
        <w:t xml:space="preserve"> </w:t>
      </w:r>
      <w:r w:rsidRPr="00E20B93">
        <w:rPr>
          <w:rFonts w:hint="eastAsia"/>
          <w:lang w:val="uk-UA"/>
        </w:rPr>
        <w:t>система</w:t>
      </w:r>
      <w:r>
        <w:t xml:space="preserve"> </w:t>
      </w:r>
      <w:r w:rsidRPr="00E20B93">
        <w:rPr>
          <w:rFonts w:hint="eastAsia"/>
          <w:lang w:val="uk-UA"/>
        </w:rPr>
        <w:t>знаний</w:t>
      </w:r>
      <w:r>
        <w:t xml:space="preserve">, </w:t>
      </w:r>
      <w:r w:rsidRPr="00E20B93">
        <w:rPr>
          <w:rFonts w:hint="eastAsia"/>
          <w:lang w:val="uk-UA"/>
        </w:rPr>
        <w:t>которая</w:t>
      </w:r>
      <w:r>
        <w:t xml:space="preserve"> </w:t>
      </w:r>
      <w:r w:rsidRPr="00E20B93">
        <w:rPr>
          <w:rFonts w:hint="eastAsia"/>
          <w:lang w:val="uk-UA"/>
        </w:rPr>
        <w:t>является</w:t>
      </w:r>
      <w:r>
        <w:t xml:space="preserve"> </w:t>
      </w:r>
      <w:r w:rsidRPr="00E20B93">
        <w:rPr>
          <w:rFonts w:hint="eastAsia"/>
          <w:lang w:val="uk-UA"/>
        </w:rPr>
        <w:t>некоторым</w:t>
      </w:r>
      <w:r>
        <w:t xml:space="preserve"> </w:t>
      </w:r>
      <w:r w:rsidRPr="00E20B93">
        <w:rPr>
          <w:rFonts w:hint="eastAsia"/>
          <w:lang w:val="uk-UA"/>
        </w:rPr>
        <w:t>первоисточником</w:t>
      </w:r>
      <w:r>
        <w:t xml:space="preserve">, </w:t>
      </w:r>
      <w:r w:rsidRPr="00E20B93">
        <w:rPr>
          <w:rFonts w:hint="eastAsia"/>
          <w:lang w:val="uk-UA"/>
        </w:rPr>
        <w:t>позволяющим</w:t>
      </w:r>
      <w:r>
        <w:t xml:space="preserve"> </w:t>
      </w:r>
      <w:r w:rsidRPr="00E20B93">
        <w:rPr>
          <w:rFonts w:hint="eastAsia"/>
          <w:lang w:val="uk-UA"/>
        </w:rPr>
        <w:t>человеку</w:t>
      </w:r>
      <w:r>
        <w:t xml:space="preserve"> </w:t>
      </w:r>
      <w:r w:rsidRPr="00E20B93">
        <w:rPr>
          <w:rFonts w:hint="eastAsia"/>
          <w:lang w:val="uk-UA"/>
        </w:rPr>
        <w:t>конструировать</w:t>
      </w:r>
      <w:r>
        <w:t xml:space="preserve"> </w:t>
      </w:r>
      <w:r w:rsidRPr="00E20B93">
        <w:rPr>
          <w:rFonts w:hint="eastAsia"/>
          <w:lang w:val="uk-UA"/>
        </w:rPr>
        <w:t>образ</w:t>
      </w:r>
      <w:r>
        <w:t xml:space="preserve"> </w:t>
      </w:r>
      <w:r w:rsidRPr="00E20B93">
        <w:rPr>
          <w:rFonts w:hint="eastAsia"/>
          <w:lang w:val="uk-UA"/>
        </w:rPr>
        <w:t>своего</w:t>
      </w:r>
      <w:r>
        <w:t xml:space="preserve"> </w:t>
      </w:r>
      <w:r w:rsidRPr="00E20B93">
        <w:rPr>
          <w:rFonts w:hint="eastAsia"/>
          <w:lang w:val="uk-UA"/>
        </w:rPr>
        <w:t>Я</w:t>
      </w:r>
      <w:r>
        <w:t xml:space="preserve">, </w:t>
      </w:r>
      <w:r w:rsidRPr="00E20B93">
        <w:rPr>
          <w:rFonts w:hint="eastAsia"/>
          <w:lang w:val="uk-UA"/>
        </w:rPr>
        <w:t>выбирать</w:t>
      </w:r>
      <w:r>
        <w:t xml:space="preserve"> </w:t>
      </w:r>
      <w:r w:rsidRPr="00E20B93">
        <w:rPr>
          <w:rFonts w:hint="eastAsia"/>
          <w:lang w:val="uk-UA"/>
        </w:rPr>
        <w:t>наиболее</w:t>
      </w:r>
      <w:r>
        <w:t xml:space="preserve"> </w:t>
      </w:r>
      <w:r w:rsidRPr="00E20B93">
        <w:rPr>
          <w:rFonts w:hint="eastAsia"/>
          <w:lang w:val="uk-UA"/>
        </w:rPr>
        <w:t>подходящие</w:t>
      </w:r>
      <w:r>
        <w:t xml:space="preserve"> </w:t>
      </w:r>
      <w:r w:rsidRPr="00E20B93">
        <w:rPr>
          <w:rFonts w:hint="eastAsia"/>
          <w:lang w:val="uk-UA"/>
        </w:rPr>
        <w:t>определения</w:t>
      </w:r>
      <w:r>
        <w:t xml:space="preserve">. </w:t>
      </w:r>
      <w:r w:rsidRPr="00E20B93">
        <w:rPr>
          <w:rFonts w:hint="eastAsia"/>
          <w:lang w:val="uk-UA"/>
        </w:rPr>
        <w:t>Определяя</w:t>
      </w:r>
      <w:r>
        <w:t xml:space="preserve"> </w:t>
      </w:r>
      <w:r w:rsidRPr="00E20B93">
        <w:rPr>
          <w:rFonts w:hint="eastAsia"/>
          <w:lang w:val="uk-UA"/>
        </w:rPr>
        <w:t>управленческую</w:t>
      </w:r>
      <w:r>
        <w:t xml:space="preserve"> </w:t>
      </w:r>
      <w:r w:rsidRPr="00E20B93">
        <w:rPr>
          <w:rFonts w:hint="eastAsia"/>
          <w:lang w:val="uk-UA"/>
        </w:rPr>
        <w:t>идентичность</w:t>
      </w:r>
      <w:r>
        <w:t xml:space="preserve"> </w:t>
      </w:r>
      <w:r w:rsidRPr="00E20B93">
        <w:rPr>
          <w:rFonts w:hint="eastAsia"/>
          <w:lang w:val="uk-UA"/>
        </w:rPr>
        <w:t>как</w:t>
      </w:r>
      <w:r>
        <w:t xml:space="preserve"> </w:t>
      </w:r>
      <w:r>
        <w:rPr>
          <w:rFonts w:hint="eastAsia"/>
        </w:rPr>
        <w:t>«</w:t>
      </w:r>
      <w:r w:rsidRPr="00E20B93">
        <w:rPr>
          <w:rFonts w:hint="eastAsia"/>
          <w:lang w:val="uk-UA"/>
        </w:rPr>
        <w:t>систему</w:t>
      </w:r>
      <w:r>
        <w:t xml:space="preserve"> </w:t>
      </w:r>
      <w:r w:rsidRPr="00E20B93">
        <w:rPr>
          <w:rFonts w:hint="eastAsia"/>
          <w:lang w:val="uk-UA"/>
        </w:rPr>
        <w:t>самопредставлений</w:t>
      </w:r>
      <w:r>
        <w:rPr>
          <w:rFonts w:hint="eastAsia"/>
        </w:rPr>
        <w:t>»</w:t>
      </w:r>
      <w:r>
        <w:t xml:space="preserve">, </w:t>
      </w:r>
      <w:r w:rsidRPr="00E20B93">
        <w:rPr>
          <w:rFonts w:hint="eastAsia"/>
          <w:lang w:val="uk-UA"/>
        </w:rPr>
        <w:t>мы</w:t>
      </w:r>
      <w:r>
        <w:t xml:space="preserve"> </w:t>
      </w:r>
      <w:r w:rsidRPr="00E20B93">
        <w:rPr>
          <w:rFonts w:hint="eastAsia"/>
          <w:lang w:val="uk-UA"/>
        </w:rPr>
        <w:t>имеем</w:t>
      </w:r>
      <w:r>
        <w:t xml:space="preserve"> </w:t>
      </w:r>
      <w:r w:rsidRPr="00E20B93">
        <w:rPr>
          <w:rFonts w:hint="eastAsia"/>
          <w:lang w:val="uk-UA"/>
        </w:rPr>
        <w:t>в</w:t>
      </w:r>
      <w:r>
        <w:t xml:space="preserve"> </w:t>
      </w:r>
      <w:r w:rsidRPr="00E20B93">
        <w:rPr>
          <w:rFonts w:hint="eastAsia"/>
          <w:lang w:val="uk-UA"/>
        </w:rPr>
        <w:t>виду</w:t>
      </w:r>
      <w:r>
        <w:t xml:space="preserve"> </w:t>
      </w:r>
      <w:r w:rsidRPr="00E20B93">
        <w:rPr>
          <w:rFonts w:hint="eastAsia"/>
          <w:lang w:val="uk-UA"/>
        </w:rPr>
        <w:t>совокупность</w:t>
      </w:r>
      <w:r>
        <w:t xml:space="preserve"> </w:t>
      </w:r>
      <w:r w:rsidRPr="00E20B93">
        <w:rPr>
          <w:rFonts w:hint="eastAsia"/>
          <w:lang w:val="uk-UA"/>
        </w:rPr>
        <w:t>представлений</w:t>
      </w:r>
      <w:r>
        <w:t xml:space="preserve"> </w:t>
      </w:r>
      <w:r w:rsidRPr="00E20B93">
        <w:rPr>
          <w:rFonts w:hint="eastAsia"/>
          <w:lang w:val="uk-UA"/>
        </w:rPr>
        <w:t>о</w:t>
      </w:r>
      <w:r>
        <w:t xml:space="preserve"> </w:t>
      </w:r>
      <w:r w:rsidRPr="00E20B93">
        <w:rPr>
          <w:rFonts w:hint="eastAsia"/>
          <w:lang w:val="uk-UA"/>
        </w:rPr>
        <w:t>себе</w:t>
      </w:r>
      <w:r>
        <w:t xml:space="preserve">, </w:t>
      </w:r>
      <w:r w:rsidRPr="00E20B93">
        <w:rPr>
          <w:rFonts w:hint="eastAsia"/>
          <w:lang w:val="uk-UA"/>
        </w:rPr>
        <w:t>основанных</w:t>
      </w:r>
      <w:r>
        <w:t xml:space="preserve"> </w:t>
      </w:r>
      <w:r w:rsidRPr="00E20B93">
        <w:rPr>
          <w:rFonts w:hint="eastAsia"/>
          <w:lang w:val="uk-UA"/>
        </w:rPr>
        <w:t>на</w:t>
      </w:r>
      <w:r>
        <w:t xml:space="preserve"> </w:t>
      </w:r>
      <w:r w:rsidRPr="00E20B93">
        <w:rPr>
          <w:rFonts w:hint="eastAsia"/>
          <w:lang w:val="uk-UA"/>
        </w:rPr>
        <w:t>синтезе</w:t>
      </w:r>
      <w:r>
        <w:t xml:space="preserve"> </w:t>
      </w:r>
      <w:r w:rsidRPr="00E20B93">
        <w:rPr>
          <w:rFonts w:hint="eastAsia"/>
          <w:lang w:val="uk-UA"/>
        </w:rPr>
        <w:t>индивидуального</w:t>
      </w:r>
      <w:r>
        <w:t xml:space="preserve"> </w:t>
      </w:r>
      <w:r w:rsidRPr="00E20B93">
        <w:rPr>
          <w:rFonts w:hint="eastAsia"/>
          <w:lang w:val="uk-UA"/>
        </w:rPr>
        <w:t>управленческого</w:t>
      </w:r>
      <w:r>
        <w:t xml:space="preserve"> </w:t>
      </w:r>
      <w:r w:rsidRPr="00E20B93">
        <w:rPr>
          <w:rFonts w:hint="eastAsia"/>
          <w:lang w:val="uk-UA"/>
        </w:rPr>
        <w:t>опыта</w:t>
      </w:r>
      <w:r>
        <w:t xml:space="preserve"> </w:t>
      </w:r>
      <w:r w:rsidRPr="00E20B93">
        <w:rPr>
          <w:rFonts w:hint="eastAsia"/>
          <w:lang w:val="uk-UA"/>
        </w:rPr>
        <w:t>и</w:t>
      </w:r>
      <w:r>
        <w:t xml:space="preserve"> </w:t>
      </w:r>
      <w:r w:rsidRPr="00E20B93">
        <w:rPr>
          <w:rFonts w:hint="eastAsia"/>
          <w:lang w:val="uk-UA"/>
        </w:rPr>
        <w:t>универсальных</w:t>
      </w:r>
      <w:r>
        <w:t xml:space="preserve"> </w:t>
      </w:r>
      <w:r w:rsidRPr="00E20B93">
        <w:rPr>
          <w:rFonts w:hint="eastAsia"/>
          <w:lang w:val="uk-UA"/>
        </w:rPr>
        <w:t>знаний</w:t>
      </w:r>
      <w:r>
        <w:t xml:space="preserve">. </w:t>
      </w:r>
      <w:r w:rsidRPr="00E20B93">
        <w:rPr>
          <w:rFonts w:hint="eastAsia"/>
          <w:lang w:val="uk-UA"/>
        </w:rPr>
        <w:t>Современные</w:t>
      </w:r>
      <w:r>
        <w:t xml:space="preserve"> </w:t>
      </w:r>
      <w:r w:rsidRPr="00E20B93">
        <w:rPr>
          <w:rFonts w:hint="eastAsia"/>
          <w:lang w:val="uk-UA"/>
        </w:rPr>
        <w:t>исследователи</w:t>
      </w:r>
      <w:r>
        <w:t xml:space="preserve"> </w:t>
      </w:r>
      <w:r w:rsidRPr="00E20B93">
        <w:rPr>
          <w:rFonts w:hint="eastAsia"/>
          <w:lang w:val="uk-UA"/>
        </w:rPr>
        <w:t>всё</w:t>
      </w:r>
      <w:r>
        <w:t xml:space="preserve"> </w:t>
      </w:r>
      <w:r w:rsidRPr="00E20B93">
        <w:rPr>
          <w:rFonts w:hint="eastAsia"/>
          <w:lang w:val="uk-UA"/>
        </w:rPr>
        <w:t>чаще</w:t>
      </w:r>
      <w:r>
        <w:t xml:space="preserve"> </w:t>
      </w:r>
      <w:r w:rsidRPr="00E20B93">
        <w:rPr>
          <w:rFonts w:hint="eastAsia"/>
          <w:lang w:val="uk-UA"/>
        </w:rPr>
        <w:t>делают</w:t>
      </w:r>
      <w:r>
        <w:t xml:space="preserve"> </w:t>
      </w:r>
      <w:r w:rsidRPr="00E20B93">
        <w:rPr>
          <w:rFonts w:hint="eastAsia"/>
          <w:lang w:val="uk-UA"/>
        </w:rPr>
        <w:t>акцент</w:t>
      </w:r>
      <w:r>
        <w:t xml:space="preserve"> </w:t>
      </w:r>
      <w:r w:rsidRPr="00E20B93">
        <w:rPr>
          <w:rFonts w:hint="eastAsia"/>
          <w:lang w:val="uk-UA"/>
        </w:rPr>
        <w:t>на</w:t>
      </w:r>
      <w:r>
        <w:t xml:space="preserve"> </w:t>
      </w:r>
      <w:r w:rsidRPr="00E20B93">
        <w:rPr>
          <w:rFonts w:hint="eastAsia"/>
          <w:lang w:val="uk-UA"/>
        </w:rPr>
        <w:t>том</w:t>
      </w:r>
      <w:r>
        <w:t xml:space="preserve">, </w:t>
      </w:r>
      <w:r w:rsidRPr="00E20B93">
        <w:rPr>
          <w:rFonts w:hint="eastAsia"/>
          <w:lang w:val="uk-UA"/>
        </w:rPr>
        <w:t>что</w:t>
      </w:r>
      <w:r>
        <w:t xml:space="preserve"> </w:t>
      </w:r>
      <w:r w:rsidRPr="00E20B93">
        <w:rPr>
          <w:rFonts w:hint="eastAsia"/>
          <w:lang w:val="uk-UA"/>
        </w:rPr>
        <w:t>человек</w:t>
      </w:r>
      <w:r>
        <w:t xml:space="preserve"> </w:t>
      </w:r>
      <w:r w:rsidRPr="00E20B93">
        <w:rPr>
          <w:rFonts w:hint="eastAsia"/>
          <w:lang w:val="uk-UA"/>
        </w:rPr>
        <w:t>является</w:t>
      </w:r>
      <w:r>
        <w:t xml:space="preserve"> </w:t>
      </w:r>
      <w:r w:rsidRPr="00E20B93">
        <w:rPr>
          <w:rFonts w:hint="eastAsia"/>
          <w:lang w:val="uk-UA"/>
        </w:rPr>
        <w:t>активным</w:t>
      </w:r>
      <w:r>
        <w:t xml:space="preserve"> </w:t>
      </w:r>
      <w:r w:rsidRPr="00E20B93">
        <w:rPr>
          <w:rFonts w:hint="eastAsia"/>
          <w:lang w:val="uk-UA"/>
        </w:rPr>
        <w:t>творцом</w:t>
      </w:r>
      <w:r>
        <w:t xml:space="preserve">, </w:t>
      </w:r>
      <w:r w:rsidRPr="00E20B93">
        <w:rPr>
          <w:rFonts w:hint="eastAsia"/>
          <w:lang w:val="uk-UA"/>
        </w:rPr>
        <w:t>конструктором</w:t>
      </w:r>
      <w:r>
        <w:t xml:space="preserve"> </w:t>
      </w:r>
      <w:r w:rsidRPr="00E20B93">
        <w:rPr>
          <w:rFonts w:hint="eastAsia"/>
          <w:lang w:val="uk-UA"/>
        </w:rPr>
        <w:t>социальной</w:t>
      </w:r>
      <w:r>
        <w:t xml:space="preserve"> </w:t>
      </w:r>
      <w:r w:rsidRPr="00E20B93">
        <w:rPr>
          <w:rFonts w:hint="eastAsia"/>
          <w:lang w:val="uk-UA"/>
        </w:rPr>
        <w:t>и</w:t>
      </w:r>
      <w:r>
        <w:t xml:space="preserve"> </w:t>
      </w:r>
      <w:r w:rsidRPr="00E20B93">
        <w:rPr>
          <w:rFonts w:hint="eastAsia"/>
          <w:lang w:val="uk-UA"/>
        </w:rPr>
        <w:t>индивидуальной</w:t>
      </w:r>
      <w:r>
        <w:t xml:space="preserve"> </w:t>
      </w:r>
      <w:r w:rsidRPr="00E20B93">
        <w:rPr>
          <w:rFonts w:hint="eastAsia"/>
          <w:lang w:val="uk-UA"/>
        </w:rPr>
        <w:t>реальности</w:t>
      </w:r>
      <w:r>
        <w:t xml:space="preserve">. </w:t>
      </w:r>
      <w:r w:rsidRPr="00E20B93">
        <w:rPr>
          <w:rFonts w:hint="eastAsia"/>
          <w:lang w:val="uk-UA"/>
        </w:rPr>
        <w:t>Это</w:t>
      </w:r>
      <w:r>
        <w:t xml:space="preserve"> </w:t>
      </w:r>
      <w:r w:rsidRPr="00E20B93">
        <w:rPr>
          <w:rFonts w:hint="eastAsia"/>
          <w:lang w:val="uk-UA"/>
        </w:rPr>
        <w:t>определяет</w:t>
      </w:r>
      <w:r>
        <w:t xml:space="preserve"> </w:t>
      </w:r>
      <w:r w:rsidRPr="00E20B93">
        <w:rPr>
          <w:rFonts w:hint="eastAsia"/>
          <w:lang w:val="uk-UA"/>
        </w:rPr>
        <w:t>и</w:t>
      </w:r>
      <w:r>
        <w:t xml:space="preserve"> </w:t>
      </w:r>
      <w:r w:rsidRPr="00E20B93">
        <w:rPr>
          <w:rFonts w:hint="eastAsia"/>
          <w:lang w:val="uk-UA"/>
        </w:rPr>
        <w:t>новый</w:t>
      </w:r>
      <w:r>
        <w:t xml:space="preserve"> </w:t>
      </w:r>
      <w:r w:rsidRPr="00E20B93">
        <w:rPr>
          <w:rFonts w:hint="eastAsia"/>
          <w:lang w:val="uk-UA"/>
        </w:rPr>
        <w:t>взгляд</w:t>
      </w:r>
      <w:r>
        <w:t xml:space="preserve"> </w:t>
      </w:r>
      <w:r w:rsidRPr="00E20B93">
        <w:rPr>
          <w:rFonts w:hint="eastAsia"/>
          <w:lang w:val="uk-UA"/>
        </w:rPr>
        <w:t>на</w:t>
      </w:r>
      <w:r>
        <w:t xml:space="preserve"> </w:t>
      </w:r>
      <w:r w:rsidRPr="00E20B93">
        <w:rPr>
          <w:rFonts w:hint="eastAsia"/>
          <w:lang w:val="uk-UA"/>
        </w:rPr>
        <w:t>проблематику</w:t>
      </w:r>
      <w:r>
        <w:t xml:space="preserve"> </w:t>
      </w:r>
      <w:r w:rsidRPr="00E20B93">
        <w:rPr>
          <w:rFonts w:hint="eastAsia"/>
          <w:lang w:val="uk-UA"/>
        </w:rPr>
        <w:t>управления</w:t>
      </w:r>
      <w:r>
        <w:t xml:space="preserve">, </w:t>
      </w:r>
      <w:r w:rsidRPr="00E20B93">
        <w:rPr>
          <w:rFonts w:hint="eastAsia"/>
          <w:lang w:val="uk-UA"/>
        </w:rPr>
        <w:t>её</w:t>
      </w:r>
      <w:r>
        <w:t xml:space="preserve"> </w:t>
      </w:r>
      <w:r w:rsidRPr="00E20B93">
        <w:rPr>
          <w:rFonts w:hint="eastAsia"/>
          <w:lang w:val="uk-UA"/>
        </w:rPr>
        <w:t>усложнение</w:t>
      </w:r>
      <w:r>
        <w:t xml:space="preserve"> </w:t>
      </w:r>
      <w:r w:rsidRPr="00E20B93">
        <w:rPr>
          <w:rFonts w:hint="eastAsia"/>
          <w:lang w:val="uk-UA"/>
        </w:rPr>
        <w:t>и</w:t>
      </w:r>
      <w:r>
        <w:t xml:space="preserve"> </w:t>
      </w:r>
      <w:r w:rsidRPr="00E20B93">
        <w:rPr>
          <w:rFonts w:hint="eastAsia"/>
          <w:lang w:val="uk-UA"/>
        </w:rPr>
        <w:t>углубление</w:t>
      </w:r>
      <w:r>
        <w:t xml:space="preserve">. </w:t>
      </w:r>
      <w:r w:rsidRPr="00E20B93">
        <w:rPr>
          <w:rFonts w:hint="eastAsia"/>
          <w:lang w:val="uk-UA"/>
        </w:rPr>
        <w:t>Управленческая</w:t>
      </w:r>
      <w:r>
        <w:t xml:space="preserve"> </w:t>
      </w:r>
      <w:r w:rsidRPr="00E20B93">
        <w:rPr>
          <w:rFonts w:hint="eastAsia"/>
          <w:lang w:val="uk-UA"/>
        </w:rPr>
        <w:t>идентичность</w:t>
      </w:r>
      <w:r>
        <w:t xml:space="preserve"> </w:t>
      </w:r>
      <w:r w:rsidRPr="00E20B93">
        <w:rPr>
          <w:rFonts w:hint="eastAsia"/>
          <w:lang w:val="uk-UA"/>
        </w:rPr>
        <w:t>как</w:t>
      </w:r>
      <w:r>
        <w:t xml:space="preserve"> </w:t>
      </w:r>
      <w:r w:rsidRPr="00E20B93">
        <w:rPr>
          <w:rFonts w:hint="eastAsia"/>
          <w:lang w:val="uk-UA"/>
        </w:rPr>
        <w:t>результат</w:t>
      </w:r>
      <w:r>
        <w:t xml:space="preserve"> </w:t>
      </w:r>
      <w:r w:rsidRPr="00E20B93">
        <w:rPr>
          <w:rFonts w:hint="eastAsia"/>
          <w:lang w:val="uk-UA"/>
        </w:rPr>
        <w:t>рефлексии</w:t>
      </w:r>
      <w:r>
        <w:t xml:space="preserve"> </w:t>
      </w:r>
      <w:r w:rsidRPr="00E20B93">
        <w:rPr>
          <w:rFonts w:hint="eastAsia"/>
          <w:lang w:val="uk-UA"/>
        </w:rPr>
        <w:t>управленческой</w:t>
      </w:r>
      <w:r>
        <w:t xml:space="preserve"> </w:t>
      </w:r>
      <w:r w:rsidRPr="00E20B93">
        <w:rPr>
          <w:rFonts w:hint="eastAsia"/>
          <w:lang w:val="uk-UA"/>
        </w:rPr>
        <w:t>деятельности</w:t>
      </w:r>
      <w:r>
        <w:t xml:space="preserve"> </w:t>
      </w:r>
      <w:r w:rsidRPr="00E20B93">
        <w:rPr>
          <w:rFonts w:hint="eastAsia"/>
          <w:lang w:val="uk-UA"/>
        </w:rPr>
        <w:t>и</w:t>
      </w:r>
      <w:r>
        <w:t xml:space="preserve"> </w:t>
      </w:r>
      <w:r w:rsidRPr="00E20B93">
        <w:rPr>
          <w:rFonts w:hint="eastAsia"/>
          <w:lang w:val="uk-UA"/>
        </w:rPr>
        <w:t>осмысления</w:t>
      </w:r>
      <w:r>
        <w:t xml:space="preserve"> </w:t>
      </w:r>
      <w:r w:rsidRPr="00E20B93">
        <w:rPr>
          <w:rFonts w:hint="eastAsia"/>
          <w:lang w:val="uk-UA"/>
        </w:rPr>
        <w:t>личного</w:t>
      </w:r>
      <w:r>
        <w:t xml:space="preserve"> </w:t>
      </w:r>
      <w:r w:rsidRPr="00E20B93">
        <w:rPr>
          <w:rFonts w:hint="eastAsia"/>
          <w:lang w:val="uk-UA"/>
        </w:rPr>
        <w:t>и</w:t>
      </w:r>
      <w:r>
        <w:t xml:space="preserve"> </w:t>
      </w:r>
      <w:r w:rsidRPr="00E20B93">
        <w:rPr>
          <w:rFonts w:hint="eastAsia"/>
          <w:lang w:val="uk-UA"/>
        </w:rPr>
        <w:t>социального</w:t>
      </w:r>
      <w:r>
        <w:t xml:space="preserve"> </w:t>
      </w:r>
      <w:r w:rsidRPr="00E20B93">
        <w:rPr>
          <w:rFonts w:hint="eastAsia"/>
          <w:lang w:val="uk-UA"/>
        </w:rPr>
        <w:t>опыта</w:t>
      </w:r>
      <w:r>
        <w:t xml:space="preserve">, </w:t>
      </w:r>
      <w:r w:rsidRPr="00E20B93">
        <w:rPr>
          <w:rFonts w:hint="eastAsia"/>
          <w:lang w:val="uk-UA"/>
        </w:rPr>
        <w:t>представляет</w:t>
      </w:r>
      <w:r>
        <w:t xml:space="preserve"> </w:t>
      </w:r>
      <w:r w:rsidRPr="00E20B93">
        <w:rPr>
          <w:rFonts w:hint="eastAsia"/>
          <w:lang w:val="uk-UA"/>
        </w:rPr>
        <w:t>собой</w:t>
      </w:r>
      <w:r>
        <w:t xml:space="preserve"> </w:t>
      </w:r>
      <w:r w:rsidRPr="00E20B93">
        <w:rPr>
          <w:rFonts w:hint="eastAsia"/>
          <w:lang w:val="uk-UA"/>
        </w:rPr>
        <w:t>социально</w:t>
      </w:r>
      <w:r>
        <w:t>-</w:t>
      </w:r>
      <w:r w:rsidRPr="00E20B93">
        <w:rPr>
          <w:rFonts w:hint="eastAsia"/>
          <w:lang w:val="uk-UA"/>
        </w:rPr>
        <w:t>психологический</w:t>
      </w:r>
      <w:r>
        <w:t xml:space="preserve"> </w:t>
      </w:r>
      <w:r w:rsidRPr="00E20B93">
        <w:rPr>
          <w:rFonts w:hint="eastAsia"/>
          <w:lang w:val="uk-UA"/>
        </w:rPr>
        <w:t>феномен</w:t>
      </w:r>
      <w:r>
        <w:t xml:space="preserve"> </w:t>
      </w:r>
      <w:r w:rsidRPr="00E20B93">
        <w:rPr>
          <w:rFonts w:hint="eastAsia"/>
          <w:lang w:val="uk-UA"/>
        </w:rPr>
        <w:t>с</w:t>
      </w:r>
      <w:r>
        <w:t xml:space="preserve"> </w:t>
      </w:r>
      <w:r w:rsidRPr="00E20B93">
        <w:rPr>
          <w:rFonts w:hint="eastAsia"/>
          <w:lang w:val="uk-UA"/>
        </w:rPr>
        <w:t>определённой</w:t>
      </w:r>
      <w:r>
        <w:t xml:space="preserve"> </w:t>
      </w:r>
      <w:r w:rsidRPr="00E20B93">
        <w:rPr>
          <w:rFonts w:hint="eastAsia"/>
          <w:lang w:val="uk-UA"/>
        </w:rPr>
        <w:t>структурой</w:t>
      </w:r>
      <w:r>
        <w:t xml:space="preserve">. </w:t>
      </w:r>
      <w:r w:rsidRPr="00E20B93">
        <w:rPr>
          <w:rFonts w:hint="eastAsia"/>
          <w:lang w:val="uk-UA"/>
        </w:rPr>
        <w:t>Таким</w:t>
      </w:r>
      <w:r>
        <w:t xml:space="preserve"> </w:t>
      </w:r>
      <w:r w:rsidRPr="00E20B93">
        <w:rPr>
          <w:rFonts w:hint="eastAsia"/>
          <w:lang w:val="uk-UA"/>
        </w:rPr>
        <w:t>образом</w:t>
      </w:r>
      <w:r>
        <w:t xml:space="preserve">, </w:t>
      </w:r>
      <w:r w:rsidRPr="00E20B93">
        <w:rPr>
          <w:rFonts w:hint="eastAsia"/>
          <w:lang w:val="uk-UA"/>
        </w:rPr>
        <w:t>имея</w:t>
      </w:r>
      <w:r>
        <w:t xml:space="preserve"> </w:t>
      </w:r>
      <w:r w:rsidRPr="00E20B93">
        <w:rPr>
          <w:rFonts w:hint="eastAsia"/>
          <w:lang w:val="uk-UA"/>
        </w:rPr>
        <w:t>некоторую</w:t>
      </w:r>
      <w:r>
        <w:t xml:space="preserve"> </w:t>
      </w:r>
      <w:r w:rsidRPr="00E20B93">
        <w:rPr>
          <w:rFonts w:hint="eastAsia"/>
          <w:lang w:val="uk-UA"/>
        </w:rPr>
        <w:t>общую</w:t>
      </w:r>
      <w:r>
        <w:t xml:space="preserve"> </w:t>
      </w:r>
      <w:r w:rsidRPr="00E20B93">
        <w:rPr>
          <w:rFonts w:hint="eastAsia"/>
          <w:lang w:val="uk-UA"/>
        </w:rPr>
        <w:t>основу</w:t>
      </w:r>
      <w:r>
        <w:t xml:space="preserve">, </w:t>
      </w:r>
      <w:r w:rsidRPr="00E20B93">
        <w:rPr>
          <w:rFonts w:hint="eastAsia"/>
          <w:lang w:val="uk-UA"/>
        </w:rPr>
        <w:t>она</w:t>
      </w:r>
      <w:r>
        <w:t xml:space="preserve"> </w:t>
      </w:r>
      <w:r w:rsidRPr="00E20B93">
        <w:rPr>
          <w:rFonts w:hint="eastAsia"/>
          <w:lang w:val="uk-UA"/>
        </w:rPr>
        <w:t>может</w:t>
      </w:r>
      <w:r>
        <w:t xml:space="preserve"> </w:t>
      </w:r>
      <w:r w:rsidRPr="00E20B93">
        <w:rPr>
          <w:rFonts w:hint="eastAsia"/>
          <w:lang w:val="uk-UA"/>
        </w:rPr>
        <w:t>быть</w:t>
      </w:r>
      <w:r>
        <w:t xml:space="preserve"> </w:t>
      </w:r>
      <w:r w:rsidRPr="00E20B93">
        <w:rPr>
          <w:rFonts w:hint="eastAsia"/>
          <w:lang w:val="uk-UA"/>
        </w:rPr>
        <w:t>наполнена</w:t>
      </w:r>
      <w:r>
        <w:t xml:space="preserve"> </w:t>
      </w:r>
      <w:r w:rsidRPr="00E20B93">
        <w:rPr>
          <w:rFonts w:hint="eastAsia"/>
          <w:lang w:val="uk-UA"/>
        </w:rPr>
        <w:t>различным</w:t>
      </w:r>
      <w:r>
        <w:t xml:space="preserve"> </w:t>
      </w:r>
      <w:r w:rsidRPr="00E20B93">
        <w:rPr>
          <w:rFonts w:hint="eastAsia"/>
          <w:lang w:val="uk-UA"/>
        </w:rPr>
        <w:t>содержанием</w:t>
      </w:r>
      <w:r>
        <w:t xml:space="preserve">, </w:t>
      </w:r>
      <w:r w:rsidRPr="00E20B93">
        <w:rPr>
          <w:rFonts w:hint="eastAsia"/>
          <w:lang w:val="uk-UA"/>
        </w:rPr>
        <w:t>многообразием</w:t>
      </w:r>
      <w:r>
        <w:t xml:space="preserve"> </w:t>
      </w:r>
      <w:r w:rsidRPr="00E20B93">
        <w:rPr>
          <w:rFonts w:hint="eastAsia"/>
          <w:lang w:val="uk-UA"/>
        </w:rPr>
        <w:t>качеств</w:t>
      </w:r>
      <w:r>
        <w:t xml:space="preserve">, </w:t>
      </w:r>
      <w:r w:rsidRPr="00E20B93">
        <w:rPr>
          <w:rFonts w:hint="eastAsia"/>
          <w:lang w:val="uk-UA"/>
        </w:rPr>
        <w:t>ролей</w:t>
      </w:r>
      <w:r>
        <w:t xml:space="preserve">, </w:t>
      </w:r>
      <w:r w:rsidRPr="00E20B93">
        <w:rPr>
          <w:rFonts w:hint="eastAsia"/>
          <w:lang w:val="uk-UA"/>
        </w:rPr>
        <w:t>мотивов</w:t>
      </w:r>
      <w:r>
        <w:t xml:space="preserve"> </w:t>
      </w:r>
      <w:r w:rsidRPr="00E20B93">
        <w:rPr>
          <w:rFonts w:hint="eastAsia"/>
          <w:lang w:val="uk-UA"/>
        </w:rPr>
        <w:t>и</w:t>
      </w:r>
      <w:r>
        <w:t xml:space="preserve"> </w:t>
      </w:r>
      <w:r w:rsidRPr="00E20B93">
        <w:rPr>
          <w:rFonts w:hint="eastAsia"/>
          <w:lang w:val="uk-UA"/>
        </w:rPr>
        <w:t>т</w:t>
      </w:r>
      <w:r>
        <w:t>.</w:t>
      </w:r>
      <w:r w:rsidRPr="00E20B93">
        <w:rPr>
          <w:rFonts w:hint="eastAsia"/>
          <w:lang w:val="uk-UA"/>
        </w:rPr>
        <w:t>д</w:t>
      </w:r>
      <w:r>
        <w:t xml:space="preserve">., </w:t>
      </w:r>
      <w:r w:rsidRPr="00E20B93">
        <w:rPr>
          <w:rFonts w:hint="eastAsia"/>
          <w:lang w:val="uk-UA"/>
        </w:rPr>
        <w:t>подобно</w:t>
      </w:r>
      <w:r>
        <w:t xml:space="preserve"> </w:t>
      </w:r>
      <w:r w:rsidRPr="00E20B93">
        <w:rPr>
          <w:rFonts w:hint="eastAsia"/>
          <w:lang w:val="uk-UA"/>
        </w:rPr>
        <w:t>тому</w:t>
      </w:r>
      <w:r>
        <w:t xml:space="preserve">, </w:t>
      </w:r>
      <w:r w:rsidRPr="00E20B93">
        <w:rPr>
          <w:rFonts w:hint="eastAsia"/>
          <w:lang w:val="uk-UA"/>
        </w:rPr>
        <w:t>как</w:t>
      </w:r>
      <w:r>
        <w:t xml:space="preserve"> </w:t>
      </w:r>
      <w:r w:rsidRPr="00E20B93">
        <w:rPr>
          <w:rFonts w:hint="eastAsia"/>
          <w:lang w:val="uk-UA"/>
        </w:rPr>
        <w:t>картина</w:t>
      </w:r>
      <w:r>
        <w:t xml:space="preserve"> </w:t>
      </w:r>
      <w:r w:rsidRPr="00E20B93">
        <w:rPr>
          <w:rFonts w:hint="eastAsia"/>
          <w:lang w:val="uk-UA"/>
        </w:rPr>
        <w:t>художника</w:t>
      </w:r>
      <w:r>
        <w:t xml:space="preserve">, </w:t>
      </w:r>
      <w:r w:rsidRPr="00E20B93">
        <w:rPr>
          <w:rFonts w:hint="eastAsia"/>
          <w:lang w:val="uk-UA"/>
        </w:rPr>
        <w:t>как</w:t>
      </w:r>
      <w:r>
        <w:t xml:space="preserve"> </w:t>
      </w:r>
      <w:r w:rsidRPr="00E20B93">
        <w:rPr>
          <w:rFonts w:hint="eastAsia"/>
          <w:lang w:val="uk-UA"/>
        </w:rPr>
        <w:t>бы</w:t>
      </w:r>
      <w:r>
        <w:t xml:space="preserve"> </w:t>
      </w:r>
      <w:r w:rsidRPr="00E20B93">
        <w:rPr>
          <w:rFonts w:hint="eastAsia"/>
          <w:lang w:val="uk-UA"/>
        </w:rPr>
        <w:t>ни</w:t>
      </w:r>
      <w:r>
        <w:t xml:space="preserve"> </w:t>
      </w:r>
      <w:r w:rsidRPr="00E20B93">
        <w:rPr>
          <w:rFonts w:hint="eastAsia"/>
          <w:lang w:val="uk-UA"/>
        </w:rPr>
        <w:t>была</w:t>
      </w:r>
      <w:r>
        <w:t xml:space="preserve"> </w:t>
      </w:r>
      <w:r w:rsidRPr="00E20B93">
        <w:rPr>
          <w:rFonts w:hint="eastAsia"/>
          <w:lang w:val="uk-UA"/>
        </w:rPr>
        <w:t>богата</w:t>
      </w:r>
      <w:r>
        <w:t xml:space="preserve"> </w:t>
      </w:r>
      <w:r w:rsidRPr="00E20B93">
        <w:rPr>
          <w:rFonts w:hint="eastAsia"/>
          <w:lang w:val="uk-UA"/>
        </w:rPr>
        <w:t>палитра</w:t>
      </w:r>
      <w:r>
        <w:t xml:space="preserve"> </w:t>
      </w:r>
      <w:r w:rsidRPr="00E20B93">
        <w:rPr>
          <w:rFonts w:hint="eastAsia"/>
          <w:lang w:val="uk-UA"/>
        </w:rPr>
        <w:t>красок</w:t>
      </w:r>
      <w:r>
        <w:t xml:space="preserve">, </w:t>
      </w:r>
      <w:r w:rsidRPr="00E20B93">
        <w:rPr>
          <w:rFonts w:hint="eastAsia"/>
          <w:lang w:val="uk-UA"/>
        </w:rPr>
        <w:t>состоит</w:t>
      </w:r>
      <w:r>
        <w:t xml:space="preserve"> </w:t>
      </w:r>
      <w:r w:rsidRPr="00E20B93">
        <w:rPr>
          <w:rFonts w:hint="eastAsia"/>
          <w:lang w:val="uk-UA"/>
        </w:rPr>
        <w:t>из</w:t>
      </w:r>
      <w:r>
        <w:t xml:space="preserve"> </w:t>
      </w:r>
      <w:r w:rsidRPr="00E20B93">
        <w:rPr>
          <w:rFonts w:hint="eastAsia"/>
          <w:lang w:val="uk-UA"/>
        </w:rPr>
        <w:t>конечного</w:t>
      </w:r>
      <w:r>
        <w:t xml:space="preserve"> </w:t>
      </w:r>
      <w:r w:rsidRPr="00E20B93">
        <w:rPr>
          <w:rFonts w:hint="eastAsia"/>
          <w:lang w:val="uk-UA"/>
        </w:rPr>
        <w:t>числа</w:t>
      </w:r>
      <w:r>
        <w:t xml:space="preserve"> </w:t>
      </w:r>
      <w:r w:rsidRPr="00E20B93">
        <w:rPr>
          <w:rFonts w:hint="eastAsia"/>
          <w:lang w:val="uk-UA"/>
        </w:rPr>
        <w:t>цветов</w:t>
      </w:r>
      <w:r>
        <w:t xml:space="preserve">. </w:t>
      </w:r>
      <w:r w:rsidRPr="00E20B93">
        <w:rPr>
          <w:rFonts w:hint="eastAsia"/>
          <w:lang w:val="uk-UA"/>
        </w:rPr>
        <w:t>Рассуждая</w:t>
      </w:r>
      <w:r>
        <w:t xml:space="preserve"> </w:t>
      </w:r>
      <w:r w:rsidRPr="00E20B93">
        <w:rPr>
          <w:rFonts w:hint="eastAsia"/>
          <w:lang w:val="uk-UA"/>
        </w:rPr>
        <w:t>о</w:t>
      </w:r>
      <w:r>
        <w:t xml:space="preserve"> </w:t>
      </w:r>
      <w:r w:rsidRPr="00E20B93">
        <w:rPr>
          <w:rFonts w:hint="eastAsia"/>
          <w:lang w:val="uk-UA"/>
        </w:rPr>
        <w:t>проблемах</w:t>
      </w:r>
      <w:r>
        <w:t xml:space="preserve"> </w:t>
      </w:r>
      <w:r w:rsidRPr="00E20B93">
        <w:rPr>
          <w:rFonts w:hint="eastAsia"/>
          <w:lang w:val="uk-UA"/>
        </w:rPr>
        <w:t>психологии</w:t>
      </w:r>
      <w:r>
        <w:t xml:space="preserve"> </w:t>
      </w:r>
      <w:r w:rsidRPr="00E20B93">
        <w:rPr>
          <w:rFonts w:hint="eastAsia"/>
          <w:lang w:val="uk-UA"/>
        </w:rPr>
        <w:t>социального</w:t>
      </w:r>
      <w:r>
        <w:t xml:space="preserve"> </w:t>
      </w:r>
      <w:r w:rsidRPr="00E20B93">
        <w:rPr>
          <w:rFonts w:hint="eastAsia"/>
          <w:lang w:val="uk-UA"/>
        </w:rPr>
        <w:t>познания</w:t>
      </w:r>
      <w:r>
        <w:t xml:space="preserve">, </w:t>
      </w:r>
      <w:r w:rsidRPr="00E20B93">
        <w:rPr>
          <w:rFonts w:hint="eastAsia"/>
          <w:lang w:val="uk-UA"/>
        </w:rPr>
        <w:t>Г</w:t>
      </w:r>
      <w:r>
        <w:t>.</w:t>
      </w:r>
      <w:r w:rsidRPr="00E20B93">
        <w:rPr>
          <w:rFonts w:hint="eastAsia"/>
          <w:lang w:val="uk-UA"/>
        </w:rPr>
        <w:t>М</w:t>
      </w:r>
      <w:r>
        <w:t xml:space="preserve">. </w:t>
      </w:r>
      <w:r w:rsidRPr="00E20B93">
        <w:rPr>
          <w:rFonts w:hint="eastAsia"/>
          <w:lang w:val="uk-UA"/>
        </w:rPr>
        <w:t>Андреева</w:t>
      </w:r>
      <w:r>
        <w:t xml:space="preserve"> </w:t>
      </w:r>
      <w:r w:rsidRPr="00E20B93">
        <w:rPr>
          <w:rFonts w:hint="eastAsia"/>
          <w:lang w:val="uk-UA"/>
        </w:rPr>
        <w:t>упоминает</w:t>
      </w:r>
      <w:r>
        <w:t xml:space="preserve"> </w:t>
      </w:r>
      <w:r w:rsidRPr="00E20B93">
        <w:rPr>
          <w:rFonts w:hint="eastAsia"/>
          <w:lang w:val="uk-UA"/>
        </w:rPr>
        <w:t>метафору</w:t>
      </w:r>
      <w:r>
        <w:t xml:space="preserve"> </w:t>
      </w:r>
      <w:r w:rsidRPr="00E20B93">
        <w:rPr>
          <w:rFonts w:hint="eastAsia"/>
          <w:lang w:val="uk-UA"/>
        </w:rPr>
        <w:t>Е</w:t>
      </w:r>
      <w:r>
        <w:t xml:space="preserve">. </w:t>
      </w:r>
      <w:r w:rsidRPr="00E20B93">
        <w:rPr>
          <w:rFonts w:hint="eastAsia"/>
          <w:lang w:val="uk-UA"/>
        </w:rPr>
        <w:t>Мелибруда</w:t>
      </w:r>
      <w:r>
        <w:t xml:space="preserve">: </w:t>
      </w:r>
      <w:r>
        <w:rPr>
          <w:rFonts w:hint="eastAsia"/>
        </w:rPr>
        <w:t>«</w:t>
      </w:r>
      <w:r w:rsidRPr="00E20B93">
        <w:rPr>
          <w:rFonts w:hint="eastAsia"/>
          <w:lang w:val="uk-UA"/>
        </w:rPr>
        <w:t>Восприятие</w:t>
      </w:r>
      <w:r>
        <w:t xml:space="preserve"> </w:t>
      </w:r>
      <w:r w:rsidRPr="00E20B93">
        <w:rPr>
          <w:rFonts w:hint="eastAsia"/>
          <w:lang w:val="uk-UA"/>
        </w:rPr>
        <w:t>и</w:t>
      </w:r>
      <w:r>
        <w:t xml:space="preserve"> </w:t>
      </w:r>
      <w:r w:rsidRPr="00E20B93">
        <w:rPr>
          <w:rFonts w:hint="eastAsia"/>
          <w:lang w:val="uk-UA"/>
        </w:rPr>
        <w:t>понимание</w:t>
      </w:r>
      <w:r>
        <w:t xml:space="preserve"> </w:t>
      </w:r>
      <w:r w:rsidRPr="00E20B93">
        <w:rPr>
          <w:rFonts w:hint="eastAsia"/>
          <w:lang w:val="uk-UA"/>
        </w:rPr>
        <w:t>людей</w:t>
      </w:r>
      <w:r>
        <w:t xml:space="preserve"> </w:t>
      </w:r>
      <w:r w:rsidRPr="00E20B93">
        <w:rPr>
          <w:rFonts w:hint="eastAsia"/>
          <w:lang w:val="uk-UA"/>
        </w:rPr>
        <w:t>скорее</w:t>
      </w:r>
      <w:r>
        <w:t xml:space="preserve"> </w:t>
      </w:r>
      <w:r w:rsidRPr="00E20B93">
        <w:rPr>
          <w:rFonts w:hint="eastAsia"/>
          <w:lang w:val="uk-UA"/>
        </w:rPr>
        <w:t>напоминает</w:t>
      </w:r>
      <w:r>
        <w:t xml:space="preserve"> </w:t>
      </w:r>
      <w:r w:rsidRPr="00E20B93">
        <w:rPr>
          <w:rFonts w:hint="eastAsia"/>
          <w:lang w:val="uk-UA"/>
        </w:rPr>
        <w:t>процесс</w:t>
      </w:r>
      <w:r>
        <w:t xml:space="preserve"> </w:t>
      </w:r>
      <w:r w:rsidRPr="00E20B93">
        <w:rPr>
          <w:rFonts w:hint="eastAsia"/>
          <w:lang w:val="uk-UA"/>
        </w:rPr>
        <w:t>создания</w:t>
      </w:r>
      <w:r>
        <w:t xml:space="preserve"> </w:t>
      </w:r>
      <w:r w:rsidRPr="00E20B93">
        <w:rPr>
          <w:rFonts w:hint="eastAsia"/>
          <w:lang w:val="uk-UA"/>
        </w:rPr>
        <w:t>картины</w:t>
      </w:r>
      <w:r>
        <w:t xml:space="preserve"> </w:t>
      </w:r>
      <w:r w:rsidRPr="00E20B93">
        <w:rPr>
          <w:rFonts w:hint="eastAsia"/>
          <w:lang w:val="uk-UA"/>
        </w:rPr>
        <w:t>художником</w:t>
      </w:r>
      <w:r>
        <w:t xml:space="preserve"> </w:t>
      </w:r>
      <w:r w:rsidRPr="00E20B93">
        <w:rPr>
          <w:rFonts w:hint="eastAsia"/>
          <w:lang w:val="uk-UA"/>
        </w:rPr>
        <w:t>или</w:t>
      </w:r>
      <w:r>
        <w:t xml:space="preserve"> </w:t>
      </w:r>
      <w:r w:rsidRPr="00E20B93">
        <w:rPr>
          <w:rFonts w:hint="eastAsia"/>
          <w:lang w:val="uk-UA"/>
        </w:rPr>
        <w:t>фильма</w:t>
      </w:r>
      <w:r>
        <w:t xml:space="preserve"> </w:t>
      </w:r>
      <w:r w:rsidRPr="00E20B93">
        <w:rPr>
          <w:rFonts w:hint="eastAsia"/>
          <w:lang w:val="uk-UA"/>
        </w:rPr>
        <w:t>режиссёром</w:t>
      </w:r>
      <w:r>
        <w:t xml:space="preserve">, </w:t>
      </w:r>
      <w:r w:rsidRPr="00E20B93">
        <w:rPr>
          <w:rFonts w:hint="eastAsia"/>
          <w:lang w:val="uk-UA"/>
        </w:rPr>
        <w:t>чем</w:t>
      </w:r>
      <w:r>
        <w:t xml:space="preserve"> </w:t>
      </w:r>
      <w:r w:rsidRPr="00E20B93">
        <w:rPr>
          <w:rFonts w:hint="eastAsia"/>
          <w:lang w:val="uk-UA"/>
        </w:rPr>
        <w:t>записывание</w:t>
      </w:r>
      <w:r>
        <w:t xml:space="preserve"> </w:t>
      </w:r>
      <w:r w:rsidRPr="00E20B93">
        <w:rPr>
          <w:rFonts w:hint="eastAsia"/>
          <w:lang w:val="uk-UA"/>
        </w:rPr>
        <w:t>на</w:t>
      </w:r>
      <w:r>
        <w:t xml:space="preserve"> </w:t>
      </w:r>
      <w:r w:rsidRPr="00E20B93">
        <w:rPr>
          <w:rFonts w:hint="eastAsia"/>
          <w:lang w:val="uk-UA"/>
        </w:rPr>
        <w:t>магнитофонную</w:t>
      </w:r>
      <w:r>
        <w:t xml:space="preserve"> </w:t>
      </w:r>
      <w:r w:rsidRPr="00E20B93">
        <w:rPr>
          <w:rFonts w:hint="eastAsia"/>
          <w:lang w:val="uk-UA"/>
        </w:rPr>
        <w:t>ленту</w:t>
      </w:r>
      <w:r>
        <w:t xml:space="preserve"> </w:t>
      </w:r>
      <w:r w:rsidRPr="00E20B93">
        <w:rPr>
          <w:rFonts w:hint="eastAsia"/>
          <w:lang w:val="uk-UA"/>
        </w:rPr>
        <w:t>или</w:t>
      </w:r>
      <w:r>
        <w:t xml:space="preserve"> </w:t>
      </w:r>
      <w:r w:rsidRPr="00E20B93">
        <w:rPr>
          <w:rFonts w:hint="eastAsia"/>
          <w:lang w:val="uk-UA"/>
        </w:rPr>
        <w:t>процесс</w:t>
      </w:r>
      <w:r>
        <w:t xml:space="preserve"> </w:t>
      </w:r>
      <w:r w:rsidRPr="00E20B93">
        <w:rPr>
          <w:rFonts w:hint="eastAsia"/>
          <w:lang w:val="uk-UA"/>
        </w:rPr>
        <w:t>фотографирования</w:t>
      </w:r>
      <w:r>
        <w:rPr>
          <w:rFonts w:hint="eastAsia"/>
        </w:rPr>
        <w:t>»</w:t>
      </w:r>
      <w:r>
        <w:t xml:space="preserve"> [8, </w:t>
      </w:r>
      <w:r w:rsidRPr="00E20B93">
        <w:rPr>
          <w:rFonts w:hint="eastAsia"/>
          <w:lang w:val="uk-UA"/>
        </w:rPr>
        <w:t>стр</w:t>
      </w:r>
      <w:r>
        <w:t xml:space="preserve">. 7]. </w:t>
      </w:r>
      <w:r w:rsidRPr="00E20B93">
        <w:rPr>
          <w:rFonts w:hint="eastAsia"/>
          <w:lang w:val="uk-UA"/>
        </w:rPr>
        <w:t>Несмотря</w:t>
      </w:r>
      <w:r>
        <w:t xml:space="preserve"> </w:t>
      </w:r>
      <w:r w:rsidRPr="00E20B93">
        <w:rPr>
          <w:rFonts w:hint="eastAsia"/>
          <w:lang w:val="uk-UA"/>
        </w:rPr>
        <w:t>на</w:t>
      </w:r>
      <w:r>
        <w:t xml:space="preserve"> </w:t>
      </w:r>
      <w:r w:rsidRPr="00E20B93">
        <w:rPr>
          <w:rFonts w:hint="eastAsia"/>
          <w:lang w:val="uk-UA"/>
        </w:rPr>
        <w:t>то</w:t>
      </w:r>
      <w:r>
        <w:t xml:space="preserve">, </w:t>
      </w:r>
      <w:r w:rsidRPr="00E20B93">
        <w:rPr>
          <w:rFonts w:hint="eastAsia"/>
          <w:lang w:val="uk-UA"/>
        </w:rPr>
        <w:t>что</w:t>
      </w:r>
      <w:r>
        <w:t xml:space="preserve"> </w:t>
      </w:r>
      <w:r w:rsidRPr="00E20B93">
        <w:rPr>
          <w:rFonts w:hint="eastAsia"/>
          <w:lang w:val="uk-UA"/>
        </w:rPr>
        <w:t>идентичность</w:t>
      </w:r>
      <w:r>
        <w:t xml:space="preserve"> </w:t>
      </w:r>
      <w:r w:rsidRPr="00E20B93">
        <w:rPr>
          <w:rFonts w:hint="eastAsia"/>
          <w:lang w:val="uk-UA"/>
        </w:rPr>
        <w:t>традиционно</w:t>
      </w:r>
      <w:r>
        <w:t xml:space="preserve"> </w:t>
      </w:r>
      <w:r w:rsidRPr="00E20B93">
        <w:rPr>
          <w:rFonts w:hint="eastAsia"/>
          <w:lang w:val="uk-UA"/>
        </w:rPr>
        <w:t>определяется</w:t>
      </w:r>
      <w:r>
        <w:t xml:space="preserve"> </w:t>
      </w:r>
      <w:r w:rsidRPr="00E20B93">
        <w:rPr>
          <w:rFonts w:hint="eastAsia"/>
          <w:lang w:val="uk-UA"/>
        </w:rPr>
        <w:t>как</w:t>
      </w:r>
      <w:r>
        <w:t xml:space="preserve"> </w:t>
      </w:r>
      <w:r w:rsidRPr="00E20B93">
        <w:rPr>
          <w:rFonts w:hint="eastAsia"/>
          <w:lang w:val="uk-UA"/>
        </w:rPr>
        <w:t>некоторый</w:t>
      </w:r>
      <w:r>
        <w:t xml:space="preserve"> </w:t>
      </w:r>
      <w:r w:rsidRPr="00E20B93">
        <w:rPr>
          <w:rFonts w:hint="eastAsia"/>
          <w:lang w:val="uk-UA"/>
        </w:rPr>
        <w:t>результат</w:t>
      </w:r>
      <w:r>
        <w:t xml:space="preserve">, </w:t>
      </w:r>
      <w:r w:rsidRPr="00E20B93">
        <w:rPr>
          <w:rFonts w:hint="eastAsia"/>
          <w:lang w:val="uk-UA"/>
        </w:rPr>
        <w:t>очевидна</w:t>
      </w:r>
      <w:r>
        <w:t xml:space="preserve"> </w:t>
      </w:r>
      <w:r w:rsidRPr="00E20B93">
        <w:rPr>
          <w:rFonts w:hint="eastAsia"/>
          <w:lang w:val="uk-UA"/>
        </w:rPr>
        <w:t>её</w:t>
      </w:r>
      <w:r>
        <w:t xml:space="preserve"> </w:t>
      </w:r>
      <w:r w:rsidRPr="00E20B93">
        <w:rPr>
          <w:rFonts w:hint="eastAsia"/>
          <w:lang w:val="uk-UA"/>
        </w:rPr>
        <w:t>процессуальность</w:t>
      </w:r>
      <w:r>
        <w:t xml:space="preserve">, </w:t>
      </w:r>
      <w:r w:rsidRPr="00E20B93">
        <w:rPr>
          <w:rFonts w:hint="eastAsia"/>
          <w:lang w:val="uk-UA"/>
        </w:rPr>
        <w:t>на</w:t>
      </w:r>
      <w:r>
        <w:t xml:space="preserve"> </w:t>
      </w:r>
      <w:r w:rsidRPr="00E20B93">
        <w:rPr>
          <w:rFonts w:hint="eastAsia"/>
          <w:lang w:val="uk-UA"/>
        </w:rPr>
        <w:t>что</w:t>
      </w:r>
      <w:r>
        <w:t xml:space="preserve"> </w:t>
      </w:r>
      <w:r w:rsidRPr="00E20B93">
        <w:rPr>
          <w:rFonts w:hint="eastAsia"/>
          <w:lang w:val="uk-UA"/>
        </w:rPr>
        <w:t>указывали</w:t>
      </w:r>
      <w:r>
        <w:t xml:space="preserve"> </w:t>
      </w:r>
      <w:r w:rsidRPr="00E20B93">
        <w:rPr>
          <w:rFonts w:hint="eastAsia"/>
          <w:lang w:val="uk-UA"/>
        </w:rPr>
        <w:t>многие</w:t>
      </w:r>
      <w:r>
        <w:t xml:space="preserve"> </w:t>
      </w:r>
      <w:r w:rsidRPr="00E20B93">
        <w:rPr>
          <w:rFonts w:hint="eastAsia"/>
          <w:lang w:val="uk-UA"/>
        </w:rPr>
        <w:t>авторы</w:t>
      </w:r>
      <w:r>
        <w:t xml:space="preserve">. </w:t>
      </w:r>
      <w:r w:rsidRPr="00E20B93">
        <w:rPr>
          <w:rFonts w:hint="eastAsia"/>
          <w:lang w:val="uk-UA"/>
        </w:rPr>
        <w:t>Управленческая</w:t>
      </w:r>
      <w:r>
        <w:t xml:space="preserve"> </w:t>
      </w:r>
      <w:r w:rsidRPr="00E20B93">
        <w:rPr>
          <w:rFonts w:hint="eastAsia"/>
          <w:lang w:val="uk-UA"/>
        </w:rPr>
        <w:t>идентичность</w:t>
      </w:r>
      <w:r>
        <w:t xml:space="preserve"> </w:t>
      </w:r>
      <w:r w:rsidRPr="00E20B93">
        <w:rPr>
          <w:rFonts w:hint="eastAsia"/>
          <w:lang w:val="uk-UA"/>
        </w:rPr>
        <w:t>также</w:t>
      </w:r>
      <w:r>
        <w:t xml:space="preserve"> </w:t>
      </w:r>
      <w:r w:rsidRPr="00E20B93">
        <w:rPr>
          <w:rFonts w:hint="eastAsia"/>
          <w:lang w:val="uk-UA"/>
        </w:rPr>
        <w:t>не</w:t>
      </w:r>
      <w:r>
        <w:t xml:space="preserve"> </w:t>
      </w:r>
      <w:r w:rsidRPr="00E20B93">
        <w:rPr>
          <w:rFonts w:hint="eastAsia"/>
          <w:lang w:val="uk-UA"/>
        </w:rPr>
        <w:t>является</w:t>
      </w:r>
      <w:r>
        <w:t xml:space="preserve"> </w:t>
      </w:r>
      <w:r w:rsidRPr="00E20B93">
        <w:rPr>
          <w:rFonts w:hint="eastAsia"/>
          <w:lang w:val="uk-UA"/>
        </w:rPr>
        <w:t>статичной</w:t>
      </w:r>
      <w:r>
        <w:t xml:space="preserve"> </w:t>
      </w:r>
      <w:r w:rsidRPr="00E20B93">
        <w:rPr>
          <w:rFonts w:hint="eastAsia"/>
          <w:lang w:val="uk-UA"/>
        </w:rPr>
        <w:t>и</w:t>
      </w:r>
      <w:r>
        <w:t xml:space="preserve"> </w:t>
      </w:r>
      <w:r w:rsidRPr="00E20B93">
        <w:rPr>
          <w:rFonts w:hint="eastAsia"/>
          <w:lang w:val="uk-UA"/>
        </w:rPr>
        <w:t>развивается</w:t>
      </w:r>
      <w:r>
        <w:t xml:space="preserve"> </w:t>
      </w:r>
      <w:r w:rsidRPr="00E20B93">
        <w:rPr>
          <w:rFonts w:hint="eastAsia"/>
          <w:lang w:val="uk-UA"/>
        </w:rPr>
        <w:t>на</w:t>
      </w:r>
      <w:r>
        <w:t xml:space="preserve"> </w:t>
      </w:r>
      <w:r w:rsidRPr="00E20B93">
        <w:rPr>
          <w:rFonts w:hint="eastAsia"/>
          <w:lang w:val="uk-UA"/>
        </w:rPr>
        <w:t>протяжении</w:t>
      </w:r>
      <w:r>
        <w:t xml:space="preserve"> </w:t>
      </w:r>
      <w:r w:rsidRPr="00E20B93">
        <w:rPr>
          <w:rFonts w:hint="eastAsia"/>
          <w:lang w:val="uk-UA"/>
        </w:rPr>
        <w:t>всей</w:t>
      </w:r>
      <w:r>
        <w:t xml:space="preserve"> </w:t>
      </w:r>
      <w:r w:rsidRPr="00E20B93">
        <w:rPr>
          <w:rFonts w:hint="eastAsia"/>
          <w:lang w:val="uk-UA"/>
        </w:rPr>
        <w:t>жизни</w:t>
      </w:r>
      <w:r>
        <w:t xml:space="preserve">, </w:t>
      </w:r>
      <w:r w:rsidRPr="00E20B93">
        <w:rPr>
          <w:rFonts w:hint="eastAsia"/>
          <w:lang w:val="uk-UA"/>
        </w:rPr>
        <w:t>с</w:t>
      </w:r>
      <w:r>
        <w:t xml:space="preserve"> </w:t>
      </w:r>
      <w:r w:rsidRPr="00E20B93">
        <w:rPr>
          <w:rFonts w:hint="eastAsia"/>
          <w:lang w:val="uk-UA"/>
        </w:rPr>
        <w:t>приобретением</w:t>
      </w:r>
      <w:r>
        <w:t xml:space="preserve"> </w:t>
      </w:r>
      <w:r w:rsidRPr="00E20B93">
        <w:rPr>
          <w:rFonts w:hint="eastAsia"/>
          <w:lang w:val="uk-UA"/>
        </w:rPr>
        <w:t>знаний</w:t>
      </w:r>
      <w:r>
        <w:t xml:space="preserve"> </w:t>
      </w:r>
      <w:r w:rsidRPr="00E20B93">
        <w:rPr>
          <w:rFonts w:hint="eastAsia"/>
          <w:lang w:val="uk-UA"/>
        </w:rPr>
        <w:t>о</w:t>
      </w:r>
      <w:r>
        <w:t xml:space="preserve"> </w:t>
      </w:r>
      <w:r w:rsidRPr="00E20B93">
        <w:rPr>
          <w:rFonts w:hint="eastAsia"/>
          <w:lang w:val="uk-UA"/>
        </w:rPr>
        <w:t>себе</w:t>
      </w:r>
      <w:r>
        <w:t xml:space="preserve"> </w:t>
      </w:r>
      <w:r w:rsidRPr="00E20B93">
        <w:rPr>
          <w:rFonts w:hint="eastAsia"/>
          <w:lang w:val="uk-UA"/>
        </w:rPr>
        <w:t>и</w:t>
      </w:r>
      <w:r>
        <w:t xml:space="preserve"> </w:t>
      </w:r>
      <w:r w:rsidRPr="00E20B93">
        <w:rPr>
          <w:rFonts w:hint="eastAsia"/>
          <w:lang w:val="uk-UA"/>
        </w:rPr>
        <w:t>профессионально</w:t>
      </w:r>
      <w:r>
        <w:t>-</w:t>
      </w:r>
      <w:r w:rsidRPr="00E20B93">
        <w:rPr>
          <w:rFonts w:hint="eastAsia"/>
          <w:lang w:val="uk-UA"/>
        </w:rPr>
        <w:t>управленческого</w:t>
      </w:r>
      <w:r>
        <w:t xml:space="preserve"> </w:t>
      </w:r>
      <w:r w:rsidRPr="00E20B93">
        <w:rPr>
          <w:rFonts w:hint="eastAsia"/>
          <w:lang w:val="uk-UA"/>
        </w:rPr>
        <w:t>опыта</w:t>
      </w:r>
      <w:r>
        <w:t xml:space="preserve">. </w:t>
      </w:r>
      <w:r w:rsidRPr="00E20B93">
        <w:rPr>
          <w:rFonts w:hint="eastAsia"/>
          <w:lang w:val="uk-UA"/>
        </w:rPr>
        <w:t>На</w:t>
      </w:r>
      <w:r>
        <w:t xml:space="preserve"> </w:t>
      </w:r>
      <w:r w:rsidRPr="00E20B93">
        <w:rPr>
          <w:rFonts w:hint="eastAsia"/>
          <w:lang w:val="uk-UA"/>
        </w:rPr>
        <w:t>наш</w:t>
      </w:r>
      <w:r>
        <w:t xml:space="preserve"> </w:t>
      </w:r>
      <w:r w:rsidRPr="00E20B93">
        <w:rPr>
          <w:rFonts w:hint="eastAsia"/>
          <w:lang w:val="uk-UA"/>
        </w:rPr>
        <w:t>взгляд</w:t>
      </w:r>
      <w:r>
        <w:t xml:space="preserve">, </w:t>
      </w:r>
      <w:r w:rsidRPr="00E20B93">
        <w:rPr>
          <w:rFonts w:hint="eastAsia"/>
          <w:lang w:val="uk-UA"/>
        </w:rPr>
        <w:t>перспективным</w:t>
      </w:r>
      <w:r>
        <w:t xml:space="preserve"> </w:t>
      </w:r>
      <w:r w:rsidRPr="00E20B93">
        <w:rPr>
          <w:rFonts w:hint="eastAsia"/>
          <w:lang w:val="uk-UA"/>
        </w:rPr>
        <w:t>является</w:t>
      </w:r>
      <w:r>
        <w:t xml:space="preserve"> </w:t>
      </w:r>
      <w:r w:rsidRPr="00E20B93">
        <w:rPr>
          <w:rFonts w:hint="eastAsia"/>
          <w:lang w:val="uk-UA"/>
        </w:rPr>
        <w:t>исследование</w:t>
      </w:r>
      <w:r>
        <w:t xml:space="preserve"> </w:t>
      </w:r>
      <w:r w:rsidRPr="00E20B93">
        <w:rPr>
          <w:rFonts w:hint="eastAsia"/>
          <w:lang w:val="uk-UA"/>
        </w:rPr>
        <w:t>именно</w:t>
      </w:r>
      <w:r>
        <w:t xml:space="preserve"> </w:t>
      </w:r>
      <w:r w:rsidRPr="00E20B93">
        <w:rPr>
          <w:rFonts w:hint="eastAsia"/>
          <w:lang w:val="uk-UA"/>
        </w:rPr>
        <w:t>динамических</w:t>
      </w:r>
      <w:r>
        <w:t xml:space="preserve"> </w:t>
      </w:r>
      <w:r w:rsidRPr="00E20B93">
        <w:rPr>
          <w:rFonts w:hint="eastAsia"/>
          <w:lang w:val="uk-UA"/>
        </w:rPr>
        <w:t>характеристик</w:t>
      </w:r>
      <w:r>
        <w:t xml:space="preserve"> </w:t>
      </w:r>
    </w:p>
    <w:p w14:paraId="51D56739" w14:textId="77777777" w:rsidR="00E20B93" w:rsidRPr="00E20B93" w:rsidRDefault="00E20B93" w:rsidP="00E20B93">
      <w:pPr>
        <w:rPr>
          <w:lang w:val="uk-UA"/>
        </w:rPr>
      </w:pPr>
      <w:r w:rsidRPr="00E20B93">
        <w:rPr>
          <w:rFonts w:hint="eastAsia"/>
          <w:lang w:val="uk-UA"/>
        </w:rPr>
        <w:t>управленческой</w:t>
      </w:r>
      <w:r>
        <w:t xml:space="preserve"> </w:t>
      </w:r>
      <w:r w:rsidRPr="00E20B93">
        <w:rPr>
          <w:rFonts w:hint="eastAsia"/>
          <w:lang w:val="uk-UA"/>
        </w:rPr>
        <w:t>идентичности</w:t>
      </w:r>
      <w:r>
        <w:t xml:space="preserve">, </w:t>
      </w:r>
      <w:r w:rsidRPr="00E20B93">
        <w:rPr>
          <w:rFonts w:hint="eastAsia"/>
          <w:lang w:val="uk-UA"/>
        </w:rPr>
        <w:t>её</w:t>
      </w:r>
      <w:r>
        <w:t xml:space="preserve"> </w:t>
      </w:r>
      <w:r w:rsidRPr="00E20B93">
        <w:rPr>
          <w:rFonts w:hint="eastAsia"/>
          <w:lang w:val="uk-UA"/>
        </w:rPr>
        <w:t>связи</w:t>
      </w:r>
      <w:r>
        <w:t xml:space="preserve"> </w:t>
      </w:r>
      <w:r w:rsidRPr="00E20B93">
        <w:rPr>
          <w:rFonts w:hint="eastAsia"/>
          <w:lang w:val="uk-UA"/>
        </w:rPr>
        <w:t>с</w:t>
      </w:r>
      <w:r>
        <w:t xml:space="preserve"> </w:t>
      </w:r>
      <w:r w:rsidRPr="00E20B93">
        <w:rPr>
          <w:rFonts w:hint="eastAsia"/>
          <w:lang w:val="uk-UA"/>
        </w:rPr>
        <w:t>профессиональной</w:t>
      </w:r>
      <w:r>
        <w:t xml:space="preserve"> </w:t>
      </w:r>
      <w:r w:rsidRPr="00E20B93">
        <w:rPr>
          <w:rFonts w:hint="eastAsia"/>
          <w:lang w:val="uk-UA"/>
        </w:rPr>
        <w:t>социализацией</w:t>
      </w:r>
      <w:r>
        <w:t xml:space="preserve">, </w:t>
      </w:r>
      <w:r w:rsidRPr="00E20B93">
        <w:rPr>
          <w:rFonts w:hint="eastAsia"/>
          <w:lang w:val="uk-UA"/>
        </w:rPr>
        <w:t>выбором</w:t>
      </w:r>
      <w:r>
        <w:t xml:space="preserve"> </w:t>
      </w:r>
      <w:r w:rsidRPr="00E20B93">
        <w:rPr>
          <w:rFonts w:hint="eastAsia"/>
          <w:lang w:val="uk-UA"/>
        </w:rPr>
        <w:t>карьерного</w:t>
      </w:r>
      <w:r>
        <w:t xml:space="preserve"> </w:t>
      </w:r>
      <w:r w:rsidRPr="00E20B93">
        <w:rPr>
          <w:rFonts w:hint="eastAsia"/>
          <w:lang w:val="uk-UA"/>
        </w:rPr>
        <w:t>пути</w:t>
      </w:r>
      <w:r>
        <w:t xml:space="preserve">, </w:t>
      </w:r>
      <w:r w:rsidRPr="00E20B93">
        <w:rPr>
          <w:rFonts w:hint="eastAsia"/>
          <w:lang w:val="uk-UA"/>
        </w:rPr>
        <w:t>организационной</w:t>
      </w:r>
      <w:r>
        <w:t xml:space="preserve"> </w:t>
      </w:r>
      <w:r w:rsidRPr="00E20B93">
        <w:rPr>
          <w:rFonts w:hint="eastAsia"/>
          <w:lang w:val="uk-UA"/>
        </w:rPr>
        <w:t>средой</w:t>
      </w:r>
      <w:r>
        <w:t xml:space="preserve">, </w:t>
      </w:r>
      <w:r w:rsidRPr="00E20B93">
        <w:rPr>
          <w:rFonts w:hint="eastAsia"/>
          <w:lang w:val="uk-UA"/>
        </w:rPr>
        <w:t>что</w:t>
      </w:r>
      <w:r>
        <w:t xml:space="preserve"> </w:t>
      </w:r>
      <w:r w:rsidRPr="00E20B93">
        <w:rPr>
          <w:rFonts w:hint="eastAsia"/>
          <w:lang w:val="uk-UA"/>
        </w:rPr>
        <w:t>позволит</w:t>
      </w:r>
      <w:r>
        <w:t xml:space="preserve"> </w:t>
      </w:r>
      <w:r w:rsidRPr="00E20B93">
        <w:rPr>
          <w:rFonts w:hint="eastAsia"/>
          <w:lang w:val="uk-UA"/>
        </w:rPr>
        <w:t>глубже</w:t>
      </w:r>
      <w:r>
        <w:t xml:space="preserve"> </w:t>
      </w:r>
      <w:r w:rsidRPr="00E20B93">
        <w:rPr>
          <w:rFonts w:hint="eastAsia"/>
          <w:lang w:val="uk-UA"/>
        </w:rPr>
        <w:t>понять</w:t>
      </w:r>
      <w:r>
        <w:t xml:space="preserve"> </w:t>
      </w:r>
      <w:r w:rsidRPr="00E20B93">
        <w:rPr>
          <w:rFonts w:hint="eastAsia"/>
          <w:lang w:val="uk-UA"/>
        </w:rPr>
        <w:t>социально</w:t>
      </w:r>
      <w:r>
        <w:t>-</w:t>
      </w:r>
      <w:r w:rsidRPr="00E20B93">
        <w:rPr>
          <w:rFonts w:hint="eastAsia"/>
          <w:lang w:val="uk-UA"/>
        </w:rPr>
        <w:t>психологические</w:t>
      </w:r>
      <w:r>
        <w:t xml:space="preserve"> </w:t>
      </w:r>
      <w:r w:rsidRPr="00E20B93">
        <w:rPr>
          <w:rFonts w:hint="eastAsia"/>
          <w:lang w:val="uk-UA"/>
        </w:rPr>
        <w:t>факторы</w:t>
      </w:r>
      <w:r>
        <w:t xml:space="preserve">, </w:t>
      </w:r>
      <w:r w:rsidRPr="00E20B93">
        <w:rPr>
          <w:rFonts w:hint="eastAsia"/>
          <w:lang w:val="uk-UA"/>
        </w:rPr>
        <w:t>влияющие</w:t>
      </w:r>
      <w:r>
        <w:t xml:space="preserve"> </w:t>
      </w:r>
      <w:r w:rsidRPr="00E20B93">
        <w:rPr>
          <w:rFonts w:hint="eastAsia"/>
          <w:lang w:val="uk-UA"/>
        </w:rPr>
        <w:t>на</w:t>
      </w:r>
      <w:r>
        <w:t xml:space="preserve"> </w:t>
      </w:r>
      <w:r w:rsidRPr="00E20B93">
        <w:rPr>
          <w:rFonts w:hint="eastAsia"/>
          <w:lang w:val="uk-UA"/>
        </w:rPr>
        <w:t>её</w:t>
      </w:r>
      <w:r>
        <w:t xml:space="preserve"> </w:t>
      </w:r>
      <w:r w:rsidRPr="00E20B93">
        <w:rPr>
          <w:rFonts w:hint="eastAsia"/>
          <w:lang w:val="uk-UA"/>
        </w:rPr>
        <w:t>структуру</w:t>
      </w:r>
      <w:r>
        <w:t xml:space="preserve">, </w:t>
      </w:r>
      <w:r w:rsidRPr="00E20B93">
        <w:rPr>
          <w:rFonts w:hint="eastAsia"/>
          <w:lang w:val="uk-UA"/>
        </w:rPr>
        <w:t>содержание</w:t>
      </w:r>
      <w:r>
        <w:t xml:space="preserve"> </w:t>
      </w:r>
      <w:r w:rsidRPr="00E20B93">
        <w:rPr>
          <w:rFonts w:hint="eastAsia"/>
          <w:lang w:val="uk-UA"/>
        </w:rPr>
        <w:t>и</w:t>
      </w:r>
      <w:r>
        <w:t xml:space="preserve"> </w:t>
      </w:r>
      <w:r w:rsidRPr="00E20B93">
        <w:rPr>
          <w:rFonts w:hint="eastAsia"/>
          <w:lang w:val="uk-UA"/>
        </w:rPr>
        <w:t>статус</w:t>
      </w:r>
      <w:r>
        <w:t xml:space="preserve">. </w:t>
      </w:r>
      <w:r w:rsidRPr="00E20B93">
        <w:rPr>
          <w:rFonts w:hint="eastAsia"/>
          <w:lang w:val="uk-UA"/>
        </w:rPr>
        <w:t>Ещё</w:t>
      </w:r>
      <w:r>
        <w:t xml:space="preserve"> </w:t>
      </w:r>
      <w:r w:rsidRPr="00E20B93">
        <w:rPr>
          <w:rFonts w:hint="eastAsia"/>
          <w:lang w:val="uk-UA"/>
        </w:rPr>
        <w:t>одно</w:t>
      </w:r>
      <w:r>
        <w:t xml:space="preserve">, </w:t>
      </w:r>
      <w:r w:rsidRPr="00E20B93">
        <w:rPr>
          <w:rFonts w:hint="eastAsia"/>
          <w:lang w:val="uk-UA"/>
        </w:rPr>
        <w:t>безусловно</w:t>
      </w:r>
      <w:r>
        <w:t xml:space="preserve">, </w:t>
      </w:r>
      <w:r w:rsidRPr="00E20B93">
        <w:rPr>
          <w:rFonts w:hint="eastAsia"/>
          <w:lang w:val="uk-UA"/>
        </w:rPr>
        <w:t>важное</w:t>
      </w:r>
      <w:r>
        <w:t xml:space="preserve"> </w:t>
      </w:r>
      <w:r w:rsidRPr="00E20B93">
        <w:rPr>
          <w:rFonts w:hint="eastAsia"/>
          <w:lang w:val="uk-UA"/>
        </w:rPr>
        <w:t>направление</w:t>
      </w:r>
      <w:r>
        <w:t xml:space="preserve"> </w:t>
      </w:r>
      <w:r w:rsidRPr="00E20B93">
        <w:rPr>
          <w:rFonts w:hint="eastAsia"/>
          <w:lang w:val="uk-UA"/>
        </w:rPr>
        <w:t>—</w:t>
      </w:r>
      <w:r>
        <w:t xml:space="preserve"> </w:t>
      </w:r>
      <w:r w:rsidRPr="00E20B93">
        <w:rPr>
          <w:rFonts w:hint="eastAsia"/>
          <w:lang w:val="uk-UA"/>
        </w:rPr>
        <w:t>изучение</w:t>
      </w:r>
      <w:r>
        <w:t xml:space="preserve"> </w:t>
      </w:r>
      <w:r w:rsidRPr="00E20B93">
        <w:rPr>
          <w:rFonts w:hint="eastAsia"/>
          <w:lang w:val="uk-UA"/>
        </w:rPr>
        <w:t>данной</w:t>
      </w:r>
      <w:r>
        <w:t xml:space="preserve"> </w:t>
      </w:r>
      <w:r w:rsidRPr="00E20B93">
        <w:rPr>
          <w:rFonts w:hint="eastAsia"/>
          <w:lang w:val="uk-UA"/>
        </w:rPr>
        <w:t>проблемы</w:t>
      </w:r>
      <w:r>
        <w:t xml:space="preserve"> </w:t>
      </w:r>
      <w:r w:rsidRPr="00E20B93">
        <w:rPr>
          <w:rFonts w:hint="eastAsia"/>
          <w:lang w:val="uk-UA"/>
        </w:rPr>
        <w:t>в</w:t>
      </w:r>
      <w:r>
        <w:t xml:space="preserve"> </w:t>
      </w:r>
      <w:r w:rsidRPr="00E20B93">
        <w:rPr>
          <w:rFonts w:hint="eastAsia"/>
          <w:lang w:val="uk-UA"/>
        </w:rPr>
        <w:t>русле</w:t>
      </w:r>
      <w:r>
        <w:t xml:space="preserve"> </w:t>
      </w:r>
      <w:r w:rsidRPr="00E20B93">
        <w:rPr>
          <w:rFonts w:hint="eastAsia"/>
          <w:lang w:val="uk-UA"/>
        </w:rPr>
        <w:t>психоаналитического</w:t>
      </w:r>
      <w:r>
        <w:t xml:space="preserve"> </w:t>
      </w:r>
      <w:r w:rsidRPr="00E20B93">
        <w:rPr>
          <w:rFonts w:hint="eastAsia"/>
          <w:lang w:val="uk-UA"/>
        </w:rPr>
        <w:t>подхода</w:t>
      </w:r>
      <w:r>
        <w:t xml:space="preserve"> </w:t>
      </w:r>
      <w:r w:rsidRPr="00E20B93">
        <w:rPr>
          <w:rFonts w:hint="eastAsia"/>
          <w:lang w:val="uk-UA"/>
        </w:rPr>
        <w:t>с</w:t>
      </w:r>
      <w:r>
        <w:t xml:space="preserve"> </w:t>
      </w:r>
      <w:r w:rsidRPr="00E20B93">
        <w:rPr>
          <w:rFonts w:hint="eastAsia"/>
          <w:lang w:val="uk-UA"/>
        </w:rPr>
        <w:t>точки</w:t>
      </w:r>
      <w:r>
        <w:t xml:space="preserve"> </w:t>
      </w:r>
      <w:r w:rsidRPr="00E20B93">
        <w:rPr>
          <w:rFonts w:hint="eastAsia"/>
          <w:lang w:val="uk-UA"/>
        </w:rPr>
        <w:t>зрения</w:t>
      </w:r>
      <w:r>
        <w:t xml:space="preserve"> </w:t>
      </w:r>
      <w:r w:rsidRPr="00E20B93">
        <w:rPr>
          <w:rFonts w:hint="eastAsia"/>
          <w:lang w:val="uk-UA"/>
        </w:rPr>
        <w:t>детско</w:t>
      </w:r>
      <w:r>
        <w:t>-</w:t>
      </w:r>
      <w:r w:rsidRPr="00E20B93">
        <w:rPr>
          <w:rFonts w:hint="eastAsia"/>
          <w:lang w:val="uk-UA"/>
        </w:rPr>
        <w:t>родительских</w:t>
      </w:r>
      <w:r>
        <w:t xml:space="preserve"> </w:t>
      </w:r>
      <w:r w:rsidRPr="00E20B93">
        <w:rPr>
          <w:rFonts w:hint="eastAsia"/>
          <w:lang w:val="uk-UA"/>
        </w:rPr>
        <w:t>отношений</w:t>
      </w:r>
      <w:r>
        <w:t xml:space="preserve">, </w:t>
      </w:r>
      <w:r w:rsidRPr="00E20B93">
        <w:rPr>
          <w:rFonts w:hint="eastAsia"/>
          <w:lang w:val="uk-UA"/>
        </w:rPr>
        <w:t>а</w:t>
      </w:r>
      <w:r>
        <w:t xml:space="preserve"> </w:t>
      </w:r>
      <w:r w:rsidRPr="00E20B93">
        <w:rPr>
          <w:rFonts w:hint="eastAsia"/>
          <w:lang w:val="uk-UA"/>
        </w:rPr>
        <w:t>также</w:t>
      </w:r>
      <w:r>
        <w:t xml:space="preserve"> </w:t>
      </w:r>
      <w:r w:rsidRPr="00E20B93">
        <w:rPr>
          <w:rFonts w:hint="eastAsia"/>
          <w:lang w:val="uk-UA"/>
        </w:rPr>
        <w:t>мотивации</w:t>
      </w:r>
      <w:r>
        <w:t xml:space="preserve"> </w:t>
      </w:r>
      <w:r w:rsidRPr="00E20B93">
        <w:rPr>
          <w:rFonts w:hint="eastAsia"/>
          <w:lang w:val="uk-UA"/>
        </w:rPr>
        <w:t>достижения</w:t>
      </w:r>
      <w:r>
        <w:t xml:space="preserve"> </w:t>
      </w:r>
      <w:r w:rsidRPr="00E20B93">
        <w:rPr>
          <w:rFonts w:hint="eastAsia"/>
          <w:lang w:val="uk-UA"/>
        </w:rPr>
        <w:t>и</w:t>
      </w:r>
      <w:r>
        <w:t xml:space="preserve"> </w:t>
      </w:r>
      <w:r w:rsidRPr="00E20B93">
        <w:rPr>
          <w:rFonts w:hint="eastAsia"/>
          <w:lang w:val="uk-UA"/>
        </w:rPr>
        <w:t>власти</w:t>
      </w:r>
      <w:r>
        <w:t xml:space="preserve">, </w:t>
      </w:r>
      <w:r w:rsidRPr="00E20B93">
        <w:rPr>
          <w:rFonts w:hint="eastAsia"/>
          <w:lang w:val="uk-UA"/>
        </w:rPr>
        <w:t>т</w:t>
      </w:r>
      <w:r>
        <w:t>.</w:t>
      </w:r>
      <w:r w:rsidRPr="00E20B93">
        <w:rPr>
          <w:rFonts w:hint="eastAsia"/>
          <w:lang w:val="uk-UA"/>
        </w:rPr>
        <w:t>е</w:t>
      </w:r>
      <w:r>
        <w:t xml:space="preserve">. </w:t>
      </w:r>
      <w:r w:rsidRPr="00E20B93">
        <w:rPr>
          <w:rFonts w:hint="eastAsia"/>
          <w:lang w:val="uk-UA"/>
        </w:rPr>
        <w:t>более</w:t>
      </w:r>
      <w:r>
        <w:t xml:space="preserve"> </w:t>
      </w:r>
      <w:r w:rsidRPr="00E20B93">
        <w:rPr>
          <w:rFonts w:hint="eastAsia"/>
          <w:lang w:val="uk-UA"/>
        </w:rPr>
        <w:t>глубинного</w:t>
      </w:r>
      <w:r>
        <w:t xml:space="preserve"> </w:t>
      </w:r>
      <w:r w:rsidRPr="00E20B93">
        <w:rPr>
          <w:rFonts w:hint="eastAsia"/>
          <w:lang w:val="uk-UA"/>
        </w:rPr>
        <w:t>исследования</w:t>
      </w:r>
      <w:r>
        <w:t xml:space="preserve"> </w:t>
      </w:r>
      <w:r w:rsidRPr="00E20B93">
        <w:rPr>
          <w:rFonts w:hint="eastAsia"/>
          <w:lang w:val="uk-UA"/>
        </w:rPr>
        <w:t>л</w:t>
      </w:r>
      <w:r w:rsidRPr="00E20B93">
        <w:rPr>
          <w:rFonts w:hint="eastAsia"/>
          <w:lang w:val="uk-UA"/>
        </w:rPr>
        <w:lastRenderedPageBreak/>
        <w:t>ичности</w:t>
      </w:r>
      <w:r>
        <w:t>.</w:t>
      </w:r>
    </w:p>
    <w:p w14:paraId="02E5DB04" w14:textId="77777777" w:rsidR="00E20B93" w:rsidRPr="00E20B93" w:rsidRDefault="00E20B93" w:rsidP="00E20B93">
      <w:pPr>
        <w:rPr>
          <w:lang w:val="uk-UA"/>
        </w:rPr>
      </w:pPr>
      <w:r w:rsidRPr="00E20B93">
        <w:rPr>
          <w:rFonts w:hint="eastAsia"/>
          <w:lang w:val="uk-UA"/>
        </w:rPr>
        <w:t>Итак</w:t>
      </w:r>
      <w:r>
        <w:t xml:space="preserve">, </w:t>
      </w:r>
      <w:r w:rsidRPr="00E20B93">
        <w:rPr>
          <w:rFonts w:hint="eastAsia"/>
          <w:lang w:val="uk-UA"/>
        </w:rPr>
        <w:t>очевидна</w:t>
      </w:r>
      <w:r>
        <w:t xml:space="preserve"> </w:t>
      </w:r>
      <w:r w:rsidRPr="00E20B93">
        <w:rPr>
          <w:rFonts w:hint="eastAsia"/>
          <w:lang w:val="uk-UA"/>
        </w:rPr>
        <w:t>необходимость</w:t>
      </w:r>
      <w:r>
        <w:t xml:space="preserve"> </w:t>
      </w:r>
      <w:r w:rsidRPr="00E20B93">
        <w:rPr>
          <w:rFonts w:hint="eastAsia"/>
          <w:lang w:val="uk-UA"/>
        </w:rPr>
        <w:t>и</w:t>
      </w:r>
      <w:r>
        <w:t xml:space="preserve"> </w:t>
      </w:r>
      <w:r w:rsidRPr="00E20B93">
        <w:rPr>
          <w:rFonts w:hint="eastAsia"/>
          <w:lang w:val="uk-UA"/>
        </w:rPr>
        <w:t>значимость</w:t>
      </w:r>
      <w:r>
        <w:t xml:space="preserve"> </w:t>
      </w:r>
      <w:r w:rsidRPr="00E20B93">
        <w:rPr>
          <w:rFonts w:hint="eastAsia"/>
          <w:lang w:val="uk-UA"/>
        </w:rPr>
        <w:t>рефлексии</w:t>
      </w:r>
      <w:r>
        <w:t xml:space="preserve"> </w:t>
      </w:r>
      <w:r w:rsidRPr="00E20B93">
        <w:rPr>
          <w:rFonts w:hint="eastAsia"/>
          <w:lang w:val="uk-UA"/>
        </w:rPr>
        <w:t>своего</w:t>
      </w:r>
      <w:r>
        <w:t xml:space="preserve"> </w:t>
      </w:r>
      <w:r w:rsidRPr="00E20B93">
        <w:rPr>
          <w:rFonts w:hint="eastAsia"/>
          <w:lang w:val="uk-UA"/>
        </w:rPr>
        <w:t>личного</w:t>
      </w:r>
      <w:r>
        <w:t xml:space="preserve"> </w:t>
      </w:r>
      <w:r w:rsidRPr="00E20B93">
        <w:rPr>
          <w:rFonts w:hint="eastAsia"/>
          <w:lang w:val="uk-UA"/>
        </w:rPr>
        <w:t>и</w:t>
      </w:r>
      <w:r>
        <w:t xml:space="preserve"> </w:t>
      </w:r>
      <w:r w:rsidRPr="00E20B93">
        <w:rPr>
          <w:rFonts w:hint="eastAsia"/>
          <w:lang w:val="uk-UA"/>
        </w:rPr>
        <w:t>управленческого</w:t>
      </w:r>
      <w:r>
        <w:t xml:space="preserve"> </w:t>
      </w:r>
      <w:r w:rsidRPr="00E20B93">
        <w:rPr>
          <w:rFonts w:hint="eastAsia"/>
          <w:lang w:val="uk-UA"/>
        </w:rPr>
        <w:t>опыта</w:t>
      </w:r>
      <w:r>
        <w:t xml:space="preserve"> </w:t>
      </w:r>
      <w:r w:rsidRPr="00E20B93">
        <w:rPr>
          <w:rFonts w:hint="eastAsia"/>
          <w:lang w:val="uk-UA"/>
        </w:rPr>
        <w:t>для</w:t>
      </w:r>
      <w:r>
        <w:t xml:space="preserve"> </w:t>
      </w:r>
      <w:r w:rsidRPr="00E20B93">
        <w:rPr>
          <w:rFonts w:hint="eastAsia"/>
          <w:lang w:val="uk-UA"/>
        </w:rPr>
        <w:t>представителей</w:t>
      </w:r>
      <w:r>
        <w:t xml:space="preserve"> </w:t>
      </w:r>
      <w:r w:rsidRPr="00E20B93">
        <w:rPr>
          <w:rFonts w:hint="eastAsia"/>
          <w:lang w:val="uk-UA"/>
        </w:rPr>
        <w:t>профессий</w:t>
      </w:r>
      <w:r>
        <w:t xml:space="preserve">, </w:t>
      </w:r>
      <w:r w:rsidRPr="00E20B93">
        <w:rPr>
          <w:rFonts w:hint="eastAsia"/>
          <w:lang w:val="uk-UA"/>
        </w:rPr>
        <w:t>предполагающих</w:t>
      </w:r>
      <w:r>
        <w:t xml:space="preserve"> </w:t>
      </w:r>
      <w:r w:rsidRPr="00E20B93">
        <w:rPr>
          <w:rFonts w:hint="eastAsia"/>
          <w:lang w:val="uk-UA"/>
        </w:rPr>
        <w:t>управление</w:t>
      </w:r>
      <w:r>
        <w:t xml:space="preserve"> </w:t>
      </w:r>
      <w:r w:rsidRPr="00E20B93">
        <w:rPr>
          <w:rFonts w:hint="eastAsia"/>
          <w:lang w:val="uk-UA"/>
        </w:rPr>
        <w:t>людьми</w:t>
      </w:r>
      <w:r>
        <w:t xml:space="preserve"> </w:t>
      </w:r>
      <w:r w:rsidRPr="00E20B93">
        <w:rPr>
          <w:rFonts w:hint="eastAsia"/>
          <w:lang w:val="uk-UA"/>
        </w:rPr>
        <w:t>и</w:t>
      </w:r>
      <w:r>
        <w:t xml:space="preserve"> </w:t>
      </w:r>
      <w:r w:rsidRPr="00E20B93">
        <w:rPr>
          <w:rFonts w:hint="eastAsia"/>
          <w:lang w:val="uk-UA"/>
        </w:rPr>
        <w:t>группами</w:t>
      </w:r>
      <w:r>
        <w:t xml:space="preserve">, </w:t>
      </w:r>
      <w:r w:rsidRPr="00E20B93">
        <w:rPr>
          <w:rFonts w:hint="eastAsia"/>
          <w:lang w:val="uk-UA"/>
        </w:rPr>
        <w:t>организацию</w:t>
      </w:r>
      <w:r>
        <w:t xml:space="preserve"> </w:t>
      </w:r>
      <w:r w:rsidRPr="00E20B93">
        <w:rPr>
          <w:rFonts w:hint="eastAsia"/>
          <w:lang w:val="uk-UA"/>
        </w:rPr>
        <w:t>процессов</w:t>
      </w:r>
      <w:r>
        <w:t xml:space="preserve">, </w:t>
      </w:r>
      <w:r w:rsidRPr="00E20B93">
        <w:rPr>
          <w:rFonts w:hint="eastAsia"/>
          <w:lang w:val="uk-UA"/>
        </w:rPr>
        <w:t>командную</w:t>
      </w:r>
      <w:r>
        <w:t xml:space="preserve"> </w:t>
      </w:r>
      <w:r w:rsidRPr="00E20B93">
        <w:rPr>
          <w:rFonts w:hint="eastAsia"/>
          <w:lang w:val="uk-UA"/>
        </w:rPr>
        <w:t>работу</w:t>
      </w:r>
      <w:r>
        <w:t xml:space="preserve"> </w:t>
      </w:r>
      <w:r w:rsidRPr="00E20B93">
        <w:rPr>
          <w:rFonts w:hint="eastAsia"/>
          <w:lang w:val="uk-UA"/>
        </w:rPr>
        <w:t>и</w:t>
      </w:r>
      <w:r>
        <w:t xml:space="preserve"> </w:t>
      </w:r>
      <w:r w:rsidRPr="00E20B93">
        <w:rPr>
          <w:rFonts w:hint="eastAsia"/>
          <w:lang w:val="uk-UA"/>
        </w:rPr>
        <w:t>т</w:t>
      </w:r>
      <w:r>
        <w:t>.</w:t>
      </w:r>
      <w:r w:rsidRPr="00E20B93">
        <w:rPr>
          <w:rFonts w:hint="eastAsia"/>
          <w:lang w:val="uk-UA"/>
        </w:rPr>
        <w:t>д</w:t>
      </w:r>
      <w:r>
        <w:t xml:space="preserve">. </w:t>
      </w:r>
      <w:r w:rsidRPr="00E20B93">
        <w:rPr>
          <w:rFonts w:hint="eastAsia"/>
          <w:lang w:val="uk-UA"/>
        </w:rPr>
        <w:t>В</w:t>
      </w:r>
      <w:r>
        <w:t xml:space="preserve"> </w:t>
      </w:r>
      <w:r w:rsidRPr="00E20B93">
        <w:rPr>
          <w:rFonts w:hint="eastAsia"/>
          <w:lang w:val="uk-UA"/>
        </w:rPr>
        <w:t>связи</w:t>
      </w:r>
      <w:r>
        <w:t xml:space="preserve"> </w:t>
      </w:r>
      <w:r w:rsidRPr="00E20B93">
        <w:rPr>
          <w:rFonts w:hint="eastAsia"/>
          <w:lang w:val="uk-UA"/>
        </w:rPr>
        <w:t>с</w:t>
      </w:r>
      <w:r>
        <w:t xml:space="preserve"> </w:t>
      </w:r>
      <w:r w:rsidRPr="00E20B93">
        <w:rPr>
          <w:rFonts w:hint="eastAsia"/>
          <w:lang w:val="uk-UA"/>
        </w:rPr>
        <w:t>этим</w:t>
      </w:r>
      <w:r>
        <w:t xml:space="preserve"> </w:t>
      </w:r>
      <w:r w:rsidRPr="00E20B93">
        <w:rPr>
          <w:rFonts w:hint="eastAsia"/>
          <w:lang w:val="uk-UA"/>
        </w:rPr>
        <w:t>помощь</w:t>
      </w:r>
      <w:r>
        <w:t xml:space="preserve"> </w:t>
      </w:r>
      <w:r w:rsidRPr="00E20B93">
        <w:rPr>
          <w:rFonts w:hint="eastAsia"/>
          <w:lang w:val="uk-UA"/>
        </w:rPr>
        <w:t>в</w:t>
      </w:r>
      <w:r>
        <w:t xml:space="preserve"> </w:t>
      </w:r>
      <w:r w:rsidRPr="00E20B93">
        <w:rPr>
          <w:rFonts w:hint="eastAsia"/>
          <w:lang w:val="uk-UA"/>
        </w:rPr>
        <w:t>осознании</w:t>
      </w:r>
      <w:r>
        <w:t xml:space="preserve"> </w:t>
      </w:r>
      <w:r w:rsidRPr="00E20B93">
        <w:rPr>
          <w:rFonts w:hint="eastAsia"/>
          <w:lang w:val="uk-UA"/>
        </w:rPr>
        <w:t>своего</w:t>
      </w:r>
      <w:r>
        <w:t xml:space="preserve"> </w:t>
      </w:r>
      <w:r>
        <w:rPr>
          <w:rFonts w:hint="eastAsia"/>
        </w:rPr>
        <w:t>«</w:t>
      </w:r>
      <w:r w:rsidRPr="00E20B93">
        <w:rPr>
          <w:rFonts w:hint="eastAsia"/>
          <w:lang w:val="uk-UA"/>
        </w:rPr>
        <w:t>управленческого</w:t>
      </w:r>
      <w:r>
        <w:t xml:space="preserve"> </w:t>
      </w:r>
      <w:r w:rsidRPr="00E20B93">
        <w:rPr>
          <w:rFonts w:hint="eastAsia"/>
          <w:lang w:val="uk-UA"/>
        </w:rPr>
        <w:t>Я</w:t>
      </w:r>
      <w:r>
        <w:rPr>
          <w:rFonts w:hint="eastAsia"/>
        </w:rPr>
        <w:t>»</w:t>
      </w:r>
      <w:r>
        <w:t xml:space="preserve"> </w:t>
      </w:r>
      <w:r w:rsidRPr="00E20B93">
        <w:rPr>
          <w:rFonts w:hint="eastAsia"/>
          <w:lang w:val="uk-UA"/>
        </w:rPr>
        <w:t>важна</w:t>
      </w:r>
      <w:r>
        <w:t xml:space="preserve"> </w:t>
      </w:r>
      <w:r w:rsidRPr="00E20B93">
        <w:rPr>
          <w:rFonts w:hint="eastAsia"/>
          <w:lang w:val="uk-UA"/>
        </w:rPr>
        <w:t>как</w:t>
      </w:r>
      <w:r>
        <w:t xml:space="preserve"> </w:t>
      </w:r>
      <w:r w:rsidRPr="00E20B93">
        <w:rPr>
          <w:rFonts w:hint="eastAsia"/>
          <w:lang w:val="uk-UA"/>
        </w:rPr>
        <w:t>для</w:t>
      </w:r>
      <w:r>
        <w:t xml:space="preserve"> </w:t>
      </w:r>
      <w:r w:rsidRPr="00E20B93">
        <w:rPr>
          <w:rFonts w:hint="eastAsia"/>
          <w:lang w:val="uk-UA"/>
        </w:rPr>
        <w:t>обретения</w:t>
      </w:r>
      <w:r>
        <w:t xml:space="preserve"> </w:t>
      </w:r>
      <w:r w:rsidRPr="00E20B93">
        <w:rPr>
          <w:rFonts w:hint="eastAsia"/>
          <w:lang w:val="uk-UA"/>
        </w:rPr>
        <w:t>достигнутой</w:t>
      </w:r>
      <w:r>
        <w:t xml:space="preserve"> </w:t>
      </w:r>
      <w:r w:rsidRPr="00E20B93">
        <w:rPr>
          <w:rFonts w:hint="eastAsia"/>
          <w:lang w:val="uk-UA"/>
        </w:rPr>
        <w:t>идентичности</w:t>
      </w:r>
      <w:r>
        <w:t xml:space="preserve">, </w:t>
      </w:r>
      <w:r w:rsidRPr="00E20B93">
        <w:rPr>
          <w:rFonts w:hint="eastAsia"/>
          <w:lang w:val="uk-UA"/>
        </w:rPr>
        <w:t>внутренней</w:t>
      </w:r>
      <w:r>
        <w:t xml:space="preserve"> </w:t>
      </w:r>
      <w:r w:rsidRPr="00E20B93">
        <w:rPr>
          <w:rFonts w:hint="eastAsia"/>
          <w:lang w:val="uk-UA"/>
        </w:rPr>
        <w:t>гармонии</w:t>
      </w:r>
      <w:r>
        <w:t xml:space="preserve">, </w:t>
      </w:r>
      <w:r w:rsidRPr="00E20B93">
        <w:rPr>
          <w:rFonts w:hint="eastAsia"/>
          <w:lang w:val="uk-UA"/>
        </w:rPr>
        <w:t>позитивной</w:t>
      </w:r>
      <w:r>
        <w:t xml:space="preserve"> </w:t>
      </w:r>
      <w:r w:rsidRPr="00E20B93">
        <w:rPr>
          <w:rFonts w:hint="eastAsia"/>
          <w:lang w:val="uk-UA"/>
        </w:rPr>
        <w:t>самооценки</w:t>
      </w:r>
      <w:r>
        <w:t xml:space="preserve"> </w:t>
      </w:r>
      <w:r w:rsidRPr="00E20B93">
        <w:rPr>
          <w:rFonts w:hint="eastAsia"/>
          <w:lang w:val="uk-UA"/>
        </w:rPr>
        <w:t>и</w:t>
      </w:r>
      <w:r>
        <w:t xml:space="preserve"> </w:t>
      </w:r>
      <w:r w:rsidRPr="00E20B93">
        <w:rPr>
          <w:rFonts w:hint="eastAsia"/>
          <w:lang w:val="uk-UA"/>
        </w:rPr>
        <w:t>т</w:t>
      </w:r>
      <w:r>
        <w:t>.</w:t>
      </w:r>
      <w:r w:rsidRPr="00E20B93">
        <w:rPr>
          <w:rFonts w:hint="eastAsia"/>
          <w:lang w:val="uk-UA"/>
        </w:rPr>
        <w:t>п</w:t>
      </w:r>
      <w:r>
        <w:t xml:space="preserve">., </w:t>
      </w:r>
      <w:r w:rsidRPr="00E20B93">
        <w:rPr>
          <w:rFonts w:hint="eastAsia"/>
          <w:lang w:val="uk-UA"/>
        </w:rPr>
        <w:t>так</w:t>
      </w:r>
      <w:r>
        <w:t xml:space="preserve"> </w:t>
      </w:r>
      <w:r w:rsidRPr="00E20B93">
        <w:rPr>
          <w:rFonts w:hint="eastAsia"/>
          <w:lang w:val="uk-UA"/>
        </w:rPr>
        <w:t>и</w:t>
      </w:r>
      <w:r>
        <w:t xml:space="preserve"> </w:t>
      </w:r>
      <w:r w:rsidRPr="00E20B93">
        <w:rPr>
          <w:rFonts w:hint="eastAsia"/>
          <w:lang w:val="uk-UA"/>
        </w:rPr>
        <w:t>для</w:t>
      </w:r>
      <w:r>
        <w:t xml:space="preserve"> </w:t>
      </w:r>
      <w:r w:rsidRPr="00E20B93">
        <w:rPr>
          <w:rFonts w:hint="eastAsia"/>
          <w:lang w:val="uk-UA"/>
        </w:rPr>
        <w:t>повышения</w:t>
      </w:r>
      <w:r>
        <w:t xml:space="preserve"> </w:t>
      </w:r>
      <w:r w:rsidRPr="00E20B93">
        <w:rPr>
          <w:rFonts w:hint="eastAsia"/>
          <w:lang w:val="uk-UA"/>
        </w:rPr>
        <w:t>эффективности</w:t>
      </w:r>
      <w:r>
        <w:t xml:space="preserve"> </w:t>
      </w:r>
      <w:r w:rsidRPr="00E20B93">
        <w:rPr>
          <w:rFonts w:hint="eastAsia"/>
          <w:lang w:val="uk-UA"/>
        </w:rPr>
        <w:t>работы</w:t>
      </w:r>
      <w:r>
        <w:t xml:space="preserve">, </w:t>
      </w:r>
      <w:r w:rsidRPr="00E20B93">
        <w:rPr>
          <w:rFonts w:hint="eastAsia"/>
          <w:lang w:val="uk-UA"/>
        </w:rPr>
        <w:t>улучшения</w:t>
      </w:r>
      <w:r>
        <w:t xml:space="preserve"> </w:t>
      </w:r>
      <w:r w:rsidRPr="00E20B93">
        <w:rPr>
          <w:rFonts w:hint="eastAsia"/>
          <w:lang w:val="uk-UA"/>
        </w:rPr>
        <w:t>организационных</w:t>
      </w:r>
      <w:r>
        <w:t xml:space="preserve"> </w:t>
      </w:r>
      <w:r w:rsidRPr="00E20B93">
        <w:rPr>
          <w:rFonts w:hint="eastAsia"/>
          <w:lang w:val="uk-UA"/>
        </w:rPr>
        <w:t>показателей</w:t>
      </w:r>
      <w:r>
        <w:t xml:space="preserve">. </w:t>
      </w:r>
      <w:r w:rsidRPr="00E20B93">
        <w:rPr>
          <w:rFonts w:hint="eastAsia"/>
          <w:lang w:val="uk-UA"/>
        </w:rPr>
        <w:t>Перспективы</w:t>
      </w:r>
      <w:r>
        <w:t xml:space="preserve"> </w:t>
      </w:r>
      <w:r w:rsidRPr="00E20B93">
        <w:rPr>
          <w:rFonts w:hint="eastAsia"/>
          <w:lang w:val="uk-UA"/>
        </w:rPr>
        <w:t>оказания</w:t>
      </w:r>
      <w:r>
        <w:t xml:space="preserve"> </w:t>
      </w:r>
      <w:r w:rsidRPr="00E20B93">
        <w:rPr>
          <w:rFonts w:hint="eastAsia"/>
          <w:lang w:val="uk-UA"/>
        </w:rPr>
        <w:t>психологической</w:t>
      </w:r>
      <w:r>
        <w:t xml:space="preserve"> </w:t>
      </w:r>
      <w:r w:rsidRPr="00E20B93">
        <w:rPr>
          <w:rFonts w:hint="eastAsia"/>
          <w:lang w:val="uk-UA"/>
        </w:rPr>
        <w:t>помощи</w:t>
      </w:r>
      <w:r>
        <w:t xml:space="preserve"> </w:t>
      </w:r>
      <w:r w:rsidRPr="00E20B93">
        <w:rPr>
          <w:rFonts w:hint="eastAsia"/>
          <w:lang w:val="uk-UA"/>
        </w:rPr>
        <w:t>в</w:t>
      </w:r>
      <w:r>
        <w:t xml:space="preserve"> </w:t>
      </w:r>
      <w:r w:rsidRPr="00E20B93">
        <w:rPr>
          <w:rFonts w:hint="eastAsia"/>
          <w:lang w:val="uk-UA"/>
        </w:rPr>
        <w:t>этом</w:t>
      </w:r>
      <w:r>
        <w:t xml:space="preserve"> </w:t>
      </w:r>
      <w:r w:rsidRPr="00E20B93">
        <w:rPr>
          <w:rFonts w:hint="eastAsia"/>
          <w:lang w:val="uk-UA"/>
        </w:rPr>
        <w:t>смысле</w:t>
      </w:r>
      <w:r>
        <w:t xml:space="preserve"> </w:t>
      </w:r>
      <w:r w:rsidRPr="00E20B93">
        <w:rPr>
          <w:rFonts w:hint="eastAsia"/>
          <w:lang w:val="uk-UA"/>
        </w:rPr>
        <w:t>связаны</w:t>
      </w:r>
      <w:r>
        <w:t xml:space="preserve"> </w:t>
      </w:r>
      <w:r w:rsidRPr="00E20B93">
        <w:rPr>
          <w:rFonts w:hint="eastAsia"/>
          <w:lang w:val="uk-UA"/>
        </w:rPr>
        <w:t>с</w:t>
      </w:r>
      <w:r>
        <w:t xml:space="preserve"> </w:t>
      </w:r>
      <w:r w:rsidRPr="00E20B93">
        <w:rPr>
          <w:rFonts w:hint="eastAsia"/>
          <w:lang w:val="uk-UA"/>
        </w:rPr>
        <w:t>несколькими</w:t>
      </w:r>
      <w:r>
        <w:t xml:space="preserve"> </w:t>
      </w:r>
      <w:r w:rsidRPr="00E20B93">
        <w:rPr>
          <w:rFonts w:hint="eastAsia"/>
          <w:lang w:val="uk-UA"/>
        </w:rPr>
        <w:t>направлениями</w:t>
      </w:r>
      <w:r>
        <w:t xml:space="preserve">. </w:t>
      </w:r>
      <w:r w:rsidRPr="00E20B93">
        <w:rPr>
          <w:rFonts w:hint="eastAsia"/>
          <w:lang w:val="uk-UA"/>
        </w:rPr>
        <w:t>На</w:t>
      </w:r>
      <w:r>
        <w:t xml:space="preserve"> </w:t>
      </w:r>
      <w:r w:rsidRPr="00E20B93">
        <w:rPr>
          <w:rFonts w:hint="eastAsia"/>
          <w:lang w:val="uk-UA"/>
        </w:rPr>
        <w:t>уровне</w:t>
      </w:r>
      <w:r>
        <w:t xml:space="preserve"> </w:t>
      </w:r>
      <w:r w:rsidRPr="00E20B93">
        <w:rPr>
          <w:rFonts w:hint="eastAsia"/>
          <w:lang w:val="uk-UA"/>
        </w:rPr>
        <w:t>личности</w:t>
      </w:r>
      <w:r>
        <w:t xml:space="preserve"> </w:t>
      </w:r>
      <w:r w:rsidRPr="00E20B93">
        <w:rPr>
          <w:rFonts w:hint="eastAsia"/>
          <w:lang w:val="uk-UA"/>
        </w:rPr>
        <w:t>субъекта</w:t>
      </w:r>
      <w:r>
        <w:t xml:space="preserve"> </w:t>
      </w:r>
      <w:r w:rsidRPr="00E20B93">
        <w:rPr>
          <w:rFonts w:hint="eastAsia"/>
          <w:lang w:val="uk-UA"/>
        </w:rPr>
        <w:t>управленческой</w:t>
      </w:r>
      <w:r>
        <w:t xml:space="preserve"> </w:t>
      </w:r>
      <w:r w:rsidRPr="00E20B93">
        <w:rPr>
          <w:rFonts w:hint="eastAsia"/>
          <w:lang w:val="uk-UA"/>
        </w:rPr>
        <w:t>деятельности</w:t>
      </w:r>
      <w:r>
        <w:t xml:space="preserve"> </w:t>
      </w:r>
      <w:r w:rsidRPr="00E20B93">
        <w:rPr>
          <w:rFonts w:hint="eastAsia"/>
          <w:lang w:val="uk-UA"/>
        </w:rPr>
        <w:t>возможна</w:t>
      </w:r>
      <w:r>
        <w:t xml:space="preserve"> </w:t>
      </w:r>
      <w:r w:rsidRPr="00E20B93">
        <w:rPr>
          <w:rFonts w:hint="eastAsia"/>
          <w:lang w:val="uk-UA"/>
        </w:rPr>
        <w:t>психотерапевтическая</w:t>
      </w:r>
      <w:r>
        <w:t xml:space="preserve"> </w:t>
      </w:r>
      <w:r w:rsidRPr="00E20B93">
        <w:rPr>
          <w:rFonts w:hint="eastAsia"/>
          <w:lang w:val="uk-UA"/>
        </w:rPr>
        <w:t>и</w:t>
      </w:r>
      <w:r>
        <w:t xml:space="preserve"> </w:t>
      </w:r>
      <w:r w:rsidRPr="00E20B93">
        <w:rPr>
          <w:rFonts w:hint="eastAsia"/>
          <w:lang w:val="uk-UA"/>
        </w:rPr>
        <w:t>консультационная</w:t>
      </w:r>
      <w:r>
        <w:t xml:space="preserve"> </w:t>
      </w:r>
      <w:r w:rsidRPr="00E20B93">
        <w:rPr>
          <w:rFonts w:hint="eastAsia"/>
          <w:lang w:val="uk-UA"/>
        </w:rPr>
        <w:t>работа</w:t>
      </w:r>
      <w:r>
        <w:t xml:space="preserve">, </w:t>
      </w:r>
      <w:r w:rsidRPr="00E20B93">
        <w:rPr>
          <w:rFonts w:hint="eastAsia"/>
          <w:lang w:val="uk-UA"/>
        </w:rPr>
        <w:t>особенно</w:t>
      </w:r>
      <w:r>
        <w:t xml:space="preserve"> </w:t>
      </w:r>
      <w:r w:rsidRPr="00E20B93">
        <w:rPr>
          <w:rFonts w:hint="eastAsia"/>
          <w:lang w:val="uk-UA"/>
        </w:rPr>
        <w:t>перспективным</w:t>
      </w:r>
      <w:r>
        <w:t xml:space="preserve"> </w:t>
      </w:r>
      <w:r w:rsidRPr="00E20B93">
        <w:rPr>
          <w:rFonts w:hint="eastAsia"/>
          <w:lang w:val="uk-UA"/>
        </w:rPr>
        <w:t>представляется</w:t>
      </w:r>
      <w:r>
        <w:t xml:space="preserve"> </w:t>
      </w:r>
      <w:r w:rsidRPr="00E20B93">
        <w:rPr>
          <w:rFonts w:hint="eastAsia"/>
          <w:lang w:val="uk-UA"/>
        </w:rPr>
        <w:t>такое</w:t>
      </w:r>
      <w:r>
        <w:t xml:space="preserve"> </w:t>
      </w:r>
      <w:r w:rsidRPr="00E20B93">
        <w:rPr>
          <w:rFonts w:hint="eastAsia"/>
          <w:lang w:val="uk-UA"/>
        </w:rPr>
        <w:t>направление</w:t>
      </w:r>
      <w:r>
        <w:t xml:space="preserve"> </w:t>
      </w:r>
      <w:r w:rsidRPr="00E20B93">
        <w:rPr>
          <w:rFonts w:hint="eastAsia"/>
          <w:lang w:val="uk-UA"/>
        </w:rPr>
        <w:t>как</w:t>
      </w:r>
      <w:r>
        <w:t xml:space="preserve"> </w:t>
      </w:r>
      <w:r w:rsidRPr="00E20B93">
        <w:rPr>
          <w:rFonts w:hint="eastAsia"/>
          <w:lang w:val="uk-UA"/>
        </w:rPr>
        <w:t>коучинг</w:t>
      </w:r>
      <w:r>
        <w:t xml:space="preserve">, </w:t>
      </w:r>
      <w:r w:rsidRPr="00E20B93">
        <w:rPr>
          <w:rFonts w:hint="eastAsia"/>
          <w:lang w:val="uk-UA"/>
        </w:rPr>
        <w:t>сочетающее</w:t>
      </w:r>
      <w:r>
        <w:t xml:space="preserve"> </w:t>
      </w:r>
      <w:r w:rsidRPr="00E20B93">
        <w:rPr>
          <w:rFonts w:hint="eastAsia"/>
          <w:lang w:val="uk-UA"/>
        </w:rPr>
        <w:t>различные</w:t>
      </w:r>
      <w:r>
        <w:t xml:space="preserve"> </w:t>
      </w:r>
      <w:r w:rsidRPr="00E20B93">
        <w:rPr>
          <w:rFonts w:hint="eastAsia"/>
          <w:lang w:val="uk-UA"/>
        </w:rPr>
        <w:t>техники</w:t>
      </w:r>
      <w:r>
        <w:t xml:space="preserve"> </w:t>
      </w:r>
      <w:r w:rsidRPr="00E20B93">
        <w:rPr>
          <w:rFonts w:hint="eastAsia"/>
          <w:lang w:val="uk-UA"/>
        </w:rPr>
        <w:t>индивидуального</w:t>
      </w:r>
      <w:r>
        <w:t xml:space="preserve"> </w:t>
      </w:r>
      <w:r w:rsidRPr="00E20B93">
        <w:rPr>
          <w:rFonts w:hint="eastAsia"/>
          <w:lang w:val="uk-UA"/>
        </w:rPr>
        <w:t>и</w:t>
      </w:r>
      <w:r>
        <w:t xml:space="preserve"> </w:t>
      </w:r>
      <w:r w:rsidRPr="00E20B93">
        <w:rPr>
          <w:rFonts w:hint="eastAsia"/>
          <w:lang w:val="uk-UA"/>
        </w:rPr>
        <w:t>организационного</w:t>
      </w:r>
      <w:r>
        <w:t xml:space="preserve"> </w:t>
      </w:r>
      <w:r w:rsidRPr="00E20B93">
        <w:rPr>
          <w:rFonts w:hint="eastAsia"/>
          <w:lang w:val="uk-UA"/>
        </w:rPr>
        <w:t>консультирования</w:t>
      </w:r>
      <w:r>
        <w:t xml:space="preserve"> </w:t>
      </w:r>
      <w:r w:rsidRPr="00E20B93">
        <w:rPr>
          <w:rFonts w:hint="eastAsia"/>
          <w:lang w:val="uk-UA"/>
        </w:rPr>
        <w:t>и</w:t>
      </w:r>
      <w:r>
        <w:t xml:space="preserve"> </w:t>
      </w:r>
      <w:r w:rsidRPr="00E20B93">
        <w:rPr>
          <w:rFonts w:hint="eastAsia"/>
          <w:lang w:val="uk-UA"/>
        </w:rPr>
        <w:t>развития</w:t>
      </w:r>
      <w:r>
        <w:t xml:space="preserve">. </w:t>
      </w:r>
      <w:r w:rsidRPr="00E20B93">
        <w:rPr>
          <w:rFonts w:hint="eastAsia"/>
          <w:lang w:val="uk-UA"/>
        </w:rPr>
        <w:t>На</w:t>
      </w:r>
      <w:r>
        <w:t xml:space="preserve"> </w:t>
      </w:r>
      <w:r w:rsidRPr="00E20B93">
        <w:rPr>
          <w:rFonts w:hint="eastAsia"/>
          <w:lang w:val="uk-UA"/>
        </w:rPr>
        <w:t>групповом</w:t>
      </w:r>
      <w:r>
        <w:t xml:space="preserve"> </w:t>
      </w:r>
      <w:r w:rsidRPr="00E20B93">
        <w:rPr>
          <w:rFonts w:hint="eastAsia"/>
          <w:lang w:val="uk-UA"/>
        </w:rPr>
        <w:t>уровне</w:t>
      </w:r>
      <w:r>
        <w:t xml:space="preserve"> </w:t>
      </w:r>
      <w:r w:rsidRPr="00E20B93">
        <w:rPr>
          <w:rFonts w:hint="eastAsia"/>
          <w:lang w:val="uk-UA"/>
        </w:rPr>
        <w:t>наиболее</w:t>
      </w:r>
      <w:r>
        <w:t xml:space="preserve"> </w:t>
      </w:r>
      <w:r w:rsidRPr="00E20B93">
        <w:rPr>
          <w:rFonts w:hint="eastAsia"/>
          <w:lang w:val="uk-UA"/>
        </w:rPr>
        <w:t>эффективной</w:t>
      </w:r>
      <w:r>
        <w:t xml:space="preserve"> </w:t>
      </w:r>
      <w:r w:rsidRPr="00E20B93">
        <w:rPr>
          <w:rFonts w:hint="eastAsia"/>
          <w:lang w:val="uk-UA"/>
        </w:rPr>
        <w:t>является</w:t>
      </w:r>
      <w:r>
        <w:t xml:space="preserve"> </w:t>
      </w:r>
      <w:r w:rsidRPr="00E20B93">
        <w:rPr>
          <w:rFonts w:hint="eastAsia"/>
          <w:lang w:val="uk-UA"/>
        </w:rPr>
        <w:t>тренинговая</w:t>
      </w:r>
      <w:r>
        <w:t xml:space="preserve"> </w:t>
      </w:r>
      <w:r w:rsidRPr="00E20B93">
        <w:rPr>
          <w:rFonts w:hint="eastAsia"/>
          <w:lang w:val="uk-UA"/>
        </w:rPr>
        <w:t>работа</w:t>
      </w:r>
      <w:r>
        <w:t xml:space="preserve">, </w:t>
      </w:r>
      <w:r w:rsidRPr="00E20B93">
        <w:rPr>
          <w:rFonts w:hint="eastAsia"/>
          <w:lang w:val="uk-UA"/>
        </w:rPr>
        <w:t>причём</w:t>
      </w:r>
      <w:r>
        <w:t xml:space="preserve"> </w:t>
      </w:r>
      <w:r w:rsidRPr="00E20B93">
        <w:rPr>
          <w:rFonts w:hint="eastAsia"/>
          <w:lang w:val="uk-UA"/>
        </w:rPr>
        <w:t>как</w:t>
      </w:r>
      <w:r>
        <w:t xml:space="preserve"> </w:t>
      </w:r>
      <w:r w:rsidRPr="00E20B93">
        <w:rPr>
          <w:rFonts w:hint="eastAsia"/>
          <w:lang w:val="uk-UA"/>
        </w:rPr>
        <w:t>с</w:t>
      </w:r>
      <w:r>
        <w:t xml:space="preserve"> </w:t>
      </w:r>
      <w:r w:rsidRPr="00E20B93">
        <w:rPr>
          <w:rFonts w:hint="eastAsia"/>
          <w:lang w:val="uk-UA"/>
        </w:rPr>
        <w:t>управленческими</w:t>
      </w:r>
      <w:r>
        <w:t xml:space="preserve"> </w:t>
      </w:r>
      <w:r w:rsidRPr="00E20B93">
        <w:rPr>
          <w:rFonts w:hint="eastAsia"/>
          <w:lang w:val="uk-UA"/>
        </w:rPr>
        <w:t>командами</w:t>
      </w:r>
      <w:r>
        <w:t xml:space="preserve">, </w:t>
      </w:r>
      <w:r w:rsidRPr="00E20B93">
        <w:rPr>
          <w:rFonts w:hint="eastAsia"/>
          <w:lang w:val="uk-UA"/>
        </w:rPr>
        <w:t>так</w:t>
      </w:r>
      <w:r>
        <w:t xml:space="preserve"> </w:t>
      </w:r>
      <w:r w:rsidRPr="00E20B93">
        <w:rPr>
          <w:rFonts w:hint="eastAsia"/>
          <w:lang w:val="uk-UA"/>
        </w:rPr>
        <w:t>и</w:t>
      </w:r>
      <w:r>
        <w:t xml:space="preserve"> </w:t>
      </w:r>
      <w:r w:rsidRPr="00E20B93">
        <w:rPr>
          <w:rFonts w:hint="eastAsia"/>
          <w:lang w:val="uk-UA"/>
        </w:rPr>
        <w:t>с</w:t>
      </w:r>
      <w:r>
        <w:t xml:space="preserve"> </w:t>
      </w:r>
      <w:r w:rsidRPr="00E20B93">
        <w:rPr>
          <w:rFonts w:hint="eastAsia"/>
          <w:lang w:val="uk-UA"/>
        </w:rPr>
        <w:t>корпоративными</w:t>
      </w:r>
      <w:r>
        <w:t xml:space="preserve"> </w:t>
      </w:r>
      <w:r w:rsidRPr="00E20B93">
        <w:rPr>
          <w:rFonts w:hint="eastAsia"/>
          <w:lang w:val="uk-UA"/>
        </w:rPr>
        <w:t>подразделениями</w:t>
      </w:r>
      <w:r>
        <w:t xml:space="preserve">, </w:t>
      </w:r>
      <w:r w:rsidRPr="00E20B93">
        <w:rPr>
          <w:rFonts w:hint="eastAsia"/>
          <w:lang w:val="uk-UA"/>
        </w:rPr>
        <w:t>что</w:t>
      </w:r>
      <w:r>
        <w:t xml:space="preserve"> </w:t>
      </w:r>
      <w:r w:rsidRPr="00E20B93">
        <w:rPr>
          <w:rFonts w:hint="eastAsia"/>
          <w:lang w:val="uk-UA"/>
        </w:rPr>
        <w:t>позволит</w:t>
      </w:r>
      <w:r>
        <w:t xml:space="preserve"> </w:t>
      </w:r>
      <w:r w:rsidRPr="00E20B93">
        <w:rPr>
          <w:rFonts w:hint="eastAsia"/>
          <w:lang w:val="uk-UA"/>
        </w:rPr>
        <w:t>руководителям</w:t>
      </w:r>
      <w:r>
        <w:t xml:space="preserve"> </w:t>
      </w:r>
      <w:r w:rsidRPr="00E20B93">
        <w:rPr>
          <w:rFonts w:hint="eastAsia"/>
          <w:lang w:val="uk-UA"/>
        </w:rPr>
        <w:t>понять</w:t>
      </w:r>
      <w:r>
        <w:t xml:space="preserve"> </w:t>
      </w:r>
      <w:r w:rsidRPr="00E20B93">
        <w:rPr>
          <w:rFonts w:hint="eastAsia"/>
          <w:lang w:val="uk-UA"/>
        </w:rPr>
        <w:t>и</w:t>
      </w:r>
      <w:r>
        <w:t xml:space="preserve"> </w:t>
      </w:r>
      <w:r w:rsidRPr="00E20B93">
        <w:rPr>
          <w:rFonts w:hint="eastAsia"/>
          <w:lang w:val="uk-UA"/>
        </w:rPr>
        <w:t>актуализировать</w:t>
      </w:r>
      <w:r>
        <w:t xml:space="preserve"> </w:t>
      </w:r>
      <w:r w:rsidRPr="00E20B93">
        <w:rPr>
          <w:rFonts w:hint="eastAsia"/>
          <w:lang w:val="uk-UA"/>
        </w:rPr>
        <w:t>свои</w:t>
      </w:r>
      <w:r>
        <w:t xml:space="preserve"> </w:t>
      </w:r>
      <w:r w:rsidRPr="00E20B93">
        <w:rPr>
          <w:rFonts w:hint="eastAsia"/>
          <w:lang w:val="uk-UA"/>
        </w:rPr>
        <w:t>ресурсы</w:t>
      </w:r>
      <w:r>
        <w:t xml:space="preserve">, </w:t>
      </w:r>
      <w:r w:rsidRPr="00E20B93">
        <w:rPr>
          <w:rFonts w:hint="eastAsia"/>
          <w:lang w:val="uk-UA"/>
        </w:rPr>
        <w:t>получить</w:t>
      </w:r>
      <w:r>
        <w:t xml:space="preserve"> </w:t>
      </w:r>
      <w:r w:rsidRPr="00E20B93">
        <w:rPr>
          <w:rFonts w:hint="eastAsia"/>
          <w:lang w:val="uk-UA"/>
        </w:rPr>
        <w:t>обратную</w:t>
      </w:r>
      <w:r>
        <w:t xml:space="preserve"> </w:t>
      </w:r>
      <w:r w:rsidRPr="00E20B93">
        <w:rPr>
          <w:rFonts w:hint="eastAsia"/>
          <w:lang w:val="uk-UA"/>
        </w:rPr>
        <w:t>связь</w:t>
      </w:r>
      <w:r>
        <w:t xml:space="preserve"> </w:t>
      </w:r>
      <w:r w:rsidRPr="00E20B93">
        <w:rPr>
          <w:rFonts w:hint="eastAsia"/>
          <w:lang w:val="uk-UA"/>
        </w:rPr>
        <w:t>по</w:t>
      </w:r>
      <w:r>
        <w:t xml:space="preserve"> </w:t>
      </w:r>
      <w:r w:rsidRPr="00E20B93">
        <w:rPr>
          <w:rFonts w:hint="eastAsia"/>
          <w:lang w:val="uk-UA"/>
        </w:rPr>
        <w:t>поводу</w:t>
      </w:r>
      <w:r>
        <w:t xml:space="preserve"> </w:t>
      </w:r>
      <w:r w:rsidRPr="00E20B93">
        <w:rPr>
          <w:rFonts w:hint="eastAsia"/>
          <w:lang w:val="uk-UA"/>
        </w:rPr>
        <w:t>своего</w:t>
      </w:r>
      <w:r>
        <w:t xml:space="preserve"> </w:t>
      </w:r>
      <w:r w:rsidRPr="00E20B93">
        <w:rPr>
          <w:rFonts w:hint="eastAsia"/>
          <w:lang w:val="uk-UA"/>
        </w:rPr>
        <w:t>управленческого</w:t>
      </w:r>
      <w:r>
        <w:t xml:space="preserve"> </w:t>
      </w:r>
      <w:r w:rsidRPr="00E20B93">
        <w:rPr>
          <w:rFonts w:hint="eastAsia"/>
          <w:lang w:val="uk-UA"/>
        </w:rPr>
        <w:t>стиля</w:t>
      </w:r>
      <w:r>
        <w:t xml:space="preserve">, </w:t>
      </w:r>
      <w:r w:rsidRPr="00E20B93">
        <w:rPr>
          <w:rFonts w:hint="eastAsia"/>
          <w:lang w:val="uk-UA"/>
        </w:rPr>
        <w:t>особенностей</w:t>
      </w:r>
      <w:r>
        <w:t xml:space="preserve"> </w:t>
      </w:r>
      <w:r w:rsidRPr="00E20B93">
        <w:rPr>
          <w:rFonts w:hint="eastAsia"/>
          <w:lang w:val="uk-UA"/>
        </w:rPr>
        <w:t>ролевого</w:t>
      </w:r>
      <w:r>
        <w:t xml:space="preserve"> </w:t>
      </w:r>
      <w:r w:rsidRPr="00E20B93">
        <w:rPr>
          <w:rFonts w:hint="eastAsia"/>
          <w:lang w:val="uk-UA"/>
        </w:rPr>
        <w:t>поведения</w:t>
      </w:r>
      <w:r>
        <w:t xml:space="preserve">, </w:t>
      </w:r>
      <w:r w:rsidRPr="00E20B93">
        <w:rPr>
          <w:rFonts w:hint="eastAsia"/>
          <w:lang w:val="uk-UA"/>
        </w:rPr>
        <w:t>взаимодействия</w:t>
      </w:r>
      <w:r>
        <w:t xml:space="preserve"> </w:t>
      </w:r>
      <w:r w:rsidRPr="00E20B93">
        <w:rPr>
          <w:rFonts w:hint="eastAsia"/>
          <w:lang w:val="uk-UA"/>
        </w:rPr>
        <w:t>с</w:t>
      </w:r>
      <w:r>
        <w:t xml:space="preserve"> </w:t>
      </w:r>
      <w:r w:rsidRPr="00E20B93">
        <w:rPr>
          <w:rFonts w:hint="eastAsia"/>
          <w:lang w:val="uk-UA"/>
        </w:rPr>
        <w:t>подчинёнными</w:t>
      </w:r>
      <w:r>
        <w:t xml:space="preserve">. </w:t>
      </w:r>
      <w:r w:rsidRPr="00E20B93">
        <w:rPr>
          <w:rFonts w:hint="eastAsia"/>
          <w:lang w:val="uk-UA"/>
        </w:rPr>
        <w:t>Для</w:t>
      </w:r>
      <w:r>
        <w:t xml:space="preserve"> </w:t>
      </w:r>
      <w:r w:rsidRPr="00E20B93">
        <w:rPr>
          <w:rFonts w:hint="eastAsia"/>
          <w:lang w:val="uk-UA"/>
        </w:rPr>
        <w:t>достижения</w:t>
      </w:r>
      <w:r>
        <w:t xml:space="preserve"> </w:t>
      </w:r>
      <w:r w:rsidRPr="00E20B93">
        <w:rPr>
          <w:rFonts w:hint="eastAsia"/>
          <w:lang w:val="uk-UA"/>
        </w:rPr>
        <w:t>этих</w:t>
      </w:r>
      <w:r>
        <w:t xml:space="preserve"> </w:t>
      </w:r>
      <w:r w:rsidRPr="00E20B93">
        <w:rPr>
          <w:rFonts w:hint="eastAsia"/>
          <w:lang w:val="uk-UA"/>
        </w:rPr>
        <w:t>целей</w:t>
      </w:r>
      <w:r>
        <w:t xml:space="preserve"> </w:t>
      </w:r>
      <w:r w:rsidRPr="00E20B93">
        <w:rPr>
          <w:rFonts w:hint="eastAsia"/>
          <w:lang w:val="uk-UA"/>
        </w:rPr>
        <w:t>возможно</w:t>
      </w:r>
      <w:r>
        <w:t xml:space="preserve"> </w:t>
      </w:r>
      <w:r w:rsidRPr="00E20B93">
        <w:rPr>
          <w:rFonts w:hint="eastAsia"/>
          <w:lang w:val="uk-UA"/>
        </w:rPr>
        <w:t>дополнение</w:t>
      </w:r>
      <w:r>
        <w:t xml:space="preserve"> </w:t>
      </w:r>
      <w:r w:rsidRPr="00E20B93">
        <w:rPr>
          <w:rFonts w:hint="eastAsia"/>
          <w:lang w:val="uk-UA"/>
        </w:rPr>
        <w:t>традиционных</w:t>
      </w:r>
      <w:r>
        <w:t xml:space="preserve"> </w:t>
      </w:r>
      <w:r w:rsidRPr="00E20B93">
        <w:rPr>
          <w:rFonts w:hint="eastAsia"/>
          <w:lang w:val="uk-UA"/>
        </w:rPr>
        <w:t>методов</w:t>
      </w:r>
      <w:r>
        <w:t xml:space="preserve"> </w:t>
      </w:r>
      <w:r w:rsidRPr="00E20B93">
        <w:rPr>
          <w:rFonts w:hint="eastAsia"/>
          <w:lang w:val="uk-UA"/>
        </w:rPr>
        <w:t>и</w:t>
      </w:r>
      <w:r>
        <w:t xml:space="preserve"> </w:t>
      </w:r>
      <w:r w:rsidRPr="00E20B93">
        <w:rPr>
          <w:rFonts w:hint="eastAsia"/>
          <w:lang w:val="uk-UA"/>
        </w:rPr>
        <w:t>упражнений</w:t>
      </w:r>
      <w:r>
        <w:t xml:space="preserve"> </w:t>
      </w:r>
      <w:r w:rsidRPr="00E20B93">
        <w:rPr>
          <w:rFonts w:hint="eastAsia"/>
          <w:lang w:val="uk-UA"/>
        </w:rPr>
        <w:t>социально</w:t>
      </w:r>
      <w:r>
        <w:t>-</w:t>
      </w:r>
      <w:r w:rsidRPr="00E20B93">
        <w:rPr>
          <w:rFonts w:hint="eastAsia"/>
          <w:lang w:val="uk-UA"/>
        </w:rPr>
        <w:t>психологического</w:t>
      </w:r>
      <w:r>
        <w:t xml:space="preserve"> </w:t>
      </w:r>
      <w:r w:rsidRPr="00E20B93">
        <w:rPr>
          <w:rFonts w:hint="eastAsia"/>
          <w:lang w:val="uk-UA"/>
        </w:rPr>
        <w:t>тренинга</w:t>
      </w:r>
      <w:r>
        <w:t xml:space="preserve"> </w:t>
      </w:r>
      <w:r w:rsidRPr="00E20B93">
        <w:rPr>
          <w:rFonts w:hint="eastAsia"/>
          <w:lang w:val="uk-UA"/>
        </w:rPr>
        <w:t>техниками</w:t>
      </w:r>
      <w:r>
        <w:t xml:space="preserve"> </w:t>
      </w:r>
      <w:r w:rsidRPr="00E20B93">
        <w:rPr>
          <w:rFonts w:hint="eastAsia"/>
          <w:lang w:val="uk-UA"/>
        </w:rPr>
        <w:t>работы</w:t>
      </w:r>
      <w:r>
        <w:t xml:space="preserve"> </w:t>
      </w:r>
      <w:r w:rsidRPr="00E20B93">
        <w:rPr>
          <w:rFonts w:hint="eastAsia"/>
          <w:lang w:val="uk-UA"/>
        </w:rPr>
        <w:t>с</w:t>
      </w:r>
      <w:r>
        <w:t xml:space="preserve"> </w:t>
      </w:r>
      <w:r w:rsidRPr="00E20B93">
        <w:rPr>
          <w:rFonts w:hint="eastAsia"/>
          <w:lang w:val="uk-UA"/>
        </w:rPr>
        <w:t>актёрами</w:t>
      </w:r>
      <w:r>
        <w:t xml:space="preserve"> </w:t>
      </w:r>
      <w:r w:rsidRPr="00E20B93">
        <w:rPr>
          <w:rFonts w:hint="eastAsia"/>
          <w:lang w:val="uk-UA"/>
        </w:rPr>
        <w:t>и</w:t>
      </w:r>
      <w:r>
        <w:t xml:space="preserve"> </w:t>
      </w:r>
      <w:r w:rsidRPr="00E20B93">
        <w:rPr>
          <w:rFonts w:hint="eastAsia"/>
          <w:lang w:val="uk-UA"/>
        </w:rPr>
        <w:t>режиссёрами</w:t>
      </w:r>
      <w:r>
        <w:t xml:space="preserve">, </w:t>
      </w:r>
      <w:r w:rsidRPr="00E20B93">
        <w:rPr>
          <w:rFonts w:hint="eastAsia"/>
          <w:lang w:val="uk-UA"/>
        </w:rPr>
        <w:t>особенно</w:t>
      </w:r>
      <w:r>
        <w:t xml:space="preserve"> </w:t>
      </w:r>
      <w:r w:rsidRPr="00E20B93">
        <w:rPr>
          <w:rFonts w:hint="eastAsia"/>
          <w:lang w:val="uk-UA"/>
        </w:rPr>
        <w:t>касающимися</w:t>
      </w:r>
      <w:r>
        <w:t xml:space="preserve"> </w:t>
      </w:r>
      <w:r w:rsidRPr="00E20B93">
        <w:rPr>
          <w:rFonts w:hint="eastAsia"/>
          <w:lang w:val="uk-UA"/>
        </w:rPr>
        <w:t>овладения</w:t>
      </w:r>
      <w:r>
        <w:t xml:space="preserve"> </w:t>
      </w:r>
      <w:r w:rsidRPr="00E20B93">
        <w:rPr>
          <w:rFonts w:hint="eastAsia"/>
          <w:lang w:val="uk-UA"/>
        </w:rPr>
        <w:t>и</w:t>
      </w:r>
      <w:r>
        <w:t xml:space="preserve"> </w:t>
      </w:r>
      <w:r w:rsidRPr="00E20B93">
        <w:rPr>
          <w:rFonts w:hint="eastAsia"/>
          <w:lang w:val="uk-UA"/>
        </w:rPr>
        <w:t>управления</w:t>
      </w:r>
      <w:r>
        <w:t xml:space="preserve"> </w:t>
      </w:r>
      <w:r w:rsidRPr="00E20B93">
        <w:rPr>
          <w:rFonts w:hint="eastAsia"/>
          <w:lang w:val="uk-UA"/>
        </w:rPr>
        <w:t>ролевыми</w:t>
      </w:r>
      <w:r>
        <w:t xml:space="preserve"> </w:t>
      </w:r>
      <w:r w:rsidRPr="00E20B93">
        <w:rPr>
          <w:rFonts w:hint="eastAsia"/>
          <w:lang w:val="uk-UA"/>
        </w:rPr>
        <w:t>моделями</w:t>
      </w:r>
      <w:r>
        <w:t xml:space="preserve">. </w:t>
      </w:r>
      <w:r w:rsidRPr="00E20B93">
        <w:rPr>
          <w:rFonts w:hint="eastAsia"/>
          <w:lang w:val="uk-UA"/>
        </w:rPr>
        <w:t>На</w:t>
      </w:r>
      <w:r>
        <w:t xml:space="preserve"> </w:t>
      </w:r>
      <w:r w:rsidRPr="00E20B93">
        <w:rPr>
          <w:rFonts w:hint="eastAsia"/>
          <w:lang w:val="uk-UA"/>
        </w:rPr>
        <w:t>уровне</w:t>
      </w:r>
      <w:r>
        <w:t xml:space="preserve"> </w:t>
      </w:r>
      <w:r w:rsidRPr="00E20B93">
        <w:rPr>
          <w:rFonts w:hint="eastAsia"/>
          <w:lang w:val="uk-UA"/>
        </w:rPr>
        <w:t>организации</w:t>
      </w:r>
      <w:r>
        <w:t xml:space="preserve"> </w:t>
      </w:r>
      <w:r w:rsidRPr="00E20B93">
        <w:rPr>
          <w:rFonts w:hint="eastAsia"/>
          <w:lang w:val="uk-UA"/>
        </w:rPr>
        <w:t>перспективна</w:t>
      </w:r>
      <w:r>
        <w:t xml:space="preserve"> </w:t>
      </w:r>
      <w:r w:rsidRPr="00E20B93">
        <w:rPr>
          <w:rFonts w:hint="eastAsia"/>
          <w:lang w:val="uk-UA"/>
        </w:rPr>
        <w:t>работа</w:t>
      </w:r>
      <w:r>
        <w:t xml:space="preserve"> </w:t>
      </w:r>
      <w:r w:rsidRPr="00E20B93">
        <w:rPr>
          <w:rFonts w:hint="eastAsia"/>
          <w:lang w:val="uk-UA"/>
        </w:rPr>
        <w:t>по</w:t>
      </w:r>
      <w:r>
        <w:t xml:space="preserve"> </w:t>
      </w:r>
      <w:r w:rsidRPr="00E20B93">
        <w:rPr>
          <w:rFonts w:hint="eastAsia"/>
          <w:lang w:val="uk-UA"/>
        </w:rPr>
        <w:t>организационному</w:t>
      </w:r>
      <w:r>
        <w:t xml:space="preserve"> </w:t>
      </w:r>
      <w:r w:rsidRPr="00E20B93">
        <w:rPr>
          <w:rFonts w:hint="eastAsia"/>
          <w:lang w:val="uk-UA"/>
        </w:rPr>
        <w:t>развитию</w:t>
      </w:r>
      <w:r>
        <w:t xml:space="preserve">, </w:t>
      </w:r>
      <w:r w:rsidRPr="00E20B93">
        <w:rPr>
          <w:rFonts w:hint="eastAsia"/>
          <w:lang w:val="uk-UA"/>
        </w:rPr>
        <w:t>связанная</w:t>
      </w:r>
      <w:r>
        <w:t xml:space="preserve"> </w:t>
      </w:r>
      <w:r w:rsidRPr="00E20B93">
        <w:rPr>
          <w:rFonts w:hint="eastAsia"/>
          <w:lang w:val="uk-UA"/>
        </w:rPr>
        <w:t>с</w:t>
      </w:r>
      <w:r>
        <w:t xml:space="preserve"> </w:t>
      </w:r>
      <w:r w:rsidRPr="00E20B93">
        <w:rPr>
          <w:rFonts w:hint="eastAsia"/>
          <w:lang w:val="uk-UA"/>
        </w:rPr>
        <w:t>проблематикой</w:t>
      </w:r>
      <w:r>
        <w:t xml:space="preserve"> </w:t>
      </w:r>
      <w:r w:rsidRPr="00E20B93">
        <w:rPr>
          <w:rFonts w:hint="eastAsia"/>
          <w:lang w:val="uk-UA"/>
        </w:rPr>
        <w:t>организационной</w:t>
      </w:r>
      <w:r>
        <w:t xml:space="preserve"> </w:t>
      </w:r>
      <w:r w:rsidRPr="00E20B93">
        <w:rPr>
          <w:rFonts w:hint="eastAsia"/>
          <w:lang w:val="uk-UA"/>
        </w:rPr>
        <w:t>идентичности</w:t>
      </w:r>
      <w:r>
        <w:t xml:space="preserve">, </w:t>
      </w:r>
      <w:r w:rsidRPr="00E20B93">
        <w:rPr>
          <w:rFonts w:hint="eastAsia"/>
          <w:lang w:val="uk-UA"/>
        </w:rPr>
        <w:t>корпоративной</w:t>
      </w:r>
      <w:r>
        <w:t xml:space="preserve"> </w:t>
      </w:r>
      <w:r w:rsidRPr="00E20B93">
        <w:rPr>
          <w:rFonts w:hint="eastAsia"/>
          <w:lang w:val="uk-UA"/>
        </w:rPr>
        <w:t>культуры</w:t>
      </w:r>
      <w:r>
        <w:t xml:space="preserve"> </w:t>
      </w:r>
      <w:r w:rsidRPr="00E20B93">
        <w:rPr>
          <w:rFonts w:hint="eastAsia"/>
          <w:lang w:val="uk-UA"/>
        </w:rPr>
        <w:t>и</w:t>
      </w:r>
      <w:r>
        <w:t xml:space="preserve"> </w:t>
      </w:r>
      <w:r w:rsidRPr="00E20B93">
        <w:rPr>
          <w:rFonts w:hint="eastAsia"/>
          <w:lang w:val="uk-UA"/>
        </w:rPr>
        <w:t>ментальности</w:t>
      </w:r>
      <w:r>
        <w:t xml:space="preserve">, </w:t>
      </w:r>
      <w:r w:rsidRPr="00E20B93">
        <w:rPr>
          <w:rFonts w:hint="eastAsia"/>
          <w:lang w:val="uk-UA"/>
        </w:rPr>
        <w:t>осознанием</w:t>
      </w:r>
      <w:r>
        <w:t xml:space="preserve"> </w:t>
      </w:r>
      <w:r w:rsidRPr="00E20B93">
        <w:rPr>
          <w:rFonts w:hint="eastAsia"/>
          <w:lang w:val="uk-UA"/>
        </w:rPr>
        <w:t>руководителями</w:t>
      </w:r>
      <w:r>
        <w:t xml:space="preserve"> </w:t>
      </w:r>
      <w:r w:rsidRPr="00E20B93">
        <w:rPr>
          <w:rFonts w:hint="eastAsia"/>
          <w:lang w:val="uk-UA"/>
        </w:rPr>
        <w:t>и</w:t>
      </w:r>
      <w:r>
        <w:t xml:space="preserve"> </w:t>
      </w:r>
      <w:r w:rsidRPr="00E20B93">
        <w:rPr>
          <w:rFonts w:hint="eastAsia"/>
          <w:lang w:val="uk-UA"/>
        </w:rPr>
        <w:t>сотрудниками</w:t>
      </w:r>
      <w:r>
        <w:t xml:space="preserve"> </w:t>
      </w:r>
      <w:r w:rsidRPr="00E20B93">
        <w:rPr>
          <w:rFonts w:hint="eastAsia"/>
          <w:lang w:val="uk-UA"/>
        </w:rPr>
        <w:t>себя</w:t>
      </w:r>
      <w:r>
        <w:t xml:space="preserve"> </w:t>
      </w:r>
      <w:r w:rsidRPr="00E20B93">
        <w:rPr>
          <w:rFonts w:hint="eastAsia"/>
          <w:lang w:val="uk-UA"/>
        </w:rPr>
        <w:t>в</w:t>
      </w:r>
      <w:r>
        <w:t xml:space="preserve"> </w:t>
      </w:r>
      <w:r w:rsidRPr="00E20B93">
        <w:rPr>
          <w:rFonts w:hint="eastAsia"/>
          <w:lang w:val="uk-UA"/>
        </w:rPr>
        <w:t>контексте</w:t>
      </w:r>
      <w:r>
        <w:t xml:space="preserve"> </w:t>
      </w:r>
      <w:r w:rsidRPr="00E20B93">
        <w:rPr>
          <w:rFonts w:hint="eastAsia"/>
          <w:lang w:val="uk-UA"/>
        </w:rPr>
        <w:t>групповой</w:t>
      </w:r>
      <w:r>
        <w:t xml:space="preserve">, </w:t>
      </w:r>
      <w:r w:rsidRPr="00E20B93">
        <w:rPr>
          <w:rFonts w:hint="eastAsia"/>
          <w:lang w:val="uk-UA"/>
        </w:rPr>
        <w:t>организационной</w:t>
      </w:r>
      <w:r>
        <w:t xml:space="preserve"> </w:t>
      </w:r>
      <w:r w:rsidRPr="00E20B93">
        <w:rPr>
          <w:rFonts w:hint="eastAsia"/>
          <w:lang w:val="uk-UA"/>
        </w:rPr>
        <w:t>реальности</w:t>
      </w:r>
      <w:r>
        <w:t xml:space="preserve">, </w:t>
      </w:r>
      <w:r w:rsidRPr="00E20B93">
        <w:rPr>
          <w:rFonts w:hint="eastAsia"/>
          <w:lang w:val="uk-UA"/>
        </w:rPr>
        <w:t>что</w:t>
      </w:r>
      <w:r>
        <w:t xml:space="preserve"> </w:t>
      </w:r>
      <w:r w:rsidRPr="00E20B93">
        <w:rPr>
          <w:rFonts w:hint="eastAsia"/>
          <w:lang w:val="uk-UA"/>
        </w:rPr>
        <w:t>может</w:t>
      </w:r>
      <w:r>
        <w:t xml:space="preserve"> </w:t>
      </w:r>
      <w:r w:rsidRPr="00E20B93">
        <w:rPr>
          <w:rFonts w:hint="eastAsia"/>
          <w:lang w:val="uk-UA"/>
        </w:rPr>
        <w:t>быть</w:t>
      </w:r>
      <w:r>
        <w:t xml:space="preserve"> </w:t>
      </w:r>
      <w:r w:rsidRPr="00E20B93">
        <w:rPr>
          <w:rFonts w:hint="eastAsia"/>
          <w:lang w:val="uk-UA"/>
        </w:rPr>
        <w:t>реализовано</w:t>
      </w:r>
      <w:r>
        <w:t xml:space="preserve"> </w:t>
      </w:r>
      <w:r w:rsidRPr="00E20B93">
        <w:rPr>
          <w:rFonts w:hint="eastAsia"/>
          <w:lang w:val="uk-UA"/>
        </w:rPr>
        <w:t>в</w:t>
      </w:r>
      <w:r>
        <w:t xml:space="preserve"> </w:t>
      </w:r>
      <w:r w:rsidRPr="00E20B93">
        <w:rPr>
          <w:rFonts w:hint="eastAsia"/>
          <w:lang w:val="uk-UA"/>
        </w:rPr>
        <w:t>различных</w:t>
      </w:r>
      <w:r>
        <w:t xml:space="preserve"> </w:t>
      </w:r>
      <w:r w:rsidRPr="00E20B93">
        <w:rPr>
          <w:rFonts w:hint="eastAsia"/>
          <w:lang w:val="uk-UA"/>
        </w:rPr>
        <w:t>играх</w:t>
      </w:r>
      <w:r>
        <w:t xml:space="preserve"> - </w:t>
      </w:r>
      <w:r w:rsidRPr="00E20B93">
        <w:rPr>
          <w:rFonts w:hint="eastAsia"/>
          <w:lang w:val="uk-UA"/>
        </w:rPr>
        <w:t>оргдеятельностных</w:t>
      </w:r>
      <w:r>
        <w:t xml:space="preserve">, </w:t>
      </w:r>
      <w:r w:rsidRPr="00E20B93">
        <w:rPr>
          <w:rFonts w:hint="eastAsia"/>
          <w:lang w:val="uk-UA"/>
        </w:rPr>
        <w:t>деловых</w:t>
      </w:r>
      <w:r>
        <w:t xml:space="preserve"> </w:t>
      </w:r>
      <w:r w:rsidRPr="00E20B93">
        <w:rPr>
          <w:rFonts w:hint="eastAsia"/>
          <w:lang w:val="uk-UA"/>
        </w:rPr>
        <w:t>и</w:t>
      </w:r>
      <w:r>
        <w:t xml:space="preserve"> </w:t>
      </w:r>
      <w:r w:rsidRPr="00E20B93">
        <w:rPr>
          <w:rFonts w:hint="eastAsia"/>
          <w:lang w:val="uk-UA"/>
        </w:rPr>
        <w:t>т</w:t>
      </w:r>
      <w:r>
        <w:t>.</w:t>
      </w:r>
      <w:r w:rsidRPr="00E20B93">
        <w:rPr>
          <w:rFonts w:hint="eastAsia"/>
          <w:lang w:val="uk-UA"/>
        </w:rPr>
        <w:t>д</w:t>
      </w:r>
      <w:r>
        <w:t>.</w:t>
      </w:r>
    </w:p>
    <w:p w14:paraId="4C6AA2E4" w14:textId="470FCBBF" w:rsidR="00E20B93" w:rsidRPr="00E20B93" w:rsidRDefault="00E20B93" w:rsidP="00E20B93">
      <w:r>
        <w:rPr>
          <w:rFonts w:hint="eastAsia"/>
        </w:rPr>
        <w:t>Продолжения</w:t>
      </w:r>
      <w:r>
        <w:t xml:space="preserve"> </w:t>
      </w:r>
      <w:r>
        <w:rPr>
          <w:rFonts w:hint="eastAsia"/>
        </w:rPr>
        <w:t>исследований</w:t>
      </w:r>
      <w:r>
        <w:t xml:space="preserve"> </w:t>
      </w:r>
      <w:r>
        <w:rPr>
          <w:rFonts w:hint="eastAsia"/>
        </w:rPr>
        <w:t>и</w:t>
      </w:r>
      <w:r>
        <w:t xml:space="preserve"> </w:t>
      </w:r>
      <w:r>
        <w:rPr>
          <w:rFonts w:hint="eastAsia"/>
        </w:rPr>
        <w:t>работы</w:t>
      </w:r>
      <w:r>
        <w:t xml:space="preserve"> </w:t>
      </w:r>
      <w:r>
        <w:rPr>
          <w:rFonts w:hint="eastAsia"/>
        </w:rPr>
        <w:t>в</w:t>
      </w:r>
      <w:r>
        <w:t xml:space="preserve"> </w:t>
      </w:r>
      <w:r>
        <w:rPr>
          <w:rFonts w:hint="eastAsia"/>
        </w:rPr>
        <w:t>указанных</w:t>
      </w:r>
      <w:r>
        <w:t xml:space="preserve"> </w:t>
      </w:r>
      <w:r>
        <w:rPr>
          <w:rFonts w:hint="eastAsia"/>
        </w:rPr>
        <w:t>направлениях</w:t>
      </w:r>
      <w:r>
        <w:t xml:space="preserve"> </w:t>
      </w:r>
      <w:r>
        <w:rPr>
          <w:rFonts w:hint="eastAsia"/>
        </w:rPr>
        <w:t>необходимы</w:t>
      </w:r>
      <w:r>
        <w:t xml:space="preserve"> </w:t>
      </w:r>
      <w:r>
        <w:rPr>
          <w:rFonts w:hint="eastAsia"/>
        </w:rPr>
        <w:t>для</w:t>
      </w:r>
      <w:r>
        <w:t xml:space="preserve"> </w:t>
      </w:r>
      <w:r>
        <w:rPr>
          <w:rFonts w:hint="eastAsia"/>
        </w:rPr>
        <w:t>поиска</w:t>
      </w:r>
      <w:r>
        <w:t xml:space="preserve"> </w:t>
      </w:r>
      <w:r>
        <w:rPr>
          <w:rFonts w:hint="eastAsia"/>
        </w:rPr>
        <w:t>более</w:t>
      </w:r>
      <w:r>
        <w:t xml:space="preserve"> </w:t>
      </w:r>
      <w:r>
        <w:rPr>
          <w:rFonts w:hint="eastAsia"/>
        </w:rPr>
        <w:t>точного</w:t>
      </w:r>
      <w:r>
        <w:t xml:space="preserve"> </w:t>
      </w:r>
      <w:r>
        <w:rPr>
          <w:rFonts w:hint="eastAsia"/>
        </w:rPr>
        <w:t>определения</w:t>
      </w:r>
      <w:r>
        <w:t xml:space="preserve"> </w:t>
      </w:r>
      <w:r>
        <w:rPr>
          <w:rFonts w:hint="eastAsia"/>
        </w:rPr>
        <w:t>социально</w:t>
      </w:r>
      <w:r>
        <w:t>-</w:t>
      </w:r>
      <w:r>
        <w:rPr>
          <w:rFonts w:hint="eastAsia"/>
        </w:rPr>
        <w:t>психологического</w:t>
      </w:r>
      <w:r>
        <w:t xml:space="preserve"> </w:t>
      </w:r>
      <w:r>
        <w:rPr>
          <w:rFonts w:hint="eastAsia"/>
        </w:rPr>
        <w:t>статуса</w:t>
      </w:r>
      <w:r>
        <w:t xml:space="preserve"> </w:t>
      </w:r>
      <w:r>
        <w:rPr>
          <w:rFonts w:hint="eastAsia"/>
        </w:rPr>
        <w:t>феномена</w:t>
      </w:r>
      <w:r>
        <w:t xml:space="preserve"> </w:t>
      </w:r>
      <w:r>
        <w:rPr>
          <w:rFonts w:hint="eastAsia"/>
        </w:rPr>
        <w:t>управленческой</w:t>
      </w:r>
      <w:r>
        <w:t xml:space="preserve"> </w:t>
      </w:r>
      <w:r>
        <w:rPr>
          <w:rFonts w:hint="eastAsia"/>
        </w:rPr>
        <w:t>идентичности</w:t>
      </w:r>
      <w:r>
        <w:t xml:space="preserve"> </w:t>
      </w:r>
      <w:r>
        <w:rPr>
          <w:rFonts w:hint="eastAsia"/>
        </w:rPr>
        <w:t>и</w:t>
      </w:r>
      <w:r>
        <w:t xml:space="preserve"> </w:t>
      </w:r>
      <w:r>
        <w:rPr>
          <w:rFonts w:hint="eastAsia"/>
        </w:rPr>
        <w:t>проблематики</w:t>
      </w:r>
      <w:r>
        <w:t xml:space="preserve">, </w:t>
      </w:r>
      <w:r>
        <w:rPr>
          <w:rFonts w:hint="eastAsia"/>
        </w:rPr>
        <w:t>с</w:t>
      </w:r>
      <w:r>
        <w:t xml:space="preserve"> </w:t>
      </w:r>
      <w:r>
        <w:rPr>
          <w:rFonts w:hint="eastAsia"/>
        </w:rPr>
        <w:t>ним</w:t>
      </w:r>
      <w:r>
        <w:t xml:space="preserve"> </w:t>
      </w:r>
      <w:r>
        <w:rPr>
          <w:rFonts w:hint="eastAsia"/>
        </w:rPr>
        <w:t>связанной</w:t>
      </w:r>
    </w:p>
    <w:sectPr w:rsidR="00E20B93" w:rsidRPr="00E20B93" w:rsidSect="00665A98">
      <w:headerReference w:type="default" r:id="rId12"/>
      <w:footerReference w:type="even" r:id="rId13"/>
      <w:footerReference w:type="default" r:id="rId14"/>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F14EC" w14:textId="77777777" w:rsidR="00665A98" w:rsidRDefault="00665A98">
      <w:pPr>
        <w:spacing w:after="0" w:line="240" w:lineRule="auto"/>
      </w:pPr>
      <w:r>
        <w:separator/>
      </w:r>
    </w:p>
  </w:endnote>
  <w:endnote w:type="continuationSeparator" w:id="0">
    <w:p w14:paraId="4BD46E27" w14:textId="77777777" w:rsidR="00665A98" w:rsidRDefault="0066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CCC8" w14:textId="55432AFB" w:rsidR="00E20B93" w:rsidRDefault="00E20B93">
    <w:pPr>
      <w:rPr>
        <w:sz w:val="2"/>
        <w:szCs w:val="2"/>
      </w:rPr>
    </w:pPr>
    <w:r>
      <w:rPr>
        <w:noProof/>
      </w:rPr>
      <mc:AlternateContent>
        <mc:Choice Requires="wps">
          <w:drawing>
            <wp:anchor distT="0" distB="0" distL="63500" distR="63500" simplePos="0" relativeHeight="251664384" behindDoc="1" locked="0" layoutInCell="1" allowOverlap="1" wp14:anchorId="390868FA" wp14:editId="7FB4C6FF">
              <wp:simplePos x="0" y="0"/>
              <wp:positionH relativeFrom="page">
                <wp:posOffset>3956050</wp:posOffset>
              </wp:positionH>
              <wp:positionV relativeFrom="page">
                <wp:posOffset>9542780</wp:posOffset>
              </wp:positionV>
              <wp:extent cx="60960" cy="138430"/>
              <wp:effectExtent l="3175" t="0" r="0" b="0"/>
              <wp:wrapNone/>
              <wp:docPr id="96432205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6917C" w14:textId="77777777" w:rsidR="00E20B93" w:rsidRDefault="00E20B93">
                          <w:pPr>
                            <w:spacing w:line="240" w:lineRule="auto"/>
                          </w:pPr>
                          <w:r>
                            <w:fldChar w:fldCharType="begin"/>
                          </w:r>
                          <w:r>
                            <w:instrText xml:space="preserve"> PAGE \* MERGEFORMAT </w:instrText>
                          </w:r>
                          <w:r>
                            <w:fldChar w:fldCharType="separate"/>
                          </w:r>
                          <w:r>
                            <w:rPr>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0868FA" id="_x0000_t202" coordsize="21600,21600" o:spt="202" path="m,l,21600r21600,l21600,xe">
              <v:stroke joinstyle="miter"/>
              <v:path gradientshapeok="t" o:connecttype="rect"/>
            </v:shapetype>
            <v:shape id="Надпись 84" o:spid="_x0000_s1033" type="#_x0000_t202" style="position:absolute;left:0;text-align:left;margin-left:311.5pt;margin-top:751.4pt;width:4.8pt;height:10.9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" filled="f" stroked="f">
              <v:textbox style="mso-fit-shape-to-text:t" inset="0,0,0,0">
                <w:txbxContent>
                  <w:p w14:paraId="2366917C" w14:textId="77777777" w:rsidR="00E20B93" w:rsidRDefault="00E20B93">
                    <w:pPr>
                      <w:spacing w:line="240" w:lineRule="auto"/>
                    </w:pPr>
                    <w:r>
                      <w:fldChar w:fldCharType="begin"/>
                    </w:r>
                    <w:r>
                      <w:instrText xml:space="preserve"> PAGE \* MERGEFORMAT </w:instrText>
                    </w:r>
                    <w:r>
                      <w:fldChar w:fldCharType="separate"/>
                    </w:r>
                    <w:r>
                      <w:rPr>
                        <w:color w:val="000000"/>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8178" w14:textId="27759E94" w:rsidR="00E20B93" w:rsidRDefault="00E20B93">
    <w:pPr>
      <w:rPr>
        <w:sz w:val="2"/>
        <w:szCs w:val="2"/>
      </w:rPr>
    </w:pPr>
    <w:r>
      <w:rPr>
        <w:noProof/>
      </w:rPr>
      <mc:AlternateContent>
        <mc:Choice Requires="wps">
          <w:drawing>
            <wp:anchor distT="0" distB="0" distL="63500" distR="63500" simplePos="0" relativeHeight="251658240" behindDoc="1" locked="0" layoutInCell="1" allowOverlap="1" wp14:anchorId="12B007E1" wp14:editId="38A4DB16">
              <wp:simplePos x="0" y="0"/>
              <wp:positionH relativeFrom="page">
                <wp:posOffset>3947160</wp:posOffset>
              </wp:positionH>
              <wp:positionV relativeFrom="page">
                <wp:posOffset>9537065</wp:posOffset>
              </wp:positionV>
              <wp:extent cx="60960" cy="138430"/>
              <wp:effectExtent l="3810" t="2540" r="0" b="3175"/>
              <wp:wrapNone/>
              <wp:docPr id="1291689968"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7FD04" w14:textId="77777777" w:rsidR="00E20B93" w:rsidRDefault="00E20B93">
                          <w:pPr>
                            <w:spacing w:line="240" w:lineRule="auto"/>
                          </w:pPr>
                          <w:r>
                            <w:fldChar w:fldCharType="begin"/>
                          </w:r>
                          <w:r>
                            <w:instrText xml:space="preserve"> PAGE \* MERGEFORMAT </w:instrText>
                          </w:r>
                          <w:r>
                            <w:fldChar w:fldCharType="separate"/>
                          </w:r>
                          <w:r>
                            <w:rPr>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B007E1" id="_x0000_t202" coordsize="21600,21600" o:spt="202" path="m,l,21600r21600,l21600,xe">
              <v:stroke joinstyle="miter"/>
              <v:path gradientshapeok="t" o:connecttype="rect"/>
            </v:shapetype>
            <v:shape id="Надпись 83" o:spid="_x0000_s1034" type="#_x0000_t202" style="position:absolute;left:0;text-align:left;margin-left:310.8pt;margin-top:750.95pt;width:4.8pt;height:10.9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" filled="f" stroked="f">
              <v:textbox style="mso-fit-shape-to-text:t" inset="0,0,0,0">
                <w:txbxContent>
                  <w:p w14:paraId="30E7FD04" w14:textId="77777777" w:rsidR="00E20B93" w:rsidRDefault="00E20B93">
                    <w:pPr>
                      <w:spacing w:line="240" w:lineRule="auto"/>
                    </w:pPr>
                    <w:r>
                      <w:fldChar w:fldCharType="begin"/>
                    </w:r>
                    <w:r>
                      <w:instrText xml:space="preserve"> PAGE \* MERGEFORMAT </w:instrText>
                    </w:r>
                    <w:r>
                      <w:fldChar w:fldCharType="separate"/>
                    </w:r>
                    <w:r>
                      <w:rPr>
                        <w:color w:val="000000"/>
                      </w:rPr>
                      <w:t>#</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5"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6"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BBW&#10;GsX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26A2" w14:textId="77777777" w:rsidR="00665A98" w:rsidRDefault="00665A98"/>
    <w:p w14:paraId="6908F608" w14:textId="77777777" w:rsidR="00665A98" w:rsidRDefault="00665A98"/>
    <w:p w14:paraId="17D3814D" w14:textId="77777777" w:rsidR="00665A98" w:rsidRDefault="00665A98"/>
    <w:p w14:paraId="28142C22" w14:textId="77777777" w:rsidR="00665A98" w:rsidRDefault="00665A98"/>
    <w:p w14:paraId="28EDE0EE" w14:textId="77777777" w:rsidR="00665A98" w:rsidRDefault="00665A98"/>
    <w:p w14:paraId="48DAD65D" w14:textId="77777777" w:rsidR="00665A98" w:rsidRDefault="00665A98"/>
    <w:p w14:paraId="0E5E87B4" w14:textId="77777777" w:rsidR="00665A98" w:rsidRDefault="00665A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E9F5D9" wp14:editId="22895A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00F06" w14:textId="77777777" w:rsidR="00665A98" w:rsidRDefault="00665A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E9F5D9" id="_x0000_t202" coordsize="21600,21600" o:spt="202" path="m,l,21600r21600,l21600,xe">
                <v:stroke joinstyle="miter"/>
                <v:path gradientshapeok="t" o:connecttype="rect"/>
              </v:shapetype>
              <v:shape id="Text Box 1331" o:spid="_x0000_s1029"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800F06" w14:textId="77777777" w:rsidR="00665A98" w:rsidRDefault="00665A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88B6AB" w14:textId="77777777" w:rsidR="00665A98" w:rsidRDefault="00665A98"/>
    <w:p w14:paraId="26D49364" w14:textId="77777777" w:rsidR="00665A98" w:rsidRDefault="00665A98"/>
    <w:p w14:paraId="442731EE" w14:textId="77777777" w:rsidR="00665A98" w:rsidRDefault="00665A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592479" wp14:editId="18D8DE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B1256" w14:textId="77777777" w:rsidR="00665A98" w:rsidRDefault="00665A98"/>
                          <w:p w14:paraId="3E7B528C" w14:textId="77777777" w:rsidR="00665A98" w:rsidRDefault="00665A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592479" id="Text Box 1330" o:spid="_x0000_s1030"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7B1256" w14:textId="77777777" w:rsidR="00665A98" w:rsidRDefault="00665A98"/>
                    <w:p w14:paraId="3E7B528C" w14:textId="77777777" w:rsidR="00665A98" w:rsidRDefault="00665A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B33FB1" w14:textId="77777777" w:rsidR="00665A98" w:rsidRDefault="00665A98"/>
    <w:p w14:paraId="2D9F470A" w14:textId="77777777" w:rsidR="00665A98" w:rsidRDefault="00665A98">
      <w:pPr>
        <w:rPr>
          <w:sz w:val="2"/>
          <w:szCs w:val="2"/>
        </w:rPr>
      </w:pPr>
    </w:p>
    <w:p w14:paraId="52750706" w14:textId="77777777" w:rsidR="00665A98" w:rsidRDefault="00665A98"/>
    <w:p w14:paraId="6E9B5A74" w14:textId="77777777" w:rsidR="00665A98" w:rsidRDefault="00665A98">
      <w:pPr>
        <w:spacing w:after="0" w:line="240" w:lineRule="auto"/>
      </w:pPr>
    </w:p>
  </w:footnote>
  <w:footnote w:type="continuationSeparator" w:id="0">
    <w:p w14:paraId="263D0B8E" w14:textId="77777777" w:rsidR="00665A98" w:rsidRDefault="00665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5A6B" w14:textId="54218ABD" w:rsidR="00E20B93" w:rsidRDefault="00E20B93">
    <w:pPr>
      <w:rPr>
        <w:sz w:val="2"/>
        <w:szCs w:val="2"/>
      </w:rPr>
    </w:pPr>
    <w:r>
      <w:rPr>
        <w:noProof/>
      </w:rPr>
      <mc:AlternateContent>
        <mc:Choice Requires="wps">
          <w:drawing>
            <wp:anchor distT="0" distB="0" distL="63500" distR="63500" simplePos="0" relativeHeight="251662336" behindDoc="1" locked="0" layoutInCell="1" allowOverlap="1" wp14:anchorId="3039DF6C" wp14:editId="58085E96">
              <wp:simplePos x="0" y="0"/>
              <wp:positionH relativeFrom="page">
                <wp:posOffset>3573780</wp:posOffset>
              </wp:positionH>
              <wp:positionV relativeFrom="page">
                <wp:posOffset>1055370</wp:posOffset>
              </wp:positionV>
              <wp:extent cx="636270" cy="138430"/>
              <wp:effectExtent l="1905" t="0" r="1905" b="0"/>
              <wp:wrapNone/>
              <wp:docPr id="337348271"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AFA0A" w14:textId="77777777" w:rsidR="00E20B93" w:rsidRDefault="00E20B93">
                          <w:pPr>
                            <w:spacing w:line="240" w:lineRule="auto"/>
                          </w:pPr>
                          <w:r>
                            <w:rPr>
                              <w:color w:val="000000"/>
                            </w:rPr>
                            <w:t>Содержание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39DF6C" id="_x0000_t202" coordsize="21600,21600" o:spt="202" path="m,l,21600r21600,l21600,xe">
              <v:stroke joinstyle="miter"/>
              <v:path gradientshapeok="t" o:connecttype="rect"/>
            </v:shapetype>
            <v:shape id="Надпись 86" o:spid="_x0000_s1031" type="#_x0000_t202" style="position:absolute;left:0;text-align:left;margin-left:281.4pt;margin-top:83.1pt;width:50.1pt;height:10.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" filled="f" stroked="f">
              <v:textbox style="mso-fit-shape-to-text:t" inset="0,0,0,0">
                <w:txbxContent>
                  <w:p w14:paraId="062AFA0A" w14:textId="77777777" w:rsidR="00E20B93" w:rsidRDefault="00E20B93">
                    <w:pPr>
                      <w:spacing w:line="240" w:lineRule="auto"/>
                    </w:pPr>
                    <w:r>
                      <w:rPr>
                        <w:color w:val="000000"/>
                      </w:rPr>
                      <w:t>Содержание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0B7E" w14:textId="741739BE" w:rsidR="00E20B93" w:rsidRDefault="00E20B93">
    <w:pPr>
      <w:rPr>
        <w:sz w:val="2"/>
        <w:szCs w:val="2"/>
      </w:rPr>
    </w:pPr>
    <w:r>
      <w:rPr>
        <w:noProof/>
      </w:rPr>
      <mc:AlternateContent>
        <mc:Choice Requires="wps">
          <w:drawing>
            <wp:anchor distT="0" distB="0" distL="63500" distR="63500" simplePos="0" relativeHeight="251663360" behindDoc="1" locked="0" layoutInCell="1" allowOverlap="1" wp14:anchorId="373CF825" wp14:editId="11292FB0">
              <wp:simplePos x="0" y="0"/>
              <wp:positionH relativeFrom="page">
                <wp:posOffset>3681095</wp:posOffset>
              </wp:positionH>
              <wp:positionV relativeFrom="page">
                <wp:posOffset>1049655</wp:posOffset>
              </wp:positionV>
              <wp:extent cx="488950" cy="138430"/>
              <wp:effectExtent l="4445" t="1905" r="0" b="0"/>
              <wp:wrapNone/>
              <wp:docPr id="812675012"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7070F" w14:textId="77777777" w:rsidR="00E20B93" w:rsidRDefault="00E20B93">
                          <w:pPr>
                            <w:spacing w:line="240" w:lineRule="auto"/>
                          </w:pPr>
                          <w:r>
                            <w:rPr>
                              <w:color w:val="000000"/>
                            </w:rPr>
                            <w:t>Введение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3CF825" id="_x0000_t202" coordsize="21600,21600" o:spt="202" path="m,l,21600r21600,l21600,xe">
              <v:stroke joinstyle="miter"/>
              <v:path gradientshapeok="t" o:connecttype="rect"/>
            </v:shapetype>
            <v:shape id="Надпись 85" o:spid="_x0000_s1032" type="#_x0000_t202" style="position:absolute;left:0;text-align:left;margin-left:289.85pt;margin-top:82.65pt;width:38.5pt;height:10.9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" filled="f" stroked="f">
              <v:textbox style="mso-fit-shape-to-text:t" inset="0,0,0,0">
                <w:txbxContent>
                  <w:p w14:paraId="39C7070F" w14:textId="77777777" w:rsidR="00E20B93" w:rsidRDefault="00E20B93">
                    <w:pPr>
                      <w:spacing w:line="240" w:lineRule="auto"/>
                    </w:pPr>
                    <w:r>
                      <w:rPr>
                        <w:color w:val="000000"/>
                      </w:rPr>
                      <w:t>Введение</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8"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2"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2"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6"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5"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8"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0"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4"/>
  </w:num>
  <w:num w:numId="10" w16cid:durableId="21903147">
    <w:abstractNumId w:val="115"/>
  </w:num>
  <w:num w:numId="11" w16cid:durableId="251744190">
    <w:abstractNumId w:val="138"/>
  </w:num>
  <w:num w:numId="12" w16cid:durableId="2126458907">
    <w:abstractNumId w:val="116"/>
  </w:num>
  <w:num w:numId="13" w16cid:durableId="862860886">
    <w:abstractNumId w:val="130"/>
  </w:num>
  <w:num w:numId="14" w16cid:durableId="428545077">
    <w:abstractNumId w:val="133"/>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9"/>
  </w:num>
  <w:num w:numId="27" w16cid:durableId="1417482559">
    <w:abstractNumId w:val="120"/>
  </w:num>
  <w:num w:numId="28" w16cid:durableId="244609770">
    <w:abstractNumId w:val="139"/>
  </w:num>
  <w:num w:numId="29" w16cid:durableId="541749165">
    <w:abstractNumId w:val="118"/>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2"/>
  </w:num>
  <w:num w:numId="38" w16cid:durableId="29840146">
    <w:abstractNumId w:val="148"/>
  </w:num>
  <w:num w:numId="39" w16cid:durableId="688916116">
    <w:abstractNumId w:val="146"/>
  </w:num>
  <w:num w:numId="40" w16cid:durableId="710082588">
    <w:abstractNumId w:val="110"/>
  </w:num>
  <w:num w:numId="41" w16cid:durableId="843863495">
    <w:abstractNumId w:val="123"/>
  </w:num>
  <w:num w:numId="42" w16cid:durableId="134928519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6"/>
  </w:num>
  <w:num w:numId="49" w16cid:durableId="54360910">
    <w:abstractNumId w:val="142"/>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7"/>
  </w:num>
  <w:num w:numId="66" w16cid:durableId="781076757">
    <w:abstractNumId w:val="128"/>
  </w:num>
  <w:num w:numId="67" w16cid:durableId="50269944">
    <w:abstractNumId w:val="127"/>
  </w:num>
  <w:num w:numId="68" w16cid:durableId="685179322">
    <w:abstractNumId w:val="109"/>
  </w:num>
  <w:num w:numId="69" w16cid:durableId="946080070">
    <w:abstractNumId w:val="131"/>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4"/>
  </w:num>
  <w:num w:numId="75" w16cid:durableId="54595001">
    <w:abstractNumId w:val="132"/>
  </w:num>
  <w:num w:numId="76" w16cid:durableId="229386836">
    <w:abstractNumId w:val="119"/>
  </w:num>
  <w:num w:numId="77" w16cid:durableId="1570000885">
    <w:abstractNumId w:val="64"/>
  </w:num>
  <w:num w:numId="78" w16cid:durableId="2113283779">
    <w:abstractNumId w:val="141"/>
  </w:num>
  <w:num w:numId="79" w16cid:durableId="810440974">
    <w:abstractNumId w:val="125"/>
  </w:num>
  <w:num w:numId="80" w16cid:durableId="1246912547">
    <w:abstractNumId w:val="150"/>
  </w:num>
  <w:num w:numId="81" w16cid:durableId="1773089405">
    <w:abstractNumId w:val="112"/>
  </w:num>
  <w:num w:numId="82" w16cid:durableId="904293966">
    <w:abstractNumId w:val="134"/>
  </w:num>
  <w:num w:numId="83" w16cid:durableId="1641184995">
    <w:abstractNumId w:val="145"/>
  </w:num>
  <w:num w:numId="84" w16cid:durableId="780537060">
    <w:abstractNumId w:val="140"/>
  </w:num>
  <w:num w:numId="85" w16cid:durableId="832572351">
    <w:abstractNumId w:val="48"/>
  </w:num>
  <w:num w:numId="86" w16cid:durableId="868493501">
    <w:abstractNumId w:val="111"/>
  </w:num>
  <w:num w:numId="87" w16cid:durableId="1588074671">
    <w:abstractNumId w:val="149"/>
  </w:num>
  <w:num w:numId="88" w16cid:durableId="2115203742">
    <w:abstractNumId w:val="56"/>
  </w:num>
  <w:num w:numId="89" w16cid:durableId="250699246">
    <w:abstractNumId w:val="15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8"/>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5</Pages>
  <Words>914</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76</cp:revision>
  <cp:lastPrinted>2009-02-06T05:36:00Z</cp:lastPrinted>
  <dcterms:created xsi:type="dcterms:W3CDTF">2024-01-07T13:43:00Z</dcterms:created>
  <dcterms:modified xsi:type="dcterms:W3CDTF">2024-01-12T12:25:00Z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