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B66A"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Шангареева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Зилия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Асгатовна</w:t>
      </w:r>
      <w:r w:rsidRPr="00D71EBE">
        <w:rPr>
          <w:rFonts w:ascii="Helvetica" w:hAnsi="Helvetica" w:cs="Helvetica"/>
          <w:b/>
          <w:bCs/>
          <w:color w:val="222222"/>
          <w:sz w:val="21"/>
          <w:szCs w:val="21"/>
        </w:rPr>
        <w:t>.</w:t>
      </w:r>
    </w:p>
    <w:p w14:paraId="63D3AC7D"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Полуморфизм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ДНК</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локусов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кандидатов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 xml:space="preserve">. - </w:t>
      </w:r>
      <w:r w:rsidRPr="00D71EBE">
        <w:rPr>
          <w:rFonts w:ascii="Helvetica" w:hAnsi="Helvetica" w:cs="Helvetica" w:hint="eastAsia"/>
          <w:b/>
          <w:bCs/>
          <w:color w:val="222222"/>
          <w:sz w:val="21"/>
          <w:szCs w:val="21"/>
        </w:rPr>
        <w:t>Москва</w:t>
      </w:r>
      <w:r w:rsidRPr="00D71EBE">
        <w:rPr>
          <w:rFonts w:ascii="Helvetica" w:hAnsi="Helvetica" w:cs="Helvetica"/>
          <w:b/>
          <w:bCs/>
          <w:color w:val="222222"/>
          <w:sz w:val="21"/>
          <w:szCs w:val="21"/>
        </w:rPr>
        <w:t>, 2005.</w:t>
      </w:r>
    </w:p>
    <w:p w14:paraId="4A8D2927"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больше</w:t>
      </w:r>
    </w:p>
    <w:p w14:paraId="24708CAB"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Цитаты</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текста</w:t>
      </w:r>
      <w:r w:rsidRPr="00D71EBE">
        <w:rPr>
          <w:rFonts w:ascii="Helvetica" w:hAnsi="Helvetica" w:cs="Helvetica"/>
          <w:b/>
          <w:bCs/>
          <w:color w:val="222222"/>
          <w:sz w:val="21"/>
          <w:szCs w:val="21"/>
        </w:rPr>
        <w:t>:</w:t>
      </w:r>
    </w:p>
    <w:p w14:paraId="0CD14B40"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стр</w:t>
      </w:r>
      <w:r w:rsidRPr="00D71EBE">
        <w:rPr>
          <w:rFonts w:ascii="Helvetica" w:hAnsi="Helvetica" w:cs="Helvetica"/>
          <w:b/>
          <w:bCs/>
          <w:color w:val="222222"/>
          <w:sz w:val="21"/>
          <w:szCs w:val="21"/>
        </w:rPr>
        <w:t>. 1</w:t>
      </w:r>
    </w:p>
    <w:p w14:paraId="54408288"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ЗДРАВООХРАНЕНИЯ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РОССИЙСКОЙ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ФЕДЕРАЦИИ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Шангареева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Зилия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Асгатовна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ДНК</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ЛОКУСОВ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КАНДИДАТОВ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 xml:space="preserve"> 03.00.04 - </w:t>
      </w:r>
      <w:r w:rsidRPr="00D71EBE">
        <w:rPr>
          <w:rFonts w:ascii="Helvetica" w:hAnsi="Helvetica" w:cs="Helvetica" w:hint="eastAsia"/>
          <w:b/>
          <w:bCs/>
          <w:color w:val="222222"/>
          <w:sz w:val="21"/>
          <w:szCs w:val="21"/>
        </w:rPr>
        <w:t>биохимия</w:t>
      </w:r>
      <w:r w:rsidRPr="00D71EBE">
        <w:rPr>
          <w:rFonts w:ascii="Helvetica" w:hAnsi="Helvetica" w:cs="Helvetica"/>
          <w:b/>
          <w:bCs/>
          <w:color w:val="222222"/>
          <w:sz w:val="21"/>
          <w:szCs w:val="21"/>
        </w:rPr>
        <w:t xml:space="preserve"> 03.00.15 - </w:t>
      </w:r>
      <w:r w:rsidRPr="00D71EBE">
        <w:rPr>
          <w:rFonts w:ascii="Helvetica" w:hAnsi="Helvetica" w:cs="Helvetica" w:hint="eastAsia"/>
          <w:b/>
          <w:bCs/>
          <w:color w:val="222222"/>
          <w:sz w:val="21"/>
          <w:szCs w:val="21"/>
        </w:rPr>
        <w:t>генетика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Диссертация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соискание</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ученой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степени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кандидата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медицинских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наук</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Научный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руководитель</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доктор</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медицинских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наук</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Викторова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Т</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Е</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Научный</w:t>
      </w:r>
    </w:p>
    <w:p w14:paraId="49DC82A8"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стр</w:t>
      </w:r>
      <w:r w:rsidRPr="00D71EBE">
        <w:rPr>
          <w:rFonts w:ascii="Helvetica" w:hAnsi="Helvetica" w:cs="Helvetica"/>
          <w:b/>
          <w:bCs/>
          <w:color w:val="222222"/>
          <w:sz w:val="21"/>
          <w:szCs w:val="21"/>
        </w:rPr>
        <w:t>. 3</w:t>
      </w:r>
    </w:p>
    <w:p w14:paraId="2B8D4C69"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КЛИНИКО</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БИОХИМИЧЕСКАЯ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ХАРАКТЕРИСТИКА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БОЛЬНЫХ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БОЛЕЗНЬЮ</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 xml:space="preserve"> 3.1. </w:t>
      </w:r>
      <w:r w:rsidRPr="00D71EBE">
        <w:rPr>
          <w:rFonts w:ascii="Helvetica" w:hAnsi="Helvetica" w:cs="Helvetica" w:hint="eastAsia"/>
          <w:b/>
          <w:bCs/>
          <w:color w:val="222222"/>
          <w:sz w:val="21"/>
          <w:szCs w:val="21"/>
        </w:rPr>
        <w:t>Клиническая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характеристика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больных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болезнью</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 xml:space="preserve"> 3.2. </w:t>
      </w:r>
      <w:r w:rsidRPr="00D71EBE">
        <w:rPr>
          <w:rFonts w:ascii="Helvetica" w:hAnsi="Helvetica" w:cs="Helvetica" w:hint="eastAsia"/>
          <w:b/>
          <w:bCs/>
          <w:color w:val="222222"/>
          <w:sz w:val="21"/>
          <w:szCs w:val="21"/>
        </w:rPr>
        <w:t>Биохимические</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показатели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у</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больных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болезнью</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ГЛАВА</w:t>
      </w:r>
      <w:r w:rsidRPr="00D71EBE">
        <w:rPr>
          <w:rFonts w:ascii="Helvetica" w:hAnsi="Helvetica" w:cs="Helvetica"/>
          <w:b/>
          <w:bCs/>
          <w:color w:val="222222"/>
          <w:sz w:val="21"/>
          <w:szCs w:val="21"/>
        </w:rPr>
        <w:t xml:space="preserve"> 4. </w:t>
      </w:r>
      <w:r w:rsidRPr="00D71EBE">
        <w:rPr>
          <w:rFonts w:ascii="Helvetica" w:hAnsi="Helvetica" w:cs="Helvetica" w:hint="eastAsia"/>
          <w:b/>
          <w:bCs/>
          <w:color w:val="222222"/>
          <w:sz w:val="21"/>
          <w:szCs w:val="21"/>
        </w:rPr>
        <w:t>ПОЛИМОРФИЗМ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АЛКОГОЛЬДЕГИДРОГЕНАЗЫ</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С</w:t>
      </w:r>
      <w:r w:rsidRPr="00D71EBE">
        <w:rPr>
          <w:rFonts w:ascii="Helvetica" w:hAnsi="Helvetica" w:cs="Helvetica"/>
          <w:b/>
          <w:bCs/>
          <w:color w:val="222222"/>
          <w:sz w:val="21"/>
          <w:szCs w:val="21"/>
        </w:rPr>
        <w:t>4/)</w:t>
      </w:r>
      <w:r w:rsidRPr="00D71EBE">
        <w:rPr>
          <w:rFonts w:ascii="Helvetica" w:hAnsi="Helvetica" w:cs="Helvetica" w:hint="eastAsia"/>
          <w:b/>
          <w:bCs/>
          <w:color w:val="222222"/>
          <w:sz w:val="21"/>
          <w:szCs w:val="21"/>
        </w:rPr>
        <w:t>Я</w:t>
      </w:r>
      <w:r w:rsidRPr="00D71EBE">
        <w:rPr>
          <w:rFonts w:ascii="Helvetica" w:hAnsi="Helvetica" w:cs="Helvetica"/>
          <w:b/>
          <w:bCs/>
          <w:color w:val="222222"/>
          <w:sz w:val="21"/>
          <w:szCs w:val="21"/>
        </w:rPr>
        <w:t xml:space="preserve">2; </w:t>
      </w:r>
      <w:r w:rsidRPr="00D71EBE">
        <w:rPr>
          <w:rFonts w:ascii="Helvetica" w:hAnsi="Helvetica" w:cs="Helvetica" w:hint="eastAsia"/>
          <w:b/>
          <w:bCs/>
          <w:color w:val="222222"/>
          <w:sz w:val="21"/>
          <w:szCs w:val="21"/>
        </w:rPr>
        <w:t>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АЛЬДЕГИДДЕГИДРОГЕНАЗЫ</w:t>
      </w:r>
      <w:r w:rsidRPr="00D71EBE">
        <w:rPr>
          <w:rFonts w:ascii="Helvetica" w:hAnsi="Helvetica" w:cs="Helvetica"/>
          <w:b/>
          <w:bCs/>
          <w:color w:val="222222"/>
          <w:sz w:val="21"/>
          <w:szCs w:val="21"/>
        </w:rPr>
        <w:t xml:space="preserve"> (^LZ)//2; 4.1. </w:t>
      </w:r>
      <w:r w:rsidRPr="00D71EBE">
        <w:rPr>
          <w:rFonts w:ascii="Helvetica" w:hAnsi="Helvetica" w:cs="Helvetica" w:hint="eastAsia"/>
          <w:b/>
          <w:bCs/>
          <w:color w:val="222222"/>
          <w:sz w:val="21"/>
          <w:szCs w:val="21"/>
        </w:rPr>
        <w:t>Анализ</w:t>
      </w:r>
    </w:p>
    <w:p w14:paraId="66B928C4"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стр</w:t>
      </w:r>
      <w:r w:rsidRPr="00D71EBE">
        <w:rPr>
          <w:rFonts w:ascii="Helvetica" w:hAnsi="Helvetica" w:cs="Helvetica"/>
          <w:b/>
          <w:bCs/>
          <w:color w:val="222222"/>
          <w:sz w:val="21"/>
          <w:szCs w:val="21"/>
        </w:rPr>
        <w:t>. 14</w:t>
      </w:r>
    </w:p>
    <w:p w14:paraId="685DD220"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интоксикацией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табл</w:t>
      </w:r>
      <w:r w:rsidRPr="00D71EBE">
        <w:rPr>
          <w:rFonts w:ascii="Helvetica" w:hAnsi="Helvetica" w:cs="Helvetica"/>
          <w:b/>
          <w:bCs/>
          <w:color w:val="222222"/>
          <w:sz w:val="21"/>
          <w:szCs w:val="21"/>
        </w:rPr>
        <w:t xml:space="preserve">. 1). </w:t>
      </w:r>
      <w:r w:rsidRPr="00D71EBE">
        <w:rPr>
          <w:rFonts w:ascii="Helvetica" w:hAnsi="Helvetica" w:cs="Helvetica" w:hint="eastAsia"/>
          <w:b/>
          <w:bCs/>
          <w:color w:val="222222"/>
          <w:sz w:val="21"/>
          <w:szCs w:val="21"/>
        </w:rPr>
        <w:t>Таблица</w:t>
      </w:r>
      <w:r w:rsidRPr="00D71EBE">
        <w:rPr>
          <w:rFonts w:ascii="Helvetica" w:hAnsi="Helvetica" w:cs="Helvetica"/>
          <w:b/>
          <w:bCs/>
          <w:color w:val="222222"/>
          <w:sz w:val="21"/>
          <w:szCs w:val="21"/>
        </w:rPr>
        <w:t xml:space="preserve"> 1 </w:t>
      </w:r>
      <w:r w:rsidRPr="00D71EBE">
        <w:rPr>
          <w:rFonts w:ascii="Helvetica" w:hAnsi="Helvetica" w:cs="Helvetica" w:hint="eastAsia"/>
          <w:b/>
          <w:bCs/>
          <w:color w:val="222222"/>
          <w:sz w:val="21"/>
          <w:szCs w:val="21"/>
        </w:rPr>
        <w:t>Болезни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К</w:t>
      </w:r>
      <w:r w:rsidRPr="00D71EBE">
        <w:rPr>
          <w:rFonts w:ascii="Helvetica" w:hAnsi="Helvetica" w:cs="Helvetica"/>
          <w:b/>
          <w:bCs/>
          <w:color w:val="222222"/>
          <w:sz w:val="21"/>
          <w:szCs w:val="21"/>
        </w:rPr>
        <w:t xml:space="preserve"> 70 - </w:t>
      </w:r>
      <w:r w:rsidRPr="00D71EBE">
        <w:rPr>
          <w:rFonts w:ascii="Helvetica" w:hAnsi="Helvetica" w:cs="Helvetica" w:hint="eastAsia"/>
          <w:b/>
          <w:bCs/>
          <w:color w:val="222222"/>
          <w:sz w:val="21"/>
          <w:szCs w:val="21"/>
        </w:rPr>
        <w:t>К</w:t>
      </w:r>
      <w:r w:rsidRPr="00D71EBE">
        <w:rPr>
          <w:rFonts w:ascii="Helvetica" w:hAnsi="Helvetica" w:cs="Helvetica"/>
          <w:b/>
          <w:bCs/>
          <w:color w:val="222222"/>
          <w:sz w:val="21"/>
          <w:szCs w:val="21"/>
        </w:rPr>
        <w:t xml:space="preserve"> 77) (</w:t>
      </w:r>
      <w:r w:rsidRPr="00D71EBE">
        <w:rPr>
          <w:rFonts w:ascii="Helvetica" w:hAnsi="Helvetica" w:cs="Helvetica" w:hint="eastAsia"/>
          <w:b/>
          <w:bCs/>
          <w:color w:val="222222"/>
          <w:sz w:val="21"/>
          <w:szCs w:val="21"/>
        </w:rPr>
        <w:t>Международная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классификация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болезней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МКБ</w:t>
      </w:r>
      <w:r w:rsidRPr="00D71EBE">
        <w:rPr>
          <w:rFonts w:ascii="Helvetica" w:hAnsi="Helvetica" w:cs="Helvetica"/>
          <w:b/>
          <w:bCs/>
          <w:color w:val="222222"/>
          <w:sz w:val="21"/>
          <w:szCs w:val="21"/>
        </w:rPr>
        <w:t xml:space="preserve">-10)) </w:t>
      </w:r>
      <w:r w:rsidRPr="00D71EBE">
        <w:rPr>
          <w:rFonts w:ascii="Helvetica" w:hAnsi="Helvetica" w:cs="Helvetica" w:hint="eastAsia"/>
          <w:b/>
          <w:bCs/>
          <w:color w:val="222222"/>
          <w:sz w:val="21"/>
          <w:szCs w:val="21"/>
        </w:rPr>
        <w:t>№п</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п</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Нозологическая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единица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Алкогольная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болезнь</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 xml:space="preserve"> 1. </w:t>
      </w:r>
      <w:r w:rsidRPr="00D71EBE">
        <w:rPr>
          <w:rFonts w:ascii="Helvetica" w:hAnsi="Helvetica" w:cs="Helvetica" w:hint="eastAsia"/>
          <w:b/>
          <w:bCs/>
          <w:color w:val="222222"/>
          <w:sz w:val="21"/>
          <w:szCs w:val="21"/>
        </w:rPr>
        <w:t>Алкогольная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печень</w:t>
      </w:r>
      <w:r w:rsidRPr="00D71EBE">
        <w:rPr>
          <w:rFonts w:ascii="Helvetica" w:hAnsi="Helvetica" w:cs="Helvetica"/>
          <w:b/>
          <w:bCs/>
          <w:color w:val="222222"/>
          <w:sz w:val="21"/>
          <w:szCs w:val="21"/>
        </w:rPr>
        <w:t xml:space="preserve">) 2. 3. </w:t>
      </w:r>
      <w:r w:rsidRPr="00D71EBE">
        <w:rPr>
          <w:rFonts w:ascii="Helvetica" w:hAnsi="Helvetica" w:cs="Helvetica" w:hint="eastAsia"/>
          <w:b/>
          <w:bCs/>
          <w:color w:val="222222"/>
          <w:sz w:val="21"/>
          <w:szCs w:val="21"/>
        </w:rPr>
        <w:t>Алкогольный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гепатит</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острый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хронический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Алкогольный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фиброз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склероз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исход</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К</w:t>
      </w:r>
      <w:r w:rsidRPr="00D71EBE">
        <w:rPr>
          <w:rFonts w:ascii="Helvetica" w:hAnsi="Helvetica" w:cs="Helvetica"/>
          <w:b/>
          <w:bCs/>
          <w:color w:val="222222"/>
          <w:sz w:val="21"/>
          <w:szCs w:val="21"/>
        </w:rPr>
        <w:t xml:space="preserve"> 70.1 </w:t>
      </w:r>
      <w:r w:rsidRPr="00D71EBE">
        <w:rPr>
          <w:rFonts w:ascii="Helvetica" w:hAnsi="Helvetica" w:cs="Helvetica" w:hint="eastAsia"/>
          <w:b/>
          <w:bCs/>
          <w:color w:val="222222"/>
          <w:sz w:val="21"/>
          <w:szCs w:val="21"/>
        </w:rPr>
        <w:t>К</w:t>
      </w:r>
      <w:r w:rsidRPr="00D71EBE">
        <w:rPr>
          <w:rFonts w:ascii="Helvetica" w:hAnsi="Helvetica" w:cs="Helvetica"/>
          <w:b/>
          <w:bCs/>
          <w:color w:val="222222"/>
          <w:sz w:val="21"/>
          <w:szCs w:val="21"/>
        </w:rPr>
        <w:t xml:space="preserve"> 70.2 </w:t>
      </w:r>
      <w:r w:rsidRPr="00D71EBE">
        <w:rPr>
          <w:rFonts w:ascii="Helvetica" w:hAnsi="Helvetica" w:cs="Helvetica" w:hint="eastAsia"/>
          <w:b/>
          <w:bCs/>
          <w:color w:val="222222"/>
          <w:sz w:val="21"/>
          <w:szCs w:val="21"/>
        </w:rPr>
        <w:t>жировая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дистрофия</w:t>
      </w:r>
    </w:p>
    <w:p w14:paraId="7252F72E" w14:textId="77777777" w:rsidR="00D71EBE" w:rsidRPr="00D71EBE" w:rsidRDefault="00D71EBE" w:rsidP="00D71EBE">
      <w:pPr>
        <w:rPr>
          <w:rFonts w:ascii="Helvetica" w:hAnsi="Helvetica" w:cs="Helvetica"/>
          <w:b/>
          <w:bCs/>
          <w:color w:val="222222"/>
          <w:sz w:val="21"/>
          <w:szCs w:val="21"/>
        </w:rPr>
      </w:pPr>
    </w:p>
    <w:p w14:paraId="73E18C94"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Оглавление</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диссертации</w:t>
      </w:r>
    </w:p>
    <w:p w14:paraId="2EDB071F"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Шангареева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Зилия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Асгатовна</w:t>
      </w:r>
    </w:p>
    <w:p w14:paraId="23AD05C2"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Введение</w:t>
      </w:r>
      <w:r w:rsidRPr="00D71EBE">
        <w:rPr>
          <w:rFonts w:ascii="Helvetica" w:hAnsi="Helvetica" w:cs="Helvetica"/>
          <w:b/>
          <w:bCs/>
          <w:color w:val="222222"/>
          <w:sz w:val="21"/>
          <w:szCs w:val="21"/>
        </w:rPr>
        <w:t>.</w:t>
      </w:r>
    </w:p>
    <w:p w14:paraId="3FC2A09E" w14:textId="77777777" w:rsidR="00D71EBE" w:rsidRPr="00D71EBE" w:rsidRDefault="00D71EBE" w:rsidP="00D71EBE">
      <w:pPr>
        <w:rPr>
          <w:rFonts w:ascii="Helvetica" w:hAnsi="Helvetica" w:cs="Helvetica"/>
          <w:b/>
          <w:bCs/>
          <w:color w:val="222222"/>
          <w:sz w:val="21"/>
          <w:szCs w:val="21"/>
        </w:rPr>
      </w:pPr>
    </w:p>
    <w:p w14:paraId="2898AFA2"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lastRenderedPageBreak/>
        <w:t>ГЛАВА</w:t>
      </w:r>
      <w:r w:rsidRPr="00D71EBE">
        <w:rPr>
          <w:rFonts w:ascii="Helvetica" w:hAnsi="Helvetica" w:cs="Helvetica"/>
          <w:b/>
          <w:bCs/>
          <w:color w:val="222222"/>
          <w:sz w:val="21"/>
          <w:szCs w:val="21"/>
        </w:rPr>
        <w:t xml:space="preserve"> 1. </w:t>
      </w:r>
      <w:r w:rsidRPr="00D71EBE">
        <w:rPr>
          <w:rFonts w:ascii="Helvetica" w:hAnsi="Helvetica" w:cs="Helvetica" w:hint="eastAsia"/>
          <w:b/>
          <w:bCs/>
          <w:color w:val="222222"/>
          <w:sz w:val="21"/>
          <w:szCs w:val="21"/>
        </w:rPr>
        <w:t>ОБЗОР</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ЛИТЕРАТУРЫ</w:t>
      </w:r>
      <w:r w:rsidRPr="00D71EBE">
        <w:rPr>
          <w:rFonts w:ascii="Helvetica" w:hAnsi="Helvetica" w:cs="Helvetica"/>
          <w:b/>
          <w:bCs/>
          <w:color w:val="222222"/>
          <w:sz w:val="21"/>
          <w:szCs w:val="21"/>
        </w:rPr>
        <w:t>.</w:t>
      </w:r>
    </w:p>
    <w:p w14:paraId="0496925A" w14:textId="77777777" w:rsidR="00D71EBE" w:rsidRPr="00D71EBE" w:rsidRDefault="00D71EBE" w:rsidP="00D71EBE">
      <w:pPr>
        <w:rPr>
          <w:rFonts w:ascii="Helvetica" w:hAnsi="Helvetica" w:cs="Helvetica"/>
          <w:b/>
          <w:bCs/>
          <w:color w:val="222222"/>
          <w:sz w:val="21"/>
          <w:szCs w:val="21"/>
        </w:rPr>
      </w:pPr>
    </w:p>
    <w:p w14:paraId="1F793886"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1.1. </w:t>
      </w:r>
      <w:r w:rsidRPr="00D71EBE">
        <w:rPr>
          <w:rFonts w:ascii="Helvetica" w:hAnsi="Helvetica" w:cs="Helvetica" w:hint="eastAsia"/>
          <w:b/>
          <w:bCs/>
          <w:color w:val="222222"/>
          <w:sz w:val="21"/>
          <w:szCs w:val="21"/>
        </w:rPr>
        <w:t>Патогенез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w:t>
      </w:r>
    </w:p>
    <w:p w14:paraId="087A3E81" w14:textId="77777777" w:rsidR="00D71EBE" w:rsidRPr="00D71EBE" w:rsidRDefault="00D71EBE" w:rsidP="00D71EBE">
      <w:pPr>
        <w:rPr>
          <w:rFonts w:ascii="Helvetica" w:hAnsi="Helvetica" w:cs="Helvetica"/>
          <w:b/>
          <w:bCs/>
          <w:color w:val="222222"/>
          <w:sz w:val="21"/>
          <w:szCs w:val="21"/>
        </w:rPr>
      </w:pPr>
    </w:p>
    <w:p w14:paraId="54BC9BD3"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1.1.1. </w:t>
      </w:r>
      <w:r w:rsidRPr="00D71EBE">
        <w:rPr>
          <w:rFonts w:ascii="Helvetica" w:hAnsi="Helvetica" w:cs="Helvetica" w:hint="eastAsia"/>
          <w:b/>
          <w:bCs/>
          <w:color w:val="222222"/>
          <w:sz w:val="21"/>
          <w:szCs w:val="21"/>
        </w:rPr>
        <w:t>Роль</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этанола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патогенезе</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w:t>
      </w:r>
    </w:p>
    <w:p w14:paraId="62B2D9FF" w14:textId="77777777" w:rsidR="00D71EBE" w:rsidRPr="00D71EBE" w:rsidRDefault="00D71EBE" w:rsidP="00D71EBE">
      <w:pPr>
        <w:rPr>
          <w:rFonts w:ascii="Helvetica" w:hAnsi="Helvetica" w:cs="Helvetica"/>
          <w:b/>
          <w:bCs/>
          <w:color w:val="222222"/>
          <w:sz w:val="21"/>
          <w:szCs w:val="21"/>
        </w:rPr>
      </w:pPr>
    </w:p>
    <w:p w14:paraId="0261FE82"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1.1.2. </w:t>
      </w:r>
      <w:r w:rsidRPr="00D71EBE">
        <w:rPr>
          <w:rFonts w:ascii="Helvetica" w:hAnsi="Helvetica" w:cs="Helvetica" w:hint="eastAsia"/>
          <w:b/>
          <w:bCs/>
          <w:color w:val="222222"/>
          <w:sz w:val="21"/>
          <w:szCs w:val="21"/>
        </w:rPr>
        <w:t>Метаболизм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этанола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w:t>
      </w:r>
    </w:p>
    <w:p w14:paraId="046D5FCD" w14:textId="77777777" w:rsidR="00D71EBE" w:rsidRPr="00D71EBE" w:rsidRDefault="00D71EBE" w:rsidP="00D71EBE">
      <w:pPr>
        <w:rPr>
          <w:rFonts w:ascii="Helvetica" w:hAnsi="Helvetica" w:cs="Helvetica"/>
          <w:b/>
          <w:bCs/>
          <w:color w:val="222222"/>
          <w:sz w:val="21"/>
          <w:szCs w:val="21"/>
        </w:rPr>
      </w:pPr>
    </w:p>
    <w:p w14:paraId="7300F325"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1.1.3. </w:t>
      </w:r>
      <w:r w:rsidRPr="00D71EBE">
        <w:rPr>
          <w:rFonts w:ascii="Helvetica" w:hAnsi="Helvetica" w:cs="Helvetica" w:hint="eastAsia"/>
          <w:b/>
          <w:bCs/>
          <w:color w:val="222222"/>
          <w:sz w:val="21"/>
          <w:szCs w:val="21"/>
        </w:rPr>
        <w:t>Эффекты</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воздействия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этанола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гепатоциты</w:t>
      </w:r>
      <w:r w:rsidRPr="00D71EBE">
        <w:rPr>
          <w:rFonts w:ascii="Helvetica" w:hAnsi="Helvetica" w:cs="Helvetica"/>
          <w:b/>
          <w:bCs/>
          <w:color w:val="222222"/>
          <w:sz w:val="21"/>
          <w:szCs w:val="21"/>
        </w:rPr>
        <w:t>.</w:t>
      </w:r>
    </w:p>
    <w:p w14:paraId="067CC1B4" w14:textId="77777777" w:rsidR="00D71EBE" w:rsidRPr="00D71EBE" w:rsidRDefault="00D71EBE" w:rsidP="00D71EBE">
      <w:pPr>
        <w:rPr>
          <w:rFonts w:ascii="Helvetica" w:hAnsi="Helvetica" w:cs="Helvetica"/>
          <w:b/>
          <w:bCs/>
          <w:color w:val="222222"/>
          <w:sz w:val="21"/>
          <w:szCs w:val="21"/>
        </w:rPr>
      </w:pPr>
    </w:p>
    <w:p w14:paraId="7B1FD6E7"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1.2. </w:t>
      </w:r>
      <w:r w:rsidRPr="00D71EBE">
        <w:rPr>
          <w:rFonts w:ascii="Helvetica" w:hAnsi="Helvetica" w:cs="Helvetica" w:hint="eastAsia"/>
          <w:b/>
          <w:bCs/>
          <w:color w:val="222222"/>
          <w:sz w:val="21"/>
          <w:szCs w:val="21"/>
        </w:rPr>
        <w:t>Полиморфизм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участвующих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патогенезе</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w:t>
      </w:r>
    </w:p>
    <w:p w14:paraId="0F8444D2" w14:textId="77777777" w:rsidR="00D71EBE" w:rsidRPr="00D71EBE" w:rsidRDefault="00D71EBE" w:rsidP="00D71EBE">
      <w:pPr>
        <w:rPr>
          <w:rFonts w:ascii="Helvetica" w:hAnsi="Helvetica" w:cs="Helvetica"/>
          <w:b/>
          <w:bCs/>
          <w:color w:val="222222"/>
          <w:sz w:val="21"/>
          <w:szCs w:val="21"/>
        </w:rPr>
      </w:pPr>
    </w:p>
    <w:p w14:paraId="6050EB27"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1.2.1. </w:t>
      </w:r>
      <w:r w:rsidRPr="00D71EBE">
        <w:rPr>
          <w:rFonts w:ascii="Helvetica" w:hAnsi="Helvetica" w:cs="Helvetica" w:hint="eastAsia"/>
          <w:b/>
          <w:bCs/>
          <w:color w:val="222222"/>
          <w:sz w:val="21"/>
          <w:szCs w:val="21"/>
        </w:rPr>
        <w:t>Полиморфизм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ферментов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метаболизирующих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этанол</w:t>
      </w:r>
      <w:r w:rsidRPr="00D71EBE">
        <w:rPr>
          <w:rFonts w:ascii="Helvetica" w:hAnsi="Helvetica" w:cs="Helvetica"/>
          <w:b/>
          <w:bCs/>
          <w:color w:val="222222"/>
          <w:sz w:val="21"/>
          <w:szCs w:val="21"/>
        </w:rPr>
        <w:t>.</w:t>
      </w:r>
    </w:p>
    <w:p w14:paraId="1B5A2038" w14:textId="77777777" w:rsidR="00D71EBE" w:rsidRPr="00D71EBE" w:rsidRDefault="00D71EBE" w:rsidP="00D71EBE">
      <w:pPr>
        <w:rPr>
          <w:rFonts w:ascii="Helvetica" w:hAnsi="Helvetica" w:cs="Helvetica"/>
          <w:b/>
          <w:bCs/>
          <w:color w:val="222222"/>
          <w:sz w:val="21"/>
          <w:szCs w:val="21"/>
        </w:rPr>
      </w:pPr>
    </w:p>
    <w:p w14:paraId="6B92D125"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1.2.2. </w:t>
      </w:r>
      <w:r w:rsidRPr="00D71EBE">
        <w:rPr>
          <w:rFonts w:ascii="Helvetica" w:hAnsi="Helvetica" w:cs="Helvetica" w:hint="eastAsia"/>
          <w:b/>
          <w:bCs/>
          <w:color w:val="222222"/>
          <w:sz w:val="21"/>
          <w:szCs w:val="21"/>
        </w:rPr>
        <w:t>Полиморфизм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детоксикации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ксенобиотиков</w:t>
      </w:r>
      <w:r w:rsidRPr="00D71EBE">
        <w:rPr>
          <w:rFonts w:ascii="Helvetica" w:hAnsi="Helvetica" w:cs="Helvetica"/>
          <w:b/>
          <w:bCs/>
          <w:color w:val="222222"/>
          <w:sz w:val="21"/>
          <w:szCs w:val="21"/>
        </w:rPr>
        <w:t>.</w:t>
      </w:r>
    </w:p>
    <w:p w14:paraId="7A6E593F" w14:textId="77777777" w:rsidR="00D71EBE" w:rsidRPr="00D71EBE" w:rsidRDefault="00D71EBE" w:rsidP="00D71EBE">
      <w:pPr>
        <w:rPr>
          <w:rFonts w:ascii="Helvetica" w:hAnsi="Helvetica" w:cs="Helvetica"/>
          <w:b/>
          <w:bCs/>
          <w:color w:val="222222"/>
          <w:sz w:val="21"/>
          <w:szCs w:val="21"/>
        </w:rPr>
      </w:pPr>
    </w:p>
    <w:p w14:paraId="7662B9CC"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1.2.3. </w:t>
      </w:r>
      <w:r w:rsidRPr="00D71EBE">
        <w:rPr>
          <w:rFonts w:ascii="Helvetica" w:hAnsi="Helvetica" w:cs="Helvetica" w:hint="eastAsia"/>
          <w:b/>
          <w:bCs/>
          <w:color w:val="222222"/>
          <w:sz w:val="21"/>
          <w:szCs w:val="21"/>
        </w:rPr>
        <w:t>Полиморфизм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провоспалительных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цитокинов</w:t>
      </w:r>
      <w:r w:rsidRPr="00D71EBE">
        <w:rPr>
          <w:rFonts w:ascii="Helvetica" w:hAnsi="Helvetica" w:cs="Helvetica"/>
          <w:b/>
          <w:bCs/>
          <w:color w:val="222222"/>
          <w:sz w:val="21"/>
          <w:szCs w:val="21"/>
        </w:rPr>
        <w:t>.</w:t>
      </w:r>
    </w:p>
    <w:p w14:paraId="447EC750" w14:textId="77777777" w:rsidR="00D71EBE" w:rsidRPr="00D71EBE" w:rsidRDefault="00D71EBE" w:rsidP="00D71EBE">
      <w:pPr>
        <w:rPr>
          <w:rFonts w:ascii="Helvetica" w:hAnsi="Helvetica" w:cs="Helvetica"/>
          <w:b/>
          <w:bCs/>
          <w:color w:val="222222"/>
          <w:sz w:val="21"/>
          <w:szCs w:val="21"/>
        </w:rPr>
      </w:pPr>
    </w:p>
    <w:p w14:paraId="4EB119CF"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ГЛАВА</w:t>
      </w:r>
      <w:r w:rsidRPr="00D71EBE">
        <w:rPr>
          <w:rFonts w:ascii="Helvetica" w:hAnsi="Helvetica" w:cs="Helvetica"/>
          <w:b/>
          <w:bCs/>
          <w:color w:val="222222"/>
          <w:sz w:val="21"/>
          <w:szCs w:val="21"/>
        </w:rPr>
        <w:t xml:space="preserve"> 2. </w:t>
      </w:r>
      <w:r w:rsidRPr="00D71EBE">
        <w:rPr>
          <w:rFonts w:ascii="Helvetica" w:hAnsi="Helvetica" w:cs="Helvetica" w:hint="eastAsia"/>
          <w:b/>
          <w:bCs/>
          <w:color w:val="222222"/>
          <w:sz w:val="21"/>
          <w:szCs w:val="21"/>
        </w:rPr>
        <w:t>МАТЕРИАЛЫ</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МЕТОДЫ</w:t>
      </w:r>
      <w:r w:rsidRPr="00D71EBE">
        <w:rPr>
          <w:rFonts w:ascii="Helvetica" w:hAnsi="Helvetica" w:cs="Helvetica"/>
          <w:b/>
          <w:bCs/>
          <w:color w:val="222222"/>
          <w:sz w:val="21"/>
          <w:szCs w:val="21"/>
        </w:rPr>
        <w:t>.</w:t>
      </w:r>
    </w:p>
    <w:p w14:paraId="7B37FA8E" w14:textId="77777777" w:rsidR="00D71EBE" w:rsidRPr="00D71EBE" w:rsidRDefault="00D71EBE" w:rsidP="00D71EBE">
      <w:pPr>
        <w:rPr>
          <w:rFonts w:ascii="Helvetica" w:hAnsi="Helvetica" w:cs="Helvetica"/>
          <w:b/>
          <w:bCs/>
          <w:color w:val="222222"/>
          <w:sz w:val="21"/>
          <w:szCs w:val="21"/>
        </w:rPr>
      </w:pPr>
    </w:p>
    <w:p w14:paraId="2D940A0E"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2.1. </w:t>
      </w:r>
      <w:r w:rsidRPr="00D71EBE">
        <w:rPr>
          <w:rFonts w:ascii="Helvetica" w:hAnsi="Helvetica" w:cs="Helvetica" w:hint="eastAsia"/>
          <w:b/>
          <w:bCs/>
          <w:color w:val="222222"/>
          <w:sz w:val="21"/>
          <w:szCs w:val="21"/>
        </w:rPr>
        <w:t>Объект</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исследования</w:t>
      </w:r>
      <w:r w:rsidRPr="00D71EBE">
        <w:rPr>
          <w:rFonts w:ascii="Helvetica" w:hAnsi="Helvetica" w:cs="Helvetica"/>
          <w:b/>
          <w:bCs/>
          <w:color w:val="222222"/>
          <w:sz w:val="21"/>
          <w:szCs w:val="21"/>
        </w:rPr>
        <w:t>.</w:t>
      </w:r>
    </w:p>
    <w:p w14:paraId="2352874A" w14:textId="77777777" w:rsidR="00D71EBE" w:rsidRPr="00D71EBE" w:rsidRDefault="00D71EBE" w:rsidP="00D71EBE">
      <w:pPr>
        <w:rPr>
          <w:rFonts w:ascii="Helvetica" w:hAnsi="Helvetica" w:cs="Helvetica"/>
          <w:b/>
          <w:bCs/>
          <w:color w:val="222222"/>
          <w:sz w:val="21"/>
          <w:szCs w:val="21"/>
        </w:rPr>
      </w:pPr>
    </w:p>
    <w:p w14:paraId="301CF14F"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2.2. </w:t>
      </w:r>
      <w:r w:rsidRPr="00D71EBE">
        <w:rPr>
          <w:rFonts w:ascii="Helvetica" w:hAnsi="Helvetica" w:cs="Helvetica" w:hint="eastAsia"/>
          <w:b/>
          <w:bCs/>
          <w:color w:val="222222"/>
          <w:sz w:val="21"/>
          <w:szCs w:val="21"/>
        </w:rPr>
        <w:t>Методы</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исследования</w:t>
      </w:r>
      <w:r w:rsidRPr="00D71EBE">
        <w:rPr>
          <w:rFonts w:ascii="Helvetica" w:hAnsi="Helvetica" w:cs="Helvetica"/>
          <w:b/>
          <w:bCs/>
          <w:color w:val="222222"/>
          <w:sz w:val="21"/>
          <w:szCs w:val="21"/>
        </w:rPr>
        <w:t>.</w:t>
      </w:r>
    </w:p>
    <w:p w14:paraId="61622BDA" w14:textId="77777777" w:rsidR="00D71EBE" w:rsidRPr="00D71EBE" w:rsidRDefault="00D71EBE" w:rsidP="00D71EBE">
      <w:pPr>
        <w:rPr>
          <w:rFonts w:ascii="Helvetica" w:hAnsi="Helvetica" w:cs="Helvetica"/>
          <w:b/>
          <w:bCs/>
          <w:color w:val="222222"/>
          <w:sz w:val="21"/>
          <w:szCs w:val="21"/>
        </w:rPr>
      </w:pPr>
    </w:p>
    <w:p w14:paraId="0E394754"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2.3. </w:t>
      </w:r>
      <w:r w:rsidRPr="00D71EBE">
        <w:rPr>
          <w:rFonts w:ascii="Helvetica" w:hAnsi="Helvetica" w:cs="Helvetica" w:hint="eastAsia"/>
          <w:b/>
          <w:bCs/>
          <w:color w:val="222222"/>
          <w:sz w:val="21"/>
          <w:szCs w:val="21"/>
        </w:rPr>
        <w:t>Статистическая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обработка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полученных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резуль</w:t>
      </w:r>
      <w:r w:rsidRPr="00D71EBE">
        <w:rPr>
          <w:rFonts w:ascii="Helvetica" w:hAnsi="Helvetica" w:cs="Helvetica" w:hint="eastAsia"/>
          <w:b/>
          <w:bCs/>
          <w:color w:val="222222"/>
          <w:sz w:val="21"/>
          <w:szCs w:val="21"/>
        </w:rPr>
        <w:lastRenderedPageBreak/>
        <w:t>татов</w:t>
      </w:r>
      <w:r w:rsidRPr="00D71EBE">
        <w:rPr>
          <w:rFonts w:ascii="Helvetica" w:hAnsi="Helvetica" w:cs="Helvetica"/>
          <w:b/>
          <w:bCs/>
          <w:color w:val="222222"/>
          <w:sz w:val="21"/>
          <w:szCs w:val="21"/>
        </w:rPr>
        <w:t>.</w:t>
      </w:r>
    </w:p>
    <w:p w14:paraId="46722207" w14:textId="77777777" w:rsidR="00D71EBE" w:rsidRPr="00D71EBE" w:rsidRDefault="00D71EBE" w:rsidP="00D71EBE">
      <w:pPr>
        <w:rPr>
          <w:rFonts w:ascii="Helvetica" w:hAnsi="Helvetica" w:cs="Helvetica"/>
          <w:b/>
          <w:bCs/>
          <w:color w:val="222222"/>
          <w:sz w:val="21"/>
          <w:szCs w:val="21"/>
        </w:rPr>
      </w:pPr>
    </w:p>
    <w:p w14:paraId="23904F72"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Результаты</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исследования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обсуждение</w:t>
      </w:r>
      <w:r w:rsidRPr="00D71EBE">
        <w:rPr>
          <w:rFonts w:ascii="Helvetica" w:hAnsi="Helvetica" w:cs="Helvetica"/>
          <w:b/>
          <w:bCs/>
          <w:color w:val="222222"/>
          <w:sz w:val="21"/>
          <w:szCs w:val="21"/>
        </w:rPr>
        <w:t>.</w:t>
      </w:r>
    </w:p>
    <w:p w14:paraId="72448747" w14:textId="77777777" w:rsidR="00D71EBE" w:rsidRPr="00D71EBE" w:rsidRDefault="00D71EBE" w:rsidP="00D71EBE">
      <w:pPr>
        <w:rPr>
          <w:rFonts w:ascii="Helvetica" w:hAnsi="Helvetica" w:cs="Helvetica"/>
          <w:b/>
          <w:bCs/>
          <w:color w:val="222222"/>
          <w:sz w:val="21"/>
          <w:szCs w:val="21"/>
        </w:rPr>
      </w:pPr>
    </w:p>
    <w:p w14:paraId="4A0697D8"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ГЛАВА</w:t>
      </w:r>
      <w:r w:rsidRPr="00D71EBE">
        <w:rPr>
          <w:rFonts w:ascii="Helvetica" w:hAnsi="Helvetica" w:cs="Helvetica"/>
          <w:b/>
          <w:bCs/>
          <w:color w:val="222222"/>
          <w:sz w:val="21"/>
          <w:szCs w:val="21"/>
        </w:rPr>
        <w:t xml:space="preserve"> 3. </w:t>
      </w:r>
      <w:r w:rsidRPr="00D71EBE">
        <w:rPr>
          <w:rFonts w:ascii="Helvetica" w:hAnsi="Helvetica" w:cs="Helvetica" w:hint="eastAsia"/>
          <w:b/>
          <w:bCs/>
          <w:color w:val="222222"/>
          <w:sz w:val="21"/>
          <w:szCs w:val="21"/>
        </w:rPr>
        <w:t>КЛИНИКО</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БИОХИМИЧЕСКАЯ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ХАРАКТЕРИСТИКА</w:t>
      </w:r>
    </w:p>
    <w:p w14:paraId="79FC066B" w14:textId="77777777" w:rsidR="00D71EBE" w:rsidRPr="00D71EBE" w:rsidRDefault="00D71EBE" w:rsidP="00D71EBE">
      <w:pPr>
        <w:rPr>
          <w:rFonts w:ascii="Helvetica" w:hAnsi="Helvetica" w:cs="Helvetica"/>
          <w:b/>
          <w:bCs/>
          <w:color w:val="222222"/>
          <w:sz w:val="21"/>
          <w:szCs w:val="21"/>
        </w:rPr>
      </w:pPr>
    </w:p>
    <w:p w14:paraId="548F259D"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БОЛЬНЫХ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БОЛЕЗНЬЮ</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w:t>
      </w:r>
    </w:p>
    <w:p w14:paraId="12A2E3DC" w14:textId="77777777" w:rsidR="00D71EBE" w:rsidRPr="00D71EBE" w:rsidRDefault="00D71EBE" w:rsidP="00D71EBE">
      <w:pPr>
        <w:rPr>
          <w:rFonts w:ascii="Helvetica" w:hAnsi="Helvetica" w:cs="Helvetica"/>
          <w:b/>
          <w:bCs/>
          <w:color w:val="222222"/>
          <w:sz w:val="21"/>
          <w:szCs w:val="21"/>
        </w:rPr>
      </w:pPr>
    </w:p>
    <w:p w14:paraId="0E0C3103"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3.1. </w:t>
      </w:r>
      <w:r w:rsidRPr="00D71EBE">
        <w:rPr>
          <w:rFonts w:ascii="Helvetica" w:hAnsi="Helvetica" w:cs="Helvetica" w:hint="eastAsia"/>
          <w:b/>
          <w:bCs/>
          <w:color w:val="222222"/>
          <w:sz w:val="21"/>
          <w:szCs w:val="21"/>
        </w:rPr>
        <w:t>Клиническая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характеристика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больных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болезнью</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w:t>
      </w:r>
    </w:p>
    <w:p w14:paraId="04C0FB83" w14:textId="77777777" w:rsidR="00D71EBE" w:rsidRPr="00D71EBE" w:rsidRDefault="00D71EBE" w:rsidP="00D71EBE">
      <w:pPr>
        <w:rPr>
          <w:rFonts w:ascii="Helvetica" w:hAnsi="Helvetica" w:cs="Helvetica"/>
          <w:b/>
          <w:bCs/>
          <w:color w:val="222222"/>
          <w:sz w:val="21"/>
          <w:szCs w:val="21"/>
        </w:rPr>
      </w:pPr>
    </w:p>
    <w:p w14:paraId="7A7D85A3"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3.2. </w:t>
      </w:r>
      <w:r w:rsidRPr="00D71EBE">
        <w:rPr>
          <w:rFonts w:ascii="Helvetica" w:hAnsi="Helvetica" w:cs="Helvetica" w:hint="eastAsia"/>
          <w:b/>
          <w:bCs/>
          <w:color w:val="222222"/>
          <w:sz w:val="21"/>
          <w:szCs w:val="21"/>
        </w:rPr>
        <w:t>Биохимические</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показатели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у</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больных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болезнью</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w:t>
      </w:r>
    </w:p>
    <w:p w14:paraId="3C7CAF22" w14:textId="77777777" w:rsidR="00D71EBE" w:rsidRPr="00D71EBE" w:rsidRDefault="00D71EBE" w:rsidP="00D71EBE">
      <w:pPr>
        <w:rPr>
          <w:rFonts w:ascii="Helvetica" w:hAnsi="Helvetica" w:cs="Helvetica"/>
          <w:b/>
          <w:bCs/>
          <w:color w:val="222222"/>
          <w:sz w:val="21"/>
          <w:szCs w:val="21"/>
        </w:rPr>
      </w:pPr>
    </w:p>
    <w:p w14:paraId="16577B01"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ГЛАВА</w:t>
      </w:r>
      <w:r w:rsidRPr="00D71EBE">
        <w:rPr>
          <w:rFonts w:ascii="Helvetica" w:hAnsi="Helvetica" w:cs="Helvetica"/>
          <w:b/>
          <w:bCs/>
          <w:color w:val="222222"/>
          <w:sz w:val="21"/>
          <w:szCs w:val="21"/>
        </w:rPr>
        <w:t xml:space="preserve"> 4. </w:t>
      </w:r>
      <w:r w:rsidRPr="00D71EBE">
        <w:rPr>
          <w:rFonts w:ascii="Helvetica" w:hAnsi="Helvetica" w:cs="Helvetica" w:hint="eastAsia"/>
          <w:b/>
          <w:bCs/>
          <w:color w:val="222222"/>
          <w:sz w:val="21"/>
          <w:szCs w:val="21"/>
        </w:rPr>
        <w:t>ПОЛИМОРФИЗМ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АЛКОГОЛЬДЕГИДРОГЕНАЗЫ</w:t>
      </w:r>
    </w:p>
    <w:p w14:paraId="35168C10" w14:textId="77777777" w:rsidR="00D71EBE" w:rsidRPr="00D71EBE" w:rsidRDefault="00D71EBE" w:rsidP="00D71EBE">
      <w:pPr>
        <w:rPr>
          <w:rFonts w:ascii="Helvetica" w:hAnsi="Helvetica" w:cs="Helvetica"/>
          <w:b/>
          <w:bCs/>
          <w:color w:val="222222"/>
          <w:sz w:val="21"/>
          <w:szCs w:val="21"/>
        </w:rPr>
      </w:pPr>
    </w:p>
    <w:p w14:paraId="3D080C38"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ADH2) </w:t>
      </w:r>
      <w:r w:rsidRPr="00D71EBE">
        <w:rPr>
          <w:rFonts w:ascii="Helvetica" w:hAnsi="Helvetica" w:cs="Helvetica" w:hint="eastAsia"/>
          <w:b/>
          <w:bCs/>
          <w:color w:val="222222"/>
          <w:sz w:val="21"/>
          <w:szCs w:val="21"/>
        </w:rPr>
        <w:t>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АЛЬДЕГИДДЕГИДРОГЕНАЗЫ</w:t>
      </w:r>
      <w:r w:rsidRPr="00D71EBE">
        <w:rPr>
          <w:rFonts w:ascii="Helvetica" w:hAnsi="Helvetica" w:cs="Helvetica"/>
          <w:b/>
          <w:bCs/>
          <w:color w:val="222222"/>
          <w:sz w:val="21"/>
          <w:szCs w:val="21"/>
        </w:rPr>
        <w:t xml:space="preserve"> (ALDH2).</w:t>
      </w:r>
    </w:p>
    <w:p w14:paraId="78C981FA" w14:textId="77777777" w:rsidR="00D71EBE" w:rsidRPr="00D71EBE" w:rsidRDefault="00D71EBE" w:rsidP="00D71EBE">
      <w:pPr>
        <w:rPr>
          <w:rFonts w:ascii="Helvetica" w:hAnsi="Helvetica" w:cs="Helvetica"/>
          <w:b/>
          <w:bCs/>
          <w:color w:val="222222"/>
          <w:sz w:val="21"/>
          <w:szCs w:val="21"/>
        </w:rPr>
      </w:pPr>
    </w:p>
    <w:p w14:paraId="658C5884"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4.1.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рестрикционного</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полиморфизма</w:t>
      </w:r>
      <w:r w:rsidRPr="00D71EBE">
        <w:rPr>
          <w:rFonts w:ascii="Helvetica" w:hAnsi="Helvetica" w:cs="Helvetica"/>
          <w:b/>
          <w:bCs/>
          <w:color w:val="222222"/>
          <w:sz w:val="21"/>
          <w:szCs w:val="21"/>
        </w:rPr>
        <w:t xml:space="preserve"> Arg47His </w:t>
      </w:r>
      <w:r w:rsidRPr="00D71EBE">
        <w:rPr>
          <w:rFonts w:ascii="Helvetica" w:hAnsi="Helvetica" w:cs="Helvetica" w:hint="eastAsia"/>
          <w:b/>
          <w:bCs/>
          <w:color w:val="222222"/>
          <w:sz w:val="21"/>
          <w:szCs w:val="21"/>
        </w:rPr>
        <w:t>гена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алкогольдегидрогеназы</w:t>
      </w:r>
      <w:r w:rsidRPr="00D71EBE">
        <w:rPr>
          <w:rFonts w:ascii="Helvetica" w:hAnsi="Helvetica" w:cs="Helvetica"/>
          <w:b/>
          <w:bCs/>
          <w:color w:val="222222"/>
          <w:sz w:val="21"/>
          <w:szCs w:val="21"/>
        </w:rPr>
        <w:t xml:space="preserve"> (ADH2).</w:t>
      </w:r>
    </w:p>
    <w:p w14:paraId="542CB42A" w14:textId="77777777" w:rsidR="00D71EBE" w:rsidRPr="00D71EBE" w:rsidRDefault="00D71EBE" w:rsidP="00D71EBE">
      <w:pPr>
        <w:rPr>
          <w:rFonts w:ascii="Helvetica" w:hAnsi="Helvetica" w:cs="Helvetica"/>
          <w:b/>
          <w:bCs/>
          <w:color w:val="222222"/>
          <w:sz w:val="21"/>
          <w:szCs w:val="21"/>
        </w:rPr>
      </w:pPr>
    </w:p>
    <w:p w14:paraId="5208A4E5"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4.2.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рестрикционного</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полиморфизма</w:t>
      </w:r>
      <w:r w:rsidRPr="00D71EBE">
        <w:rPr>
          <w:rFonts w:ascii="Helvetica" w:hAnsi="Helvetica" w:cs="Helvetica"/>
          <w:b/>
          <w:bCs/>
          <w:color w:val="222222"/>
          <w:sz w:val="21"/>
          <w:szCs w:val="21"/>
        </w:rPr>
        <w:t xml:space="preserve"> Glu487Lys </w:t>
      </w:r>
      <w:r w:rsidRPr="00D71EBE">
        <w:rPr>
          <w:rFonts w:ascii="Helvetica" w:hAnsi="Helvetica" w:cs="Helvetica" w:hint="eastAsia"/>
          <w:b/>
          <w:bCs/>
          <w:color w:val="222222"/>
          <w:sz w:val="21"/>
          <w:szCs w:val="21"/>
        </w:rPr>
        <w:t>гена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альдегиддегидрогеназы</w:t>
      </w:r>
      <w:r w:rsidRPr="00D71EBE">
        <w:rPr>
          <w:rFonts w:ascii="Helvetica" w:hAnsi="Helvetica" w:cs="Helvetica"/>
          <w:b/>
          <w:bCs/>
          <w:color w:val="222222"/>
          <w:sz w:val="21"/>
          <w:szCs w:val="21"/>
        </w:rPr>
        <w:t xml:space="preserve"> (ALDH2').</w:t>
      </w:r>
    </w:p>
    <w:p w14:paraId="30AAC5C6" w14:textId="77777777" w:rsidR="00D71EBE" w:rsidRPr="00D71EBE" w:rsidRDefault="00D71EBE" w:rsidP="00D71EBE">
      <w:pPr>
        <w:rPr>
          <w:rFonts w:ascii="Helvetica" w:hAnsi="Helvetica" w:cs="Helvetica"/>
          <w:b/>
          <w:bCs/>
          <w:color w:val="222222"/>
          <w:sz w:val="21"/>
          <w:szCs w:val="21"/>
        </w:rPr>
      </w:pPr>
    </w:p>
    <w:p w14:paraId="22721BF1"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ГЛАВА</w:t>
      </w:r>
      <w:r w:rsidRPr="00D71EBE">
        <w:rPr>
          <w:rFonts w:ascii="Helvetica" w:hAnsi="Helvetica" w:cs="Helvetica"/>
          <w:b/>
          <w:bCs/>
          <w:color w:val="222222"/>
          <w:sz w:val="21"/>
          <w:szCs w:val="21"/>
        </w:rPr>
        <w:t xml:space="preserve"> 5. </w:t>
      </w:r>
      <w:r w:rsidRPr="00D71EBE">
        <w:rPr>
          <w:rFonts w:ascii="Helvetica" w:hAnsi="Helvetica" w:cs="Helvetica" w:hint="eastAsia"/>
          <w:b/>
          <w:bCs/>
          <w:color w:val="222222"/>
          <w:sz w:val="21"/>
          <w:szCs w:val="21"/>
        </w:rPr>
        <w:t>ПОЛИМОРФИЗМ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ДЕТОКСИКАЦИИ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КСЕНОБИОТИКОВ</w:t>
      </w:r>
      <w:r w:rsidRPr="00D71EBE">
        <w:rPr>
          <w:rFonts w:ascii="Helvetica" w:hAnsi="Helvetica" w:cs="Helvetica"/>
          <w:b/>
          <w:bCs/>
          <w:color w:val="222222"/>
          <w:sz w:val="21"/>
          <w:szCs w:val="21"/>
        </w:rPr>
        <w:t>.</w:t>
      </w:r>
    </w:p>
    <w:p w14:paraId="0EA6AC51" w14:textId="77777777" w:rsidR="00D71EBE" w:rsidRPr="00D71EBE" w:rsidRDefault="00D71EBE" w:rsidP="00D71EBE">
      <w:pPr>
        <w:rPr>
          <w:rFonts w:ascii="Helvetica" w:hAnsi="Helvetica" w:cs="Helvetica"/>
          <w:b/>
          <w:bCs/>
          <w:color w:val="222222"/>
          <w:sz w:val="21"/>
          <w:szCs w:val="21"/>
        </w:rPr>
      </w:pPr>
    </w:p>
    <w:p w14:paraId="2B2D6902"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5.1.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рестрикционного</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полиморфизма</w:t>
      </w:r>
      <w:r w:rsidRPr="00D71EBE">
        <w:rPr>
          <w:rFonts w:ascii="Helvetica" w:hAnsi="Helvetica" w:cs="Helvetica"/>
          <w:b/>
          <w:bCs/>
          <w:color w:val="222222"/>
          <w:sz w:val="21"/>
          <w:szCs w:val="21"/>
        </w:rPr>
        <w:t xml:space="preserve"> (-1019)</w:t>
      </w:r>
      <w:r w:rsidRPr="00D71EBE">
        <w:rPr>
          <w:rFonts w:ascii="Helvetica" w:hAnsi="Helvetica" w:cs="Helvetica" w:hint="eastAsia"/>
          <w:b/>
          <w:bCs/>
          <w:color w:val="222222"/>
          <w:sz w:val="21"/>
          <w:szCs w:val="21"/>
        </w:rPr>
        <w:t>С</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Т</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цитохрома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w:t>
      </w:r>
      <w:r w:rsidRPr="00D71EBE">
        <w:rPr>
          <w:rFonts w:ascii="Helvetica" w:hAnsi="Helvetica" w:cs="Helvetica"/>
          <w:b/>
          <w:bCs/>
          <w:color w:val="222222"/>
          <w:sz w:val="21"/>
          <w:szCs w:val="21"/>
        </w:rPr>
        <w:t>-450 2</w:t>
      </w:r>
      <w:r w:rsidRPr="00D71EBE">
        <w:rPr>
          <w:rFonts w:ascii="Helvetica" w:hAnsi="Helvetica" w:cs="Helvetica" w:hint="eastAsia"/>
          <w:b/>
          <w:bCs/>
          <w:color w:val="222222"/>
          <w:sz w:val="21"/>
          <w:szCs w:val="21"/>
        </w:rPr>
        <w:t>Е</w:t>
      </w:r>
      <w:r w:rsidRPr="00D71EBE">
        <w:rPr>
          <w:rFonts w:ascii="Helvetica" w:hAnsi="Helvetica" w:cs="Helvetica"/>
          <w:b/>
          <w:bCs/>
          <w:color w:val="222222"/>
          <w:sz w:val="21"/>
          <w:szCs w:val="21"/>
        </w:rPr>
        <w:t>1 (CYP2E1).</w:t>
      </w:r>
    </w:p>
    <w:p w14:paraId="08223371" w14:textId="77777777" w:rsidR="00D71EBE" w:rsidRPr="00D71EBE" w:rsidRDefault="00D71EBE" w:rsidP="00D71EBE">
      <w:pPr>
        <w:rPr>
          <w:rFonts w:ascii="Helvetica" w:hAnsi="Helvetica" w:cs="Helvetica"/>
          <w:b/>
          <w:bCs/>
          <w:color w:val="222222"/>
          <w:sz w:val="21"/>
          <w:szCs w:val="21"/>
        </w:rPr>
      </w:pPr>
    </w:p>
    <w:p w14:paraId="231C34FE"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lastRenderedPageBreak/>
        <w:t xml:space="preserve">5.2.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рестрикционного</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полиморфизма</w:t>
      </w:r>
      <w:r w:rsidRPr="00D71EBE">
        <w:rPr>
          <w:rFonts w:ascii="Helvetica" w:hAnsi="Helvetica" w:cs="Helvetica"/>
          <w:b/>
          <w:bCs/>
          <w:color w:val="222222"/>
          <w:sz w:val="21"/>
          <w:szCs w:val="21"/>
        </w:rPr>
        <w:t xml:space="preserve"> Ile462Val </w:t>
      </w:r>
      <w:r w:rsidRPr="00D71EBE">
        <w:rPr>
          <w:rFonts w:ascii="Helvetica" w:hAnsi="Helvetica" w:cs="Helvetica" w:hint="eastAsia"/>
          <w:b/>
          <w:bCs/>
          <w:color w:val="222222"/>
          <w:sz w:val="21"/>
          <w:szCs w:val="21"/>
        </w:rPr>
        <w:t>гена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цитохрома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w:t>
      </w:r>
      <w:r w:rsidRPr="00D71EBE">
        <w:rPr>
          <w:rFonts w:ascii="Helvetica" w:hAnsi="Helvetica" w:cs="Helvetica"/>
          <w:b/>
          <w:bCs/>
          <w:color w:val="222222"/>
          <w:sz w:val="21"/>
          <w:szCs w:val="21"/>
        </w:rPr>
        <w:t>-450 1</w:t>
      </w:r>
      <w:r w:rsidRPr="00D71EBE">
        <w:rPr>
          <w:rFonts w:ascii="Helvetica" w:hAnsi="Helvetica" w:cs="Helvetica" w:hint="eastAsia"/>
          <w:b/>
          <w:bCs/>
          <w:color w:val="222222"/>
          <w:sz w:val="21"/>
          <w:szCs w:val="21"/>
        </w:rPr>
        <w:t>А</w:t>
      </w:r>
      <w:r w:rsidRPr="00D71EBE">
        <w:rPr>
          <w:rFonts w:ascii="Helvetica" w:hAnsi="Helvetica" w:cs="Helvetica"/>
          <w:b/>
          <w:bCs/>
          <w:color w:val="222222"/>
          <w:sz w:val="21"/>
          <w:szCs w:val="21"/>
        </w:rPr>
        <w:t>1 (CYP1A1).</w:t>
      </w:r>
    </w:p>
    <w:p w14:paraId="0C29BDEE" w14:textId="77777777" w:rsidR="00D71EBE" w:rsidRPr="00D71EBE" w:rsidRDefault="00D71EBE" w:rsidP="00D71EBE">
      <w:pPr>
        <w:rPr>
          <w:rFonts w:ascii="Helvetica" w:hAnsi="Helvetica" w:cs="Helvetica"/>
          <w:b/>
          <w:bCs/>
          <w:color w:val="222222"/>
          <w:sz w:val="21"/>
          <w:szCs w:val="21"/>
        </w:rPr>
      </w:pPr>
    </w:p>
    <w:p w14:paraId="38681C24"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5.3.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рестрикционных</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полиморфизмов</w:t>
      </w:r>
      <w:r w:rsidRPr="00D71EBE">
        <w:rPr>
          <w:rFonts w:ascii="Helvetica" w:hAnsi="Helvetica" w:cs="Helvetica"/>
          <w:b/>
          <w:bCs/>
          <w:color w:val="222222"/>
          <w:sz w:val="21"/>
          <w:szCs w:val="21"/>
        </w:rPr>
        <w:t xml:space="preserve"> Tyrl 13His 3 </w:t>
      </w:r>
      <w:r w:rsidRPr="00D71EBE">
        <w:rPr>
          <w:rFonts w:ascii="Helvetica" w:hAnsi="Helvetica" w:cs="Helvetica" w:hint="eastAsia"/>
          <w:b/>
          <w:bCs/>
          <w:color w:val="222222"/>
          <w:sz w:val="21"/>
          <w:szCs w:val="21"/>
        </w:rPr>
        <w:t>экзона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и</w:t>
      </w:r>
    </w:p>
    <w:p w14:paraId="0D0C7243" w14:textId="77777777" w:rsidR="00D71EBE" w:rsidRPr="00D71EBE" w:rsidRDefault="00D71EBE" w:rsidP="00D71EBE">
      <w:pPr>
        <w:rPr>
          <w:rFonts w:ascii="Helvetica" w:hAnsi="Helvetica" w:cs="Helvetica"/>
          <w:b/>
          <w:bCs/>
          <w:color w:val="222222"/>
          <w:sz w:val="21"/>
          <w:szCs w:val="21"/>
        </w:rPr>
      </w:pPr>
    </w:p>
    <w:p w14:paraId="31883E5F"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Hisl39Arg 4 </w:t>
      </w:r>
      <w:r w:rsidRPr="00D71EBE">
        <w:rPr>
          <w:rFonts w:ascii="Helvetica" w:hAnsi="Helvetica" w:cs="Helvetica" w:hint="eastAsia"/>
          <w:b/>
          <w:bCs/>
          <w:color w:val="222222"/>
          <w:sz w:val="21"/>
          <w:szCs w:val="21"/>
        </w:rPr>
        <w:t>экзона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эпоксидгидролазы</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тЕРНХ</w:t>
      </w:r>
      <w:r w:rsidRPr="00D71EBE">
        <w:rPr>
          <w:rFonts w:ascii="Helvetica" w:hAnsi="Helvetica" w:cs="Helvetica"/>
          <w:b/>
          <w:bCs/>
          <w:color w:val="222222"/>
          <w:sz w:val="21"/>
          <w:szCs w:val="21"/>
        </w:rPr>
        <w:t>).</w:t>
      </w:r>
    </w:p>
    <w:p w14:paraId="52CD87AB" w14:textId="77777777" w:rsidR="00D71EBE" w:rsidRPr="00D71EBE" w:rsidRDefault="00D71EBE" w:rsidP="00D71EBE">
      <w:pPr>
        <w:rPr>
          <w:rFonts w:ascii="Helvetica" w:hAnsi="Helvetica" w:cs="Helvetica"/>
          <w:b/>
          <w:bCs/>
          <w:color w:val="222222"/>
          <w:sz w:val="21"/>
          <w:szCs w:val="21"/>
        </w:rPr>
      </w:pPr>
    </w:p>
    <w:p w14:paraId="31DA9E10"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5.4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глутатионтрансфераз</w:t>
      </w:r>
      <w:r w:rsidRPr="00D71EBE">
        <w:rPr>
          <w:rFonts w:ascii="Helvetica" w:hAnsi="Helvetica" w:cs="Helvetica"/>
          <w:b/>
          <w:bCs/>
          <w:color w:val="222222"/>
          <w:sz w:val="21"/>
          <w:szCs w:val="21"/>
        </w:rPr>
        <w:t xml:space="preserve"> (GSTM1, GSTT </w:t>
      </w:r>
      <w:r w:rsidRPr="00D71EBE">
        <w:rPr>
          <w:rFonts w:ascii="Helvetica" w:hAnsi="Helvetica" w:cs="Helvetica" w:hint="eastAsia"/>
          <w:b/>
          <w:bCs/>
          <w:color w:val="222222"/>
          <w:sz w:val="21"/>
          <w:szCs w:val="21"/>
        </w:rPr>
        <w:t>и</w:t>
      </w:r>
      <w:r w:rsidRPr="00D71EBE">
        <w:rPr>
          <w:rFonts w:ascii="Helvetica" w:hAnsi="Helvetica" w:cs="Helvetica"/>
          <w:b/>
          <w:bCs/>
          <w:color w:val="222222"/>
          <w:sz w:val="21"/>
          <w:szCs w:val="21"/>
        </w:rPr>
        <w:t xml:space="preserve"> GSTP1).</w:t>
      </w:r>
    </w:p>
    <w:p w14:paraId="2AEE97B7" w14:textId="77777777" w:rsidR="00D71EBE" w:rsidRPr="00D71EBE" w:rsidRDefault="00D71EBE" w:rsidP="00D71EBE">
      <w:pPr>
        <w:rPr>
          <w:rFonts w:ascii="Helvetica" w:hAnsi="Helvetica" w:cs="Helvetica"/>
          <w:b/>
          <w:bCs/>
          <w:color w:val="222222"/>
          <w:sz w:val="21"/>
          <w:szCs w:val="21"/>
        </w:rPr>
      </w:pPr>
    </w:p>
    <w:p w14:paraId="1E3F2166"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5.5.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рестрикционного</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полиморфизма</w:t>
      </w:r>
      <w:r w:rsidRPr="00D71EBE">
        <w:rPr>
          <w:rFonts w:ascii="Helvetica" w:hAnsi="Helvetica" w:cs="Helvetica"/>
          <w:b/>
          <w:bCs/>
          <w:color w:val="222222"/>
          <w:sz w:val="21"/>
          <w:szCs w:val="21"/>
        </w:rPr>
        <w:t xml:space="preserve"> +3435</w:t>
      </w:r>
      <w:r w:rsidRPr="00D71EBE">
        <w:rPr>
          <w:rFonts w:ascii="Helvetica" w:hAnsi="Helvetica" w:cs="Helvetica" w:hint="eastAsia"/>
          <w:b/>
          <w:bCs/>
          <w:color w:val="222222"/>
          <w:sz w:val="21"/>
          <w:szCs w:val="21"/>
        </w:rPr>
        <w:t>С</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Т</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множественной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лекарственной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резистентности</w:t>
      </w:r>
      <w:r w:rsidRPr="00D71EBE">
        <w:rPr>
          <w:rFonts w:ascii="Helvetica" w:hAnsi="Helvetica" w:cs="Helvetica"/>
          <w:b/>
          <w:bCs/>
          <w:color w:val="222222"/>
          <w:sz w:val="21"/>
          <w:szCs w:val="21"/>
        </w:rPr>
        <w:t xml:space="preserve"> (MDR1).</w:t>
      </w:r>
    </w:p>
    <w:p w14:paraId="76F0F854" w14:textId="77777777" w:rsidR="00D71EBE" w:rsidRPr="00D71EBE" w:rsidRDefault="00D71EBE" w:rsidP="00D71EBE">
      <w:pPr>
        <w:rPr>
          <w:rFonts w:ascii="Helvetica" w:hAnsi="Helvetica" w:cs="Helvetica"/>
          <w:b/>
          <w:bCs/>
          <w:color w:val="222222"/>
          <w:sz w:val="21"/>
          <w:szCs w:val="21"/>
        </w:rPr>
      </w:pPr>
    </w:p>
    <w:p w14:paraId="1573AA26"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ГЛАВА</w:t>
      </w:r>
      <w:r w:rsidRPr="00D71EBE">
        <w:rPr>
          <w:rFonts w:ascii="Helvetica" w:hAnsi="Helvetica" w:cs="Helvetica"/>
          <w:b/>
          <w:bCs/>
          <w:color w:val="222222"/>
          <w:sz w:val="21"/>
          <w:szCs w:val="21"/>
        </w:rPr>
        <w:t xml:space="preserve"> 6. </w:t>
      </w:r>
      <w:r w:rsidRPr="00D71EBE">
        <w:rPr>
          <w:rFonts w:ascii="Helvetica" w:hAnsi="Helvetica" w:cs="Helvetica" w:hint="eastAsia"/>
          <w:b/>
          <w:bCs/>
          <w:color w:val="222222"/>
          <w:sz w:val="21"/>
          <w:szCs w:val="21"/>
        </w:rPr>
        <w:t>ПОЛИМОРФИЗМ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ПРОВОСПАЛИТЕЛЬНЫХ</w:t>
      </w:r>
    </w:p>
    <w:p w14:paraId="1153428F" w14:textId="77777777" w:rsidR="00D71EBE" w:rsidRPr="00D71EBE" w:rsidRDefault="00D71EBE" w:rsidP="00D71EBE">
      <w:pPr>
        <w:rPr>
          <w:rFonts w:ascii="Helvetica" w:hAnsi="Helvetica" w:cs="Helvetica"/>
          <w:b/>
          <w:bCs/>
          <w:color w:val="222222"/>
          <w:sz w:val="21"/>
          <w:szCs w:val="21"/>
        </w:rPr>
      </w:pPr>
    </w:p>
    <w:p w14:paraId="422D17C1"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ЦИТОКИНОВ</w:t>
      </w:r>
      <w:r w:rsidRPr="00D71EBE">
        <w:rPr>
          <w:rFonts w:ascii="Helvetica" w:hAnsi="Helvetica" w:cs="Helvetica"/>
          <w:b/>
          <w:bCs/>
          <w:color w:val="222222"/>
          <w:sz w:val="21"/>
          <w:szCs w:val="21"/>
        </w:rPr>
        <w:t>.</w:t>
      </w:r>
    </w:p>
    <w:p w14:paraId="56F51C9B" w14:textId="77777777" w:rsidR="00D71EBE" w:rsidRPr="00D71EBE" w:rsidRDefault="00D71EBE" w:rsidP="00D71EBE">
      <w:pPr>
        <w:rPr>
          <w:rFonts w:ascii="Helvetica" w:hAnsi="Helvetica" w:cs="Helvetica"/>
          <w:b/>
          <w:bCs/>
          <w:color w:val="222222"/>
          <w:sz w:val="21"/>
          <w:szCs w:val="21"/>
        </w:rPr>
      </w:pPr>
    </w:p>
    <w:p w14:paraId="145749D1"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6.1.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рестрикционного</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полиморфизма</w:t>
      </w:r>
      <w:r w:rsidRPr="00D71EBE">
        <w:rPr>
          <w:rFonts w:ascii="Helvetica" w:hAnsi="Helvetica" w:cs="Helvetica"/>
          <w:b/>
          <w:bCs/>
          <w:color w:val="222222"/>
          <w:sz w:val="21"/>
          <w:szCs w:val="21"/>
        </w:rPr>
        <w:t xml:space="preserve"> (-308)G/A </w:t>
      </w:r>
      <w:r w:rsidRPr="00D71EBE">
        <w:rPr>
          <w:rFonts w:ascii="Helvetica" w:hAnsi="Helvetica" w:cs="Helvetica" w:hint="eastAsia"/>
          <w:b/>
          <w:bCs/>
          <w:color w:val="222222"/>
          <w:sz w:val="21"/>
          <w:szCs w:val="21"/>
        </w:rPr>
        <w:t>гена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фактора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некроза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опухолей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w:t>
      </w:r>
      <w:r w:rsidRPr="00D71EBE">
        <w:rPr>
          <w:rFonts w:ascii="Helvetica" w:hAnsi="Helvetica" w:cs="Helvetica"/>
          <w:b/>
          <w:bCs/>
          <w:color w:val="222222"/>
          <w:sz w:val="21"/>
          <w:szCs w:val="21"/>
        </w:rPr>
        <w:t xml:space="preserve"> (TNF).</w:t>
      </w:r>
    </w:p>
    <w:p w14:paraId="73B792CA" w14:textId="77777777" w:rsidR="00D71EBE" w:rsidRPr="00D71EBE" w:rsidRDefault="00D71EBE" w:rsidP="00D71EBE">
      <w:pPr>
        <w:rPr>
          <w:rFonts w:ascii="Helvetica" w:hAnsi="Helvetica" w:cs="Helvetica"/>
          <w:b/>
          <w:bCs/>
          <w:color w:val="222222"/>
          <w:sz w:val="21"/>
          <w:szCs w:val="21"/>
        </w:rPr>
      </w:pPr>
    </w:p>
    <w:p w14:paraId="6487549A"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6.1.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рестрикционного</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полиморфизма</w:t>
      </w:r>
      <w:r w:rsidRPr="00D71EBE">
        <w:rPr>
          <w:rFonts w:ascii="Helvetica" w:hAnsi="Helvetica" w:cs="Helvetica"/>
          <w:b/>
          <w:bCs/>
          <w:color w:val="222222"/>
          <w:sz w:val="21"/>
          <w:szCs w:val="21"/>
        </w:rPr>
        <w:t xml:space="preserve"> +252A/G </w:t>
      </w:r>
      <w:r w:rsidRPr="00D71EBE">
        <w:rPr>
          <w:rFonts w:ascii="Helvetica" w:hAnsi="Helvetica" w:cs="Helvetica" w:hint="eastAsia"/>
          <w:b/>
          <w:bCs/>
          <w:color w:val="222222"/>
          <w:sz w:val="21"/>
          <w:szCs w:val="21"/>
        </w:rPr>
        <w:t>гена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лимфотоксина</w:t>
      </w:r>
      <w:r w:rsidRPr="00D71EBE">
        <w:rPr>
          <w:rFonts w:ascii="Helvetica" w:hAnsi="Helvetica" w:cs="Helvetica"/>
          <w:b/>
          <w:bCs/>
          <w:color w:val="222222"/>
          <w:sz w:val="21"/>
          <w:szCs w:val="21"/>
        </w:rPr>
        <w:t xml:space="preserve"> -a (LTA).</w:t>
      </w:r>
    </w:p>
    <w:p w14:paraId="36C596A6" w14:textId="77777777" w:rsidR="00D71EBE" w:rsidRPr="00D71EBE" w:rsidRDefault="00D71EBE" w:rsidP="00D71EBE">
      <w:pPr>
        <w:rPr>
          <w:rFonts w:ascii="Helvetica" w:hAnsi="Helvetica" w:cs="Helvetica"/>
          <w:b/>
          <w:bCs/>
          <w:color w:val="222222"/>
          <w:sz w:val="21"/>
          <w:szCs w:val="21"/>
        </w:rPr>
      </w:pPr>
    </w:p>
    <w:p w14:paraId="55313E10"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b/>
          <w:bCs/>
          <w:color w:val="222222"/>
          <w:sz w:val="21"/>
          <w:szCs w:val="21"/>
        </w:rPr>
        <w:t xml:space="preserve">6.3.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рестрикционного</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полиморфизма</w:t>
      </w:r>
      <w:r w:rsidRPr="00D71EBE">
        <w:rPr>
          <w:rFonts w:ascii="Helvetica" w:hAnsi="Helvetica" w:cs="Helvetica"/>
          <w:b/>
          <w:bCs/>
          <w:color w:val="222222"/>
          <w:sz w:val="21"/>
          <w:szCs w:val="21"/>
        </w:rPr>
        <w:t xml:space="preserve"> +3953</w:t>
      </w:r>
      <w:r w:rsidRPr="00D71EBE">
        <w:rPr>
          <w:rFonts w:ascii="Helvetica" w:hAnsi="Helvetica" w:cs="Helvetica" w:hint="eastAsia"/>
          <w:b/>
          <w:bCs/>
          <w:color w:val="222222"/>
          <w:sz w:val="21"/>
          <w:szCs w:val="21"/>
        </w:rPr>
        <w:t>С</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Т</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гена</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интерлейкина</w:t>
      </w:r>
      <w:r w:rsidRPr="00D71EBE">
        <w:rPr>
          <w:rFonts w:ascii="Helvetica" w:hAnsi="Helvetica" w:cs="Helvetica"/>
          <w:b/>
          <w:bCs/>
          <w:color w:val="222222"/>
          <w:sz w:val="21"/>
          <w:szCs w:val="21"/>
        </w:rPr>
        <w:t>-1 (IL-1B).</w:t>
      </w:r>
    </w:p>
    <w:p w14:paraId="5D26CAE5" w14:textId="77777777" w:rsidR="00D71EBE" w:rsidRPr="00D71EBE" w:rsidRDefault="00D71EBE" w:rsidP="00D71EBE">
      <w:pPr>
        <w:rPr>
          <w:rFonts w:ascii="Helvetica" w:hAnsi="Helvetica" w:cs="Helvetica"/>
          <w:b/>
          <w:bCs/>
          <w:color w:val="222222"/>
          <w:sz w:val="21"/>
          <w:szCs w:val="21"/>
        </w:rPr>
      </w:pPr>
    </w:p>
    <w:p w14:paraId="3442A04A" w14:textId="77777777" w:rsidR="00D71EBE" w:rsidRPr="00D71EBE" w:rsidRDefault="00D71EBE" w:rsidP="00D71EBE">
      <w:pPr>
        <w:rPr>
          <w:rFonts w:ascii="Helvetica" w:hAnsi="Helvetica" w:cs="Helvetica"/>
          <w:b/>
          <w:bCs/>
          <w:color w:val="222222"/>
          <w:sz w:val="21"/>
          <w:szCs w:val="21"/>
        </w:rPr>
      </w:pPr>
      <w:r w:rsidRPr="00D71EBE">
        <w:rPr>
          <w:rFonts w:ascii="Helvetica" w:hAnsi="Helvetica" w:cs="Helvetica" w:hint="eastAsia"/>
          <w:b/>
          <w:bCs/>
          <w:color w:val="222222"/>
          <w:sz w:val="21"/>
          <w:szCs w:val="21"/>
        </w:rPr>
        <w:t>ГЛАВА</w:t>
      </w:r>
      <w:r w:rsidRPr="00D71EBE">
        <w:rPr>
          <w:rFonts w:ascii="Helvetica" w:hAnsi="Helvetica" w:cs="Helvetica"/>
          <w:b/>
          <w:bCs/>
          <w:color w:val="222222"/>
          <w:sz w:val="21"/>
          <w:szCs w:val="21"/>
        </w:rPr>
        <w:t xml:space="preserve"> 7 </w:t>
      </w:r>
      <w:r w:rsidRPr="00D71EBE">
        <w:rPr>
          <w:rFonts w:ascii="Helvetica" w:hAnsi="Helvetica" w:cs="Helvetica" w:hint="eastAsia"/>
          <w:b/>
          <w:bCs/>
          <w:color w:val="222222"/>
          <w:sz w:val="21"/>
          <w:szCs w:val="21"/>
        </w:rPr>
        <w:t>АНАЛИЗ</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АССОЦИАЦИИ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КОМБИНАЦИЙ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ГЕНОТИПОВ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ГЕНОВ</w:t>
      </w:r>
      <w:r w:rsidRPr="00D71EBE">
        <w:rPr>
          <w:rFonts w:ascii="Helvetica" w:hAnsi="Helvetica" w:cs="Helvetica"/>
          <w:b/>
          <w:bCs/>
          <w:color w:val="222222"/>
          <w:sz w:val="21"/>
          <w:szCs w:val="21"/>
        </w:rPr>
        <w:t>-</w:t>
      </w:r>
      <w:r w:rsidRPr="00D71EBE">
        <w:rPr>
          <w:rFonts w:ascii="Helvetica" w:hAnsi="Helvetica" w:cs="Helvetica" w:hint="eastAsia"/>
          <w:b/>
          <w:bCs/>
          <w:color w:val="222222"/>
          <w:sz w:val="21"/>
          <w:szCs w:val="21"/>
        </w:rPr>
        <w:t>КАНДИДАТОВ</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АЛКОГОЛЬНОЙ</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БОЛЕЗНИ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ПЕЧЕНИ</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С</w:t>
      </w:r>
    </w:p>
    <w:p w14:paraId="7B0BFC57" w14:textId="77777777" w:rsidR="00D71EBE" w:rsidRPr="00D71EBE" w:rsidRDefault="00D71EBE" w:rsidP="00D71EBE">
      <w:pPr>
        <w:rPr>
          <w:rFonts w:ascii="Helvetica" w:hAnsi="Helvetica" w:cs="Helvetica"/>
          <w:b/>
          <w:bCs/>
          <w:color w:val="222222"/>
          <w:sz w:val="21"/>
          <w:szCs w:val="21"/>
        </w:rPr>
      </w:pPr>
    </w:p>
    <w:p w14:paraId="109CC004" w14:textId="15DC7E0F" w:rsidR="00484EB4" w:rsidRPr="00D71EBE" w:rsidRDefault="00D71EBE" w:rsidP="00D71EBE">
      <w:r w:rsidRPr="00D71EBE">
        <w:rPr>
          <w:rFonts w:ascii="Helvetica" w:hAnsi="Helvetica" w:cs="Helvetica" w:hint="eastAsia"/>
          <w:b/>
          <w:bCs/>
          <w:color w:val="222222"/>
          <w:sz w:val="21"/>
          <w:szCs w:val="21"/>
        </w:rPr>
        <w:lastRenderedPageBreak/>
        <w:t>РИСКОМ</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РАЗВИТИЯ</w:t>
      </w:r>
      <w:r w:rsidRPr="00D71EBE">
        <w:rPr>
          <w:rFonts w:ascii="Helvetica" w:hAnsi="Helvetica" w:cs="Helvetica"/>
          <w:b/>
          <w:bCs/>
          <w:color w:val="222222"/>
          <w:sz w:val="21"/>
          <w:szCs w:val="21"/>
        </w:rPr>
        <w:t xml:space="preserve"> </w:t>
      </w:r>
      <w:r w:rsidRPr="00D71EBE">
        <w:rPr>
          <w:rFonts w:ascii="Helvetica" w:hAnsi="Helvetica" w:cs="Helvetica" w:hint="eastAsia"/>
          <w:b/>
          <w:bCs/>
          <w:color w:val="222222"/>
          <w:sz w:val="21"/>
          <w:szCs w:val="21"/>
        </w:rPr>
        <w:t>ЗАБОЛЕВАНИЯ</w:t>
      </w:r>
      <w:r w:rsidRPr="00D71EBE">
        <w:rPr>
          <w:rFonts w:ascii="Helvetica" w:hAnsi="Helvetica" w:cs="Helvetica"/>
          <w:b/>
          <w:bCs/>
          <w:color w:val="222222"/>
          <w:sz w:val="21"/>
          <w:szCs w:val="21"/>
        </w:rPr>
        <w:t>.</w:t>
      </w:r>
    </w:p>
    <w:sectPr w:rsidR="00484EB4" w:rsidRPr="00D71E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EC718" w14:textId="77777777" w:rsidR="00CC79F3" w:rsidRDefault="00CC79F3">
      <w:pPr>
        <w:spacing w:after="0" w:line="240" w:lineRule="auto"/>
      </w:pPr>
      <w:r>
        <w:separator/>
      </w:r>
    </w:p>
  </w:endnote>
  <w:endnote w:type="continuationSeparator" w:id="0">
    <w:p w14:paraId="46690157" w14:textId="77777777" w:rsidR="00CC79F3" w:rsidRDefault="00CC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D009" w14:textId="77777777" w:rsidR="00CC79F3" w:rsidRDefault="00CC79F3"/>
    <w:p w14:paraId="4D51E101" w14:textId="77777777" w:rsidR="00CC79F3" w:rsidRDefault="00CC79F3"/>
    <w:p w14:paraId="5931C764" w14:textId="77777777" w:rsidR="00CC79F3" w:rsidRDefault="00CC79F3"/>
    <w:p w14:paraId="65BB33F9" w14:textId="77777777" w:rsidR="00CC79F3" w:rsidRDefault="00CC79F3"/>
    <w:p w14:paraId="59C5BFD5" w14:textId="77777777" w:rsidR="00CC79F3" w:rsidRDefault="00CC79F3"/>
    <w:p w14:paraId="125D2932" w14:textId="77777777" w:rsidR="00CC79F3" w:rsidRDefault="00CC79F3"/>
    <w:p w14:paraId="1B021C56" w14:textId="77777777" w:rsidR="00CC79F3" w:rsidRDefault="00CC79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801293" wp14:editId="775553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49130" w14:textId="77777777" w:rsidR="00CC79F3" w:rsidRDefault="00CC79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8012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949130" w14:textId="77777777" w:rsidR="00CC79F3" w:rsidRDefault="00CC79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05D96C" w14:textId="77777777" w:rsidR="00CC79F3" w:rsidRDefault="00CC79F3"/>
    <w:p w14:paraId="6A72D754" w14:textId="77777777" w:rsidR="00CC79F3" w:rsidRDefault="00CC79F3"/>
    <w:p w14:paraId="52BB9C36" w14:textId="77777777" w:rsidR="00CC79F3" w:rsidRDefault="00CC79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6544B6" wp14:editId="0B09BF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F4005" w14:textId="77777777" w:rsidR="00CC79F3" w:rsidRDefault="00CC79F3"/>
                          <w:p w14:paraId="5FA7AC3F" w14:textId="77777777" w:rsidR="00CC79F3" w:rsidRDefault="00CC79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544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DF4005" w14:textId="77777777" w:rsidR="00CC79F3" w:rsidRDefault="00CC79F3"/>
                    <w:p w14:paraId="5FA7AC3F" w14:textId="77777777" w:rsidR="00CC79F3" w:rsidRDefault="00CC79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64B6A3" w14:textId="77777777" w:rsidR="00CC79F3" w:rsidRDefault="00CC79F3"/>
    <w:p w14:paraId="6CBF37B8" w14:textId="77777777" w:rsidR="00CC79F3" w:rsidRDefault="00CC79F3">
      <w:pPr>
        <w:rPr>
          <w:sz w:val="2"/>
          <w:szCs w:val="2"/>
        </w:rPr>
      </w:pPr>
    </w:p>
    <w:p w14:paraId="7EC98A00" w14:textId="77777777" w:rsidR="00CC79F3" w:rsidRDefault="00CC79F3"/>
    <w:p w14:paraId="14C01205" w14:textId="77777777" w:rsidR="00CC79F3" w:rsidRDefault="00CC79F3">
      <w:pPr>
        <w:spacing w:after="0" w:line="240" w:lineRule="auto"/>
      </w:pPr>
    </w:p>
  </w:footnote>
  <w:footnote w:type="continuationSeparator" w:id="0">
    <w:p w14:paraId="608F2AC2" w14:textId="77777777" w:rsidR="00CC79F3" w:rsidRDefault="00CC7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9F3"/>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196929</TotalTime>
  <Pages>5</Pages>
  <Words>485</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1088</cp:revision>
  <cp:lastPrinted>2009-02-06T05:36:00Z</cp:lastPrinted>
  <dcterms:created xsi:type="dcterms:W3CDTF">2024-01-07T13:43:00Z</dcterms:created>
  <dcterms:modified xsi:type="dcterms:W3CDTF">2025-11-02T07:19:00Z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