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890" w:rsidRDefault="00116A21" w:rsidP="00116A21">
      <w:pPr>
        <w:rPr>
          <w:rFonts w:ascii="Times New Roman" w:eastAsia="Times New Roman" w:hAnsi="Times New Roman" w:cs="Times New Roman"/>
          <w:kern w:val="0"/>
          <w:sz w:val="28"/>
          <w:szCs w:val="28"/>
          <w:lang w:eastAsia="ru-RU"/>
        </w:rPr>
      </w:pPr>
      <w:bookmarkStart w:id="0" w:name="_GoBack"/>
      <w:r w:rsidRPr="00116A21">
        <w:rPr>
          <w:rFonts w:ascii="Times New Roman" w:eastAsia="Times New Roman" w:hAnsi="Times New Roman" w:cs="Times New Roman" w:hint="eastAsia"/>
          <w:kern w:val="0"/>
          <w:sz w:val="28"/>
          <w:szCs w:val="28"/>
          <w:lang w:eastAsia="ru-RU"/>
        </w:rPr>
        <w:t>Прохорова</w:t>
      </w:r>
      <w:r w:rsidRPr="00116A21">
        <w:rPr>
          <w:rFonts w:ascii="Times New Roman" w:eastAsia="Times New Roman" w:hAnsi="Times New Roman" w:cs="Times New Roman"/>
          <w:kern w:val="0"/>
          <w:sz w:val="28"/>
          <w:szCs w:val="28"/>
          <w:lang w:eastAsia="ru-RU"/>
        </w:rPr>
        <w:t xml:space="preserve"> </w:t>
      </w:r>
      <w:proofErr w:type="spellStart"/>
      <w:r w:rsidRPr="00116A21">
        <w:rPr>
          <w:rFonts w:ascii="Times New Roman" w:eastAsia="Times New Roman" w:hAnsi="Times New Roman" w:cs="Times New Roman" w:hint="eastAsia"/>
          <w:kern w:val="0"/>
          <w:sz w:val="28"/>
          <w:szCs w:val="28"/>
          <w:lang w:eastAsia="ru-RU"/>
        </w:rPr>
        <w:t>Юлія</w:t>
      </w:r>
      <w:proofErr w:type="spellEnd"/>
      <w:r w:rsidRPr="00116A21">
        <w:rPr>
          <w:rFonts w:ascii="Times New Roman" w:eastAsia="Times New Roman" w:hAnsi="Times New Roman" w:cs="Times New Roman"/>
          <w:kern w:val="0"/>
          <w:sz w:val="28"/>
          <w:szCs w:val="28"/>
          <w:lang w:eastAsia="ru-RU"/>
        </w:rPr>
        <w:t xml:space="preserve"> </w:t>
      </w:r>
      <w:proofErr w:type="spellStart"/>
      <w:r w:rsidRPr="00116A21">
        <w:rPr>
          <w:rFonts w:ascii="Times New Roman" w:eastAsia="Times New Roman" w:hAnsi="Times New Roman" w:cs="Times New Roman" w:hint="eastAsia"/>
          <w:kern w:val="0"/>
          <w:sz w:val="28"/>
          <w:szCs w:val="28"/>
          <w:lang w:eastAsia="ru-RU"/>
        </w:rPr>
        <w:t>Володимирівна</w:t>
      </w:r>
      <w:proofErr w:type="spellEnd"/>
      <w:r w:rsidRPr="00116A21">
        <w:rPr>
          <w:rFonts w:ascii="Times New Roman" w:eastAsia="Times New Roman" w:hAnsi="Times New Roman" w:cs="Times New Roman"/>
          <w:kern w:val="0"/>
          <w:sz w:val="28"/>
          <w:szCs w:val="28"/>
          <w:lang w:eastAsia="ru-RU"/>
        </w:rPr>
        <w:t xml:space="preserve">. </w:t>
      </w:r>
      <w:proofErr w:type="spellStart"/>
      <w:r w:rsidRPr="00116A21">
        <w:rPr>
          <w:rFonts w:ascii="Times New Roman" w:eastAsia="Times New Roman" w:hAnsi="Times New Roman" w:cs="Times New Roman" w:hint="eastAsia"/>
          <w:kern w:val="0"/>
          <w:sz w:val="28"/>
          <w:szCs w:val="28"/>
          <w:lang w:eastAsia="ru-RU"/>
        </w:rPr>
        <w:t>Антикризове</w:t>
      </w:r>
      <w:proofErr w:type="spellEnd"/>
      <w:r w:rsidRPr="00116A21">
        <w:rPr>
          <w:rFonts w:ascii="Times New Roman" w:eastAsia="Times New Roman" w:hAnsi="Times New Roman" w:cs="Times New Roman"/>
          <w:kern w:val="0"/>
          <w:sz w:val="28"/>
          <w:szCs w:val="28"/>
          <w:lang w:eastAsia="ru-RU"/>
        </w:rPr>
        <w:t xml:space="preserve"> </w:t>
      </w:r>
      <w:proofErr w:type="spellStart"/>
      <w:r w:rsidRPr="00116A21">
        <w:rPr>
          <w:rFonts w:ascii="Times New Roman" w:eastAsia="Times New Roman" w:hAnsi="Times New Roman" w:cs="Times New Roman" w:hint="eastAsia"/>
          <w:kern w:val="0"/>
          <w:sz w:val="28"/>
          <w:szCs w:val="28"/>
          <w:lang w:eastAsia="ru-RU"/>
        </w:rPr>
        <w:t>фінансове</w:t>
      </w:r>
      <w:proofErr w:type="spellEnd"/>
      <w:r w:rsidRPr="00116A21">
        <w:rPr>
          <w:rFonts w:ascii="Times New Roman" w:eastAsia="Times New Roman" w:hAnsi="Times New Roman" w:cs="Times New Roman"/>
          <w:kern w:val="0"/>
          <w:sz w:val="28"/>
          <w:szCs w:val="28"/>
          <w:lang w:eastAsia="ru-RU"/>
        </w:rPr>
        <w:t xml:space="preserve"> </w:t>
      </w:r>
      <w:proofErr w:type="spellStart"/>
      <w:r w:rsidRPr="00116A21">
        <w:rPr>
          <w:rFonts w:ascii="Times New Roman" w:eastAsia="Times New Roman" w:hAnsi="Times New Roman" w:cs="Times New Roman" w:hint="eastAsia"/>
          <w:kern w:val="0"/>
          <w:sz w:val="28"/>
          <w:szCs w:val="28"/>
          <w:lang w:eastAsia="ru-RU"/>
        </w:rPr>
        <w:t>управління</w:t>
      </w:r>
      <w:proofErr w:type="spellEnd"/>
      <w:r w:rsidRPr="00116A21">
        <w:rPr>
          <w:rFonts w:ascii="Times New Roman" w:eastAsia="Times New Roman" w:hAnsi="Times New Roman" w:cs="Times New Roman"/>
          <w:kern w:val="0"/>
          <w:sz w:val="28"/>
          <w:szCs w:val="28"/>
          <w:lang w:eastAsia="ru-RU"/>
        </w:rPr>
        <w:t xml:space="preserve"> </w:t>
      </w:r>
      <w:proofErr w:type="spellStart"/>
      <w:proofErr w:type="gramStart"/>
      <w:r w:rsidRPr="00116A21">
        <w:rPr>
          <w:rFonts w:ascii="Times New Roman" w:eastAsia="Times New Roman" w:hAnsi="Times New Roman" w:cs="Times New Roman" w:hint="eastAsia"/>
          <w:kern w:val="0"/>
          <w:sz w:val="28"/>
          <w:szCs w:val="28"/>
          <w:lang w:eastAsia="ru-RU"/>
        </w:rPr>
        <w:t>підприємством</w:t>
      </w:r>
      <w:proofErr w:type="spellEnd"/>
      <w:r w:rsidRPr="00116A21">
        <w:rPr>
          <w:rFonts w:ascii="Times New Roman" w:eastAsia="Times New Roman" w:hAnsi="Times New Roman" w:cs="Times New Roman"/>
          <w:kern w:val="0"/>
          <w:sz w:val="28"/>
          <w:szCs w:val="28"/>
          <w:lang w:eastAsia="ru-RU"/>
        </w:rPr>
        <w:t xml:space="preserve"> :</w:t>
      </w:r>
      <w:proofErr w:type="gramEnd"/>
      <w:r w:rsidRPr="00116A21">
        <w:rPr>
          <w:rFonts w:ascii="Times New Roman" w:eastAsia="Times New Roman" w:hAnsi="Times New Roman" w:cs="Times New Roman"/>
          <w:kern w:val="0"/>
          <w:sz w:val="28"/>
          <w:szCs w:val="28"/>
          <w:lang w:eastAsia="ru-RU"/>
        </w:rPr>
        <w:t xml:space="preserve"> </w:t>
      </w:r>
      <w:proofErr w:type="spellStart"/>
      <w:r w:rsidRPr="00116A21">
        <w:rPr>
          <w:rFonts w:ascii="Times New Roman" w:eastAsia="Times New Roman" w:hAnsi="Times New Roman" w:cs="Times New Roman" w:hint="eastAsia"/>
          <w:kern w:val="0"/>
          <w:sz w:val="28"/>
          <w:szCs w:val="28"/>
          <w:lang w:eastAsia="ru-RU"/>
        </w:rPr>
        <w:t>Дис</w:t>
      </w:r>
      <w:proofErr w:type="spellEnd"/>
      <w:r w:rsidRPr="00116A21">
        <w:rPr>
          <w:rFonts w:ascii="Times New Roman" w:eastAsia="Times New Roman" w:hAnsi="Times New Roman" w:cs="Times New Roman"/>
          <w:kern w:val="0"/>
          <w:sz w:val="28"/>
          <w:szCs w:val="28"/>
          <w:lang w:eastAsia="ru-RU"/>
        </w:rPr>
        <w:t xml:space="preserve">... </w:t>
      </w:r>
      <w:r w:rsidRPr="00116A21">
        <w:rPr>
          <w:rFonts w:ascii="Times New Roman" w:eastAsia="Times New Roman" w:hAnsi="Times New Roman" w:cs="Times New Roman" w:hint="eastAsia"/>
          <w:kern w:val="0"/>
          <w:sz w:val="28"/>
          <w:szCs w:val="28"/>
          <w:lang w:eastAsia="ru-RU"/>
        </w:rPr>
        <w:t>канд</w:t>
      </w:r>
      <w:r w:rsidRPr="00116A21">
        <w:rPr>
          <w:rFonts w:ascii="Times New Roman" w:eastAsia="Times New Roman" w:hAnsi="Times New Roman" w:cs="Times New Roman"/>
          <w:kern w:val="0"/>
          <w:sz w:val="28"/>
          <w:szCs w:val="28"/>
          <w:lang w:eastAsia="ru-RU"/>
        </w:rPr>
        <w:t xml:space="preserve">. </w:t>
      </w:r>
      <w:r w:rsidRPr="00116A21">
        <w:rPr>
          <w:rFonts w:ascii="Times New Roman" w:eastAsia="Times New Roman" w:hAnsi="Times New Roman" w:cs="Times New Roman" w:hint="eastAsia"/>
          <w:kern w:val="0"/>
          <w:sz w:val="28"/>
          <w:szCs w:val="28"/>
          <w:lang w:eastAsia="ru-RU"/>
        </w:rPr>
        <w:t>наук</w:t>
      </w:r>
      <w:r w:rsidRPr="00116A21">
        <w:rPr>
          <w:rFonts w:ascii="Times New Roman" w:eastAsia="Times New Roman" w:hAnsi="Times New Roman" w:cs="Times New Roman"/>
          <w:kern w:val="0"/>
          <w:sz w:val="28"/>
          <w:szCs w:val="28"/>
          <w:lang w:eastAsia="ru-RU"/>
        </w:rPr>
        <w:t>: 08.00.04 - 2008.</w:t>
      </w:r>
    </w:p>
    <w:p w:rsidR="00116A21" w:rsidRDefault="00116A21" w:rsidP="00116A21">
      <w:r>
        <w:rPr>
          <w:rFonts w:hint="eastAsia"/>
        </w:rPr>
        <w:t>Прохорова</w:t>
      </w:r>
      <w:r>
        <w:t></w:t>
      </w:r>
      <w:r>
        <w:rPr>
          <w:rFonts w:hint="eastAsia"/>
        </w:rPr>
        <w:t>Ю</w:t>
      </w:r>
      <w:r>
        <w:t></w:t>
      </w:r>
      <w:r>
        <w:rPr>
          <w:rFonts w:hint="eastAsia"/>
        </w:rPr>
        <w:t>В</w:t>
      </w:r>
      <w:r>
        <w:t></w:t>
      </w:r>
      <w:r>
        <w:t></w:t>
      </w:r>
      <w:r>
        <w:rPr>
          <w:rFonts w:hint="eastAsia"/>
        </w:rPr>
        <w:t>Антикризове</w:t>
      </w:r>
      <w:r>
        <w:t></w:t>
      </w:r>
      <w:r>
        <w:rPr>
          <w:rFonts w:hint="eastAsia"/>
        </w:rPr>
        <w:t>фінансове</w:t>
      </w:r>
      <w:r>
        <w:t></w:t>
      </w:r>
      <w:r>
        <w:rPr>
          <w:rFonts w:hint="eastAsia"/>
        </w:rPr>
        <w:t>управління</w:t>
      </w:r>
      <w:r>
        <w:t></w:t>
      </w:r>
      <w:r>
        <w:rPr>
          <w:rFonts w:hint="eastAsia"/>
        </w:rPr>
        <w:t>підприємством</w:t>
      </w:r>
      <w:r>
        <w:t></w:t>
      </w:r>
      <w:r>
        <w:t></w:t>
      </w:r>
      <w:r>
        <w:t></w:t>
      </w:r>
      <w:r>
        <w:t></w:t>
      </w:r>
      <w:r>
        <w:rPr>
          <w:rFonts w:hint="eastAsia"/>
        </w:rPr>
        <w:t>Рукопис</w:t>
      </w:r>
      <w:r>
        <w:t></w:t>
      </w:r>
    </w:p>
    <w:p w:rsidR="00116A21" w:rsidRDefault="00116A21" w:rsidP="00116A21"/>
    <w:p w:rsidR="00116A21" w:rsidRDefault="00116A21" w:rsidP="00116A2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116A21" w:rsidRDefault="00116A21" w:rsidP="00116A21"/>
    <w:p w:rsidR="00116A21" w:rsidRDefault="00116A21" w:rsidP="00116A21">
      <w:r>
        <w:rPr>
          <w:rFonts w:hint="eastAsia"/>
        </w:rPr>
        <w:t>Дисертацію</w:t>
      </w:r>
      <w:r>
        <w:t></w:t>
      </w:r>
      <w:r>
        <w:rPr>
          <w:rFonts w:hint="eastAsia"/>
        </w:rPr>
        <w:t>присвячено</w:t>
      </w:r>
      <w:r>
        <w:t></w:t>
      </w:r>
      <w:r>
        <w:rPr>
          <w:rFonts w:hint="eastAsia"/>
        </w:rPr>
        <w:t>комплексу</w:t>
      </w:r>
      <w:r>
        <w:t></w:t>
      </w:r>
      <w:r>
        <w:rPr>
          <w:rFonts w:hint="eastAsia"/>
        </w:rPr>
        <w:t>питань</w:t>
      </w:r>
      <w:r>
        <w:t></w:t>
      </w:r>
      <w:r>
        <w:t></w:t>
      </w:r>
      <w:r>
        <w:rPr>
          <w:rFonts w:hint="eastAsia"/>
        </w:rPr>
        <w:t>пов’язаних</w:t>
      </w:r>
      <w:r>
        <w:t></w:t>
      </w:r>
      <w:r>
        <w:rPr>
          <w:rFonts w:hint="eastAsia"/>
        </w:rPr>
        <w:t>з</w:t>
      </w:r>
      <w:r>
        <w:t></w:t>
      </w:r>
      <w:r>
        <w:rPr>
          <w:rFonts w:hint="eastAsia"/>
        </w:rPr>
        <w:t>узагальненням</w:t>
      </w:r>
      <w:r>
        <w:t></w:t>
      </w:r>
      <w:r>
        <w:rPr>
          <w:rFonts w:hint="eastAsia"/>
        </w:rPr>
        <w:t>та</w:t>
      </w:r>
      <w:r>
        <w:t></w:t>
      </w:r>
      <w:r>
        <w:rPr>
          <w:rFonts w:hint="eastAsia"/>
        </w:rPr>
        <w:t>подальшим</w:t>
      </w:r>
      <w:r>
        <w:t></w:t>
      </w:r>
      <w:r>
        <w:rPr>
          <w:rFonts w:hint="eastAsia"/>
        </w:rPr>
        <w:t>розвитком</w:t>
      </w:r>
      <w:r>
        <w:t></w:t>
      </w:r>
      <w:r>
        <w:rPr>
          <w:rFonts w:hint="eastAsia"/>
        </w:rPr>
        <w:t>теоретико</w:t>
      </w:r>
      <w:r>
        <w:t></w:t>
      </w:r>
      <w:r>
        <w:rPr>
          <w:rFonts w:hint="eastAsia"/>
        </w:rPr>
        <w:t>методичних</w:t>
      </w:r>
      <w:r>
        <w:t></w:t>
      </w:r>
      <w:r>
        <w:rPr>
          <w:rFonts w:hint="eastAsia"/>
        </w:rPr>
        <w:t>підходів</w:t>
      </w:r>
      <w:r>
        <w:t></w:t>
      </w:r>
      <w:r>
        <w:t></w:t>
      </w:r>
      <w:r>
        <w:rPr>
          <w:rFonts w:hint="eastAsia"/>
        </w:rPr>
        <w:t>а</w:t>
      </w:r>
      <w:r>
        <w:t></w:t>
      </w:r>
      <w:r>
        <w:rPr>
          <w:rFonts w:hint="eastAsia"/>
        </w:rPr>
        <w:t>також</w:t>
      </w:r>
      <w:r>
        <w:t></w:t>
      </w:r>
      <w:r>
        <w:rPr>
          <w:rFonts w:hint="eastAsia"/>
        </w:rPr>
        <w:t>розробленням</w:t>
      </w:r>
      <w:r>
        <w:t></w:t>
      </w:r>
      <w:r>
        <w:rPr>
          <w:rFonts w:hint="eastAsia"/>
        </w:rPr>
        <w:t>практичних</w:t>
      </w:r>
      <w:r>
        <w:t></w:t>
      </w:r>
      <w:r>
        <w:rPr>
          <w:rFonts w:hint="eastAsia"/>
        </w:rPr>
        <w:t>рекомендацій</w:t>
      </w:r>
      <w:r>
        <w:t></w:t>
      </w:r>
      <w:r>
        <w:rPr>
          <w:rFonts w:hint="eastAsia"/>
        </w:rPr>
        <w:t>щодо</w:t>
      </w:r>
      <w:r>
        <w:t></w:t>
      </w:r>
      <w:r>
        <w:rPr>
          <w:rFonts w:hint="eastAsia"/>
        </w:rPr>
        <w:t>антикризового</w:t>
      </w:r>
      <w:r>
        <w:t></w:t>
      </w:r>
      <w:r>
        <w:rPr>
          <w:rFonts w:hint="eastAsia"/>
        </w:rPr>
        <w:t>фінансового</w:t>
      </w:r>
      <w:r>
        <w:t></w:t>
      </w:r>
      <w:r>
        <w:rPr>
          <w:rFonts w:hint="eastAsia"/>
        </w:rPr>
        <w:t>управління</w:t>
      </w:r>
      <w:r>
        <w:t></w:t>
      </w:r>
      <w:r>
        <w:rPr>
          <w:rFonts w:hint="eastAsia"/>
        </w:rPr>
        <w:t>підприємством</w:t>
      </w:r>
      <w:r>
        <w:t></w:t>
      </w:r>
      <w:r>
        <w:rPr>
          <w:rFonts w:hint="eastAsia"/>
        </w:rPr>
        <w:t>в</w:t>
      </w:r>
      <w:r>
        <w:t></w:t>
      </w:r>
      <w:r>
        <w:rPr>
          <w:rFonts w:hint="eastAsia"/>
        </w:rPr>
        <w:t>умовах</w:t>
      </w:r>
      <w:r>
        <w:t></w:t>
      </w:r>
      <w:r>
        <w:rPr>
          <w:rFonts w:hint="eastAsia"/>
        </w:rPr>
        <w:t>сучасної</w:t>
      </w:r>
      <w:r>
        <w:t></w:t>
      </w:r>
      <w:r>
        <w:rPr>
          <w:rFonts w:hint="eastAsia"/>
        </w:rPr>
        <w:t>економіки</w:t>
      </w:r>
      <w:r>
        <w:t></w:t>
      </w:r>
    </w:p>
    <w:p w:rsidR="00116A21" w:rsidRDefault="00116A21" w:rsidP="00116A21"/>
    <w:p w:rsidR="00116A21" w:rsidRDefault="00116A21" w:rsidP="00116A21">
      <w:r>
        <w:rPr>
          <w:rFonts w:hint="eastAsia"/>
        </w:rPr>
        <w:t>В</w:t>
      </w:r>
      <w:r>
        <w:t></w:t>
      </w:r>
      <w:r>
        <w:rPr>
          <w:rFonts w:hint="eastAsia"/>
        </w:rPr>
        <w:t>роботі</w:t>
      </w:r>
      <w:r>
        <w:t></w:t>
      </w:r>
      <w:r>
        <w:rPr>
          <w:rFonts w:hint="eastAsia"/>
        </w:rPr>
        <w:t>визначено</w:t>
      </w:r>
      <w:r>
        <w:t></w:t>
      </w:r>
      <w:r>
        <w:rPr>
          <w:rFonts w:hint="eastAsia"/>
        </w:rPr>
        <w:t>сутність</w:t>
      </w:r>
      <w:r>
        <w:t></w:t>
      </w:r>
      <w:r>
        <w:rPr>
          <w:rFonts w:hint="eastAsia"/>
        </w:rPr>
        <w:t>поняття</w:t>
      </w:r>
      <w:r>
        <w:t></w:t>
      </w:r>
      <w:r>
        <w:t></w:t>
      </w:r>
      <w:r>
        <w:rPr>
          <w:rFonts w:hint="eastAsia"/>
        </w:rPr>
        <w:t>антикризове</w:t>
      </w:r>
      <w:r>
        <w:t></w:t>
      </w:r>
      <w:r>
        <w:rPr>
          <w:rFonts w:hint="eastAsia"/>
        </w:rPr>
        <w:t>фінансове</w:t>
      </w:r>
      <w:r>
        <w:t></w:t>
      </w:r>
      <w:r>
        <w:rPr>
          <w:rFonts w:hint="eastAsia"/>
        </w:rPr>
        <w:t>управляння</w:t>
      </w:r>
      <w:r>
        <w:t></w:t>
      </w:r>
      <w:r>
        <w:t></w:t>
      </w:r>
      <w:r>
        <w:t></w:t>
      </w:r>
      <w:r>
        <w:rPr>
          <w:rFonts w:hint="eastAsia"/>
        </w:rPr>
        <w:t>узагальнено</w:t>
      </w:r>
      <w:r>
        <w:t></w:t>
      </w:r>
      <w:r>
        <w:rPr>
          <w:rFonts w:hint="eastAsia"/>
        </w:rPr>
        <w:t>існуючи</w:t>
      </w:r>
      <w:r>
        <w:t></w:t>
      </w:r>
      <w:r>
        <w:rPr>
          <w:rFonts w:hint="eastAsia"/>
        </w:rPr>
        <w:t>підходи</w:t>
      </w:r>
      <w:r>
        <w:t></w:t>
      </w:r>
      <w:r>
        <w:rPr>
          <w:rFonts w:hint="eastAsia"/>
        </w:rPr>
        <w:t>стосовно</w:t>
      </w:r>
      <w:r>
        <w:t></w:t>
      </w:r>
      <w:r>
        <w:rPr>
          <w:rFonts w:hint="eastAsia"/>
        </w:rPr>
        <w:t>формування</w:t>
      </w:r>
      <w:r>
        <w:t></w:t>
      </w:r>
      <w:r>
        <w:rPr>
          <w:rFonts w:hint="eastAsia"/>
        </w:rPr>
        <w:t>наукової</w:t>
      </w:r>
      <w:r>
        <w:t></w:t>
      </w:r>
      <w:r>
        <w:rPr>
          <w:rFonts w:hint="eastAsia"/>
        </w:rPr>
        <w:t>концепції</w:t>
      </w:r>
      <w:r>
        <w:t></w:t>
      </w:r>
      <w:r>
        <w:rPr>
          <w:rFonts w:hint="eastAsia"/>
        </w:rPr>
        <w:t>антикризового</w:t>
      </w:r>
      <w:r>
        <w:t></w:t>
      </w:r>
      <w:r>
        <w:rPr>
          <w:rFonts w:hint="eastAsia"/>
        </w:rPr>
        <w:t>фінансового</w:t>
      </w:r>
      <w:r>
        <w:t></w:t>
      </w:r>
      <w:r>
        <w:rPr>
          <w:rFonts w:hint="eastAsia"/>
        </w:rPr>
        <w:t>управління</w:t>
      </w:r>
      <w:r>
        <w:t></w:t>
      </w:r>
      <w:r>
        <w:t></w:t>
      </w:r>
      <w:r>
        <w:rPr>
          <w:rFonts w:hint="eastAsia"/>
        </w:rPr>
        <w:t>Зроблено</w:t>
      </w:r>
      <w:r>
        <w:t></w:t>
      </w:r>
      <w:r>
        <w:rPr>
          <w:rFonts w:hint="eastAsia"/>
        </w:rPr>
        <w:t>аналіз</w:t>
      </w:r>
      <w:r>
        <w:t></w:t>
      </w:r>
      <w:r>
        <w:rPr>
          <w:rFonts w:hint="eastAsia"/>
        </w:rPr>
        <w:t>існуючих</w:t>
      </w:r>
      <w:r>
        <w:t></w:t>
      </w:r>
      <w:r>
        <w:rPr>
          <w:rFonts w:hint="eastAsia"/>
        </w:rPr>
        <w:t>методів</w:t>
      </w:r>
      <w:r>
        <w:t></w:t>
      </w:r>
      <w:r>
        <w:rPr>
          <w:rFonts w:hint="eastAsia"/>
        </w:rPr>
        <w:t>і</w:t>
      </w:r>
      <w:r>
        <w:t></w:t>
      </w:r>
      <w:r>
        <w:rPr>
          <w:rFonts w:hint="eastAsia"/>
        </w:rPr>
        <w:t>моделей</w:t>
      </w:r>
      <w:r>
        <w:t></w:t>
      </w:r>
      <w:r>
        <w:rPr>
          <w:rFonts w:hint="eastAsia"/>
        </w:rPr>
        <w:t>прогнозування</w:t>
      </w:r>
      <w:r>
        <w:t></w:t>
      </w:r>
      <w:r>
        <w:rPr>
          <w:rFonts w:hint="eastAsia"/>
        </w:rPr>
        <w:t>банкрутства</w:t>
      </w:r>
      <w:r>
        <w:t></w:t>
      </w:r>
      <w:r>
        <w:t></w:t>
      </w:r>
      <w:r>
        <w:rPr>
          <w:rFonts w:hint="eastAsia"/>
        </w:rPr>
        <w:t>обґрунтовано</w:t>
      </w:r>
      <w:r>
        <w:t></w:t>
      </w:r>
      <w:r>
        <w:rPr>
          <w:rFonts w:hint="eastAsia"/>
        </w:rPr>
        <w:t>необхідність</w:t>
      </w:r>
      <w:r>
        <w:t></w:t>
      </w:r>
      <w:r>
        <w:rPr>
          <w:rFonts w:hint="eastAsia"/>
        </w:rPr>
        <w:t>проведення</w:t>
      </w:r>
      <w:r>
        <w:t></w:t>
      </w:r>
      <w:r>
        <w:rPr>
          <w:rFonts w:hint="eastAsia"/>
        </w:rPr>
        <w:t>діагностики</w:t>
      </w:r>
      <w:r>
        <w:t></w:t>
      </w:r>
      <w:r>
        <w:rPr>
          <w:rFonts w:hint="eastAsia"/>
        </w:rPr>
        <w:t>наявності</w:t>
      </w:r>
      <w:r>
        <w:t></w:t>
      </w:r>
      <w:r>
        <w:rPr>
          <w:rFonts w:hint="eastAsia"/>
        </w:rPr>
        <w:t>фінансової</w:t>
      </w:r>
      <w:r>
        <w:t></w:t>
      </w:r>
      <w:r>
        <w:rPr>
          <w:rFonts w:hint="eastAsia"/>
        </w:rPr>
        <w:t>кризи</w:t>
      </w:r>
      <w:r>
        <w:t></w:t>
      </w:r>
      <w:r>
        <w:rPr>
          <w:rFonts w:hint="eastAsia"/>
        </w:rPr>
        <w:t>на</w:t>
      </w:r>
      <w:r>
        <w:t></w:t>
      </w:r>
      <w:r>
        <w:rPr>
          <w:rFonts w:hint="eastAsia"/>
        </w:rPr>
        <w:t>підприємствах</w:t>
      </w:r>
      <w:r>
        <w:t></w:t>
      </w:r>
      <w:r>
        <w:rPr>
          <w:rFonts w:hint="eastAsia"/>
        </w:rPr>
        <w:t>машинобудування</w:t>
      </w:r>
      <w:r>
        <w:t></w:t>
      </w:r>
      <w:r>
        <w:t></w:t>
      </w:r>
      <w:r>
        <w:rPr>
          <w:rFonts w:hint="eastAsia"/>
        </w:rPr>
        <w:t>розроблено</w:t>
      </w:r>
      <w:r>
        <w:t></w:t>
      </w:r>
      <w:r>
        <w:rPr>
          <w:rFonts w:hint="eastAsia"/>
        </w:rPr>
        <w:t>інтегровану</w:t>
      </w:r>
      <w:r>
        <w:t></w:t>
      </w:r>
      <w:r>
        <w:rPr>
          <w:rFonts w:hint="eastAsia"/>
        </w:rPr>
        <w:t>модель</w:t>
      </w:r>
      <w:r>
        <w:t></w:t>
      </w:r>
      <w:r>
        <w:rPr>
          <w:rFonts w:hint="eastAsia"/>
        </w:rPr>
        <w:t>визначення</w:t>
      </w:r>
      <w:r>
        <w:t></w:t>
      </w:r>
      <w:r>
        <w:rPr>
          <w:rFonts w:hint="eastAsia"/>
        </w:rPr>
        <w:t>виду</w:t>
      </w:r>
      <w:r>
        <w:t></w:t>
      </w:r>
      <w:r>
        <w:t></w:t>
      </w:r>
      <w:r>
        <w:rPr>
          <w:rFonts w:hint="eastAsia"/>
        </w:rPr>
        <w:t>криза</w:t>
      </w:r>
      <w:r>
        <w:t></w:t>
      </w:r>
      <w:r>
        <w:rPr>
          <w:rFonts w:hint="eastAsia"/>
        </w:rPr>
        <w:t>ліквідності</w:t>
      </w:r>
      <w:r>
        <w:t></w:t>
      </w:r>
      <w:r>
        <w:t></w:t>
      </w:r>
      <w:r>
        <w:rPr>
          <w:rFonts w:hint="eastAsia"/>
        </w:rPr>
        <w:t>фінансової</w:t>
      </w:r>
      <w:r>
        <w:t></w:t>
      </w:r>
      <w:r>
        <w:rPr>
          <w:rFonts w:hint="eastAsia"/>
        </w:rPr>
        <w:t>стійкості</w:t>
      </w:r>
      <w:r>
        <w:t></w:t>
      </w:r>
      <w:r>
        <w:t></w:t>
      </w:r>
      <w:r>
        <w:rPr>
          <w:rFonts w:hint="eastAsia"/>
        </w:rPr>
        <w:t>ділової</w:t>
      </w:r>
      <w:r>
        <w:t></w:t>
      </w:r>
      <w:r>
        <w:rPr>
          <w:rFonts w:hint="eastAsia"/>
        </w:rPr>
        <w:t>активності</w:t>
      </w:r>
      <w:r>
        <w:t></w:t>
      </w:r>
      <w:r>
        <w:t></w:t>
      </w:r>
      <w:r>
        <w:rPr>
          <w:rFonts w:hint="eastAsia"/>
        </w:rPr>
        <w:t>прибутковості</w:t>
      </w:r>
      <w:r>
        <w:t></w:t>
      </w:r>
      <w:r>
        <w:t></w:t>
      </w:r>
      <w:r>
        <w:rPr>
          <w:rFonts w:hint="eastAsia"/>
        </w:rPr>
        <w:t>та</w:t>
      </w:r>
      <w:r>
        <w:t></w:t>
      </w:r>
      <w:r>
        <w:rPr>
          <w:rFonts w:hint="eastAsia"/>
        </w:rPr>
        <w:t>ступеня</w:t>
      </w:r>
      <w:r>
        <w:t></w:t>
      </w:r>
      <w:r>
        <w:rPr>
          <w:rFonts w:hint="eastAsia"/>
        </w:rPr>
        <w:t>фінансової</w:t>
      </w:r>
      <w:r>
        <w:t></w:t>
      </w:r>
      <w:r>
        <w:rPr>
          <w:rFonts w:hint="eastAsia"/>
        </w:rPr>
        <w:t>кризи</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ідентифікації</w:t>
      </w:r>
      <w:r>
        <w:t></w:t>
      </w:r>
      <w:r>
        <w:rPr>
          <w:rFonts w:hint="eastAsia"/>
        </w:rPr>
        <w:t>та</w:t>
      </w:r>
      <w:r>
        <w:t></w:t>
      </w:r>
      <w:r>
        <w:rPr>
          <w:rFonts w:hint="eastAsia"/>
        </w:rPr>
        <w:t>розпізнавання</w:t>
      </w:r>
      <w:r>
        <w:t></w:t>
      </w:r>
      <w:r>
        <w:rPr>
          <w:rFonts w:hint="eastAsia"/>
        </w:rPr>
        <w:t>фінансово</w:t>
      </w:r>
      <w:r>
        <w:t></w:t>
      </w:r>
      <w:r>
        <w:rPr>
          <w:rFonts w:hint="eastAsia"/>
        </w:rPr>
        <w:t>господарського</w:t>
      </w:r>
      <w:r>
        <w:t></w:t>
      </w:r>
      <w:r>
        <w:rPr>
          <w:rFonts w:hint="eastAsia"/>
        </w:rPr>
        <w:t>стану</w:t>
      </w:r>
      <w:r>
        <w:t></w:t>
      </w:r>
      <w:r>
        <w:rPr>
          <w:rFonts w:hint="eastAsia"/>
        </w:rPr>
        <w:t>підприємств</w:t>
      </w:r>
      <w:r>
        <w:t></w:t>
      </w:r>
      <w:r>
        <w:rPr>
          <w:rFonts w:hint="eastAsia"/>
        </w:rPr>
        <w:t>щодо</w:t>
      </w:r>
      <w:r>
        <w:t></w:t>
      </w:r>
      <w:r>
        <w:rPr>
          <w:rFonts w:hint="eastAsia"/>
        </w:rPr>
        <w:t>наявності</w:t>
      </w:r>
      <w:r>
        <w:t></w:t>
      </w:r>
      <w:r>
        <w:rPr>
          <w:rFonts w:hint="eastAsia"/>
        </w:rPr>
        <w:t>певного</w:t>
      </w:r>
      <w:r>
        <w:t></w:t>
      </w:r>
      <w:r>
        <w:rPr>
          <w:rFonts w:hint="eastAsia"/>
        </w:rPr>
        <w:t>виду</w:t>
      </w:r>
      <w:r>
        <w:t></w:t>
      </w:r>
      <w:r>
        <w:rPr>
          <w:rFonts w:hint="eastAsia"/>
        </w:rPr>
        <w:t>фінансової</w:t>
      </w:r>
      <w:r>
        <w:t></w:t>
      </w:r>
      <w:r>
        <w:rPr>
          <w:rFonts w:hint="eastAsia"/>
        </w:rPr>
        <w:t>кризи</w:t>
      </w:r>
      <w:r>
        <w:t></w:t>
      </w:r>
      <w:r>
        <w:t></w:t>
      </w:r>
      <w:r>
        <w:rPr>
          <w:rFonts w:hint="eastAsia"/>
        </w:rPr>
        <w:t>удосконалено</w:t>
      </w:r>
      <w:r>
        <w:t></w:t>
      </w:r>
      <w:r>
        <w:rPr>
          <w:rFonts w:hint="eastAsia"/>
        </w:rPr>
        <w:t>комплексну</w:t>
      </w:r>
      <w:r>
        <w:t></w:t>
      </w:r>
      <w:r>
        <w:rPr>
          <w:rFonts w:hint="eastAsia"/>
        </w:rPr>
        <w:t>систему</w:t>
      </w:r>
      <w:r>
        <w:t></w:t>
      </w:r>
      <w:r>
        <w:rPr>
          <w:rFonts w:hint="eastAsia"/>
        </w:rPr>
        <w:t>діагностування</w:t>
      </w:r>
      <w:r>
        <w:t></w:t>
      </w:r>
      <w:r>
        <w:rPr>
          <w:rFonts w:hint="eastAsia"/>
        </w:rPr>
        <w:t>в</w:t>
      </w:r>
      <w:r>
        <w:t></w:t>
      </w:r>
      <w:r>
        <w:rPr>
          <w:rFonts w:hint="eastAsia"/>
        </w:rPr>
        <w:t>антикризовому</w:t>
      </w:r>
      <w:r>
        <w:t></w:t>
      </w:r>
      <w:r>
        <w:rPr>
          <w:rFonts w:hint="eastAsia"/>
        </w:rPr>
        <w:t>фінансовому</w:t>
      </w:r>
      <w:r>
        <w:t></w:t>
      </w:r>
      <w:r>
        <w:rPr>
          <w:rFonts w:hint="eastAsia"/>
        </w:rPr>
        <w:t>управлінні</w:t>
      </w:r>
      <w:r>
        <w:t></w:t>
      </w:r>
      <w:r>
        <w:rPr>
          <w:rFonts w:hint="eastAsia"/>
        </w:rPr>
        <w:t>на</w:t>
      </w:r>
      <w:r>
        <w:t></w:t>
      </w:r>
      <w:r>
        <w:rPr>
          <w:rFonts w:hint="eastAsia"/>
        </w:rPr>
        <w:t>основі</w:t>
      </w:r>
      <w:r>
        <w:t></w:t>
      </w:r>
      <w:r>
        <w:rPr>
          <w:rFonts w:hint="eastAsia"/>
        </w:rPr>
        <w:t>ії</w:t>
      </w:r>
      <w:r>
        <w:t></w:t>
      </w:r>
      <w:r>
        <w:rPr>
          <w:rFonts w:hint="eastAsia"/>
        </w:rPr>
        <w:t>кількісної</w:t>
      </w:r>
      <w:r>
        <w:t></w:t>
      </w:r>
      <w:r>
        <w:rPr>
          <w:rFonts w:hint="eastAsia"/>
        </w:rPr>
        <w:t>та</w:t>
      </w:r>
      <w:r>
        <w:t></w:t>
      </w:r>
      <w:r>
        <w:rPr>
          <w:rFonts w:hint="eastAsia"/>
        </w:rPr>
        <w:t>якісної</w:t>
      </w:r>
      <w:r>
        <w:t></w:t>
      </w:r>
      <w:r>
        <w:rPr>
          <w:rFonts w:hint="eastAsia"/>
        </w:rPr>
        <w:t>складової</w:t>
      </w:r>
      <w:r>
        <w:t></w:t>
      </w:r>
      <w:r>
        <w:t></w:t>
      </w:r>
      <w:r>
        <w:rPr>
          <w:rFonts w:hint="eastAsia"/>
        </w:rPr>
        <w:t>проведено</w:t>
      </w:r>
      <w:r>
        <w:t></w:t>
      </w:r>
      <w:r>
        <w:rPr>
          <w:rFonts w:hint="eastAsia"/>
        </w:rPr>
        <w:t>дослідження</w:t>
      </w:r>
      <w:r>
        <w:t></w:t>
      </w:r>
      <w:r>
        <w:rPr>
          <w:rFonts w:hint="eastAsia"/>
        </w:rPr>
        <w:t>щодо</w:t>
      </w:r>
      <w:r>
        <w:t></w:t>
      </w:r>
      <w:r>
        <w:rPr>
          <w:rFonts w:hint="eastAsia"/>
        </w:rPr>
        <w:t>удосконалення</w:t>
      </w:r>
      <w:r>
        <w:t></w:t>
      </w:r>
      <w:r>
        <w:rPr>
          <w:rFonts w:hint="eastAsia"/>
        </w:rPr>
        <w:t>методичного</w:t>
      </w:r>
      <w:r>
        <w:t></w:t>
      </w:r>
      <w:r>
        <w:rPr>
          <w:rFonts w:hint="eastAsia"/>
        </w:rPr>
        <w:t>підходу</w:t>
      </w:r>
      <w:r>
        <w:t></w:t>
      </w:r>
      <w:r>
        <w:rPr>
          <w:rFonts w:hint="eastAsia"/>
        </w:rPr>
        <w:t>процесу</w:t>
      </w:r>
      <w:r>
        <w:t></w:t>
      </w:r>
      <w:r>
        <w:rPr>
          <w:rFonts w:hint="eastAsia"/>
        </w:rPr>
        <w:t>розробки</w:t>
      </w:r>
      <w:r>
        <w:t></w:t>
      </w:r>
      <w:r>
        <w:rPr>
          <w:rFonts w:hint="eastAsia"/>
        </w:rPr>
        <w:t>концепції</w:t>
      </w:r>
      <w:r>
        <w:t></w:t>
      </w:r>
      <w:r>
        <w:rPr>
          <w:rFonts w:hint="eastAsia"/>
        </w:rPr>
        <w:t>антикризового</w:t>
      </w:r>
      <w:r>
        <w:t></w:t>
      </w:r>
      <w:r>
        <w:rPr>
          <w:rFonts w:hint="eastAsia"/>
        </w:rPr>
        <w:t>фінансового</w:t>
      </w:r>
      <w:r>
        <w:t></w:t>
      </w:r>
      <w:r>
        <w:rPr>
          <w:rFonts w:hint="eastAsia"/>
        </w:rPr>
        <w:t>управління</w:t>
      </w:r>
      <w:r>
        <w:t></w:t>
      </w:r>
    </w:p>
    <w:p w:rsidR="00116A21" w:rsidRDefault="00116A21" w:rsidP="00116A21"/>
    <w:p w:rsidR="00116A21" w:rsidRDefault="00116A21" w:rsidP="00116A21">
      <w:r>
        <w:rPr>
          <w:rFonts w:hint="eastAsia"/>
        </w:rPr>
        <w:t>Основні</w:t>
      </w:r>
      <w:r>
        <w:t></w:t>
      </w:r>
      <w:r>
        <w:rPr>
          <w:rFonts w:hint="eastAsia"/>
        </w:rPr>
        <w:t>результати</w:t>
      </w:r>
      <w:r>
        <w:t></w:t>
      </w:r>
      <w:r>
        <w:rPr>
          <w:rFonts w:hint="eastAsia"/>
        </w:rPr>
        <w:t>дослідження</w:t>
      </w:r>
      <w:r>
        <w:t></w:t>
      </w:r>
      <w:r>
        <w:rPr>
          <w:rFonts w:hint="eastAsia"/>
        </w:rPr>
        <w:t>були</w:t>
      </w:r>
      <w:r>
        <w:t></w:t>
      </w:r>
      <w:r>
        <w:rPr>
          <w:rFonts w:hint="eastAsia"/>
        </w:rPr>
        <w:t>застосовані</w:t>
      </w:r>
      <w:r>
        <w:t></w:t>
      </w:r>
      <w:r>
        <w:rPr>
          <w:rFonts w:hint="eastAsia"/>
        </w:rPr>
        <w:t>у</w:t>
      </w:r>
      <w:r>
        <w:t></w:t>
      </w:r>
      <w:r>
        <w:rPr>
          <w:rFonts w:hint="eastAsia"/>
        </w:rPr>
        <w:t>практичній</w:t>
      </w:r>
      <w:r>
        <w:t></w:t>
      </w:r>
      <w:r>
        <w:rPr>
          <w:rFonts w:hint="eastAsia"/>
        </w:rPr>
        <w:t>діяльності</w:t>
      </w:r>
      <w:r>
        <w:t></w:t>
      </w:r>
      <w:r>
        <w:rPr>
          <w:rFonts w:hint="eastAsia"/>
        </w:rPr>
        <w:t>підприємств</w:t>
      </w:r>
      <w:r>
        <w:t></w:t>
      </w:r>
      <w:r>
        <w:rPr>
          <w:rFonts w:hint="eastAsia"/>
        </w:rPr>
        <w:t>машинобудування</w:t>
      </w:r>
      <w:r>
        <w:t></w:t>
      </w:r>
    </w:p>
    <w:p w:rsidR="00116A21" w:rsidRDefault="00116A21" w:rsidP="00116A21"/>
    <w:p w:rsidR="00116A21" w:rsidRPr="00116A21" w:rsidRDefault="00116A21" w:rsidP="00116A21">
      <w:r>
        <w:rPr>
          <w:rFonts w:hint="eastAsia"/>
        </w:rPr>
        <w:t>У</w:t>
      </w:r>
      <w:r>
        <w:t></w:t>
      </w:r>
      <w:r>
        <w:rPr>
          <w:rFonts w:hint="eastAsia"/>
        </w:rPr>
        <w:t>загальному</w:t>
      </w:r>
      <w:r>
        <w:t></w:t>
      </w:r>
      <w:r>
        <w:rPr>
          <w:rFonts w:hint="eastAsia"/>
        </w:rPr>
        <w:t>вигляді</w:t>
      </w:r>
      <w:r>
        <w:t></w:t>
      </w:r>
      <w:r>
        <w:rPr>
          <w:rFonts w:hint="eastAsia"/>
        </w:rPr>
        <w:t>одержані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в</w:t>
      </w:r>
      <w:r>
        <w:t></w:t>
      </w:r>
      <w:r>
        <w:rPr>
          <w:rFonts w:hint="eastAsia"/>
        </w:rPr>
        <w:t>сукупності</w:t>
      </w:r>
      <w:r>
        <w:t></w:t>
      </w:r>
      <w:r>
        <w:rPr>
          <w:rFonts w:hint="eastAsia"/>
        </w:rPr>
        <w:t>вирішили</w:t>
      </w:r>
      <w:r>
        <w:t></w:t>
      </w:r>
      <w:r>
        <w:rPr>
          <w:rFonts w:hint="eastAsia"/>
        </w:rPr>
        <w:t>важливі</w:t>
      </w:r>
      <w:r>
        <w:t></w:t>
      </w:r>
      <w:r>
        <w:rPr>
          <w:rFonts w:hint="eastAsia"/>
        </w:rPr>
        <w:t>науково</w:t>
      </w:r>
      <w:r>
        <w:t></w:t>
      </w:r>
      <w:r>
        <w:rPr>
          <w:rFonts w:hint="eastAsia"/>
        </w:rPr>
        <w:t>практичні</w:t>
      </w:r>
      <w:r>
        <w:t></w:t>
      </w:r>
      <w:r>
        <w:rPr>
          <w:rFonts w:hint="eastAsia"/>
        </w:rPr>
        <w:t>завдання</w:t>
      </w:r>
      <w:r>
        <w:t></w:t>
      </w:r>
      <w:r>
        <w:t></w:t>
      </w:r>
      <w:r>
        <w:rPr>
          <w:rFonts w:hint="eastAsia"/>
        </w:rPr>
        <w:t>а</w:t>
      </w:r>
      <w:r>
        <w:t></w:t>
      </w:r>
      <w:r>
        <w:rPr>
          <w:rFonts w:hint="eastAsia"/>
        </w:rPr>
        <w:t>саме</w:t>
      </w:r>
      <w:r>
        <w:t></w:t>
      </w:r>
      <w:r>
        <w:t></w:t>
      </w:r>
      <w:r>
        <w:rPr>
          <w:rFonts w:hint="eastAsia"/>
        </w:rPr>
        <w:t>розроблення</w:t>
      </w:r>
      <w:r>
        <w:t></w:t>
      </w:r>
      <w:r>
        <w:rPr>
          <w:rFonts w:hint="eastAsia"/>
        </w:rPr>
        <w:t>теоретичних</w:t>
      </w:r>
      <w:r>
        <w:t></w:t>
      </w:r>
      <w:r>
        <w:t></w:t>
      </w:r>
      <w:r>
        <w:rPr>
          <w:rFonts w:hint="eastAsia"/>
        </w:rPr>
        <w:t>методичних</w:t>
      </w:r>
      <w:r>
        <w:t></w:t>
      </w:r>
      <w:r>
        <w:rPr>
          <w:rFonts w:hint="eastAsia"/>
        </w:rPr>
        <w:t>підходів</w:t>
      </w:r>
      <w:r>
        <w:t></w:t>
      </w:r>
      <w:r>
        <w:rPr>
          <w:rFonts w:hint="eastAsia"/>
        </w:rPr>
        <w:t>та</w:t>
      </w:r>
      <w:r>
        <w:t></w:t>
      </w:r>
      <w:r>
        <w:rPr>
          <w:rFonts w:hint="eastAsia"/>
        </w:rPr>
        <w:t>практичних</w:t>
      </w:r>
      <w:r>
        <w:t></w:t>
      </w:r>
      <w:r>
        <w:rPr>
          <w:rFonts w:hint="eastAsia"/>
        </w:rPr>
        <w:t>засад</w:t>
      </w:r>
      <w:r>
        <w:t></w:t>
      </w:r>
      <w:r>
        <w:rPr>
          <w:rFonts w:hint="eastAsia"/>
        </w:rPr>
        <w:t>що</w:t>
      </w:r>
      <w:r>
        <w:rPr>
          <w:rFonts w:hint="eastAsia"/>
        </w:rPr>
        <w:lastRenderedPageBreak/>
        <w:t>до</w:t>
      </w:r>
      <w:r>
        <w:t></w:t>
      </w:r>
      <w:r>
        <w:rPr>
          <w:rFonts w:hint="eastAsia"/>
        </w:rPr>
        <w:t>антикризового</w:t>
      </w:r>
      <w:r>
        <w:t></w:t>
      </w:r>
      <w:r>
        <w:rPr>
          <w:rFonts w:hint="eastAsia"/>
        </w:rPr>
        <w:t>фінансового</w:t>
      </w:r>
      <w:r>
        <w:t></w:t>
      </w:r>
      <w:r>
        <w:rPr>
          <w:rFonts w:hint="eastAsia"/>
        </w:rPr>
        <w:t>управління</w:t>
      </w:r>
      <w:r>
        <w:t></w:t>
      </w:r>
      <w:r>
        <w:rPr>
          <w:rFonts w:hint="eastAsia"/>
        </w:rPr>
        <w:t>підприємствами</w:t>
      </w:r>
      <w:r>
        <w:t></w:t>
      </w:r>
      <w:r>
        <w:rPr>
          <w:rFonts w:hint="eastAsia"/>
        </w:rPr>
        <w:t>машинобудівної</w:t>
      </w:r>
      <w:r>
        <w:t></w:t>
      </w:r>
      <w:r>
        <w:rPr>
          <w:rFonts w:hint="eastAsia"/>
        </w:rPr>
        <w:t>галузі</w:t>
      </w:r>
      <w:r>
        <w:t></w:t>
      </w:r>
      <w:r>
        <w:rPr>
          <w:rFonts w:hint="eastAsia"/>
        </w:rPr>
        <w:t>в</w:t>
      </w:r>
      <w:r>
        <w:t></w:t>
      </w:r>
      <w:r>
        <w:rPr>
          <w:rFonts w:hint="eastAsia"/>
        </w:rPr>
        <w:t>умовах</w:t>
      </w:r>
      <w:r>
        <w:t></w:t>
      </w:r>
      <w:r>
        <w:rPr>
          <w:rFonts w:hint="eastAsia"/>
        </w:rPr>
        <w:t>складного</w:t>
      </w:r>
      <w:r>
        <w:t></w:t>
      </w:r>
      <w:r>
        <w:rPr>
          <w:rFonts w:hint="eastAsia"/>
        </w:rPr>
        <w:t>та</w:t>
      </w:r>
      <w:r>
        <w:t></w:t>
      </w:r>
      <w:r>
        <w:rPr>
          <w:rFonts w:hint="eastAsia"/>
        </w:rPr>
        <w:t>несприятливого</w:t>
      </w:r>
      <w:r>
        <w:t></w:t>
      </w:r>
      <w:r>
        <w:rPr>
          <w:rFonts w:hint="eastAsia"/>
        </w:rPr>
        <w:t>зовнішнього</w:t>
      </w:r>
      <w:r>
        <w:t></w:t>
      </w:r>
      <w:r>
        <w:rPr>
          <w:rFonts w:hint="eastAsia"/>
        </w:rPr>
        <w:t>середовища</w:t>
      </w:r>
      <w:r>
        <w:t></w:t>
      </w:r>
      <w:bookmarkEnd w:id="0"/>
    </w:p>
    <w:sectPr w:rsidR="00116A21" w:rsidRPr="00116A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4FD" w:rsidRDefault="004B64FD">
      <w:pPr>
        <w:spacing w:after="0" w:line="240" w:lineRule="auto"/>
      </w:pPr>
      <w:r>
        <w:separator/>
      </w:r>
    </w:p>
  </w:endnote>
  <w:endnote w:type="continuationSeparator" w:id="0">
    <w:p w:rsidR="004B64FD" w:rsidRDefault="004B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FD" w:rsidRDefault="004B6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B64FD" w:rsidRDefault="004B6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B64FD" w:rsidRDefault="004B64FD"/>
    <w:p w:rsidR="004B64FD" w:rsidRDefault="004B64FD"/>
    <w:p w:rsidR="004B64FD" w:rsidRDefault="004B64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FD" w:rsidRDefault="004B64FD"/>
                          <w:p w:rsidR="004B64FD" w:rsidRDefault="004B64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B64FD" w:rsidRDefault="004B64FD"/>
                    <w:p w:rsidR="004B64FD" w:rsidRDefault="004B64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B64FD" w:rsidRDefault="004B64FD"/>
    <w:p w:rsidR="004B64FD" w:rsidRDefault="004B64FD">
      <w:pPr>
        <w:rPr>
          <w:sz w:val="2"/>
          <w:szCs w:val="2"/>
        </w:rPr>
      </w:pPr>
    </w:p>
    <w:p w:rsidR="004B64FD" w:rsidRDefault="004B64FD"/>
    <w:p w:rsidR="004B64FD" w:rsidRDefault="004B64FD">
      <w:pPr>
        <w:spacing w:after="0" w:line="240" w:lineRule="auto"/>
      </w:pPr>
    </w:p>
  </w:footnote>
  <w:footnote w:type="continuationSeparator" w:id="0">
    <w:p w:rsidR="004B64FD" w:rsidRDefault="004B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4FD"/>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86C0B-BEAF-4A8F-93BE-9C827257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19962</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1251</cp:revision>
  <cp:lastPrinted>2009-02-06T05:36:00Z</cp:lastPrinted>
  <dcterms:created xsi:type="dcterms:W3CDTF">2023-09-07T12:38:00Z</dcterms:created>
  <dcterms:modified xsi:type="dcterms:W3CDTF">2023-11-28T08:37:00Z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