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3F039" w14:textId="4A8E9F21" w:rsidR="00BF38B2" w:rsidRDefault="00FA5BB1" w:rsidP="00FA5BB1">
      <w:r w:rsidRPr="00FA5BB1">
        <w:rPr>
          <w:rFonts w:hint="eastAsia"/>
        </w:rPr>
        <w:t>Оценка</w:t>
      </w:r>
      <w:r w:rsidRPr="00FA5BB1">
        <w:t xml:space="preserve"> </w:t>
      </w:r>
      <w:r w:rsidRPr="00FA5BB1">
        <w:rPr>
          <w:rFonts w:hint="eastAsia"/>
        </w:rPr>
        <w:t>факторов</w:t>
      </w:r>
      <w:r w:rsidRPr="00FA5BB1">
        <w:t xml:space="preserve">, </w:t>
      </w:r>
      <w:r w:rsidRPr="00FA5BB1">
        <w:rPr>
          <w:rFonts w:hint="eastAsia"/>
        </w:rPr>
        <w:t>влияющих</w:t>
      </w:r>
      <w:r w:rsidRPr="00FA5BB1">
        <w:t xml:space="preserve"> </w:t>
      </w:r>
      <w:r w:rsidRPr="00FA5BB1">
        <w:rPr>
          <w:rFonts w:hint="eastAsia"/>
        </w:rPr>
        <w:t>на</w:t>
      </w:r>
      <w:r w:rsidRPr="00FA5BB1">
        <w:t xml:space="preserve"> </w:t>
      </w:r>
      <w:r w:rsidRPr="00FA5BB1">
        <w:rPr>
          <w:rFonts w:hint="eastAsia"/>
        </w:rPr>
        <w:t>экологическое</w:t>
      </w:r>
      <w:r w:rsidRPr="00FA5BB1">
        <w:t xml:space="preserve"> </w:t>
      </w:r>
      <w:r w:rsidRPr="00FA5BB1">
        <w:rPr>
          <w:rFonts w:hint="eastAsia"/>
        </w:rPr>
        <w:t>и</w:t>
      </w:r>
      <w:r w:rsidRPr="00FA5BB1">
        <w:t xml:space="preserve"> </w:t>
      </w:r>
      <w:r w:rsidRPr="00FA5BB1">
        <w:rPr>
          <w:rFonts w:hint="eastAsia"/>
        </w:rPr>
        <w:t>эпизоотическое</w:t>
      </w:r>
      <w:r w:rsidRPr="00FA5BB1">
        <w:t xml:space="preserve"> </w:t>
      </w:r>
      <w:r w:rsidRPr="00FA5BB1">
        <w:rPr>
          <w:rFonts w:hint="eastAsia"/>
        </w:rPr>
        <w:t>благополучие</w:t>
      </w:r>
      <w:r w:rsidRPr="00FA5BB1">
        <w:t xml:space="preserve"> </w:t>
      </w:r>
      <w:r w:rsidRPr="00FA5BB1">
        <w:rPr>
          <w:rFonts w:hint="eastAsia"/>
        </w:rPr>
        <w:t>территорий</w:t>
      </w:r>
      <w:r w:rsidRPr="00FA5BB1">
        <w:t xml:space="preserve">: </w:t>
      </w:r>
      <w:r w:rsidRPr="00FA5BB1">
        <w:rPr>
          <w:rFonts w:hint="eastAsia"/>
        </w:rPr>
        <w:t>На</w:t>
      </w:r>
      <w:r w:rsidRPr="00FA5BB1">
        <w:t xml:space="preserve"> </w:t>
      </w:r>
      <w:r w:rsidRPr="00FA5BB1">
        <w:rPr>
          <w:rFonts w:hint="eastAsia"/>
        </w:rPr>
        <w:t>примере</w:t>
      </w:r>
      <w:r w:rsidRPr="00FA5BB1">
        <w:t xml:space="preserve"> </w:t>
      </w:r>
      <w:r w:rsidRPr="00FA5BB1">
        <w:rPr>
          <w:rFonts w:hint="eastAsia"/>
        </w:rPr>
        <w:t>лейкоза</w:t>
      </w:r>
      <w:r w:rsidRPr="00FA5BB1">
        <w:t xml:space="preserve"> </w:t>
      </w:r>
      <w:r w:rsidRPr="00FA5BB1">
        <w:rPr>
          <w:rFonts w:hint="eastAsia"/>
        </w:rPr>
        <w:t>крупного</w:t>
      </w:r>
      <w:r w:rsidRPr="00FA5BB1">
        <w:t xml:space="preserve"> </w:t>
      </w:r>
      <w:r w:rsidRPr="00FA5BB1">
        <w:rPr>
          <w:rFonts w:hint="eastAsia"/>
        </w:rPr>
        <w:t>рогатого</w:t>
      </w:r>
      <w:r w:rsidRPr="00FA5BB1">
        <w:t xml:space="preserve"> </w:t>
      </w:r>
      <w:r w:rsidRPr="00FA5BB1">
        <w:rPr>
          <w:rFonts w:hint="eastAsia"/>
        </w:rPr>
        <w:t>скота</w:t>
      </w:r>
      <w:r>
        <w:t xml:space="preserve"> </w:t>
      </w:r>
      <w:r w:rsidRPr="00FA5BB1">
        <w:rPr>
          <w:rFonts w:hint="eastAsia"/>
        </w:rPr>
        <w:t>Заборовский</w:t>
      </w:r>
      <w:r w:rsidRPr="00FA5BB1">
        <w:t xml:space="preserve">, </w:t>
      </w:r>
      <w:r w:rsidRPr="00FA5BB1">
        <w:rPr>
          <w:rFonts w:hint="eastAsia"/>
        </w:rPr>
        <w:t>Виталий</w:t>
      </w:r>
      <w:r w:rsidRPr="00FA5BB1">
        <w:t xml:space="preserve"> </w:t>
      </w:r>
      <w:r w:rsidRPr="00FA5BB1">
        <w:rPr>
          <w:rFonts w:hint="eastAsia"/>
        </w:rPr>
        <w:t>Вячеславович</w:t>
      </w:r>
    </w:p>
    <w:p w14:paraId="60C5415F" w14:textId="77777777" w:rsidR="00FA5BB1" w:rsidRDefault="00FA5BB1" w:rsidP="00FA5BB1">
      <w:r>
        <w:rPr>
          <w:rFonts w:hint="eastAsia"/>
        </w:rPr>
        <w:t>ОГЛАВЛЕНИЕ</w:t>
      </w:r>
      <w:r>
        <w:t xml:space="preserve"> </w:t>
      </w:r>
      <w:r>
        <w:rPr>
          <w:rFonts w:hint="eastAsia"/>
        </w:rPr>
        <w:t>ДИССЕРТАЦИИ</w:t>
      </w:r>
    </w:p>
    <w:p w14:paraId="0A69B6BA" w14:textId="77777777" w:rsidR="00FA5BB1" w:rsidRDefault="00FA5BB1" w:rsidP="00FA5BB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Заборовский</w:t>
      </w:r>
      <w:r>
        <w:t xml:space="preserve">, </w:t>
      </w:r>
      <w:r>
        <w:rPr>
          <w:rFonts w:hint="eastAsia"/>
        </w:rPr>
        <w:t>Виталий</w:t>
      </w:r>
      <w:r>
        <w:t xml:space="preserve"> </w:t>
      </w:r>
      <w:r>
        <w:rPr>
          <w:rFonts w:hint="eastAsia"/>
        </w:rPr>
        <w:t>Вячеславович</w:t>
      </w:r>
    </w:p>
    <w:p w14:paraId="1493AF8D" w14:textId="77777777" w:rsidR="00FA5BB1" w:rsidRDefault="00FA5BB1" w:rsidP="00FA5BB1">
      <w:r>
        <w:rPr>
          <w:rFonts w:hint="eastAsia"/>
        </w:rPr>
        <w:t>ВВЕДЕНИЕ</w:t>
      </w:r>
    </w:p>
    <w:p w14:paraId="00C26D9F" w14:textId="77777777" w:rsidR="00FA5BB1" w:rsidRDefault="00FA5BB1" w:rsidP="00FA5BB1"/>
    <w:p w14:paraId="3DF4257C" w14:textId="77777777" w:rsidR="00FA5BB1" w:rsidRDefault="00FA5BB1" w:rsidP="00FA5BB1">
      <w:r>
        <w:rPr>
          <w:rFonts w:hint="eastAsia"/>
        </w:rPr>
        <w:t>ОБЗОР</w:t>
      </w:r>
      <w:r>
        <w:t xml:space="preserve"> </w:t>
      </w:r>
      <w:r>
        <w:rPr>
          <w:rFonts w:hint="eastAsia"/>
        </w:rPr>
        <w:t>ЛИТЕРАТУРЫ</w:t>
      </w:r>
    </w:p>
    <w:p w14:paraId="5A4ECCC7" w14:textId="77777777" w:rsidR="00FA5BB1" w:rsidRDefault="00FA5BB1" w:rsidP="00FA5BB1"/>
    <w:p w14:paraId="1C12E595" w14:textId="77777777" w:rsidR="00FA5BB1" w:rsidRDefault="00FA5BB1" w:rsidP="00FA5BB1">
      <w:r>
        <w:t xml:space="preserve">1. </w:t>
      </w:r>
      <w:r>
        <w:rPr>
          <w:rFonts w:hint="eastAsia"/>
        </w:rPr>
        <w:t>Биотические</w:t>
      </w:r>
      <w:r>
        <w:t xml:space="preserve"> </w:t>
      </w:r>
      <w:r>
        <w:rPr>
          <w:rFonts w:hint="eastAsia"/>
        </w:rPr>
        <w:t>и</w:t>
      </w:r>
      <w:r>
        <w:t xml:space="preserve"> </w:t>
      </w:r>
      <w:r>
        <w:rPr>
          <w:rFonts w:hint="eastAsia"/>
        </w:rPr>
        <w:t>абиотические</w:t>
      </w:r>
      <w:r>
        <w:t xml:space="preserve"> </w:t>
      </w:r>
      <w:r>
        <w:rPr>
          <w:rFonts w:hint="eastAsia"/>
        </w:rPr>
        <w:t>факторы</w:t>
      </w:r>
      <w:r>
        <w:t xml:space="preserve">, </w:t>
      </w:r>
      <w:r>
        <w:rPr>
          <w:rFonts w:hint="eastAsia"/>
        </w:rPr>
        <w:t>повышающие</w:t>
      </w:r>
      <w:r>
        <w:t xml:space="preserve"> </w:t>
      </w:r>
      <w:r>
        <w:rPr>
          <w:rFonts w:hint="eastAsia"/>
        </w:rPr>
        <w:t>риск</w:t>
      </w:r>
      <w:r>
        <w:t xml:space="preserve"> </w:t>
      </w:r>
      <w:r>
        <w:rPr>
          <w:rFonts w:hint="eastAsia"/>
        </w:rPr>
        <w:t>возникновения</w:t>
      </w:r>
      <w:r>
        <w:t xml:space="preserve"> </w:t>
      </w:r>
      <w:r>
        <w:rPr>
          <w:rFonts w:hint="eastAsia"/>
        </w:rPr>
        <w:t>и</w:t>
      </w:r>
      <w:r>
        <w:t xml:space="preserve"> </w:t>
      </w:r>
      <w:r>
        <w:rPr>
          <w:rFonts w:hint="eastAsia"/>
        </w:rPr>
        <w:t>распространения</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1BFE3F33" w14:textId="77777777" w:rsidR="00FA5BB1" w:rsidRDefault="00FA5BB1" w:rsidP="00FA5BB1"/>
    <w:p w14:paraId="03CB589B" w14:textId="77777777" w:rsidR="00FA5BB1" w:rsidRDefault="00FA5BB1" w:rsidP="00FA5BB1">
      <w:r>
        <w:t xml:space="preserve">1.1. </w:t>
      </w:r>
      <w:r>
        <w:rPr>
          <w:rFonts w:hint="eastAsia"/>
        </w:rPr>
        <w:t>Приоритетные</w:t>
      </w:r>
      <w:r>
        <w:t xml:space="preserve"> </w:t>
      </w:r>
      <w:r>
        <w:rPr>
          <w:rFonts w:hint="eastAsia"/>
        </w:rPr>
        <w:t>экотоксиканты</w:t>
      </w:r>
      <w:r>
        <w:t xml:space="preserve"> </w:t>
      </w:r>
      <w:r>
        <w:rPr>
          <w:rFonts w:hint="eastAsia"/>
        </w:rPr>
        <w:t>химической</w:t>
      </w:r>
      <w:r>
        <w:t xml:space="preserve"> </w:t>
      </w:r>
      <w:r>
        <w:rPr>
          <w:rFonts w:hint="eastAsia"/>
        </w:rPr>
        <w:t>природы</w:t>
      </w:r>
      <w:r>
        <w:t xml:space="preserve">, </w:t>
      </w:r>
      <w:r>
        <w:rPr>
          <w:rFonts w:hint="eastAsia"/>
        </w:rPr>
        <w:t>определяющие</w:t>
      </w:r>
      <w:r>
        <w:t xml:space="preserve"> </w:t>
      </w:r>
      <w:r>
        <w:rPr>
          <w:rFonts w:hint="eastAsia"/>
        </w:rPr>
        <w:t>экологическое</w:t>
      </w:r>
      <w:r>
        <w:t xml:space="preserve"> </w:t>
      </w:r>
      <w:r>
        <w:rPr>
          <w:rFonts w:hint="eastAsia"/>
        </w:rPr>
        <w:t>неблагополучие</w:t>
      </w:r>
      <w:r>
        <w:t xml:space="preserve"> </w:t>
      </w:r>
      <w:r>
        <w:rPr>
          <w:rFonts w:hint="eastAsia"/>
        </w:rPr>
        <w:t>территорий</w:t>
      </w:r>
    </w:p>
    <w:p w14:paraId="2B12D3F4" w14:textId="77777777" w:rsidR="00FA5BB1" w:rsidRDefault="00FA5BB1" w:rsidP="00FA5BB1"/>
    <w:p w14:paraId="0C5A0079" w14:textId="77777777" w:rsidR="00FA5BB1" w:rsidRDefault="00FA5BB1" w:rsidP="00FA5BB1">
      <w:r>
        <w:t xml:space="preserve">1.2. </w:t>
      </w:r>
      <w:r>
        <w:rPr>
          <w:rFonts w:hint="eastAsia"/>
        </w:rPr>
        <w:t>Факторы</w:t>
      </w:r>
      <w:r>
        <w:t xml:space="preserve"> </w:t>
      </w:r>
      <w:r>
        <w:rPr>
          <w:rFonts w:hint="eastAsia"/>
        </w:rPr>
        <w:t>загрязнения</w:t>
      </w:r>
      <w:r>
        <w:t xml:space="preserve"> </w:t>
      </w:r>
      <w:r>
        <w:rPr>
          <w:rFonts w:hint="eastAsia"/>
        </w:rPr>
        <w:t>среды</w:t>
      </w:r>
      <w:r>
        <w:t xml:space="preserve"> </w:t>
      </w:r>
      <w:r>
        <w:rPr>
          <w:rFonts w:hint="eastAsia"/>
        </w:rPr>
        <w:t>физической</w:t>
      </w:r>
      <w:r>
        <w:t xml:space="preserve"> </w:t>
      </w:r>
      <w:r>
        <w:rPr>
          <w:rFonts w:hint="eastAsia"/>
        </w:rPr>
        <w:t>природы</w:t>
      </w:r>
    </w:p>
    <w:p w14:paraId="73D0EAB6" w14:textId="77777777" w:rsidR="00FA5BB1" w:rsidRDefault="00FA5BB1" w:rsidP="00FA5BB1"/>
    <w:p w14:paraId="0B73A912" w14:textId="30C93045" w:rsidR="00FA5BB1" w:rsidRPr="00FA5BB1" w:rsidRDefault="00FA5BB1" w:rsidP="00FA5BB1">
      <w:r>
        <w:t xml:space="preserve">1.3. </w:t>
      </w:r>
      <w:r>
        <w:rPr>
          <w:rFonts w:hint="eastAsia"/>
        </w:rPr>
        <w:t>Биологические</w:t>
      </w:r>
      <w:r>
        <w:t xml:space="preserve"> </w:t>
      </w:r>
      <w:r>
        <w:rPr>
          <w:rFonts w:hint="eastAsia"/>
        </w:rPr>
        <w:t>факторы</w:t>
      </w:r>
      <w:r>
        <w:t xml:space="preserve"> </w:t>
      </w:r>
      <w:r>
        <w:rPr>
          <w:rFonts w:hint="eastAsia"/>
        </w:rPr>
        <w:t>загрязнения</w:t>
      </w:r>
    </w:p>
    <w:sectPr w:rsidR="00FA5BB1" w:rsidRPr="00FA5BB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C2EC0" w14:textId="77777777" w:rsidR="00BF46EB" w:rsidRPr="008D1934" w:rsidRDefault="00BF46EB">
      <w:pPr>
        <w:spacing w:after="0" w:line="240" w:lineRule="auto"/>
      </w:pPr>
      <w:r w:rsidRPr="008D1934">
        <w:separator/>
      </w:r>
    </w:p>
  </w:endnote>
  <w:endnote w:type="continuationSeparator" w:id="0">
    <w:p w14:paraId="203FE9E3" w14:textId="77777777" w:rsidR="00BF46EB" w:rsidRPr="008D1934" w:rsidRDefault="00BF46E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78454" w14:textId="77777777" w:rsidR="00BF46EB" w:rsidRPr="008D1934" w:rsidRDefault="00BF46EB"/>
    <w:p w14:paraId="249C4E8D" w14:textId="77777777" w:rsidR="00BF46EB" w:rsidRPr="008D1934" w:rsidRDefault="00BF46EB"/>
    <w:p w14:paraId="1B7E4E5E" w14:textId="77777777" w:rsidR="00BF46EB" w:rsidRPr="008D1934" w:rsidRDefault="00BF46EB"/>
    <w:p w14:paraId="57912924" w14:textId="77777777" w:rsidR="00BF46EB" w:rsidRPr="008D1934" w:rsidRDefault="00BF46EB"/>
    <w:p w14:paraId="76E41E5F" w14:textId="77777777" w:rsidR="00BF46EB" w:rsidRPr="008D1934" w:rsidRDefault="00BF46EB"/>
    <w:p w14:paraId="286E099D" w14:textId="77777777" w:rsidR="00BF46EB" w:rsidRPr="008D1934" w:rsidRDefault="00BF46EB"/>
    <w:p w14:paraId="2073A37B" w14:textId="77777777" w:rsidR="00BF46EB" w:rsidRPr="008D1934" w:rsidRDefault="00BF46EB">
      <w:pPr>
        <w:rPr>
          <w:sz w:val="2"/>
          <w:szCs w:val="2"/>
        </w:rPr>
      </w:pPr>
      <w:r>
        <w:rPr>
          <w:noProof/>
        </w:rPr>
        <mc:AlternateContent>
          <mc:Choice Requires="wps">
            <w:drawing>
              <wp:anchor distT="0" distB="0" distL="63500" distR="63500" simplePos="0" relativeHeight="251660288" behindDoc="1" locked="0" layoutInCell="1" allowOverlap="1" wp14:anchorId="068B308E" wp14:editId="24D2643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1E28501" w14:textId="77777777" w:rsidR="00BF46EB" w:rsidRPr="008D1934" w:rsidRDefault="00BF46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B308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E28501" w14:textId="77777777" w:rsidR="00BF46EB" w:rsidRPr="008D1934" w:rsidRDefault="00BF46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F535830" w14:textId="77777777" w:rsidR="00BF46EB" w:rsidRPr="008D1934" w:rsidRDefault="00BF46EB"/>
    <w:p w14:paraId="0B6AED40" w14:textId="77777777" w:rsidR="00BF46EB" w:rsidRPr="008D1934" w:rsidRDefault="00BF46EB"/>
    <w:p w14:paraId="201C727D" w14:textId="77777777" w:rsidR="00BF46EB" w:rsidRPr="008D1934" w:rsidRDefault="00BF46EB">
      <w:pPr>
        <w:rPr>
          <w:sz w:val="2"/>
          <w:szCs w:val="2"/>
        </w:rPr>
      </w:pPr>
      <w:r>
        <w:rPr>
          <w:noProof/>
        </w:rPr>
        <mc:AlternateContent>
          <mc:Choice Requires="wps">
            <w:drawing>
              <wp:anchor distT="0" distB="0" distL="63500" distR="63500" simplePos="0" relativeHeight="251659264" behindDoc="1" locked="0" layoutInCell="1" allowOverlap="1" wp14:anchorId="365C8241" wp14:editId="15FDC86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8ABF04" w14:textId="77777777" w:rsidR="00BF46EB" w:rsidRPr="008D1934" w:rsidRDefault="00BF46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C824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8ABF04" w14:textId="77777777" w:rsidR="00BF46EB" w:rsidRPr="008D1934" w:rsidRDefault="00BF46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E60EEC3" w14:textId="77777777" w:rsidR="00BF46EB" w:rsidRPr="008D1934" w:rsidRDefault="00BF46EB"/>
    <w:p w14:paraId="67B4A85F" w14:textId="77777777" w:rsidR="00BF46EB" w:rsidRPr="008D1934" w:rsidRDefault="00BF46EB">
      <w:pPr>
        <w:rPr>
          <w:sz w:val="2"/>
          <w:szCs w:val="2"/>
        </w:rPr>
      </w:pPr>
    </w:p>
    <w:p w14:paraId="18AC3655" w14:textId="77777777" w:rsidR="00BF46EB" w:rsidRPr="008D1934" w:rsidRDefault="00BF46EB"/>
    <w:p w14:paraId="21AD0AFC" w14:textId="77777777" w:rsidR="00BF46EB" w:rsidRPr="008D1934" w:rsidRDefault="00BF46EB">
      <w:pPr>
        <w:spacing w:after="0" w:line="240" w:lineRule="auto"/>
      </w:pPr>
    </w:p>
  </w:footnote>
  <w:footnote w:type="continuationSeparator" w:id="0">
    <w:p w14:paraId="6804982E" w14:textId="77777777" w:rsidR="00BF46EB" w:rsidRPr="008D1934" w:rsidRDefault="00BF46E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B"/>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9618</TotalTime>
  <Pages>1</Pages>
  <Words>88</Words>
  <Characters>502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259</cp:revision>
  <cp:lastPrinted>2024-05-12T14:21:00Z</cp:lastPrinted>
  <dcterms:created xsi:type="dcterms:W3CDTF">2024-05-20T16:55:00Z</dcterms:created>
  <dcterms:modified xsi:type="dcterms:W3CDTF">2024-06-05T13:39:00Z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