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ECAC" w14:textId="77409A5E" w:rsidR="00FD5406" w:rsidRDefault="00211F66" w:rsidP="00211F66">
      <w:r w:rsidRPr="00211F66">
        <w:rPr>
          <w:rFonts w:hint="eastAsia"/>
        </w:rPr>
        <w:t>Иликбаева</w:t>
      </w:r>
      <w:r w:rsidRPr="00211F66">
        <w:t xml:space="preserve"> </w:t>
      </w:r>
      <w:r w:rsidRPr="00211F66">
        <w:rPr>
          <w:rFonts w:hint="eastAsia"/>
        </w:rPr>
        <w:t>Евгения</w:t>
      </w:r>
      <w:r w:rsidRPr="00211F66">
        <w:t xml:space="preserve"> </w:t>
      </w:r>
      <w:r w:rsidRPr="00211F66">
        <w:rPr>
          <w:rFonts w:hint="eastAsia"/>
        </w:rPr>
        <w:t>Сергеевна</w:t>
      </w:r>
      <w:r>
        <w:t xml:space="preserve"> </w:t>
      </w:r>
      <w:r w:rsidRPr="00211F66">
        <w:rPr>
          <w:rFonts w:hint="eastAsia"/>
        </w:rPr>
        <w:t>Обращение</w:t>
      </w:r>
      <w:r w:rsidRPr="00211F66">
        <w:t xml:space="preserve"> </w:t>
      </w:r>
      <w:r w:rsidRPr="00211F66">
        <w:rPr>
          <w:rFonts w:hint="eastAsia"/>
        </w:rPr>
        <w:t>фальсифицированных</w:t>
      </w:r>
      <w:r w:rsidRPr="00211F66">
        <w:t xml:space="preserve">, </w:t>
      </w:r>
      <w:r w:rsidRPr="00211F66">
        <w:rPr>
          <w:rFonts w:hint="eastAsia"/>
        </w:rPr>
        <w:t>недоброкачественных</w:t>
      </w:r>
      <w:r w:rsidRPr="00211F66">
        <w:t xml:space="preserve"> </w:t>
      </w:r>
      <w:r w:rsidRPr="00211F66">
        <w:rPr>
          <w:rFonts w:hint="eastAsia"/>
        </w:rPr>
        <w:t>и</w:t>
      </w:r>
      <w:r w:rsidRPr="00211F66">
        <w:t xml:space="preserve"> </w:t>
      </w:r>
      <w:r w:rsidRPr="00211F66">
        <w:rPr>
          <w:rFonts w:hint="eastAsia"/>
        </w:rPr>
        <w:t>незарегистрированных</w:t>
      </w:r>
      <w:r w:rsidRPr="00211F66">
        <w:t xml:space="preserve"> </w:t>
      </w:r>
      <w:r w:rsidRPr="00211F66">
        <w:rPr>
          <w:rFonts w:hint="eastAsia"/>
        </w:rPr>
        <w:t>лекарственных</w:t>
      </w:r>
      <w:r w:rsidRPr="00211F66">
        <w:t xml:space="preserve"> </w:t>
      </w:r>
      <w:r w:rsidRPr="00211F66">
        <w:rPr>
          <w:rFonts w:hint="eastAsia"/>
        </w:rPr>
        <w:t>средств</w:t>
      </w:r>
      <w:r w:rsidRPr="00211F66">
        <w:t xml:space="preserve">, </w:t>
      </w:r>
      <w:r w:rsidRPr="00211F66">
        <w:rPr>
          <w:rFonts w:hint="eastAsia"/>
        </w:rPr>
        <w:t>медицинских</w:t>
      </w:r>
      <w:r w:rsidRPr="00211F66">
        <w:t xml:space="preserve"> </w:t>
      </w:r>
      <w:r w:rsidRPr="00211F66">
        <w:rPr>
          <w:rFonts w:hint="eastAsia"/>
        </w:rPr>
        <w:t>изделий</w:t>
      </w:r>
      <w:r w:rsidRPr="00211F66">
        <w:t xml:space="preserve"> </w:t>
      </w:r>
      <w:r w:rsidRPr="00211F66">
        <w:rPr>
          <w:rFonts w:hint="eastAsia"/>
        </w:rPr>
        <w:t>и</w:t>
      </w:r>
      <w:r w:rsidRPr="00211F66">
        <w:t xml:space="preserve"> </w:t>
      </w:r>
      <w:r w:rsidRPr="00211F66">
        <w:rPr>
          <w:rFonts w:hint="eastAsia"/>
        </w:rPr>
        <w:t>оборот</w:t>
      </w:r>
      <w:r w:rsidRPr="00211F66">
        <w:t xml:space="preserve"> </w:t>
      </w:r>
      <w:r w:rsidRPr="00211F66">
        <w:rPr>
          <w:rFonts w:hint="eastAsia"/>
        </w:rPr>
        <w:t>фальсифицированных</w:t>
      </w:r>
      <w:r w:rsidRPr="00211F66">
        <w:t xml:space="preserve"> </w:t>
      </w:r>
      <w:r w:rsidRPr="00211F66">
        <w:rPr>
          <w:rFonts w:hint="eastAsia"/>
        </w:rPr>
        <w:t>биологически</w:t>
      </w:r>
      <w:r w:rsidRPr="00211F66">
        <w:t xml:space="preserve"> </w:t>
      </w:r>
      <w:r w:rsidRPr="00211F66">
        <w:rPr>
          <w:rFonts w:hint="eastAsia"/>
        </w:rPr>
        <w:t>активных</w:t>
      </w:r>
      <w:r w:rsidRPr="00211F66">
        <w:t xml:space="preserve"> </w:t>
      </w:r>
      <w:r w:rsidRPr="00211F66">
        <w:rPr>
          <w:rFonts w:hint="eastAsia"/>
        </w:rPr>
        <w:t>добавок</w:t>
      </w:r>
      <w:r w:rsidRPr="00211F66">
        <w:t xml:space="preserve">: </w:t>
      </w:r>
      <w:r w:rsidRPr="00211F66">
        <w:rPr>
          <w:rFonts w:hint="eastAsia"/>
        </w:rPr>
        <w:t>вопросы</w:t>
      </w:r>
      <w:r w:rsidRPr="00211F66">
        <w:t xml:space="preserve"> </w:t>
      </w:r>
      <w:r w:rsidRPr="00211F66">
        <w:rPr>
          <w:rFonts w:hint="eastAsia"/>
        </w:rPr>
        <w:t>криминализации</w:t>
      </w:r>
      <w:r w:rsidRPr="00211F66">
        <w:t xml:space="preserve">, </w:t>
      </w:r>
      <w:r w:rsidRPr="00211F66">
        <w:rPr>
          <w:rFonts w:hint="eastAsia"/>
        </w:rPr>
        <w:t>дифференциации</w:t>
      </w:r>
      <w:r w:rsidRPr="00211F66">
        <w:t xml:space="preserve"> </w:t>
      </w:r>
      <w:r w:rsidRPr="00211F66">
        <w:rPr>
          <w:rFonts w:hint="eastAsia"/>
        </w:rPr>
        <w:t>ответственности</w:t>
      </w:r>
      <w:r w:rsidRPr="00211F66">
        <w:t xml:space="preserve"> </w:t>
      </w:r>
      <w:r w:rsidRPr="00211F66">
        <w:rPr>
          <w:rFonts w:hint="eastAsia"/>
        </w:rPr>
        <w:t>и</w:t>
      </w:r>
      <w:r w:rsidRPr="00211F66">
        <w:t xml:space="preserve"> </w:t>
      </w:r>
      <w:r w:rsidRPr="00211F66">
        <w:rPr>
          <w:rFonts w:hint="eastAsia"/>
        </w:rPr>
        <w:t>пенализации</w:t>
      </w:r>
    </w:p>
    <w:p w14:paraId="0BF5E164" w14:textId="77777777" w:rsidR="00211F66" w:rsidRDefault="00211F66" w:rsidP="00211F66">
      <w:r>
        <w:rPr>
          <w:rFonts w:hint="eastAsia"/>
        </w:rPr>
        <w:t>ОГЛАВЛЕНИЕ</w:t>
      </w:r>
      <w:r>
        <w:t xml:space="preserve"> </w:t>
      </w:r>
      <w:r>
        <w:rPr>
          <w:rFonts w:hint="eastAsia"/>
        </w:rPr>
        <w:t>ДИССЕРТАЦИИ</w:t>
      </w:r>
    </w:p>
    <w:p w14:paraId="72D45F3D" w14:textId="77777777" w:rsidR="00211F66" w:rsidRDefault="00211F66" w:rsidP="00211F66">
      <w:r>
        <w:rPr>
          <w:rFonts w:hint="eastAsia"/>
        </w:rPr>
        <w:t>кандидат</w:t>
      </w:r>
      <w:r>
        <w:t xml:space="preserve"> </w:t>
      </w:r>
      <w:r>
        <w:rPr>
          <w:rFonts w:hint="eastAsia"/>
        </w:rPr>
        <w:t>наук</w:t>
      </w:r>
      <w:r>
        <w:t xml:space="preserve"> </w:t>
      </w:r>
      <w:r>
        <w:rPr>
          <w:rFonts w:hint="eastAsia"/>
        </w:rPr>
        <w:t>Иликбаева</w:t>
      </w:r>
      <w:r>
        <w:t xml:space="preserve"> </w:t>
      </w:r>
      <w:r>
        <w:rPr>
          <w:rFonts w:hint="eastAsia"/>
        </w:rPr>
        <w:t>Евгения</w:t>
      </w:r>
      <w:r>
        <w:t xml:space="preserve"> </w:t>
      </w:r>
      <w:r>
        <w:rPr>
          <w:rFonts w:hint="eastAsia"/>
        </w:rPr>
        <w:t>Сергеевна</w:t>
      </w:r>
    </w:p>
    <w:p w14:paraId="5856A3EA" w14:textId="77777777" w:rsidR="00211F66" w:rsidRDefault="00211F66" w:rsidP="00211F66">
      <w:r>
        <w:rPr>
          <w:rFonts w:hint="eastAsia"/>
        </w:rPr>
        <w:t>Введение</w:t>
      </w:r>
    </w:p>
    <w:p w14:paraId="0EDB327C" w14:textId="77777777" w:rsidR="00211F66" w:rsidRDefault="00211F66" w:rsidP="00211F66"/>
    <w:p w14:paraId="0A2C76CC" w14:textId="77777777" w:rsidR="00211F66" w:rsidRDefault="00211F66" w:rsidP="00211F66">
      <w:r>
        <w:t xml:space="preserve">1 </w:t>
      </w:r>
      <w:r>
        <w:rPr>
          <w:rFonts w:hint="eastAsia"/>
        </w:rPr>
        <w:t>Криминализация</w:t>
      </w:r>
      <w:r>
        <w:t xml:space="preserve"> </w:t>
      </w:r>
      <w:r>
        <w:rPr>
          <w:rFonts w:hint="eastAsia"/>
        </w:rPr>
        <w:t>деяний</w:t>
      </w:r>
      <w:r>
        <w:t xml:space="preserve">, </w:t>
      </w:r>
      <w:r>
        <w:rPr>
          <w:rFonts w:hint="eastAsia"/>
        </w:rPr>
        <w:t>связанных</w:t>
      </w:r>
      <w:r>
        <w:t xml:space="preserve"> </w:t>
      </w:r>
      <w:r>
        <w:rPr>
          <w:rFonts w:hint="eastAsia"/>
        </w:rPr>
        <w:t>с</w:t>
      </w:r>
      <w:r>
        <w:t xml:space="preserve"> </w:t>
      </w:r>
      <w:r>
        <w:rPr>
          <w:rFonts w:hint="eastAsia"/>
        </w:rPr>
        <w:t>обращением</w:t>
      </w:r>
      <w:r>
        <w:t xml:space="preserve"> </w:t>
      </w:r>
      <w:r>
        <w:rPr>
          <w:rFonts w:hint="eastAsia"/>
        </w:rPr>
        <w:t>фальсифицированных</w:t>
      </w:r>
      <w:r>
        <w:t xml:space="preserve">, </w:t>
      </w:r>
      <w:r>
        <w:rPr>
          <w:rFonts w:hint="eastAsia"/>
        </w:rPr>
        <w:t>недоброкачественных</w:t>
      </w:r>
      <w:r>
        <w:t xml:space="preserve"> </w:t>
      </w:r>
      <w:r>
        <w:rPr>
          <w:rFonts w:hint="eastAsia"/>
        </w:rPr>
        <w:t>и</w:t>
      </w:r>
      <w:r>
        <w:t xml:space="preserve"> </w:t>
      </w:r>
      <w:r>
        <w:rPr>
          <w:rFonts w:hint="eastAsia"/>
        </w:rPr>
        <w:t>незарегистрированных</w:t>
      </w:r>
      <w:r>
        <w:t xml:space="preserve"> </w:t>
      </w:r>
      <w:r>
        <w:rPr>
          <w:rFonts w:hint="eastAsia"/>
        </w:rPr>
        <w:t>лекарственных</w:t>
      </w:r>
      <w:r>
        <w:t xml:space="preserve"> </w:t>
      </w:r>
      <w:r>
        <w:rPr>
          <w:rFonts w:hint="eastAsia"/>
        </w:rPr>
        <w:t>средств</w:t>
      </w:r>
      <w:r>
        <w:t xml:space="preserve">, </w:t>
      </w:r>
      <w:r>
        <w:rPr>
          <w:rFonts w:hint="eastAsia"/>
        </w:rPr>
        <w:t>медицинских</w:t>
      </w:r>
      <w:r>
        <w:t xml:space="preserve"> </w:t>
      </w:r>
      <w:r>
        <w:rPr>
          <w:rFonts w:hint="eastAsia"/>
        </w:rPr>
        <w:t>изделий</w:t>
      </w:r>
      <w:r>
        <w:t xml:space="preserve"> </w:t>
      </w:r>
      <w:r>
        <w:rPr>
          <w:rFonts w:hint="eastAsia"/>
        </w:rPr>
        <w:t>и</w:t>
      </w:r>
      <w:r>
        <w:t xml:space="preserve"> </w:t>
      </w:r>
      <w:r>
        <w:rPr>
          <w:rFonts w:hint="eastAsia"/>
        </w:rPr>
        <w:t>оборот</w:t>
      </w:r>
      <w:r>
        <w:t xml:space="preserve"> </w:t>
      </w:r>
      <w:r>
        <w:rPr>
          <w:rFonts w:hint="eastAsia"/>
        </w:rPr>
        <w:t>фальсифицированных</w:t>
      </w:r>
      <w:r>
        <w:t xml:space="preserve"> </w:t>
      </w:r>
      <w:r>
        <w:rPr>
          <w:rFonts w:hint="eastAsia"/>
        </w:rPr>
        <w:t>биологически</w:t>
      </w:r>
      <w:r>
        <w:t xml:space="preserve"> </w:t>
      </w:r>
      <w:r>
        <w:rPr>
          <w:rFonts w:hint="eastAsia"/>
        </w:rPr>
        <w:t>активных</w:t>
      </w:r>
      <w:r>
        <w:t xml:space="preserve"> </w:t>
      </w:r>
      <w:r>
        <w:rPr>
          <w:rFonts w:hint="eastAsia"/>
        </w:rPr>
        <w:t>добавок</w:t>
      </w:r>
      <w:r>
        <w:t xml:space="preserve">: </w:t>
      </w:r>
      <w:r>
        <w:rPr>
          <w:rFonts w:hint="eastAsia"/>
        </w:rPr>
        <w:t>социально</w:t>
      </w:r>
      <w:r>
        <w:t>-</w:t>
      </w:r>
      <w:r>
        <w:rPr>
          <w:rFonts w:hint="eastAsia"/>
        </w:rPr>
        <w:t>правовые</w:t>
      </w:r>
      <w:r>
        <w:t xml:space="preserve"> </w:t>
      </w:r>
      <w:r>
        <w:rPr>
          <w:rFonts w:hint="eastAsia"/>
        </w:rPr>
        <w:t>аспекты</w:t>
      </w:r>
    </w:p>
    <w:p w14:paraId="66D628FA" w14:textId="77777777" w:rsidR="00211F66" w:rsidRDefault="00211F66" w:rsidP="00211F66"/>
    <w:p w14:paraId="40EEF9DA" w14:textId="77777777" w:rsidR="00211F66" w:rsidRDefault="00211F66" w:rsidP="00211F66">
      <w:r>
        <w:t xml:space="preserve">1.1 </w:t>
      </w:r>
      <w:r>
        <w:rPr>
          <w:rFonts w:hint="eastAsia"/>
        </w:rPr>
        <w:t>Криминализация</w:t>
      </w:r>
      <w:r>
        <w:t xml:space="preserve"> </w:t>
      </w:r>
      <w:r>
        <w:rPr>
          <w:rFonts w:hint="eastAsia"/>
        </w:rPr>
        <w:t>деяний</w:t>
      </w:r>
      <w:r>
        <w:t xml:space="preserve">, </w:t>
      </w:r>
      <w:r>
        <w:rPr>
          <w:rFonts w:hint="eastAsia"/>
        </w:rPr>
        <w:t>связанных</w:t>
      </w:r>
      <w:r>
        <w:t xml:space="preserve"> </w:t>
      </w:r>
      <w:r>
        <w:rPr>
          <w:rFonts w:hint="eastAsia"/>
        </w:rPr>
        <w:t>с</w:t>
      </w:r>
      <w:r>
        <w:t xml:space="preserve"> </w:t>
      </w:r>
      <w:r>
        <w:rPr>
          <w:rFonts w:hint="eastAsia"/>
        </w:rPr>
        <w:t>обращением</w:t>
      </w:r>
      <w:r>
        <w:t xml:space="preserve"> </w:t>
      </w:r>
      <w:r>
        <w:rPr>
          <w:rFonts w:hint="eastAsia"/>
        </w:rPr>
        <w:t>фальсифицированных</w:t>
      </w:r>
      <w:r>
        <w:t xml:space="preserve"> </w:t>
      </w:r>
      <w:r>
        <w:rPr>
          <w:rFonts w:hint="eastAsia"/>
        </w:rPr>
        <w:t>лекарственных</w:t>
      </w:r>
      <w:r>
        <w:t xml:space="preserve"> </w:t>
      </w:r>
      <w:r>
        <w:rPr>
          <w:rFonts w:hint="eastAsia"/>
        </w:rPr>
        <w:t>средств</w:t>
      </w:r>
      <w:r>
        <w:t xml:space="preserve">, </w:t>
      </w:r>
      <w:r>
        <w:rPr>
          <w:rFonts w:hint="eastAsia"/>
        </w:rPr>
        <w:t>медицинских</w:t>
      </w:r>
      <w:r>
        <w:t xml:space="preserve"> </w:t>
      </w:r>
      <w:r>
        <w:rPr>
          <w:rFonts w:hint="eastAsia"/>
        </w:rPr>
        <w:t>изделий</w:t>
      </w:r>
      <w:r>
        <w:t xml:space="preserve"> </w:t>
      </w:r>
      <w:r>
        <w:rPr>
          <w:rFonts w:hint="eastAsia"/>
        </w:rPr>
        <w:t>и</w:t>
      </w:r>
      <w:r>
        <w:t xml:space="preserve"> </w:t>
      </w:r>
      <w:r>
        <w:rPr>
          <w:rFonts w:hint="eastAsia"/>
        </w:rPr>
        <w:t>биологически</w:t>
      </w:r>
      <w:r>
        <w:t xml:space="preserve"> </w:t>
      </w:r>
      <w:r>
        <w:rPr>
          <w:rFonts w:hint="eastAsia"/>
        </w:rPr>
        <w:t>активных</w:t>
      </w:r>
      <w:r>
        <w:t xml:space="preserve"> </w:t>
      </w:r>
      <w:r>
        <w:rPr>
          <w:rFonts w:hint="eastAsia"/>
        </w:rPr>
        <w:t>добавок</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социальные</w:t>
      </w:r>
      <w:r>
        <w:t xml:space="preserve"> </w:t>
      </w:r>
      <w:r>
        <w:rPr>
          <w:rFonts w:hint="eastAsia"/>
        </w:rPr>
        <w:t>аспекты</w:t>
      </w:r>
    </w:p>
    <w:p w14:paraId="2AF403C7" w14:textId="77777777" w:rsidR="00211F66" w:rsidRDefault="00211F66" w:rsidP="00211F66"/>
    <w:p w14:paraId="6E41AC20" w14:textId="77777777" w:rsidR="00211F66" w:rsidRDefault="00211F66" w:rsidP="00211F66">
      <w:r>
        <w:t xml:space="preserve">1.2 </w:t>
      </w:r>
      <w:r>
        <w:rPr>
          <w:rFonts w:hint="eastAsia"/>
        </w:rPr>
        <w:t>Развитие</w:t>
      </w:r>
      <w:r>
        <w:t xml:space="preserve"> </w:t>
      </w:r>
      <w:r>
        <w:rPr>
          <w:rFonts w:hint="eastAsia"/>
        </w:rPr>
        <w:t>уголовного</w:t>
      </w:r>
      <w:r>
        <w:t xml:space="preserve"> </w:t>
      </w:r>
      <w:r>
        <w:rPr>
          <w:rFonts w:hint="eastAsia"/>
        </w:rPr>
        <w:t>законодательства</w:t>
      </w:r>
      <w:r>
        <w:t xml:space="preserve"> </w:t>
      </w:r>
      <w:r>
        <w:rPr>
          <w:rFonts w:hint="eastAsia"/>
        </w:rPr>
        <w:t>России</w:t>
      </w:r>
      <w:r>
        <w:t xml:space="preserve"> </w:t>
      </w:r>
      <w:r>
        <w:rPr>
          <w:rFonts w:hint="eastAsia"/>
        </w:rPr>
        <w:t>об</w:t>
      </w:r>
      <w:r>
        <w:t xml:space="preserve"> </w:t>
      </w:r>
      <w:r>
        <w:rPr>
          <w:rFonts w:hint="eastAsia"/>
        </w:rPr>
        <w:t>ответственности</w:t>
      </w:r>
      <w:r>
        <w:t xml:space="preserve"> </w:t>
      </w:r>
      <w:r>
        <w:rPr>
          <w:rFonts w:hint="eastAsia"/>
        </w:rPr>
        <w:t>за</w:t>
      </w:r>
      <w:r>
        <w:t xml:space="preserve"> </w:t>
      </w:r>
      <w:r>
        <w:rPr>
          <w:rFonts w:hint="eastAsia"/>
        </w:rPr>
        <w:t>деяния</w:t>
      </w:r>
      <w:r>
        <w:t xml:space="preserve">, </w:t>
      </w:r>
      <w:r>
        <w:rPr>
          <w:rFonts w:hint="eastAsia"/>
        </w:rPr>
        <w:t>связанные</w:t>
      </w:r>
      <w:r>
        <w:t xml:space="preserve"> </w:t>
      </w:r>
      <w:r>
        <w:rPr>
          <w:rFonts w:hint="eastAsia"/>
        </w:rPr>
        <w:t>с</w:t>
      </w:r>
      <w:r>
        <w:t xml:space="preserve"> </w:t>
      </w:r>
      <w:r>
        <w:rPr>
          <w:rFonts w:hint="eastAsia"/>
        </w:rPr>
        <w:t>обращением</w:t>
      </w:r>
      <w:r>
        <w:t xml:space="preserve"> </w:t>
      </w:r>
      <w:r>
        <w:rPr>
          <w:rFonts w:hint="eastAsia"/>
        </w:rPr>
        <w:t>фальсифицированных</w:t>
      </w:r>
      <w:r>
        <w:t xml:space="preserve"> </w:t>
      </w:r>
      <w:r>
        <w:rPr>
          <w:rFonts w:hint="eastAsia"/>
        </w:rPr>
        <w:t>лекарственных</w:t>
      </w:r>
      <w:r>
        <w:t xml:space="preserve"> </w:t>
      </w:r>
      <w:r>
        <w:rPr>
          <w:rFonts w:hint="eastAsia"/>
        </w:rPr>
        <w:t>средств</w:t>
      </w:r>
      <w:r>
        <w:t xml:space="preserve">, </w:t>
      </w:r>
      <w:r>
        <w:rPr>
          <w:rFonts w:hint="eastAsia"/>
        </w:rPr>
        <w:t>медицинских</w:t>
      </w:r>
      <w:r>
        <w:t xml:space="preserve"> </w:t>
      </w:r>
      <w:r>
        <w:rPr>
          <w:rFonts w:hint="eastAsia"/>
        </w:rPr>
        <w:t>изделий</w:t>
      </w:r>
      <w:r>
        <w:t xml:space="preserve"> </w:t>
      </w:r>
      <w:r>
        <w:rPr>
          <w:rFonts w:hint="eastAsia"/>
        </w:rPr>
        <w:t>и</w:t>
      </w:r>
      <w:r>
        <w:t xml:space="preserve"> </w:t>
      </w:r>
      <w:r>
        <w:rPr>
          <w:rFonts w:hint="eastAsia"/>
        </w:rPr>
        <w:t>биологически</w:t>
      </w:r>
      <w:r>
        <w:t xml:space="preserve"> </w:t>
      </w:r>
      <w:r>
        <w:rPr>
          <w:rFonts w:hint="eastAsia"/>
        </w:rPr>
        <w:t>активных</w:t>
      </w:r>
      <w:r>
        <w:t xml:space="preserve"> </w:t>
      </w:r>
      <w:r>
        <w:rPr>
          <w:rFonts w:hint="eastAsia"/>
        </w:rPr>
        <w:t>добавок</w:t>
      </w:r>
      <w:r>
        <w:t xml:space="preserve">: </w:t>
      </w:r>
      <w:r>
        <w:rPr>
          <w:rFonts w:hint="eastAsia"/>
        </w:rPr>
        <w:t>ретроспективный</w:t>
      </w:r>
      <w:r>
        <w:t xml:space="preserve"> </w:t>
      </w:r>
      <w:r>
        <w:rPr>
          <w:rFonts w:hint="eastAsia"/>
        </w:rPr>
        <w:t>анализ</w:t>
      </w:r>
    </w:p>
    <w:p w14:paraId="687548B9" w14:textId="77777777" w:rsidR="00211F66" w:rsidRDefault="00211F66" w:rsidP="00211F66"/>
    <w:p w14:paraId="7673E035" w14:textId="77777777" w:rsidR="00211F66" w:rsidRDefault="00211F66" w:rsidP="00211F66">
      <w:r>
        <w:t xml:space="preserve">1.3 </w:t>
      </w:r>
      <w:r>
        <w:rPr>
          <w:rFonts w:hint="eastAsia"/>
        </w:rPr>
        <w:t>Международный</w:t>
      </w:r>
      <w:r>
        <w:t xml:space="preserve"> </w:t>
      </w:r>
      <w:r>
        <w:rPr>
          <w:rFonts w:hint="eastAsia"/>
        </w:rPr>
        <w:t>и</w:t>
      </w:r>
      <w:r>
        <w:t xml:space="preserve"> </w:t>
      </w:r>
      <w:r>
        <w:rPr>
          <w:rFonts w:hint="eastAsia"/>
        </w:rPr>
        <w:t>зарубежный</w:t>
      </w:r>
      <w:r>
        <w:t xml:space="preserve"> </w:t>
      </w:r>
      <w:r>
        <w:rPr>
          <w:rFonts w:hint="eastAsia"/>
        </w:rPr>
        <w:t>опыт</w:t>
      </w:r>
      <w:r>
        <w:t xml:space="preserve"> </w:t>
      </w:r>
      <w:r>
        <w:rPr>
          <w:rFonts w:hint="eastAsia"/>
        </w:rPr>
        <w:t>криминализации</w:t>
      </w:r>
      <w:r>
        <w:t xml:space="preserve"> </w:t>
      </w:r>
      <w:r>
        <w:rPr>
          <w:rFonts w:hint="eastAsia"/>
        </w:rPr>
        <w:t>деяний</w:t>
      </w:r>
      <w:r>
        <w:t xml:space="preserve">, </w:t>
      </w:r>
      <w:r>
        <w:rPr>
          <w:rFonts w:hint="eastAsia"/>
        </w:rPr>
        <w:t>связанных</w:t>
      </w:r>
      <w:r>
        <w:t xml:space="preserve"> </w:t>
      </w:r>
      <w:r>
        <w:rPr>
          <w:rFonts w:hint="eastAsia"/>
        </w:rPr>
        <w:t>с</w:t>
      </w:r>
      <w:r>
        <w:t xml:space="preserve"> </w:t>
      </w:r>
      <w:r>
        <w:rPr>
          <w:rFonts w:hint="eastAsia"/>
        </w:rPr>
        <w:t>обращением</w:t>
      </w:r>
      <w:r>
        <w:t xml:space="preserve"> </w:t>
      </w:r>
      <w:r>
        <w:rPr>
          <w:rFonts w:hint="eastAsia"/>
        </w:rPr>
        <w:t>фальсифицированных</w:t>
      </w:r>
      <w:r>
        <w:t xml:space="preserve"> </w:t>
      </w:r>
      <w:r>
        <w:rPr>
          <w:rFonts w:hint="eastAsia"/>
        </w:rPr>
        <w:t>медицинских</w:t>
      </w:r>
      <w:r>
        <w:t xml:space="preserve"> </w:t>
      </w:r>
      <w:r>
        <w:rPr>
          <w:rFonts w:hint="eastAsia"/>
        </w:rPr>
        <w:t>изделий</w:t>
      </w:r>
      <w:r>
        <w:t xml:space="preserve">, </w:t>
      </w:r>
      <w:r>
        <w:rPr>
          <w:rFonts w:hint="eastAsia"/>
        </w:rPr>
        <w:t>лекарственных</w:t>
      </w:r>
      <w:r>
        <w:t xml:space="preserve"> </w:t>
      </w:r>
      <w:r>
        <w:rPr>
          <w:rFonts w:hint="eastAsia"/>
        </w:rPr>
        <w:t>средств</w:t>
      </w:r>
      <w:r>
        <w:t xml:space="preserve"> </w:t>
      </w:r>
      <w:r>
        <w:rPr>
          <w:rFonts w:hint="eastAsia"/>
        </w:rPr>
        <w:t>и</w:t>
      </w:r>
      <w:r>
        <w:t xml:space="preserve"> </w:t>
      </w:r>
      <w:r>
        <w:rPr>
          <w:rFonts w:hint="eastAsia"/>
        </w:rPr>
        <w:t>биологически</w:t>
      </w:r>
      <w:r>
        <w:t xml:space="preserve"> </w:t>
      </w:r>
      <w:r>
        <w:rPr>
          <w:rFonts w:hint="eastAsia"/>
        </w:rPr>
        <w:t>активных</w:t>
      </w:r>
      <w:r>
        <w:t xml:space="preserve"> </w:t>
      </w:r>
      <w:r>
        <w:rPr>
          <w:rFonts w:hint="eastAsia"/>
        </w:rPr>
        <w:t>добавок</w:t>
      </w:r>
    </w:p>
    <w:p w14:paraId="566D4CE2" w14:textId="77777777" w:rsidR="00211F66" w:rsidRDefault="00211F66" w:rsidP="00211F66"/>
    <w:p w14:paraId="3A2B6F37" w14:textId="77777777" w:rsidR="00211F66" w:rsidRDefault="00211F66" w:rsidP="00211F66">
      <w:r>
        <w:t xml:space="preserve">2 </w:t>
      </w:r>
      <w:r>
        <w:rPr>
          <w:rFonts w:hint="eastAsia"/>
        </w:rPr>
        <w:t>Обращение</w:t>
      </w:r>
      <w:r>
        <w:t xml:space="preserve"> </w:t>
      </w:r>
      <w:r>
        <w:rPr>
          <w:rFonts w:hint="eastAsia"/>
        </w:rPr>
        <w:t>фальсифицированных</w:t>
      </w:r>
      <w:r>
        <w:t xml:space="preserve">, </w:t>
      </w:r>
      <w:r>
        <w:rPr>
          <w:rFonts w:hint="eastAsia"/>
        </w:rPr>
        <w:t>недоброкачественных</w:t>
      </w:r>
      <w:r>
        <w:t xml:space="preserve"> </w:t>
      </w:r>
      <w:r>
        <w:rPr>
          <w:rFonts w:hint="eastAsia"/>
        </w:rPr>
        <w:t>и</w:t>
      </w:r>
      <w:r>
        <w:t xml:space="preserve"> </w:t>
      </w:r>
      <w:r>
        <w:rPr>
          <w:rFonts w:hint="eastAsia"/>
        </w:rPr>
        <w:t>незарегистрированных</w:t>
      </w:r>
      <w:r>
        <w:t xml:space="preserve"> </w:t>
      </w:r>
      <w:r>
        <w:rPr>
          <w:rFonts w:hint="eastAsia"/>
        </w:rPr>
        <w:t>лекарственных</w:t>
      </w:r>
      <w:r>
        <w:t xml:space="preserve"> </w:t>
      </w:r>
      <w:r>
        <w:rPr>
          <w:rFonts w:hint="eastAsia"/>
        </w:rPr>
        <w:t>средств</w:t>
      </w:r>
      <w:r>
        <w:t xml:space="preserve">, </w:t>
      </w:r>
      <w:r>
        <w:rPr>
          <w:rFonts w:hint="eastAsia"/>
        </w:rPr>
        <w:t>медицинских</w:t>
      </w:r>
      <w:r>
        <w:t xml:space="preserve"> </w:t>
      </w:r>
      <w:r>
        <w:rPr>
          <w:rFonts w:hint="eastAsia"/>
        </w:rPr>
        <w:t>изделий</w:t>
      </w:r>
      <w:r>
        <w:t xml:space="preserve"> </w:t>
      </w:r>
      <w:r>
        <w:rPr>
          <w:rFonts w:hint="eastAsia"/>
        </w:rPr>
        <w:t>и</w:t>
      </w:r>
      <w:r>
        <w:t xml:space="preserve"> </w:t>
      </w:r>
      <w:r>
        <w:rPr>
          <w:rFonts w:hint="eastAsia"/>
        </w:rPr>
        <w:t>оборот</w:t>
      </w:r>
      <w:r>
        <w:t xml:space="preserve"> </w:t>
      </w:r>
      <w:r>
        <w:rPr>
          <w:rFonts w:hint="eastAsia"/>
        </w:rPr>
        <w:t>фальсифицированных</w:t>
      </w:r>
      <w:r>
        <w:t xml:space="preserve"> </w:t>
      </w:r>
      <w:r>
        <w:rPr>
          <w:rFonts w:hint="eastAsia"/>
        </w:rPr>
        <w:t>биологически</w:t>
      </w:r>
      <w:r>
        <w:t xml:space="preserve"> </w:t>
      </w:r>
      <w:r>
        <w:rPr>
          <w:rFonts w:hint="eastAsia"/>
        </w:rPr>
        <w:t>активных</w:t>
      </w:r>
      <w:r>
        <w:t xml:space="preserve"> </w:t>
      </w:r>
      <w:r>
        <w:rPr>
          <w:rFonts w:hint="eastAsia"/>
        </w:rPr>
        <w:t>добавок</w:t>
      </w:r>
      <w:r>
        <w:t xml:space="preserve">: </w:t>
      </w:r>
      <w:r>
        <w:rPr>
          <w:rFonts w:hint="eastAsia"/>
        </w:rPr>
        <w:t>уголовно</w:t>
      </w:r>
      <w:r>
        <w:t>-</w:t>
      </w:r>
      <w:r>
        <w:rPr>
          <w:rFonts w:hint="eastAsia"/>
        </w:rPr>
        <w:t>правовое</w:t>
      </w:r>
      <w:r>
        <w:t xml:space="preserve"> </w:t>
      </w:r>
      <w:r>
        <w:rPr>
          <w:rFonts w:hint="eastAsia"/>
        </w:rPr>
        <w:t>содержание</w:t>
      </w:r>
      <w:r>
        <w:t xml:space="preserve"> </w:t>
      </w:r>
      <w:r>
        <w:rPr>
          <w:rFonts w:hint="eastAsia"/>
        </w:rPr>
        <w:t>состава</w:t>
      </w:r>
    </w:p>
    <w:p w14:paraId="2F566726" w14:textId="77777777" w:rsidR="00211F66" w:rsidRDefault="00211F66" w:rsidP="00211F66"/>
    <w:p w14:paraId="20BFF24D" w14:textId="77777777" w:rsidR="00211F66" w:rsidRDefault="00211F66" w:rsidP="00211F66">
      <w:r>
        <w:t xml:space="preserve">2.1 </w:t>
      </w:r>
      <w:r>
        <w:rPr>
          <w:rFonts w:hint="eastAsia"/>
        </w:rPr>
        <w:t>Проблема</w:t>
      </w:r>
      <w:r>
        <w:t xml:space="preserve"> </w:t>
      </w:r>
      <w:r>
        <w:rPr>
          <w:rFonts w:hint="eastAsia"/>
        </w:rPr>
        <w:t>установления</w:t>
      </w:r>
      <w:r>
        <w:t xml:space="preserve"> </w:t>
      </w:r>
      <w:r>
        <w:rPr>
          <w:rFonts w:hint="eastAsia"/>
        </w:rPr>
        <w:t>объекта</w:t>
      </w:r>
      <w:r>
        <w:t xml:space="preserve"> </w:t>
      </w:r>
      <w:r>
        <w:rPr>
          <w:rFonts w:hint="eastAsia"/>
        </w:rPr>
        <w:t>обращения</w:t>
      </w:r>
      <w:r>
        <w:t xml:space="preserve"> </w:t>
      </w:r>
      <w:r>
        <w:rPr>
          <w:rFonts w:hint="eastAsia"/>
        </w:rPr>
        <w:t>фальсифицированных</w:t>
      </w:r>
      <w:r>
        <w:t xml:space="preserve">, </w:t>
      </w:r>
      <w:r>
        <w:rPr>
          <w:rFonts w:hint="eastAsia"/>
        </w:rPr>
        <w:t>недоброкачественных</w:t>
      </w:r>
      <w:r>
        <w:t xml:space="preserve"> </w:t>
      </w:r>
      <w:r>
        <w:rPr>
          <w:rFonts w:hint="eastAsia"/>
        </w:rPr>
        <w:t>и</w:t>
      </w:r>
      <w:r>
        <w:t xml:space="preserve"> </w:t>
      </w:r>
      <w:r>
        <w:rPr>
          <w:rFonts w:hint="eastAsia"/>
        </w:rPr>
        <w:t>незарегист</w:t>
      </w:r>
      <w:r>
        <w:rPr>
          <w:rFonts w:hint="eastAsia"/>
        </w:rPr>
        <w:lastRenderedPageBreak/>
        <w:t>рированных</w:t>
      </w:r>
      <w:r>
        <w:t xml:space="preserve"> </w:t>
      </w:r>
      <w:r>
        <w:rPr>
          <w:rFonts w:hint="eastAsia"/>
        </w:rPr>
        <w:t>лекарственных</w:t>
      </w:r>
      <w:r>
        <w:t xml:space="preserve"> </w:t>
      </w:r>
      <w:r>
        <w:rPr>
          <w:rFonts w:hint="eastAsia"/>
        </w:rPr>
        <w:t>средств</w:t>
      </w:r>
      <w:r>
        <w:t xml:space="preserve">, </w:t>
      </w:r>
      <w:r>
        <w:rPr>
          <w:rFonts w:hint="eastAsia"/>
        </w:rPr>
        <w:t>медицинских</w:t>
      </w:r>
      <w:r>
        <w:t xml:space="preserve"> </w:t>
      </w:r>
      <w:r>
        <w:rPr>
          <w:rFonts w:hint="eastAsia"/>
        </w:rPr>
        <w:t>изделий</w:t>
      </w:r>
      <w:r>
        <w:t xml:space="preserve"> </w:t>
      </w:r>
      <w:r>
        <w:rPr>
          <w:rFonts w:hint="eastAsia"/>
        </w:rPr>
        <w:t>и</w:t>
      </w:r>
      <w:r>
        <w:t xml:space="preserve"> </w:t>
      </w:r>
      <w:r>
        <w:rPr>
          <w:rFonts w:hint="eastAsia"/>
        </w:rPr>
        <w:t>оборота</w:t>
      </w:r>
      <w:r>
        <w:t xml:space="preserve"> </w:t>
      </w:r>
      <w:r>
        <w:rPr>
          <w:rFonts w:hint="eastAsia"/>
        </w:rPr>
        <w:t>фальсифицированных</w:t>
      </w:r>
      <w:r>
        <w:t xml:space="preserve"> </w:t>
      </w:r>
      <w:r>
        <w:rPr>
          <w:rFonts w:hint="eastAsia"/>
        </w:rPr>
        <w:t>биологически</w:t>
      </w:r>
      <w:r>
        <w:t xml:space="preserve"> </w:t>
      </w:r>
      <w:r>
        <w:rPr>
          <w:rFonts w:hint="eastAsia"/>
        </w:rPr>
        <w:t>активных</w:t>
      </w:r>
      <w:r>
        <w:t xml:space="preserve"> </w:t>
      </w:r>
      <w:r>
        <w:rPr>
          <w:rFonts w:hint="eastAsia"/>
        </w:rPr>
        <w:t>добавок</w:t>
      </w:r>
    </w:p>
    <w:p w14:paraId="7EBF311C" w14:textId="77777777" w:rsidR="00211F66" w:rsidRDefault="00211F66" w:rsidP="00211F66"/>
    <w:p w14:paraId="07CC07C5" w14:textId="77777777" w:rsidR="00211F66" w:rsidRDefault="00211F66" w:rsidP="00211F66">
      <w:r>
        <w:t xml:space="preserve">2.2 </w:t>
      </w:r>
      <w:r>
        <w:rPr>
          <w:rFonts w:hint="eastAsia"/>
        </w:rPr>
        <w:t>Предмет</w:t>
      </w:r>
      <w:r>
        <w:t xml:space="preserve"> </w:t>
      </w:r>
      <w:r>
        <w:rPr>
          <w:rFonts w:hint="eastAsia"/>
        </w:rPr>
        <w:t>обращения</w:t>
      </w:r>
      <w:r>
        <w:t xml:space="preserve"> </w:t>
      </w:r>
      <w:r>
        <w:rPr>
          <w:rFonts w:hint="eastAsia"/>
        </w:rPr>
        <w:t>фальсифицированных</w:t>
      </w:r>
      <w:r>
        <w:t xml:space="preserve">, </w:t>
      </w:r>
      <w:r>
        <w:rPr>
          <w:rFonts w:hint="eastAsia"/>
        </w:rPr>
        <w:t>недоброкачественных</w:t>
      </w:r>
      <w:r>
        <w:t xml:space="preserve"> </w:t>
      </w:r>
      <w:r>
        <w:rPr>
          <w:rFonts w:hint="eastAsia"/>
        </w:rPr>
        <w:t>и</w:t>
      </w:r>
      <w:r>
        <w:t xml:space="preserve"> </w:t>
      </w:r>
      <w:r>
        <w:rPr>
          <w:rFonts w:hint="eastAsia"/>
        </w:rPr>
        <w:t>незарегистрированных</w:t>
      </w:r>
      <w:r>
        <w:t xml:space="preserve"> </w:t>
      </w:r>
      <w:r>
        <w:rPr>
          <w:rFonts w:hint="eastAsia"/>
        </w:rPr>
        <w:t>лекарственных</w:t>
      </w:r>
      <w:r>
        <w:t xml:space="preserve"> </w:t>
      </w:r>
      <w:r>
        <w:rPr>
          <w:rFonts w:hint="eastAsia"/>
        </w:rPr>
        <w:t>средств</w:t>
      </w:r>
      <w:r>
        <w:t xml:space="preserve">, </w:t>
      </w:r>
      <w:r>
        <w:rPr>
          <w:rFonts w:hint="eastAsia"/>
        </w:rPr>
        <w:t>медицинских</w:t>
      </w:r>
      <w:r>
        <w:t xml:space="preserve"> </w:t>
      </w:r>
      <w:r>
        <w:rPr>
          <w:rFonts w:hint="eastAsia"/>
        </w:rPr>
        <w:t>изделий</w:t>
      </w:r>
      <w:r>
        <w:t xml:space="preserve"> </w:t>
      </w:r>
      <w:r>
        <w:rPr>
          <w:rFonts w:hint="eastAsia"/>
        </w:rPr>
        <w:t>и</w:t>
      </w:r>
      <w:r>
        <w:t xml:space="preserve"> </w:t>
      </w:r>
      <w:r>
        <w:rPr>
          <w:rFonts w:hint="eastAsia"/>
        </w:rPr>
        <w:t>оборота</w:t>
      </w:r>
      <w:r>
        <w:t xml:space="preserve"> </w:t>
      </w:r>
      <w:r>
        <w:rPr>
          <w:rFonts w:hint="eastAsia"/>
        </w:rPr>
        <w:t>фальсифицированных</w:t>
      </w:r>
      <w:r>
        <w:t xml:space="preserve"> </w:t>
      </w:r>
      <w:r>
        <w:rPr>
          <w:rFonts w:hint="eastAsia"/>
        </w:rPr>
        <w:t>биологически</w:t>
      </w:r>
      <w:r>
        <w:t xml:space="preserve"> </w:t>
      </w:r>
      <w:r>
        <w:rPr>
          <w:rFonts w:hint="eastAsia"/>
        </w:rPr>
        <w:t>активных</w:t>
      </w:r>
      <w:r>
        <w:t xml:space="preserve"> </w:t>
      </w:r>
      <w:r>
        <w:rPr>
          <w:rFonts w:hint="eastAsia"/>
        </w:rPr>
        <w:t>добавок</w:t>
      </w:r>
      <w:r>
        <w:t xml:space="preserve"> </w:t>
      </w:r>
      <w:r>
        <w:rPr>
          <w:rFonts w:hint="eastAsia"/>
        </w:rPr>
        <w:t>как</w:t>
      </w:r>
      <w:r>
        <w:t xml:space="preserve"> </w:t>
      </w:r>
      <w:r>
        <w:rPr>
          <w:rFonts w:hint="eastAsia"/>
        </w:rPr>
        <w:t>конструктивный</w:t>
      </w:r>
      <w:r>
        <w:t xml:space="preserve"> </w:t>
      </w:r>
      <w:r>
        <w:rPr>
          <w:rFonts w:hint="eastAsia"/>
        </w:rPr>
        <w:t>признак</w:t>
      </w:r>
      <w:r>
        <w:t xml:space="preserve"> </w:t>
      </w:r>
      <w:r>
        <w:rPr>
          <w:rFonts w:hint="eastAsia"/>
        </w:rPr>
        <w:t>посягательства</w:t>
      </w:r>
    </w:p>
    <w:p w14:paraId="3952C923" w14:textId="77777777" w:rsidR="00211F66" w:rsidRDefault="00211F66" w:rsidP="00211F66"/>
    <w:p w14:paraId="37FB22E0" w14:textId="77777777" w:rsidR="00211F66" w:rsidRDefault="00211F66" w:rsidP="00211F66">
      <w:r>
        <w:t xml:space="preserve">2.3 </w:t>
      </w:r>
      <w:r>
        <w:rPr>
          <w:rFonts w:hint="eastAsia"/>
        </w:rPr>
        <w:t>Объективная</w:t>
      </w:r>
      <w:r>
        <w:t xml:space="preserve"> </w:t>
      </w:r>
      <w:r>
        <w:rPr>
          <w:rFonts w:hint="eastAsia"/>
        </w:rPr>
        <w:t>сторона</w:t>
      </w:r>
      <w:r>
        <w:t xml:space="preserve"> </w:t>
      </w:r>
      <w:r>
        <w:rPr>
          <w:rFonts w:hint="eastAsia"/>
        </w:rPr>
        <w:t>обращения</w:t>
      </w:r>
      <w:r>
        <w:t xml:space="preserve"> </w:t>
      </w:r>
      <w:r>
        <w:rPr>
          <w:rFonts w:hint="eastAsia"/>
        </w:rPr>
        <w:t>фальсифицированных</w:t>
      </w:r>
      <w:r>
        <w:t xml:space="preserve">, </w:t>
      </w:r>
      <w:r>
        <w:rPr>
          <w:rFonts w:hint="eastAsia"/>
        </w:rPr>
        <w:t>недоброкачественных</w:t>
      </w:r>
      <w:r>
        <w:t xml:space="preserve"> </w:t>
      </w:r>
      <w:r>
        <w:rPr>
          <w:rFonts w:hint="eastAsia"/>
        </w:rPr>
        <w:t>и</w:t>
      </w:r>
      <w:r>
        <w:t xml:space="preserve"> </w:t>
      </w:r>
      <w:r>
        <w:rPr>
          <w:rFonts w:hint="eastAsia"/>
        </w:rPr>
        <w:t>незарегистрированных</w:t>
      </w:r>
      <w:r>
        <w:t xml:space="preserve"> </w:t>
      </w:r>
      <w:r>
        <w:rPr>
          <w:rFonts w:hint="eastAsia"/>
        </w:rPr>
        <w:t>лекарственных</w:t>
      </w:r>
      <w:r>
        <w:t xml:space="preserve"> </w:t>
      </w:r>
      <w:r>
        <w:rPr>
          <w:rFonts w:hint="eastAsia"/>
        </w:rPr>
        <w:t>средств</w:t>
      </w:r>
      <w:r>
        <w:t xml:space="preserve">, </w:t>
      </w:r>
      <w:r>
        <w:rPr>
          <w:rFonts w:hint="eastAsia"/>
        </w:rPr>
        <w:t>медицинских</w:t>
      </w:r>
      <w:r>
        <w:t xml:space="preserve"> </w:t>
      </w:r>
      <w:r>
        <w:rPr>
          <w:rFonts w:hint="eastAsia"/>
        </w:rPr>
        <w:t>изделий</w:t>
      </w:r>
      <w:r>
        <w:t xml:space="preserve"> </w:t>
      </w:r>
      <w:r>
        <w:rPr>
          <w:rFonts w:hint="eastAsia"/>
        </w:rPr>
        <w:t>и</w:t>
      </w:r>
      <w:r>
        <w:t xml:space="preserve"> </w:t>
      </w:r>
      <w:r>
        <w:rPr>
          <w:rFonts w:hint="eastAsia"/>
        </w:rPr>
        <w:t>оборота</w:t>
      </w:r>
      <w:r>
        <w:t xml:space="preserve"> </w:t>
      </w:r>
      <w:r>
        <w:rPr>
          <w:rFonts w:hint="eastAsia"/>
        </w:rPr>
        <w:t>фальсифицированных</w:t>
      </w:r>
      <w:r>
        <w:t xml:space="preserve"> </w:t>
      </w:r>
      <w:r>
        <w:rPr>
          <w:rFonts w:hint="eastAsia"/>
        </w:rPr>
        <w:t>биологически</w:t>
      </w:r>
      <w:r>
        <w:t xml:space="preserve"> </w:t>
      </w:r>
      <w:r>
        <w:rPr>
          <w:rFonts w:hint="eastAsia"/>
        </w:rPr>
        <w:t>активных</w:t>
      </w:r>
      <w:r>
        <w:t xml:space="preserve"> </w:t>
      </w:r>
      <w:r>
        <w:rPr>
          <w:rFonts w:hint="eastAsia"/>
        </w:rPr>
        <w:t>добавок</w:t>
      </w:r>
    </w:p>
    <w:p w14:paraId="3875B914" w14:textId="77777777" w:rsidR="00211F66" w:rsidRDefault="00211F66" w:rsidP="00211F66"/>
    <w:p w14:paraId="1749F59B" w14:textId="77777777" w:rsidR="00211F66" w:rsidRDefault="00211F66" w:rsidP="00211F66">
      <w:r>
        <w:t xml:space="preserve">2.4 </w:t>
      </w:r>
      <w:r>
        <w:rPr>
          <w:rFonts w:hint="eastAsia"/>
        </w:rPr>
        <w:t>Субъективные</w:t>
      </w:r>
      <w:r>
        <w:t xml:space="preserve"> </w:t>
      </w:r>
      <w:r>
        <w:rPr>
          <w:rFonts w:hint="eastAsia"/>
        </w:rPr>
        <w:t>признаки</w:t>
      </w:r>
      <w:r>
        <w:t xml:space="preserve"> </w:t>
      </w:r>
      <w:r>
        <w:rPr>
          <w:rFonts w:hint="eastAsia"/>
        </w:rPr>
        <w:t>обращения</w:t>
      </w:r>
      <w:r>
        <w:t xml:space="preserve"> </w:t>
      </w:r>
      <w:r>
        <w:rPr>
          <w:rFonts w:hint="eastAsia"/>
        </w:rPr>
        <w:t>фальсифицированных</w:t>
      </w:r>
      <w:r>
        <w:t xml:space="preserve">, </w:t>
      </w:r>
      <w:r>
        <w:rPr>
          <w:rFonts w:hint="eastAsia"/>
        </w:rPr>
        <w:t>недоброкачественных</w:t>
      </w:r>
      <w:r>
        <w:t xml:space="preserve"> </w:t>
      </w:r>
      <w:r>
        <w:rPr>
          <w:rFonts w:hint="eastAsia"/>
        </w:rPr>
        <w:t>и</w:t>
      </w:r>
      <w:r>
        <w:t xml:space="preserve"> </w:t>
      </w:r>
      <w:r>
        <w:rPr>
          <w:rFonts w:hint="eastAsia"/>
        </w:rPr>
        <w:t>незарегистрированных</w:t>
      </w:r>
      <w:r>
        <w:t xml:space="preserve"> </w:t>
      </w:r>
      <w:r>
        <w:rPr>
          <w:rFonts w:hint="eastAsia"/>
        </w:rPr>
        <w:t>лекарственных</w:t>
      </w:r>
      <w:r>
        <w:t xml:space="preserve"> </w:t>
      </w:r>
      <w:r>
        <w:rPr>
          <w:rFonts w:hint="eastAsia"/>
        </w:rPr>
        <w:t>средств</w:t>
      </w:r>
      <w:r>
        <w:t xml:space="preserve">, </w:t>
      </w:r>
      <w:r>
        <w:rPr>
          <w:rFonts w:hint="eastAsia"/>
        </w:rPr>
        <w:t>медицинских</w:t>
      </w:r>
      <w:r>
        <w:t xml:space="preserve"> </w:t>
      </w:r>
      <w:r>
        <w:rPr>
          <w:rFonts w:hint="eastAsia"/>
        </w:rPr>
        <w:t>изделий</w:t>
      </w:r>
      <w:r>
        <w:t xml:space="preserve"> </w:t>
      </w:r>
      <w:r>
        <w:rPr>
          <w:rFonts w:hint="eastAsia"/>
        </w:rPr>
        <w:t>и</w:t>
      </w:r>
      <w:r>
        <w:t xml:space="preserve"> </w:t>
      </w:r>
      <w:r>
        <w:rPr>
          <w:rFonts w:hint="eastAsia"/>
        </w:rPr>
        <w:t>оборота</w:t>
      </w:r>
      <w:r>
        <w:t xml:space="preserve"> </w:t>
      </w:r>
      <w:r>
        <w:rPr>
          <w:rFonts w:hint="eastAsia"/>
        </w:rPr>
        <w:t>фальсифицированных</w:t>
      </w:r>
      <w:r>
        <w:t xml:space="preserve"> </w:t>
      </w:r>
      <w:r>
        <w:rPr>
          <w:rFonts w:hint="eastAsia"/>
        </w:rPr>
        <w:t>биологически</w:t>
      </w:r>
      <w:r>
        <w:t xml:space="preserve"> </w:t>
      </w:r>
      <w:r>
        <w:rPr>
          <w:rFonts w:hint="eastAsia"/>
        </w:rPr>
        <w:t>активных</w:t>
      </w:r>
      <w:r>
        <w:t xml:space="preserve"> </w:t>
      </w:r>
      <w:r>
        <w:rPr>
          <w:rFonts w:hint="eastAsia"/>
        </w:rPr>
        <w:t>добавок</w:t>
      </w:r>
    </w:p>
    <w:p w14:paraId="0B5FFDC6" w14:textId="77777777" w:rsidR="00211F66" w:rsidRDefault="00211F66" w:rsidP="00211F66"/>
    <w:p w14:paraId="7C974CD3" w14:textId="77777777" w:rsidR="00211F66" w:rsidRDefault="00211F66" w:rsidP="00211F66">
      <w:r>
        <w:t xml:space="preserve">3 </w:t>
      </w:r>
      <w:r>
        <w:rPr>
          <w:rFonts w:hint="eastAsia"/>
        </w:rPr>
        <w:t>Обращение</w:t>
      </w:r>
      <w:r>
        <w:t xml:space="preserve"> </w:t>
      </w:r>
      <w:r>
        <w:rPr>
          <w:rFonts w:hint="eastAsia"/>
        </w:rPr>
        <w:t>фальсифицированных</w:t>
      </w:r>
      <w:r>
        <w:t xml:space="preserve">, </w:t>
      </w:r>
      <w:r>
        <w:rPr>
          <w:rFonts w:hint="eastAsia"/>
        </w:rPr>
        <w:t>недоброкачественных</w:t>
      </w:r>
      <w:r>
        <w:t xml:space="preserve"> </w:t>
      </w:r>
      <w:r>
        <w:rPr>
          <w:rFonts w:hint="eastAsia"/>
        </w:rPr>
        <w:t>и</w:t>
      </w:r>
      <w:r>
        <w:t xml:space="preserve"> </w:t>
      </w:r>
      <w:r>
        <w:rPr>
          <w:rFonts w:hint="eastAsia"/>
        </w:rPr>
        <w:t>незарегистрированных</w:t>
      </w:r>
      <w:r>
        <w:t xml:space="preserve"> </w:t>
      </w:r>
      <w:r>
        <w:rPr>
          <w:rFonts w:hint="eastAsia"/>
        </w:rPr>
        <w:t>лекарственных</w:t>
      </w:r>
      <w:r>
        <w:t xml:space="preserve"> </w:t>
      </w:r>
      <w:r>
        <w:rPr>
          <w:rFonts w:hint="eastAsia"/>
        </w:rPr>
        <w:t>средств</w:t>
      </w:r>
      <w:r>
        <w:t xml:space="preserve">, </w:t>
      </w:r>
      <w:r>
        <w:rPr>
          <w:rFonts w:hint="eastAsia"/>
        </w:rPr>
        <w:t>медицинских</w:t>
      </w:r>
      <w:r>
        <w:t xml:space="preserve"> </w:t>
      </w:r>
      <w:r>
        <w:rPr>
          <w:rFonts w:hint="eastAsia"/>
        </w:rPr>
        <w:t>изделий</w:t>
      </w:r>
      <w:r>
        <w:t xml:space="preserve"> </w:t>
      </w:r>
      <w:r>
        <w:rPr>
          <w:rFonts w:hint="eastAsia"/>
        </w:rPr>
        <w:t>и</w:t>
      </w:r>
      <w:r>
        <w:t xml:space="preserve"> </w:t>
      </w:r>
      <w:r>
        <w:rPr>
          <w:rFonts w:hint="eastAsia"/>
        </w:rPr>
        <w:t>оборот</w:t>
      </w:r>
      <w:r>
        <w:t xml:space="preserve"> </w:t>
      </w:r>
      <w:r>
        <w:rPr>
          <w:rFonts w:hint="eastAsia"/>
        </w:rPr>
        <w:t>фальсифицированных</w:t>
      </w:r>
      <w:r>
        <w:t xml:space="preserve"> </w:t>
      </w:r>
      <w:r>
        <w:rPr>
          <w:rFonts w:hint="eastAsia"/>
        </w:rPr>
        <w:t>биологически</w:t>
      </w:r>
      <w:r>
        <w:t xml:space="preserve"> </w:t>
      </w:r>
      <w:r>
        <w:rPr>
          <w:rFonts w:hint="eastAsia"/>
        </w:rPr>
        <w:t>активных</w:t>
      </w:r>
      <w:r>
        <w:t xml:space="preserve"> </w:t>
      </w:r>
      <w:r>
        <w:rPr>
          <w:rFonts w:hint="eastAsia"/>
        </w:rPr>
        <w:t>добавок</w:t>
      </w:r>
      <w:r>
        <w:t xml:space="preserve">: </w:t>
      </w:r>
      <w:r>
        <w:rPr>
          <w:rFonts w:hint="eastAsia"/>
        </w:rPr>
        <w:t>вопросы</w:t>
      </w:r>
      <w:r>
        <w:t xml:space="preserve"> </w:t>
      </w:r>
      <w:r>
        <w:rPr>
          <w:rFonts w:hint="eastAsia"/>
        </w:rPr>
        <w:t>дифференциации</w:t>
      </w:r>
      <w:r>
        <w:t xml:space="preserve"> </w:t>
      </w:r>
      <w:r>
        <w:rPr>
          <w:rFonts w:hint="eastAsia"/>
        </w:rPr>
        <w:t>ответственности</w:t>
      </w:r>
      <w:r>
        <w:t xml:space="preserve"> </w:t>
      </w:r>
      <w:r>
        <w:rPr>
          <w:rFonts w:hint="eastAsia"/>
        </w:rPr>
        <w:t>и</w:t>
      </w:r>
      <w:r>
        <w:t xml:space="preserve"> </w:t>
      </w:r>
      <w:r>
        <w:rPr>
          <w:rFonts w:hint="eastAsia"/>
        </w:rPr>
        <w:t>пенализации</w:t>
      </w:r>
    </w:p>
    <w:p w14:paraId="536B27D2" w14:textId="77777777" w:rsidR="00211F66" w:rsidRDefault="00211F66" w:rsidP="00211F66"/>
    <w:p w14:paraId="50E39627" w14:textId="77777777" w:rsidR="00211F66" w:rsidRDefault="00211F66" w:rsidP="00211F66">
      <w:r>
        <w:t xml:space="preserve">3.1 </w:t>
      </w:r>
      <w:r>
        <w:rPr>
          <w:rFonts w:hint="eastAsia"/>
        </w:rPr>
        <w:t>Признаки</w:t>
      </w:r>
      <w:r>
        <w:t xml:space="preserve">, </w:t>
      </w:r>
      <w:r>
        <w:rPr>
          <w:rFonts w:hint="eastAsia"/>
        </w:rPr>
        <w:t>квалифицирующие</w:t>
      </w:r>
      <w:r>
        <w:t xml:space="preserve"> </w:t>
      </w:r>
      <w:r>
        <w:rPr>
          <w:rFonts w:hint="eastAsia"/>
        </w:rPr>
        <w:t>обращение</w:t>
      </w:r>
      <w:r>
        <w:t xml:space="preserve"> </w:t>
      </w:r>
      <w:r>
        <w:rPr>
          <w:rFonts w:hint="eastAsia"/>
        </w:rPr>
        <w:t>фальсифицированных</w:t>
      </w:r>
      <w:r>
        <w:t xml:space="preserve">, </w:t>
      </w:r>
      <w:r>
        <w:rPr>
          <w:rFonts w:hint="eastAsia"/>
        </w:rPr>
        <w:t>недоброкачественных</w:t>
      </w:r>
      <w:r>
        <w:t xml:space="preserve"> </w:t>
      </w:r>
      <w:r>
        <w:rPr>
          <w:rFonts w:hint="eastAsia"/>
        </w:rPr>
        <w:t>и</w:t>
      </w:r>
      <w:r>
        <w:t xml:space="preserve"> </w:t>
      </w:r>
      <w:r>
        <w:rPr>
          <w:rFonts w:hint="eastAsia"/>
        </w:rPr>
        <w:t>незарегистрированных</w:t>
      </w:r>
      <w:r>
        <w:t xml:space="preserve"> </w:t>
      </w:r>
      <w:r>
        <w:rPr>
          <w:rFonts w:hint="eastAsia"/>
        </w:rPr>
        <w:t>лекарственных</w:t>
      </w:r>
      <w:r>
        <w:t xml:space="preserve"> </w:t>
      </w:r>
      <w:r>
        <w:rPr>
          <w:rFonts w:hint="eastAsia"/>
        </w:rPr>
        <w:t>средств</w:t>
      </w:r>
      <w:r>
        <w:t xml:space="preserve">, </w:t>
      </w:r>
      <w:r>
        <w:rPr>
          <w:rFonts w:hint="eastAsia"/>
        </w:rPr>
        <w:t>медицинских</w:t>
      </w:r>
      <w:r>
        <w:t xml:space="preserve"> </w:t>
      </w:r>
      <w:r>
        <w:rPr>
          <w:rFonts w:hint="eastAsia"/>
        </w:rPr>
        <w:t>изделий</w:t>
      </w:r>
      <w:r>
        <w:t xml:space="preserve"> </w:t>
      </w:r>
      <w:r>
        <w:rPr>
          <w:rFonts w:hint="eastAsia"/>
        </w:rPr>
        <w:t>и</w:t>
      </w:r>
      <w:r>
        <w:t xml:space="preserve"> </w:t>
      </w:r>
      <w:r>
        <w:rPr>
          <w:rFonts w:hint="eastAsia"/>
        </w:rPr>
        <w:t>оборот</w:t>
      </w:r>
      <w:r>
        <w:t xml:space="preserve"> </w:t>
      </w:r>
      <w:r>
        <w:rPr>
          <w:rFonts w:hint="eastAsia"/>
        </w:rPr>
        <w:t>фальсифицированных</w:t>
      </w:r>
      <w:r>
        <w:t xml:space="preserve"> </w:t>
      </w:r>
      <w:r>
        <w:rPr>
          <w:rFonts w:hint="eastAsia"/>
        </w:rPr>
        <w:t>биологически</w:t>
      </w:r>
      <w:r>
        <w:t xml:space="preserve"> </w:t>
      </w:r>
      <w:r>
        <w:rPr>
          <w:rFonts w:hint="eastAsia"/>
        </w:rPr>
        <w:t>активных</w:t>
      </w:r>
      <w:r>
        <w:t xml:space="preserve"> </w:t>
      </w:r>
      <w:r>
        <w:rPr>
          <w:rFonts w:hint="eastAsia"/>
        </w:rPr>
        <w:t>добавок</w:t>
      </w:r>
    </w:p>
    <w:p w14:paraId="46044177" w14:textId="77777777" w:rsidR="00211F66" w:rsidRDefault="00211F66" w:rsidP="00211F66"/>
    <w:p w14:paraId="2C505044" w14:textId="77777777" w:rsidR="00211F66" w:rsidRDefault="00211F66" w:rsidP="00211F66">
      <w:r>
        <w:t xml:space="preserve">3.2 </w:t>
      </w:r>
      <w:r>
        <w:rPr>
          <w:rFonts w:hint="eastAsia"/>
        </w:rPr>
        <w:t>Законодательный</w:t>
      </w:r>
      <w:r>
        <w:t xml:space="preserve"> </w:t>
      </w:r>
      <w:r>
        <w:rPr>
          <w:rFonts w:hint="eastAsia"/>
        </w:rPr>
        <w:t>подход</w:t>
      </w:r>
      <w:r>
        <w:t xml:space="preserve"> </w:t>
      </w:r>
      <w:r>
        <w:rPr>
          <w:rFonts w:hint="eastAsia"/>
        </w:rPr>
        <w:t>к</w:t>
      </w:r>
      <w:r>
        <w:t xml:space="preserve"> </w:t>
      </w:r>
      <w:r>
        <w:rPr>
          <w:rFonts w:hint="eastAsia"/>
        </w:rPr>
        <w:t>пенализации</w:t>
      </w:r>
      <w:r>
        <w:t xml:space="preserve"> </w:t>
      </w:r>
      <w:r>
        <w:rPr>
          <w:rFonts w:hint="eastAsia"/>
        </w:rPr>
        <w:t>обращения</w:t>
      </w:r>
      <w:r>
        <w:t xml:space="preserve"> </w:t>
      </w:r>
      <w:r>
        <w:rPr>
          <w:rFonts w:hint="eastAsia"/>
        </w:rPr>
        <w:t>фальсифицированных</w:t>
      </w:r>
      <w:r>
        <w:t xml:space="preserve">, </w:t>
      </w:r>
      <w:r>
        <w:rPr>
          <w:rFonts w:hint="eastAsia"/>
        </w:rPr>
        <w:t>недоброкачественных</w:t>
      </w:r>
      <w:r>
        <w:t xml:space="preserve"> </w:t>
      </w:r>
      <w:r>
        <w:rPr>
          <w:rFonts w:hint="eastAsia"/>
        </w:rPr>
        <w:t>и</w:t>
      </w:r>
      <w:r>
        <w:t xml:space="preserve"> </w:t>
      </w:r>
      <w:r>
        <w:rPr>
          <w:rFonts w:hint="eastAsia"/>
        </w:rPr>
        <w:t>незарегистрированных</w:t>
      </w:r>
      <w:r>
        <w:t xml:space="preserve"> </w:t>
      </w:r>
      <w:r>
        <w:rPr>
          <w:rFonts w:hint="eastAsia"/>
        </w:rPr>
        <w:t>лекарственных</w:t>
      </w:r>
      <w:r>
        <w:t xml:space="preserve"> </w:t>
      </w:r>
      <w:r>
        <w:rPr>
          <w:rFonts w:hint="eastAsia"/>
        </w:rPr>
        <w:t>средств</w:t>
      </w:r>
      <w:r>
        <w:t xml:space="preserve">, </w:t>
      </w:r>
      <w:r>
        <w:rPr>
          <w:rFonts w:hint="eastAsia"/>
        </w:rPr>
        <w:t>медицинских</w:t>
      </w:r>
      <w:r>
        <w:t xml:space="preserve"> </w:t>
      </w:r>
      <w:r>
        <w:rPr>
          <w:rFonts w:hint="eastAsia"/>
        </w:rPr>
        <w:t>изделий</w:t>
      </w:r>
      <w:r>
        <w:t xml:space="preserve"> </w:t>
      </w:r>
      <w:r>
        <w:rPr>
          <w:rFonts w:hint="eastAsia"/>
        </w:rPr>
        <w:t>и</w:t>
      </w:r>
      <w:r>
        <w:t xml:space="preserve"> </w:t>
      </w:r>
      <w:r>
        <w:rPr>
          <w:rFonts w:hint="eastAsia"/>
        </w:rPr>
        <w:t>оборота</w:t>
      </w:r>
      <w:r>
        <w:t xml:space="preserve"> </w:t>
      </w:r>
      <w:r>
        <w:rPr>
          <w:rFonts w:hint="eastAsia"/>
        </w:rPr>
        <w:t>фальсифицированных</w:t>
      </w:r>
      <w:r>
        <w:t xml:space="preserve"> </w:t>
      </w:r>
      <w:r>
        <w:rPr>
          <w:rFonts w:hint="eastAsia"/>
        </w:rPr>
        <w:t>биологически</w:t>
      </w:r>
      <w:r>
        <w:t xml:space="preserve"> </w:t>
      </w:r>
      <w:r>
        <w:rPr>
          <w:rFonts w:hint="eastAsia"/>
        </w:rPr>
        <w:t>активных</w:t>
      </w:r>
      <w:r>
        <w:t xml:space="preserve"> </w:t>
      </w:r>
      <w:r>
        <w:rPr>
          <w:rFonts w:hint="eastAsia"/>
        </w:rPr>
        <w:t>добавок</w:t>
      </w:r>
      <w:r>
        <w:t xml:space="preserve"> </w:t>
      </w:r>
      <w:r>
        <w:rPr>
          <w:rFonts w:hint="eastAsia"/>
        </w:rPr>
        <w:t>и</w:t>
      </w:r>
      <w:r>
        <w:t xml:space="preserve"> </w:t>
      </w:r>
      <w:r>
        <w:rPr>
          <w:rFonts w:hint="eastAsia"/>
        </w:rPr>
        <w:t>перспективы</w:t>
      </w:r>
      <w:r>
        <w:t xml:space="preserve"> </w:t>
      </w:r>
      <w:r>
        <w:rPr>
          <w:rFonts w:hint="eastAsia"/>
        </w:rPr>
        <w:t>его</w:t>
      </w:r>
      <w:r>
        <w:t xml:space="preserve"> </w:t>
      </w:r>
      <w:r>
        <w:rPr>
          <w:rFonts w:hint="eastAsia"/>
        </w:rPr>
        <w:t>оптимизации</w:t>
      </w:r>
    </w:p>
    <w:p w14:paraId="202418F9" w14:textId="77777777" w:rsidR="00211F66" w:rsidRDefault="00211F66" w:rsidP="00211F66"/>
    <w:p w14:paraId="23DEBAE3" w14:textId="77777777" w:rsidR="00211F66" w:rsidRDefault="00211F66" w:rsidP="00211F66">
      <w:r>
        <w:rPr>
          <w:rFonts w:hint="eastAsia"/>
        </w:rPr>
        <w:lastRenderedPageBreak/>
        <w:t>Заключение</w:t>
      </w:r>
    </w:p>
    <w:p w14:paraId="32B4534F" w14:textId="77777777" w:rsidR="00211F66" w:rsidRDefault="00211F66" w:rsidP="00211F66"/>
    <w:p w14:paraId="4AECC40E" w14:textId="77777777" w:rsidR="00211F66" w:rsidRDefault="00211F66" w:rsidP="00211F66">
      <w:r>
        <w:rPr>
          <w:rFonts w:hint="eastAsia"/>
        </w:rPr>
        <w:t>Список</w:t>
      </w:r>
      <w:r>
        <w:t xml:space="preserve"> </w:t>
      </w:r>
      <w:r>
        <w:rPr>
          <w:rFonts w:hint="eastAsia"/>
        </w:rPr>
        <w:t>использованных</w:t>
      </w:r>
      <w:r>
        <w:t xml:space="preserve"> </w:t>
      </w:r>
      <w:r>
        <w:rPr>
          <w:rFonts w:hint="eastAsia"/>
        </w:rPr>
        <w:t>источников</w:t>
      </w:r>
    </w:p>
    <w:p w14:paraId="782A3C6D" w14:textId="77777777" w:rsidR="00211F66" w:rsidRDefault="00211F66" w:rsidP="00211F66"/>
    <w:p w14:paraId="30221327" w14:textId="075D1EA8" w:rsidR="00211F66" w:rsidRPr="00211F66" w:rsidRDefault="00211F66" w:rsidP="00211F66">
      <w:r>
        <w:rPr>
          <w:rFonts w:hint="eastAsia"/>
        </w:rPr>
        <w:t>Приложения</w:t>
      </w:r>
    </w:p>
    <w:sectPr w:rsidR="00211F66" w:rsidRPr="00211F66" w:rsidSect="001913C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6C395" w14:textId="77777777" w:rsidR="001913CD" w:rsidRDefault="001913CD">
      <w:pPr>
        <w:spacing w:after="0" w:line="240" w:lineRule="auto"/>
      </w:pPr>
      <w:r>
        <w:separator/>
      </w:r>
    </w:p>
  </w:endnote>
  <w:endnote w:type="continuationSeparator" w:id="0">
    <w:p w14:paraId="2A01E5E2" w14:textId="77777777" w:rsidR="001913CD" w:rsidRDefault="0019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7E077" w14:textId="77777777" w:rsidR="001913CD" w:rsidRDefault="001913CD"/>
    <w:p w14:paraId="018B3AFB" w14:textId="77777777" w:rsidR="001913CD" w:rsidRDefault="001913CD"/>
    <w:p w14:paraId="55626B80" w14:textId="77777777" w:rsidR="001913CD" w:rsidRDefault="001913CD"/>
    <w:p w14:paraId="3BC2EFCF" w14:textId="77777777" w:rsidR="001913CD" w:rsidRDefault="001913CD"/>
    <w:p w14:paraId="4076A321" w14:textId="77777777" w:rsidR="001913CD" w:rsidRDefault="001913CD"/>
    <w:p w14:paraId="225CF50B" w14:textId="77777777" w:rsidR="001913CD" w:rsidRDefault="001913CD"/>
    <w:p w14:paraId="6331687B" w14:textId="77777777" w:rsidR="001913CD" w:rsidRDefault="001913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F03F1F" wp14:editId="58B265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14F6A" w14:textId="77777777" w:rsidR="001913CD" w:rsidRDefault="001913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F03F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514F6A" w14:textId="77777777" w:rsidR="001913CD" w:rsidRDefault="001913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822D71" w14:textId="77777777" w:rsidR="001913CD" w:rsidRDefault="001913CD"/>
    <w:p w14:paraId="1216446F" w14:textId="77777777" w:rsidR="001913CD" w:rsidRDefault="001913CD"/>
    <w:p w14:paraId="7B4C1DE1" w14:textId="77777777" w:rsidR="001913CD" w:rsidRDefault="001913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E8CB6D" wp14:editId="53D0F8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3A57C" w14:textId="77777777" w:rsidR="001913CD" w:rsidRDefault="001913CD"/>
                          <w:p w14:paraId="11E02D9D" w14:textId="77777777" w:rsidR="001913CD" w:rsidRDefault="001913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E8CB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B3A57C" w14:textId="77777777" w:rsidR="001913CD" w:rsidRDefault="001913CD"/>
                    <w:p w14:paraId="11E02D9D" w14:textId="77777777" w:rsidR="001913CD" w:rsidRDefault="001913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232C7D" w14:textId="77777777" w:rsidR="001913CD" w:rsidRDefault="001913CD"/>
    <w:p w14:paraId="0A6E72AF" w14:textId="77777777" w:rsidR="001913CD" w:rsidRDefault="001913CD">
      <w:pPr>
        <w:rPr>
          <w:sz w:val="2"/>
          <w:szCs w:val="2"/>
        </w:rPr>
      </w:pPr>
    </w:p>
    <w:p w14:paraId="4A324AB0" w14:textId="77777777" w:rsidR="001913CD" w:rsidRDefault="001913CD"/>
    <w:p w14:paraId="066814BD" w14:textId="77777777" w:rsidR="001913CD" w:rsidRDefault="001913CD">
      <w:pPr>
        <w:spacing w:after="0" w:line="240" w:lineRule="auto"/>
      </w:pPr>
    </w:p>
  </w:footnote>
  <w:footnote w:type="continuationSeparator" w:id="0">
    <w:p w14:paraId="3353E029" w14:textId="77777777" w:rsidR="001913CD" w:rsidRDefault="0019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3CD"/>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56543</TotalTime>
  <Pages>3</Pages>
  <Words>443</Words>
  <Characters>2527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1227</cp:revision>
  <cp:lastPrinted>2009-02-06T05:36:00Z</cp:lastPrinted>
  <dcterms:created xsi:type="dcterms:W3CDTF">2024-01-07T13:43:00Z</dcterms:created>
  <dcterms:modified xsi:type="dcterms:W3CDTF">2024-04-03T17:09:00Z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