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A8C2" w14:textId="417CBCA4" w:rsidR="00955CF2" w:rsidRDefault="00677456" w:rsidP="00677456">
      <w:r w:rsidRPr="00677456">
        <w:rPr>
          <w:rFonts w:hint="eastAsia"/>
        </w:rPr>
        <w:t>Друзенко</w:t>
      </w:r>
      <w:r w:rsidRPr="00677456">
        <w:t xml:space="preserve">, </w:t>
      </w:r>
      <w:r w:rsidRPr="00677456">
        <w:rPr>
          <w:rFonts w:hint="eastAsia"/>
        </w:rPr>
        <w:t>Александр</w:t>
      </w:r>
      <w:r w:rsidRPr="00677456">
        <w:t xml:space="preserve"> </w:t>
      </w:r>
      <w:r w:rsidRPr="00677456">
        <w:rPr>
          <w:rFonts w:hint="eastAsia"/>
        </w:rPr>
        <w:t>Валерьевич</w:t>
      </w:r>
      <w:r>
        <w:t xml:space="preserve"> </w:t>
      </w:r>
      <w:r w:rsidRPr="00677456">
        <w:rPr>
          <w:rFonts w:hint="eastAsia"/>
        </w:rPr>
        <w:t>Развитие</w:t>
      </w:r>
      <w:r w:rsidRPr="00677456">
        <w:t xml:space="preserve"> </w:t>
      </w:r>
      <w:r w:rsidRPr="00677456">
        <w:rPr>
          <w:rFonts w:hint="eastAsia"/>
        </w:rPr>
        <w:t>методов</w:t>
      </w:r>
      <w:r w:rsidRPr="00677456">
        <w:t xml:space="preserve"> </w:t>
      </w:r>
      <w:r w:rsidRPr="00677456">
        <w:rPr>
          <w:rFonts w:hint="eastAsia"/>
        </w:rPr>
        <w:t>управления</w:t>
      </w:r>
      <w:r w:rsidRPr="00677456">
        <w:t xml:space="preserve"> </w:t>
      </w:r>
      <w:r w:rsidRPr="00677456">
        <w:rPr>
          <w:rFonts w:hint="eastAsia"/>
        </w:rPr>
        <w:t>предпринимательскими</w:t>
      </w:r>
      <w:r w:rsidRPr="00677456">
        <w:t xml:space="preserve"> </w:t>
      </w:r>
      <w:r w:rsidRPr="00677456">
        <w:rPr>
          <w:rFonts w:hint="eastAsia"/>
        </w:rPr>
        <w:t>рисками</w:t>
      </w:r>
      <w:r w:rsidRPr="00677456">
        <w:t xml:space="preserve"> </w:t>
      </w:r>
      <w:r w:rsidRPr="00677456">
        <w:rPr>
          <w:rFonts w:hint="eastAsia"/>
        </w:rPr>
        <w:t>инвестиционно</w:t>
      </w:r>
      <w:r w:rsidRPr="00677456">
        <w:t>-</w:t>
      </w:r>
      <w:r w:rsidRPr="00677456">
        <w:rPr>
          <w:rFonts w:hint="eastAsia"/>
        </w:rPr>
        <w:t>строительного</w:t>
      </w:r>
      <w:r w:rsidRPr="00677456">
        <w:t xml:space="preserve"> </w:t>
      </w:r>
      <w:r w:rsidRPr="00677456">
        <w:rPr>
          <w:rFonts w:hint="eastAsia"/>
        </w:rPr>
        <w:t>проекта</w:t>
      </w:r>
      <w:r w:rsidRPr="00677456">
        <w:t xml:space="preserve"> </w:t>
      </w:r>
      <w:r w:rsidRPr="00677456">
        <w:rPr>
          <w:rFonts w:hint="eastAsia"/>
        </w:rPr>
        <w:t>на</w:t>
      </w:r>
      <w:r w:rsidRPr="00677456">
        <w:t xml:space="preserve"> </w:t>
      </w:r>
      <w:r w:rsidRPr="00677456">
        <w:rPr>
          <w:rFonts w:hint="eastAsia"/>
        </w:rPr>
        <w:t>основе</w:t>
      </w:r>
      <w:r w:rsidRPr="00677456">
        <w:t xml:space="preserve"> </w:t>
      </w:r>
      <w:r w:rsidRPr="00677456">
        <w:rPr>
          <w:rFonts w:hint="eastAsia"/>
        </w:rPr>
        <w:t>проактивной</w:t>
      </w:r>
      <w:r w:rsidRPr="00677456">
        <w:t xml:space="preserve"> </w:t>
      </w:r>
      <w:r w:rsidRPr="00677456">
        <w:rPr>
          <w:rFonts w:hint="eastAsia"/>
        </w:rPr>
        <w:t>парадигмы</w:t>
      </w:r>
    </w:p>
    <w:p w14:paraId="533CD102" w14:textId="77777777" w:rsidR="00677456" w:rsidRDefault="00677456" w:rsidP="00677456">
      <w:r>
        <w:rPr>
          <w:rFonts w:hint="eastAsia"/>
        </w:rPr>
        <w:t>ОГЛАВЛЕНИЕ</w:t>
      </w:r>
      <w:r>
        <w:t xml:space="preserve"> </w:t>
      </w:r>
      <w:r>
        <w:rPr>
          <w:rFonts w:hint="eastAsia"/>
        </w:rPr>
        <w:t>ДИССЕРТАЦИИ</w:t>
      </w:r>
    </w:p>
    <w:p w14:paraId="5F2B0F25" w14:textId="77777777" w:rsidR="00677456" w:rsidRDefault="00677456" w:rsidP="00677456">
      <w:r>
        <w:rPr>
          <w:rFonts w:hint="eastAsia"/>
        </w:rPr>
        <w:t>кандидат</w:t>
      </w:r>
      <w:r>
        <w:t xml:space="preserve"> </w:t>
      </w:r>
      <w:r>
        <w:rPr>
          <w:rFonts w:hint="eastAsia"/>
        </w:rPr>
        <w:t>наук</w:t>
      </w:r>
      <w:r>
        <w:t xml:space="preserve"> </w:t>
      </w:r>
      <w:r>
        <w:rPr>
          <w:rFonts w:hint="eastAsia"/>
        </w:rPr>
        <w:t>Друзенко</w:t>
      </w:r>
      <w:r>
        <w:t xml:space="preserve">, </w:t>
      </w:r>
      <w:r>
        <w:rPr>
          <w:rFonts w:hint="eastAsia"/>
        </w:rPr>
        <w:t>Александр</w:t>
      </w:r>
      <w:r>
        <w:t xml:space="preserve"> </w:t>
      </w:r>
      <w:r>
        <w:rPr>
          <w:rFonts w:hint="eastAsia"/>
        </w:rPr>
        <w:t>Валерьевич</w:t>
      </w:r>
    </w:p>
    <w:p w14:paraId="11F0DAFB" w14:textId="77777777" w:rsidR="00677456" w:rsidRDefault="00677456" w:rsidP="00677456">
      <w:r>
        <w:rPr>
          <w:rFonts w:hint="eastAsia"/>
        </w:rPr>
        <w:t>СОДЕРЖАНИЕ</w:t>
      </w:r>
    </w:p>
    <w:p w14:paraId="600D8F2C" w14:textId="77777777" w:rsidR="00677456" w:rsidRDefault="00677456" w:rsidP="00677456"/>
    <w:p w14:paraId="033A6979" w14:textId="77777777" w:rsidR="00677456" w:rsidRDefault="00677456" w:rsidP="00677456">
      <w:r>
        <w:rPr>
          <w:rFonts w:hint="eastAsia"/>
        </w:rPr>
        <w:t>Введение</w:t>
      </w:r>
    </w:p>
    <w:p w14:paraId="72ECFC4E" w14:textId="77777777" w:rsidR="00677456" w:rsidRDefault="00677456" w:rsidP="00677456"/>
    <w:p w14:paraId="089822C5" w14:textId="77777777" w:rsidR="00677456" w:rsidRDefault="00677456" w:rsidP="00677456">
      <w:r>
        <w:rPr>
          <w:rFonts w:hint="eastAsia"/>
        </w:rPr>
        <w:t>Глава</w:t>
      </w:r>
      <w:r>
        <w:t xml:space="preserve"> 1. </w:t>
      </w:r>
      <w:r>
        <w:rPr>
          <w:rFonts w:hint="eastAsia"/>
        </w:rPr>
        <w:t>Сложившаяся</w:t>
      </w:r>
      <w:r>
        <w:t xml:space="preserve"> </w:t>
      </w:r>
      <w:r>
        <w:rPr>
          <w:rFonts w:hint="eastAsia"/>
        </w:rPr>
        <w:t>методология</w:t>
      </w:r>
      <w:r>
        <w:t xml:space="preserve"> </w:t>
      </w:r>
      <w:r>
        <w:rPr>
          <w:rFonts w:hint="eastAsia"/>
        </w:rPr>
        <w:t>управления</w:t>
      </w:r>
      <w:r>
        <w:t xml:space="preserve"> </w:t>
      </w:r>
      <w:r>
        <w:rPr>
          <w:rFonts w:hint="eastAsia"/>
        </w:rPr>
        <w:t>предпринимательскими</w:t>
      </w:r>
      <w:r>
        <w:t xml:space="preserve"> </w:t>
      </w:r>
      <w:r>
        <w:rPr>
          <w:rFonts w:hint="eastAsia"/>
        </w:rPr>
        <w:t>рисками</w:t>
      </w:r>
      <w:r>
        <w:t xml:space="preserve"> </w:t>
      </w:r>
      <w:r>
        <w:rPr>
          <w:rFonts w:hint="eastAsia"/>
        </w:rPr>
        <w:t>в</w:t>
      </w:r>
      <w:r>
        <w:t xml:space="preserve"> </w:t>
      </w:r>
      <w:r>
        <w:rPr>
          <w:rFonts w:hint="eastAsia"/>
        </w:rPr>
        <w:t>инвестиционно</w:t>
      </w:r>
      <w:r>
        <w:t>-</w:t>
      </w:r>
      <w:r>
        <w:rPr>
          <w:rFonts w:hint="eastAsia"/>
        </w:rPr>
        <w:t>строительной</w:t>
      </w:r>
      <w:r>
        <w:t xml:space="preserve"> </w:t>
      </w:r>
      <w:r>
        <w:rPr>
          <w:rFonts w:hint="eastAsia"/>
        </w:rPr>
        <w:t>сфере</w:t>
      </w:r>
    </w:p>
    <w:p w14:paraId="4F7A8F4C" w14:textId="77777777" w:rsidR="00677456" w:rsidRDefault="00677456" w:rsidP="00677456"/>
    <w:p w14:paraId="2BD82523" w14:textId="77777777" w:rsidR="00677456" w:rsidRDefault="00677456" w:rsidP="00677456">
      <w:r>
        <w:t xml:space="preserve">1.1. </w:t>
      </w:r>
      <w:r>
        <w:rPr>
          <w:rFonts w:hint="eastAsia"/>
        </w:rPr>
        <w:t>Современные</w:t>
      </w:r>
      <w:r>
        <w:t xml:space="preserve"> </w:t>
      </w:r>
      <w:r>
        <w:rPr>
          <w:rFonts w:hint="eastAsia"/>
        </w:rPr>
        <w:t>проблемы</w:t>
      </w:r>
      <w:r>
        <w:t xml:space="preserve"> </w:t>
      </w:r>
      <w:r>
        <w:rPr>
          <w:rFonts w:hint="eastAsia"/>
        </w:rPr>
        <w:t>рисков</w:t>
      </w:r>
      <w:r>
        <w:t xml:space="preserve"> </w:t>
      </w:r>
      <w:r>
        <w:rPr>
          <w:rFonts w:hint="eastAsia"/>
        </w:rPr>
        <w:t>инвестиционной</w:t>
      </w:r>
      <w:r>
        <w:t xml:space="preserve"> </w:t>
      </w:r>
      <w:r>
        <w:rPr>
          <w:rFonts w:hint="eastAsia"/>
        </w:rPr>
        <w:t>деятельности</w:t>
      </w:r>
      <w:r>
        <w:t xml:space="preserve"> </w:t>
      </w:r>
      <w:r>
        <w:rPr>
          <w:rFonts w:hint="eastAsia"/>
        </w:rPr>
        <w:t>в</w:t>
      </w:r>
      <w:r>
        <w:t xml:space="preserve"> </w:t>
      </w:r>
      <w:r>
        <w:rPr>
          <w:rFonts w:hint="eastAsia"/>
        </w:rPr>
        <w:t>строительстве</w:t>
      </w:r>
    </w:p>
    <w:p w14:paraId="1E1570FB" w14:textId="77777777" w:rsidR="00677456" w:rsidRDefault="00677456" w:rsidP="00677456"/>
    <w:p w14:paraId="379C08AD" w14:textId="77777777" w:rsidR="00677456" w:rsidRDefault="00677456" w:rsidP="00677456">
      <w:r>
        <w:t xml:space="preserve">1.2. </w:t>
      </w:r>
      <w:r>
        <w:rPr>
          <w:rFonts w:hint="eastAsia"/>
        </w:rPr>
        <w:t>Сложившиеся</w:t>
      </w:r>
      <w:r>
        <w:t xml:space="preserve"> </w:t>
      </w:r>
      <w:r>
        <w:rPr>
          <w:rFonts w:hint="eastAsia"/>
        </w:rPr>
        <w:t>подходы</w:t>
      </w:r>
      <w:r>
        <w:t xml:space="preserve"> </w:t>
      </w:r>
      <w:r>
        <w:rPr>
          <w:rFonts w:hint="eastAsia"/>
        </w:rPr>
        <w:t>управления</w:t>
      </w:r>
      <w:r>
        <w:t xml:space="preserve"> </w:t>
      </w:r>
      <w:r>
        <w:rPr>
          <w:rFonts w:hint="eastAsia"/>
        </w:rPr>
        <w:t>рисками</w:t>
      </w:r>
    </w:p>
    <w:p w14:paraId="7805B73A" w14:textId="77777777" w:rsidR="00677456" w:rsidRDefault="00677456" w:rsidP="00677456"/>
    <w:p w14:paraId="0E5318DF" w14:textId="77777777" w:rsidR="00677456" w:rsidRDefault="00677456" w:rsidP="00677456">
      <w:r>
        <w:t xml:space="preserve">1.3. </w:t>
      </w:r>
      <w:r>
        <w:rPr>
          <w:rFonts w:hint="eastAsia"/>
        </w:rPr>
        <w:t>Инвестиционно</w:t>
      </w:r>
      <w:r>
        <w:t>-</w:t>
      </w:r>
      <w:r>
        <w:rPr>
          <w:rFonts w:hint="eastAsia"/>
        </w:rPr>
        <w:t>строительный</w:t>
      </w:r>
      <w:r>
        <w:t xml:space="preserve"> </w:t>
      </w:r>
      <w:r>
        <w:rPr>
          <w:rFonts w:hint="eastAsia"/>
        </w:rPr>
        <w:t>проект</w:t>
      </w:r>
      <w:r>
        <w:t xml:space="preserve"> </w:t>
      </w:r>
      <w:r>
        <w:rPr>
          <w:rFonts w:hint="eastAsia"/>
        </w:rPr>
        <w:t>как</w:t>
      </w:r>
      <w:r>
        <w:t xml:space="preserve"> </w:t>
      </w:r>
      <w:r>
        <w:rPr>
          <w:rFonts w:hint="eastAsia"/>
        </w:rPr>
        <w:t>объект</w:t>
      </w:r>
      <w:r>
        <w:t xml:space="preserve"> </w:t>
      </w:r>
      <w:r>
        <w:rPr>
          <w:rFonts w:hint="eastAsia"/>
        </w:rPr>
        <w:t>риск</w:t>
      </w:r>
      <w:r>
        <w:t>-</w:t>
      </w:r>
      <w:r>
        <w:rPr>
          <w:rFonts w:hint="eastAsia"/>
        </w:rPr>
        <w:t>менеджмента</w:t>
      </w:r>
    </w:p>
    <w:p w14:paraId="24EDCC99" w14:textId="77777777" w:rsidR="00677456" w:rsidRDefault="00677456" w:rsidP="00677456"/>
    <w:p w14:paraId="51CEDC27" w14:textId="77777777" w:rsidR="00677456" w:rsidRDefault="00677456" w:rsidP="00677456">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7E0A474" w14:textId="77777777" w:rsidR="00677456" w:rsidRDefault="00677456" w:rsidP="00677456"/>
    <w:p w14:paraId="5011B947" w14:textId="77777777" w:rsidR="00677456" w:rsidRDefault="00677456" w:rsidP="00677456">
      <w:r>
        <w:rPr>
          <w:rFonts w:hint="eastAsia"/>
        </w:rPr>
        <w:t>Глава</w:t>
      </w:r>
      <w:r>
        <w:t xml:space="preserve"> 2. </w:t>
      </w:r>
      <w:r>
        <w:rPr>
          <w:rFonts w:hint="eastAsia"/>
        </w:rPr>
        <w:t>Развитие</w:t>
      </w:r>
      <w:r>
        <w:t xml:space="preserve"> </w:t>
      </w:r>
      <w:r>
        <w:rPr>
          <w:rFonts w:hint="eastAsia"/>
        </w:rPr>
        <w:t>научных</w:t>
      </w:r>
      <w:r>
        <w:t xml:space="preserve"> </w:t>
      </w:r>
      <w:r>
        <w:rPr>
          <w:rFonts w:hint="eastAsia"/>
        </w:rPr>
        <w:t>методов</w:t>
      </w:r>
      <w:r>
        <w:t xml:space="preserve"> </w:t>
      </w:r>
      <w:r>
        <w:rPr>
          <w:rFonts w:hint="eastAsia"/>
        </w:rPr>
        <w:t>идентификации</w:t>
      </w:r>
      <w:r>
        <w:t xml:space="preserve"> </w:t>
      </w:r>
      <w:r>
        <w:rPr>
          <w:rFonts w:hint="eastAsia"/>
        </w:rPr>
        <w:t>предпринимательских</w:t>
      </w:r>
      <w:r>
        <w:t xml:space="preserve"> </w:t>
      </w:r>
      <w:r>
        <w:rPr>
          <w:rFonts w:hint="eastAsia"/>
        </w:rPr>
        <w:t>рисков</w:t>
      </w:r>
      <w:r>
        <w:t xml:space="preserve"> </w:t>
      </w:r>
      <w:r>
        <w:rPr>
          <w:rFonts w:hint="eastAsia"/>
        </w:rPr>
        <w:t>инвестиционно</w:t>
      </w:r>
      <w:r>
        <w:t>-</w:t>
      </w:r>
      <w:r>
        <w:rPr>
          <w:rFonts w:hint="eastAsia"/>
        </w:rPr>
        <w:t>строительных</w:t>
      </w:r>
      <w:r>
        <w:t xml:space="preserve"> </w:t>
      </w:r>
      <w:r>
        <w:rPr>
          <w:rFonts w:hint="eastAsia"/>
        </w:rPr>
        <w:t>проектов</w:t>
      </w:r>
    </w:p>
    <w:p w14:paraId="52FDA90A" w14:textId="77777777" w:rsidR="00677456" w:rsidRDefault="00677456" w:rsidP="00677456"/>
    <w:p w14:paraId="684AD313" w14:textId="77777777" w:rsidR="00677456" w:rsidRDefault="00677456" w:rsidP="00677456">
      <w:r>
        <w:t xml:space="preserve">2.1. </w:t>
      </w:r>
      <w:r>
        <w:rPr>
          <w:rFonts w:hint="eastAsia"/>
        </w:rPr>
        <w:t>Уточнение</w:t>
      </w:r>
      <w:r>
        <w:t xml:space="preserve"> </w:t>
      </w:r>
      <w:r>
        <w:rPr>
          <w:rFonts w:hint="eastAsia"/>
        </w:rPr>
        <w:t>классификации</w:t>
      </w:r>
      <w:r>
        <w:t xml:space="preserve"> </w:t>
      </w:r>
      <w:r>
        <w:rPr>
          <w:rFonts w:hint="eastAsia"/>
        </w:rPr>
        <w:t>предпринимательских</w:t>
      </w:r>
      <w:r>
        <w:t xml:space="preserve"> </w:t>
      </w:r>
      <w:r>
        <w:rPr>
          <w:rFonts w:hint="eastAsia"/>
        </w:rPr>
        <w:t>рисков</w:t>
      </w:r>
      <w:r>
        <w:t xml:space="preserve"> </w:t>
      </w:r>
      <w:r>
        <w:rPr>
          <w:rFonts w:hint="eastAsia"/>
        </w:rPr>
        <w:t>ИСП</w:t>
      </w:r>
    </w:p>
    <w:p w14:paraId="19907611" w14:textId="77777777" w:rsidR="00677456" w:rsidRDefault="00677456" w:rsidP="00677456"/>
    <w:p w14:paraId="560E2ECF" w14:textId="77777777" w:rsidR="00677456" w:rsidRDefault="00677456" w:rsidP="00677456">
      <w:r>
        <w:t xml:space="preserve">2.2. </w:t>
      </w:r>
      <w:r>
        <w:rPr>
          <w:rFonts w:hint="eastAsia"/>
        </w:rPr>
        <w:t>Критериальный</w:t>
      </w:r>
      <w:r>
        <w:t xml:space="preserve"> </w:t>
      </w:r>
      <w:r>
        <w:rPr>
          <w:rFonts w:hint="eastAsia"/>
        </w:rPr>
        <w:t>анализ</w:t>
      </w:r>
      <w:r>
        <w:t xml:space="preserve"> </w:t>
      </w:r>
      <w:r>
        <w:rPr>
          <w:rFonts w:hint="eastAsia"/>
        </w:rPr>
        <w:t>научных</w:t>
      </w:r>
      <w:r>
        <w:t xml:space="preserve"> </w:t>
      </w:r>
      <w:r>
        <w:rPr>
          <w:rFonts w:hint="eastAsia"/>
        </w:rPr>
        <w:t>методов</w:t>
      </w:r>
      <w:r>
        <w:t xml:space="preserve"> </w:t>
      </w:r>
      <w:r>
        <w:rPr>
          <w:rFonts w:hint="eastAsia"/>
        </w:rPr>
        <w:t>идентификации</w:t>
      </w:r>
      <w:r>
        <w:t xml:space="preserve"> </w:t>
      </w:r>
      <w:r>
        <w:rPr>
          <w:rFonts w:hint="eastAsia"/>
        </w:rPr>
        <w:t>предпринимательских</w:t>
      </w:r>
      <w:r>
        <w:t xml:space="preserve"> </w:t>
      </w:r>
      <w:r>
        <w:rPr>
          <w:rFonts w:hint="eastAsia"/>
        </w:rPr>
        <w:t>рисков</w:t>
      </w:r>
    </w:p>
    <w:p w14:paraId="7926A3B9" w14:textId="77777777" w:rsidR="00677456" w:rsidRDefault="00677456" w:rsidP="00677456"/>
    <w:p w14:paraId="5A63D8F5" w14:textId="77777777" w:rsidR="00677456" w:rsidRDefault="00677456" w:rsidP="00677456">
      <w:r>
        <w:t xml:space="preserve">2.3. </w:t>
      </w:r>
      <w:r>
        <w:rPr>
          <w:rFonts w:hint="eastAsia"/>
        </w:rPr>
        <w:t>Идентификация</w:t>
      </w:r>
      <w:r>
        <w:t xml:space="preserve"> </w:t>
      </w:r>
      <w:r>
        <w:rPr>
          <w:rFonts w:hint="eastAsia"/>
        </w:rPr>
        <w:t>критических</w:t>
      </w:r>
      <w:r>
        <w:t xml:space="preserve"> </w:t>
      </w:r>
      <w:r>
        <w:rPr>
          <w:rFonts w:hint="eastAsia"/>
        </w:rPr>
        <w:t>рисков</w:t>
      </w:r>
      <w:r>
        <w:t xml:space="preserve"> </w:t>
      </w:r>
      <w:r>
        <w:rPr>
          <w:rFonts w:hint="eastAsia"/>
        </w:rPr>
        <w:t>ИСП</w:t>
      </w:r>
      <w:r>
        <w:t xml:space="preserve"> </w:t>
      </w:r>
      <w:r>
        <w:rPr>
          <w:rFonts w:hint="eastAsia"/>
        </w:rPr>
        <w:t>на</w:t>
      </w:r>
      <w:r>
        <w:t xml:space="preserve"> </w:t>
      </w:r>
      <w:r>
        <w:rPr>
          <w:rFonts w:hint="eastAsia"/>
        </w:rPr>
        <w:t>основ</w:t>
      </w:r>
      <w:r>
        <w:rPr>
          <w:rFonts w:hint="eastAsia"/>
        </w:rPr>
        <w:lastRenderedPageBreak/>
        <w:t>е</w:t>
      </w:r>
      <w:r>
        <w:t xml:space="preserve"> </w:t>
      </w:r>
      <w:r>
        <w:rPr>
          <w:rFonts w:hint="eastAsia"/>
        </w:rPr>
        <w:t>метода</w:t>
      </w:r>
      <w:r>
        <w:t xml:space="preserve"> </w:t>
      </w:r>
      <w:r>
        <w:rPr>
          <w:rFonts w:hint="eastAsia"/>
        </w:rPr>
        <w:t>В</w:t>
      </w:r>
      <w:r>
        <w:t>1</w:t>
      </w:r>
      <w:r>
        <w:rPr>
          <w:rFonts w:hint="eastAsia"/>
        </w:rPr>
        <w:t>А</w:t>
      </w:r>
    </w:p>
    <w:p w14:paraId="43870672" w14:textId="77777777" w:rsidR="00677456" w:rsidRDefault="00677456" w:rsidP="00677456"/>
    <w:p w14:paraId="2E0F1C48" w14:textId="77777777" w:rsidR="00677456" w:rsidRDefault="00677456" w:rsidP="00677456">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4BCB9F8" w14:textId="77777777" w:rsidR="00677456" w:rsidRDefault="00677456" w:rsidP="00677456"/>
    <w:p w14:paraId="27372155" w14:textId="77777777" w:rsidR="00677456" w:rsidRDefault="00677456" w:rsidP="00677456">
      <w:r>
        <w:rPr>
          <w:rFonts w:hint="eastAsia"/>
        </w:rPr>
        <w:t>Глава</w:t>
      </w:r>
      <w:r>
        <w:t xml:space="preserve"> 3. </w:t>
      </w:r>
      <w:r>
        <w:rPr>
          <w:rFonts w:hint="eastAsia"/>
        </w:rPr>
        <w:t>Развитие</w:t>
      </w:r>
      <w:r>
        <w:t xml:space="preserve"> </w:t>
      </w:r>
      <w:r>
        <w:rPr>
          <w:rFonts w:hint="eastAsia"/>
        </w:rPr>
        <w:t>методических</w:t>
      </w:r>
      <w:r>
        <w:t xml:space="preserve"> </w:t>
      </w:r>
      <w:r>
        <w:rPr>
          <w:rFonts w:hint="eastAsia"/>
        </w:rPr>
        <w:t>подходов</w:t>
      </w:r>
      <w:r>
        <w:t xml:space="preserve"> </w:t>
      </w:r>
      <w:r>
        <w:rPr>
          <w:rFonts w:hint="eastAsia"/>
        </w:rPr>
        <w:t>риск</w:t>
      </w:r>
      <w:r>
        <w:t>-</w:t>
      </w:r>
    </w:p>
    <w:p w14:paraId="0906833D" w14:textId="77777777" w:rsidR="00677456" w:rsidRDefault="00677456" w:rsidP="00677456"/>
    <w:p w14:paraId="59E567F7" w14:textId="77777777" w:rsidR="00677456" w:rsidRDefault="00677456" w:rsidP="00677456">
      <w:r>
        <w:rPr>
          <w:rFonts w:hint="eastAsia"/>
        </w:rPr>
        <w:t>менеджмента</w:t>
      </w:r>
      <w:r>
        <w:t xml:space="preserve"> </w:t>
      </w:r>
      <w:r>
        <w:rPr>
          <w:rFonts w:hint="eastAsia"/>
        </w:rPr>
        <w:t>ИСП</w:t>
      </w:r>
    </w:p>
    <w:p w14:paraId="50D26065" w14:textId="77777777" w:rsidR="00677456" w:rsidRDefault="00677456" w:rsidP="00677456"/>
    <w:p w14:paraId="31C8F196" w14:textId="77777777" w:rsidR="00677456" w:rsidRDefault="00677456" w:rsidP="00677456">
      <w:r>
        <w:t xml:space="preserve">3.1. </w:t>
      </w:r>
      <w:r>
        <w:rPr>
          <w:rFonts w:hint="eastAsia"/>
        </w:rPr>
        <w:t>Планирование</w:t>
      </w:r>
      <w:r>
        <w:t xml:space="preserve"> </w:t>
      </w:r>
      <w:r>
        <w:rPr>
          <w:rFonts w:hint="eastAsia"/>
        </w:rPr>
        <w:t>механизмов</w:t>
      </w:r>
      <w:r>
        <w:t xml:space="preserve"> </w:t>
      </w:r>
      <w:r>
        <w:rPr>
          <w:rFonts w:hint="eastAsia"/>
        </w:rPr>
        <w:t>реагирования</w:t>
      </w:r>
      <w:r>
        <w:t xml:space="preserve"> </w:t>
      </w:r>
      <w:r>
        <w:rPr>
          <w:rFonts w:hint="eastAsia"/>
        </w:rPr>
        <w:t>на</w:t>
      </w:r>
      <w:r>
        <w:t xml:space="preserve"> </w:t>
      </w:r>
      <w:r>
        <w:rPr>
          <w:rFonts w:hint="eastAsia"/>
        </w:rPr>
        <w:t>предпринимательские</w:t>
      </w:r>
      <w:r>
        <w:t xml:space="preserve"> </w:t>
      </w:r>
      <w:r>
        <w:rPr>
          <w:rFonts w:hint="eastAsia"/>
        </w:rPr>
        <w:t>риски</w:t>
      </w:r>
      <w:r>
        <w:t xml:space="preserve"> </w:t>
      </w:r>
      <w:r>
        <w:rPr>
          <w:rFonts w:hint="eastAsia"/>
        </w:rPr>
        <w:t>ИСП</w:t>
      </w:r>
    </w:p>
    <w:p w14:paraId="04E8DABE" w14:textId="77777777" w:rsidR="00677456" w:rsidRDefault="00677456" w:rsidP="00677456"/>
    <w:p w14:paraId="741C56EE" w14:textId="77777777" w:rsidR="00677456" w:rsidRDefault="00677456" w:rsidP="00677456">
      <w:r>
        <w:t xml:space="preserve">3.2. </w:t>
      </w:r>
      <w:r>
        <w:rPr>
          <w:rFonts w:hint="eastAsia"/>
        </w:rPr>
        <w:t>Операционный</w:t>
      </w:r>
      <w:r>
        <w:t xml:space="preserve"> </w:t>
      </w:r>
      <w:r>
        <w:rPr>
          <w:rFonts w:hint="eastAsia"/>
        </w:rPr>
        <w:t>метод</w:t>
      </w:r>
      <w:r>
        <w:t xml:space="preserve"> </w:t>
      </w:r>
      <w:r>
        <w:rPr>
          <w:rFonts w:hint="eastAsia"/>
        </w:rPr>
        <w:t>управления</w:t>
      </w:r>
      <w:r>
        <w:t xml:space="preserve"> </w:t>
      </w:r>
      <w:r>
        <w:rPr>
          <w:rFonts w:hint="eastAsia"/>
        </w:rPr>
        <w:t>предпринимательскими</w:t>
      </w:r>
      <w:r>
        <w:t xml:space="preserve"> </w:t>
      </w:r>
      <w:r>
        <w:rPr>
          <w:rFonts w:hint="eastAsia"/>
        </w:rPr>
        <w:t>рисками</w:t>
      </w:r>
      <w:r>
        <w:t xml:space="preserve"> </w:t>
      </w:r>
      <w:r>
        <w:rPr>
          <w:rFonts w:hint="eastAsia"/>
        </w:rPr>
        <w:t>ИСП</w:t>
      </w:r>
    </w:p>
    <w:p w14:paraId="7E3FD33B" w14:textId="77777777" w:rsidR="00677456" w:rsidRDefault="00677456" w:rsidP="00677456"/>
    <w:p w14:paraId="7197787D" w14:textId="77777777" w:rsidR="00677456" w:rsidRDefault="00677456" w:rsidP="00677456">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AF64F91" w14:textId="77777777" w:rsidR="00677456" w:rsidRDefault="00677456" w:rsidP="00677456"/>
    <w:p w14:paraId="365746C4" w14:textId="77777777" w:rsidR="00677456" w:rsidRDefault="00677456" w:rsidP="00677456">
      <w:r>
        <w:rPr>
          <w:rFonts w:hint="eastAsia"/>
        </w:rPr>
        <w:t>Заключение</w:t>
      </w:r>
    </w:p>
    <w:p w14:paraId="4D42A5EB" w14:textId="77777777" w:rsidR="00677456" w:rsidRDefault="00677456" w:rsidP="00677456"/>
    <w:p w14:paraId="10E4049C" w14:textId="77777777" w:rsidR="00677456" w:rsidRDefault="00677456" w:rsidP="00677456">
      <w:r>
        <w:rPr>
          <w:rFonts w:hint="eastAsia"/>
        </w:rPr>
        <w:t>Список</w:t>
      </w:r>
      <w:r>
        <w:t xml:space="preserve"> </w:t>
      </w:r>
      <w:r>
        <w:rPr>
          <w:rFonts w:hint="eastAsia"/>
        </w:rPr>
        <w:t>литературы</w:t>
      </w:r>
    </w:p>
    <w:p w14:paraId="16919F27" w14:textId="77777777" w:rsidR="00677456" w:rsidRDefault="00677456" w:rsidP="00677456"/>
    <w:p w14:paraId="6B9363C5" w14:textId="77777777" w:rsidR="00677456" w:rsidRDefault="00677456" w:rsidP="00677456">
      <w:r>
        <w:rPr>
          <w:rFonts w:hint="eastAsia"/>
        </w:rPr>
        <w:t>Приложение</w:t>
      </w:r>
      <w:r>
        <w:t xml:space="preserve"> </w:t>
      </w:r>
      <w:r>
        <w:rPr>
          <w:rFonts w:hint="eastAsia"/>
        </w:rPr>
        <w:t>А</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исследования</w:t>
      </w:r>
      <w:r>
        <w:t xml:space="preserve"> </w:t>
      </w:r>
      <w:r>
        <w:rPr>
          <w:rFonts w:hint="eastAsia"/>
        </w:rPr>
        <w:t>в</w:t>
      </w:r>
    </w:p>
    <w:p w14:paraId="10677D26" w14:textId="77777777" w:rsidR="00677456" w:rsidRDefault="00677456" w:rsidP="00677456"/>
    <w:p w14:paraId="6D38C297" w14:textId="77777777" w:rsidR="00677456" w:rsidRDefault="00677456" w:rsidP="00677456">
      <w:r>
        <w:rPr>
          <w:rFonts w:hint="eastAsia"/>
        </w:rPr>
        <w:t>ООО</w:t>
      </w:r>
      <w:r>
        <w:t xml:space="preserve"> "</w:t>
      </w:r>
      <w:r>
        <w:rPr>
          <w:rFonts w:hint="eastAsia"/>
        </w:rPr>
        <w:t>ИркутскГлавСтрой</w:t>
      </w:r>
      <w:r>
        <w:t>"</w:t>
      </w:r>
    </w:p>
    <w:p w14:paraId="358E0601" w14:textId="77777777" w:rsidR="00677456" w:rsidRDefault="00677456" w:rsidP="00677456"/>
    <w:p w14:paraId="2489249D" w14:textId="77777777" w:rsidR="00677456" w:rsidRDefault="00677456" w:rsidP="00677456">
      <w:r>
        <w:rPr>
          <w:rFonts w:hint="eastAsia"/>
        </w:rPr>
        <w:t>Приложение</w:t>
      </w:r>
      <w:r>
        <w:t xml:space="preserve"> </w:t>
      </w:r>
      <w:r>
        <w:rPr>
          <w:rFonts w:hint="eastAsia"/>
        </w:rPr>
        <w:t>В</w:t>
      </w:r>
      <w:r>
        <w:t xml:space="preserve"> </w:t>
      </w:r>
      <w:r>
        <w:rPr>
          <w:rFonts w:hint="eastAsia"/>
        </w:rPr>
        <w:t>Справка</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исследования</w:t>
      </w:r>
      <w:r>
        <w:t xml:space="preserve"> </w:t>
      </w:r>
      <w:r>
        <w:rPr>
          <w:rFonts w:hint="eastAsia"/>
        </w:rPr>
        <w:t>в</w:t>
      </w:r>
    </w:p>
    <w:p w14:paraId="3C4E631E" w14:textId="77777777" w:rsidR="00677456" w:rsidRDefault="00677456" w:rsidP="00677456"/>
    <w:p w14:paraId="4942B2C1" w14:textId="263D45B3" w:rsidR="00677456" w:rsidRPr="00677456" w:rsidRDefault="00677456" w:rsidP="00677456">
      <w:r>
        <w:rPr>
          <w:rFonts w:hint="eastAsia"/>
        </w:rPr>
        <w:t>ООО</w:t>
      </w:r>
      <w:r>
        <w:t xml:space="preserve"> </w:t>
      </w:r>
      <w:r>
        <w:rPr>
          <w:rFonts w:hint="eastAsia"/>
        </w:rPr>
        <w:t>Строительная</w:t>
      </w:r>
      <w:r>
        <w:t xml:space="preserve"> </w:t>
      </w:r>
      <w:r>
        <w:rPr>
          <w:rFonts w:hint="eastAsia"/>
        </w:rPr>
        <w:t>компания</w:t>
      </w:r>
      <w:r>
        <w:t xml:space="preserve"> "</w:t>
      </w:r>
      <w:r>
        <w:rPr>
          <w:rFonts w:hint="eastAsia"/>
        </w:rPr>
        <w:t>Крепость</w:t>
      </w:r>
      <w:r>
        <w:t>"</w:t>
      </w:r>
    </w:p>
    <w:sectPr w:rsidR="00677456" w:rsidRPr="00677456" w:rsidSect="007900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8B005" w14:textId="77777777" w:rsidR="007900BB" w:rsidRDefault="007900BB">
      <w:pPr>
        <w:spacing w:after="0" w:line="240" w:lineRule="auto"/>
      </w:pPr>
      <w:r>
        <w:separator/>
      </w:r>
    </w:p>
  </w:endnote>
  <w:endnote w:type="continuationSeparator" w:id="0">
    <w:p w14:paraId="008234E9" w14:textId="77777777" w:rsidR="007900BB" w:rsidRDefault="0079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36C1" w14:textId="77777777" w:rsidR="007900BB" w:rsidRDefault="007900BB"/>
    <w:p w14:paraId="295158CA" w14:textId="77777777" w:rsidR="007900BB" w:rsidRDefault="007900BB"/>
    <w:p w14:paraId="30C80C95" w14:textId="77777777" w:rsidR="007900BB" w:rsidRDefault="007900BB"/>
    <w:p w14:paraId="059789BF" w14:textId="77777777" w:rsidR="007900BB" w:rsidRDefault="007900BB"/>
    <w:p w14:paraId="218C2128" w14:textId="77777777" w:rsidR="007900BB" w:rsidRDefault="007900BB"/>
    <w:p w14:paraId="17E0BAEC" w14:textId="77777777" w:rsidR="007900BB" w:rsidRDefault="007900BB"/>
    <w:p w14:paraId="236FBCD6" w14:textId="77777777" w:rsidR="007900BB" w:rsidRDefault="007900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D6F83E" wp14:editId="1DFE40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7A00" w14:textId="77777777" w:rsidR="007900BB" w:rsidRDefault="00790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D6F8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077A00" w14:textId="77777777" w:rsidR="007900BB" w:rsidRDefault="00790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AC3410" w14:textId="77777777" w:rsidR="007900BB" w:rsidRDefault="007900BB"/>
    <w:p w14:paraId="395606E1" w14:textId="77777777" w:rsidR="007900BB" w:rsidRDefault="007900BB"/>
    <w:p w14:paraId="3452C101" w14:textId="77777777" w:rsidR="007900BB" w:rsidRDefault="007900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026616" wp14:editId="7D132E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FCB9" w14:textId="77777777" w:rsidR="007900BB" w:rsidRDefault="007900BB"/>
                          <w:p w14:paraId="043E081F" w14:textId="77777777" w:rsidR="007900BB" w:rsidRDefault="00790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266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7AFCB9" w14:textId="77777777" w:rsidR="007900BB" w:rsidRDefault="007900BB"/>
                    <w:p w14:paraId="043E081F" w14:textId="77777777" w:rsidR="007900BB" w:rsidRDefault="00790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C2FFFA" w14:textId="77777777" w:rsidR="007900BB" w:rsidRDefault="007900BB"/>
    <w:p w14:paraId="04E31801" w14:textId="77777777" w:rsidR="007900BB" w:rsidRDefault="007900BB">
      <w:pPr>
        <w:rPr>
          <w:sz w:val="2"/>
          <w:szCs w:val="2"/>
        </w:rPr>
      </w:pPr>
    </w:p>
    <w:p w14:paraId="171C8D59" w14:textId="77777777" w:rsidR="007900BB" w:rsidRDefault="007900BB"/>
    <w:p w14:paraId="3D673E8A" w14:textId="77777777" w:rsidR="007900BB" w:rsidRDefault="007900BB">
      <w:pPr>
        <w:spacing w:after="0" w:line="240" w:lineRule="auto"/>
      </w:pPr>
    </w:p>
  </w:footnote>
  <w:footnote w:type="continuationSeparator" w:id="0">
    <w:p w14:paraId="531CF5BB" w14:textId="77777777" w:rsidR="007900BB" w:rsidRDefault="0079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BB"/>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13491</TotalTime>
  <Pages>2</Pages>
  <Words>203</Words>
  <Characters>1160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2053</cp:revision>
  <cp:lastPrinted>2009-02-06T05:36:00Z</cp:lastPrinted>
  <dcterms:created xsi:type="dcterms:W3CDTF">2024-04-09T10:20:00Z</dcterms:created>
  <dcterms:modified xsi:type="dcterms:W3CDTF">2024-04-25T18:03:00Z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