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8E05" w14:textId="60C80E21" w:rsidR="00C2185F" w:rsidRDefault="0069518A" w:rsidP="0069518A">
      <w:pPr>
        <w:rPr>
          <w:rFonts w:ascii="Times New Roman" w:eastAsia="Arial Unicode MS" w:hAnsi="Times New Roman" w:cs="Times New Roman"/>
          <w:b/>
          <w:bCs/>
          <w:color w:val="000000"/>
          <w:kern w:val="0"/>
          <w:sz w:val="28"/>
          <w:szCs w:val="28"/>
          <w:lang w:eastAsia="ru-RU" w:bidi="uk-UA"/>
        </w:rPr>
      </w:pPr>
      <w:r w:rsidRPr="0069518A">
        <w:rPr>
          <w:rFonts w:ascii="Times New Roman" w:eastAsia="Arial Unicode MS" w:hAnsi="Times New Roman" w:cs="Times New Roman" w:hint="eastAsia"/>
          <w:b/>
          <w:bCs/>
          <w:color w:val="000000"/>
          <w:kern w:val="0"/>
          <w:sz w:val="28"/>
          <w:szCs w:val="28"/>
          <w:lang w:eastAsia="ru-RU" w:bidi="uk-UA"/>
        </w:rPr>
        <w:t>Ошорова</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Валерия</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Разработка</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предложений</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по</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ограничению</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эксплуатации</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индивидуальных</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транспортных</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средств</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в</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загруженной</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части</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города</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в</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периоды</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наибольшей</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плотности</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транспортного</w:t>
      </w:r>
      <w:r w:rsidRPr="0069518A">
        <w:rPr>
          <w:rFonts w:ascii="Times New Roman" w:eastAsia="Arial Unicode MS" w:hAnsi="Times New Roman" w:cs="Times New Roman"/>
          <w:b/>
          <w:bCs/>
          <w:color w:val="000000"/>
          <w:kern w:val="0"/>
          <w:sz w:val="28"/>
          <w:szCs w:val="28"/>
          <w:lang w:eastAsia="ru-RU" w:bidi="uk-UA"/>
        </w:rPr>
        <w:t xml:space="preserve"> </w:t>
      </w:r>
      <w:r w:rsidRPr="0069518A">
        <w:rPr>
          <w:rFonts w:ascii="Times New Roman" w:eastAsia="Arial Unicode MS" w:hAnsi="Times New Roman" w:cs="Times New Roman" w:hint="eastAsia"/>
          <w:b/>
          <w:bCs/>
          <w:color w:val="000000"/>
          <w:kern w:val="0"/>
          <w:sz w:val="28"/>
          <w:szCs w:val="28"/>
          <w:lang w:eastAsia="ru-RU" w:bidi="uk-UA"/>
        </w:rPr>
        <w:t>потока</w:t>
      </w:r>
    </w:p>
    <w:p w14:paraId="1DECF4FF" w14:textId="77777777" w:rsidR="0069518A" w:rsidRDefault="0069518A" w:rsidP="0069518A">
      <w:r>
        <w:rPr>
          <w:rFonts w:hint="eastAsia"/>
        </w:rPr>
        <w:t>ОГЛАВЛЕНИЕ</w:t>
      </w:r>
      <w:r>
        <w:t xml:space="preserve"> </w:t>
      </w:r>
      <w:r>
        <w:rPr>
          <w:rFonts w:hint="eastAsia"/>
        </w:rPr>
        <w:t>ДИССЕРТАЦИИ</w:t>
      </w:r>
    </w:p>
    <w:p w14:paraId="267F9828" w14:textId="77777777" w:rsidR="0069518A" w:rsidRDefault="0069518A" w:rsidP="0069518A">
      <w:r>
        <w:rPr>
          <w:rFonts w:hint="eastAsia"/>
        </w:rPr>
        <w:t>кандидат</w:t>
      </w:r>
      <w:r>
        <w:t xml:space="preserve"> </w:t>
      </w:r>
      <w:r>
        <w:rPr>
          <w:rFonts w:hint="eastAsia"/>
        </w:rPr>
        <w:t>наук</w:t>
      </w:r>
      <w:r>
        <w:t xml:space="preserve"> </w:t>
      </w:r>
      <w:r>
        <w:rPr>
          <w:rFonts w:hint="eastAsia"/>
        </w:rPr>
        <w:t>Ошорова</w:t>
      </w:r>
      <w:r>
        <w:t xml:space="preserve"> </w:t>
      </w:r>
      <w:r>
        <w:rPr>
          <w:rFonts w:hint="eastAsia"/>
        </w:rPr>
        <w:t>Валерия</w:t>
      </w:r>
      <w:r>
        <w:t xml:space="preserve"> </w:t>
      </w:r>
      <w:r>
        <w:rPr>
          <w:rFonts w:hint="eastAsia"/>
        </w:rPr>
        <w:t>Владимировна</w:t>
      </w:r>
    </w:p>
    <w:p w14:paraId="07FCEEE2" w14:textId="77777777" w:rsidR="0069518A" w:rsidRDefault="0069518A" w:rsidP="0069518A">
      <w:r>
        <w:rPr>
          <w:rFonts w:hint="eastAsia"/>
        </w:rPr>
        <w:t>ВВЕДЕНИЕ</w:t>
      </w:r>
    </w:p>
    <w:p w14:paraId="0D64F7FF" w14:textId="77777777" w:rsidR="0069518A" w:rsidRDefault="0069518A" w:rsidP="0069518A"/>
    <w:p w14:paraId="758AA556" w14:textId="77777777" w:rsidR="0069518A" w:rsidRDefault="0069518A" w:rsidP="0069518A">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ПРОБЛЕМ</w:t>
      </w:r>
      <w:r>
        <w:t xml:space="preserve"> </w:t>
      </w:r>
      <w:r>
        <w:rPr>
          <w:rFonts w:hint="eastAsia"/>
        </w:rPr>
        <w:t>ПОВЫШЕННОГО</w:t>
      </w:r>
      <w:r>
        <w:t xml:space="preserve"> </w:t>
      </w:r>
      <w:r>
        <w:rPr>
          <w:rFonts w:hint="eastAsia"/>
        </w:rPr>
        <w:t>ТРАНСПОРТНОГО</w:t>
      </w:r>
      <w:r>
        <w:t xml:space="preserve"> </w:t>
      </w:r>
      <w:r>
        <w:rPr>
          <w:rFonts w:hint="eastAsia"/>
        </w:rPr>
        <w:t>СПРОСА</w:t>
      </w:r>
      <w:r>
        <w:t xml:space="preserve"> </w:t>
      </w:r>
      <w:r>
        <w:rPr>
          <w:rFonts w:hint="eastAsia"/>
        </w:rPr>
        <w:t>НА</w:t>
      </w:r>
      <w:r>
        <w:t xml:space="preserve"> </w:t>
      </w:r>
      <w:r>
        <w:rPr>
          <w:rFonts w:hint="eastAsia"/>
        </w:rPr>
        <w:t>ЭКСПЛУАТАЦИЮ</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62F5BAD1" w14:textId="77777777" w:rsidR="0069518A" w:rsidRDefault="0069518A" w:rsidP="0069518A"/>
    <w:p w14:paraId="080CD765" w14:textId="77777777" w:rsidR="0069518A" w:rsidRDefault="0069518A" w:rsidP="0069518A">
      <w:r>
        <w:t xml:space="preserve">1.1 </w:t>
      </w:r>
      <w:r>
        <w:rPr>
          <w:rFonts w:hint="eastAsia"/>
        </w:rPr>
        <w:t>Проблемы</w:t>
      </w:r>
      <w:r>
        <w:t xml:space="preserve"> </w:t>
      </w:r>
      <w:r>
        <w:rPr>
          <w:rFonts w:hint="eastAsia"/>
        </w:rPr>
        <w:t>городской</w:t>
      </w:r>
      <w:r>
        <w:t xml:space="preserve"> </w:t>
      </w:r>
      <w:r>
        <w:rPr>
          <w:rFonts w:hint="eastAsia"/>
        </w:rPr>
        <w:t>транспортной</w:t>
      </w:r>
      <w:r>
        <w:t xml:space="preserve"> </w:t>
      </w:r>
      <w:r>
        <w:rPr>
          <w:rFonts w:hint="eastAsia"/>
        </w:rPr>
        <w:t>системы</w:t>
      </w:r>
    </w:p>
    <w:p w14:paraId="6FAFEDA5" w14:textId="77777777" w:rsidR="0069518A" w:rsidRDefault="0069518A" w:rsidP="0069518A"/>
    <w:p w14:paraId="4B3CB65F" w14:textId="77777777" w:rsidR="0069518A" w:rsidRDefault="0069518A" w:rsidP="0069518A">
      <w:r>
        <w:t xml:space="preserve">1.2 </w:t>
      </w:r>
      <w:r>
        <w:rPr>
          <w:rFonts w:hint="eastAsia"/>
        </w:rPr>
        <w:t>Социальные</w:t>
      </w:r>
      <w:r>
        <w:t xml:space="preserve"> </w:t>
      </w:r>
      <w:r>
        <w:rPr>
          <w:rFonts w:hint="eastAsia"/>
        </w:rPr>
        <w:t>аспекты</w:t>
      </w:r>
      <w:r>
        <w:t xml:space="preserve"> </w:t>
      </w:r>
      <w:r>
        <w:rPr>
          <w:rFonts w:hint="eastAsia"/>
        </w:rPr>
        <w:t>ограничения</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p>
    <w:p w14:paraId="732D35D9" w14:textId="77777777" w:rsidR="0069518A" w:rsidRDefault="0069518A" w:rsidP="0069518A"/>
    <w:p w14:paraId="2877AFC8" w14:textId="77777777" w:rsidR="0069518A" w:rsidRDefault="0069518A" w:rsidP="0069518A">
      <w:r>
        <w:t xml:space="preserve">1.3 </w:t>
      </w:r>
      <w:r>
        <w:rPr>
          <w:rFonts w:hint="eastAsia"/>
        </w:rPr>
        <w:t>Обзор</w:t>
      </w:r>
      <w:r>
        <w:t xml:space="preserve"> </w:t>
      </w:r>
      <w:r>
        <w:rPr>
          <w:rFonts w:hint="eastAsia"/>
        </w:rPr>
        <w:t>работ</w:t>
      </w:r>
      <w:r>
        <w:t xml:space="preserve">, </w:t>
      </w:r>
      <w:r>
        <w:rPr>
          <w:rFonts w:hint="eastAsia"/>
        </w:rPr>
        <w:t>посвященных</w:t>
      </w:r>
      <w:r>
        <w:t xml:space="preserve"> </w:t>
      </w:r>
      <w:r>
        <w:rPr>
          <w:rFonts w:hint="eastAsia"/>
        </w:rPr>
        <w:t>вопросам</w:t>
      </w:r>
      <w:r>
        <w:t xml:space="preserve"> </w:t>
      </w:r>
      <w:r>
        <w:rPr>
          <w:rFonts w:hint="eastAsia"/>
        </w:rPr>
        <w:t>формирования</w:t>
      </w:r>
      <w:r>
        <w:t xml:space="preserve"> </w:t>
      </w:r>
      <w:r>
        <w:rPr>
          <w:rFonts w:hint="eastAsia"/>
        </w:rPr>
        <w:t>транспортного</w:t>
      </w:r>
      <w:r>
        <w:t xml:space="preserve"> </w:t>
      </w:r>
      <w:r>
        <w:rPr>
          <w:rFonts w:hint="eastAsia"/>
        </w:rPr>
        <w:t>спроса</w:t>
      </w:r>
      <w:r>
        <w:t xml:space="preserve"> </w:t>
      </w:r>
      <w:r>
        <w:rPr>
          <w:rFonts w:hint="eastAsia"/>
        </w:rPr>
        <w:t>на</w:t>
      </w:r>
      <w:r>
        <w:t xml:space="preserve"> </w:t>
      </w:r>
      <w:r>
        <w:rPr>
          <w:rFonts w:hint="eastAsia"/>
        </w:rPr>
        <w:t>эксплуатацию</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p>
    <w:p w14:paraId="129F5F81" w14:textId="77777777" w:rsidR="0069518A" w:rsidRDefault="0069518A" w:rsidP="0069518A"/>
    <w:p w14:paraId="071F9529" w14:textId="77777777" w:rsidR="0069518A" w:rsidRDefault="0069518A" w:rsidP="0069518A">
      <w:r>
        <w:t xml:space="preserve">1.4 </w:t>
      </w:r>
      <w:r>
        <w:rPr>
          <w:rFonts w:hint="eastAsia"/>
        </w:rPr>
        <w:t>Зарубежный</w:t>
      </w:r>
      <w:r>
        <w:t xml:space="preserve"> </w:t>
      </w:r>
      <w:r>
        <w:rPr>
          <w:rFonts w:hint="eastAsia"/>
        </w:rPr>
        <w:t>опыт</w:t>
      </w:r>
      <w:r>
        <w:t xml:space="preserve"> </w:t>
      </w:r>
      <w:r>
        <w:rPr>
          <w:rFonts w:hint="eastAsia"/>
        </w:rPr>
        <w:t>ограничения</w:t>
      </w:r>
      <w:r>
        <w:t xml:space="preserve"> </w:t>
      </w:r>
      <w:r>
        <w:rPr>
          <w:rFonts w:hint="eastAsia"/>
        </w:rPr>
        <w:t>движения</w:t>
      </w:r>
      <w:r>
        <w:t xml:space="preserve"> </w:t>
      </w:r>
      <w:r>
        <w:rPr>
          <w:rFonts w:hint="eastAsia"/>
        </w:rPr>
        <w:t>транспортных</w:t>
      </w:r>
      <w:r>
        <w:t xml:space="preserve"> </w:t>
      </w:r>
      <w:r>
        <w:rPr>
          <w:rFonts w:hint="eastAsia"/>
        </w:rPr>
        <w:t>средств</w:t>
      </w:r>
      <w:r>
        <w:t xml:space="preserve"> </w:t>
      </w:r>
      <w:r>
        <w:rPr>
          <w:rFonts w:hint="eastAsia"/>
        </w:rPr>
        <w:t>при</w:t>
      </w:r>
      <w:r>
        <w:t xml:space="preserve"> </w:t>
      </w:r>
      <w:r>
        <w:rPr>
          <w:rFonts w:hint="eastAsia"/>
        </w:rPr>
        <w:t>отсутствии</w:t>
      </w:r>
      <w:r>
        <w:t xml:space="preserve"> </w:t>
      </w:r>
      <w:r>
        <w:rPr>
          <w:rFonts w:hint="eastAsia"/>
        </w:rPr>
        <w:t>в</w:t>
      </w:r>
      <w:r>
        <w:t xml:space="preserve"> </w:t>
      </w:r>
      <w:r>
        <w:rPr>
          <w:rFonts w:hint="eastAsia"/>
        </w:rPr>
        <w:t>них</w:t>
      </w:r>
      <w:r>
        <w:t xml:space="preserve"> </w:t>
      </w:r>
      <w:r>
        <w:rPr>
          <w:rFonts w:hint="eastAsia"/>
        </w:rPr>
        <w:t>пассажиров</w:t>
      </w:r>
    </w:p>
    <w:p w14:paraId="61A9E955" w14:textId="77777777" w:rsidR="0069518A" w:rsidRDefault="0069518A" w:rsidP="0069518A"/>
    <w:p w14:paraId="4E695EDC" w14:textId="77777777" w:rsidR="0069518A" w:rsidRDefault="0069518A" w:rsidP="0069518A">
      <w:r>
        <w:t xml:space="preserve">1.5 </w:t>
      </w:r>
      <w:r>
        <w:rPr>
          <w:rFonts w:hint="eastAsia"/>
        </w:rPr>
        <w:t>Зарубежный</w:t>
      </w:r>
      <w:r>
        <w:t xml:space="preserve"> </w:t>
      </w:r>
      <w:r>
        <w:rPr>
          <w:rFonts w:hint="eastAsia"/>
        </w:rPr>
        <w:t>опыт</w:t>
      </w:r>
      <w:r>
        <w:t xml:space="preserve"> </w:t>
      </w:r>
      <w:r>
        <w:rPr>
          <w:rFonts w:hint="eastAsia"/>
        </w:rPr>
        <w:t>ограничения</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с</w:t>
      </w:r>
      <w:r>
        <w:t xml:space="preserve"> </w:t>
      </w:r>
      <w:r>
        <w:rPr>
          <w:rFonts w:hint="eastAsia"/>
        </w:rPr>
        <w:t>четными</w:t>
      </w:r>
      <w:r>
        <w:t xml:space="preserve"> </w:t>
      </w:r>
      <w:r>
        <w:rPr>
          <w:rFonts w:hint="eastAsia"/>
        </w:rPr>
        <w:t>или</w:t>
      </w:r>
      <w:r>
        <w:t xml:space="preserve"> </w:t>
      </w:r>
      <w:r>
        <w:rPr>
          <w:rFonts w:hint="eastAsia"/>
        </w:rPr>
        <w:t>нечентными</w:t>
      </w:r>
      <w:r>
        <w:t xml:space="preserve"> </w:t>
      </w:r>
      <w:r>
        <w:rPr>
          <w:rFonts w:hint="eastAsia"/>
        </w:rPr>
        <w:t>номерами</w:t>
      </w:r>
    </w:p>
    <w:p w14:paraId="3B68F6DD" w14:textId="77777777" w:rsidR="0069518A" w:rsidRDefault="0069518A" w:rsidP="0069518A"/>
    <w:p w14:paraId="44D34710" w14:textId="77777777" w:rsidR="0069518A" w:rsidRDefault="0069518A" w:rsidP="0069518A">
      <w:r>
        <w:t xml:space="preserve">1.6 </w:t>
      </w:r>
      <w:r>
        <w:rPr>
          <w:rFonts w:hint="eastAsia"/>
        </w:rPr>
        <w:t>Зарубежный</w:t>
      </w:r>
      <w:r>
        <w:t xml:space="preserve"> </w:t>
      </w:r>
      <w:r>
        <w:rPr>
          <w:rFonts w:hint="eastAsia"/>
        </w:rPr>
        <w:t>опыт</w:t>
      </w:r>
      <w:r>
        <w:t xml:space="preserve"> </w:t>
      </w:r>
      <w:r>
        <w:rPr>
          <w:rFonts w:hint="eastAsia"/>
        </w:rPr>
        <w:t>сертификации</w:t>
      </w:r>
      <w:r>
        <w:t xml:space="preserve"> </w:t>
      </w:r>
      <w:r>
        <w:rPr>
          <w:rFonts w:hint="eastAsia"/>
        </w:rPr>
        <w:t>права</w:t>
      </w:r>
      <w:r>
        <w:t xml:space="preserve"> </w:t>
      </w:r>
      <w:r>
        <w:rPr>
          <w:rFonts w:hint="eastAsia"/>
        </w:rPr>
        <w:t>обладания</w:t>
      </w:r>
      <w:r>
        <w:t xml:space="preserve"> </w:t>
      </w:r>
      <w:r>
        <w:rPr>
          <w:rFonts w:hint="eastAsia"/>
        </w:rPr>
        <w:t>индивидуальным</w:t>
      </w:r>
    </w:p>
    <w:p w14:paraId="785A154A" w14:textId="77777777" w:rsidR="0069518A" w:rsidRDefault="0069518A" w:rsidP="0069518A"/>
    <w:p w14:paraId="32EFA7FA" w14:textId="77777777" w:rsidR="0069518A" w:rsidRDefault="0069518A" w:rsidP="0069518A">
      <w:r>
        <w:rPr>
          <w:rFonts w:hint="eastAsia"/>
        </w:rPr>
        <w:t>транспортным</w:t>
      </w:r>
      <w:r>
        <w:t xml:space="preserve"> </w:t>
      </w:r>
      <w:r>
        <w:rPr>
          <w:rFonts w:hint="eastAsia"/>
        </w:rPr>
        <w:t>средством</w:t>
      </w:r>
    </w:p>
    <w:p w14:paraId="2F0BF178" w14:textId="77777777" w:rsidR="0069518A" w:rsidRDefault="0069518A" w:rsidP="0069518A"/>
    <w:p w14:paraId="783B65A7" w14:textId="77777777" w:rsidR="0069518A" w:rsidRDefault="0069518A" w:rsidP="0069518A">
      <w:r>
        <w:t xml:space="preserve">1.7 </w:t>
      </w:r>
      <w:r>
        <w:rPr>
          <w:rFonts w:hint="eastAsia"/>
        </w:rPr>
        <w:t>Зарубежный</w:t>
      </w:r>
      <w:r>
        <w:t xml:space="preserve"> </w:t>
      </w:r>
      <w:r>
        <w:rPr>
          <w:rFonts w:hint="eastAsia"/>
        </w:rPr>
        <w:t>опыт</w:t>
      </w:r>
      <w:r>
        <w:t xml:space="preserve"> </w:t>
      </w:r>
      <w:r>
        <w:rPr>
          <w:rFonts w:hint="eastAsia"/>
        </w:rPr>
        <w:t>ограничения</w:t>
      </w:r>
      <w:r>
        <w:t xml:space="preserve"> </w:t>
      </w:r>
      <w:r>
        <w:rPr>
          <w:rFonts w:hint="eastAsia"/>
        </w:rPr>
        <w:t>эксплуатации</w:t>
      </w:r>
      <w:r>
        <w:t xml:space="preserve"> </w:t>
      </w:r>
      <w:r>
        <w:rPr>
          <w:rFonts w:hint="eastAsia"/>
        </w:rPr>
        <w:t>инд</w:t>
      </w:r>
      <w:r>
        <w:rPr>
          <w:rFonts w:hint="eastAsia"/>
        </w:rPr>
        <w:lastRenderedPageBreak/>
        <w:t>ивидуальных</w:t>
      </w:r>
      <w:r>
        <w:t xml:space="preserve"> </w:t>
      </w:r>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загруженной</w:t>
      </w:r>
      <w:r>
        <w:t xml:space="preserve"> </w:t>
      </w:r>
      <w:r>
        <w:rPr>
          <w:rFonts w:hint="eastAsia"/>
        </w:rPr>
        <w:t>части</w:t>
      </w:r>
      <w:r>
        <w:t xml:space="preserve"> </w:t>
      </w:r>
      <w:r>
        <w:rPr>
          <w:rFonts w:hint="eastAsia"/>
        </w:rPr>
        <w:t>города</w:t>
      </w:r>
    </w:p>
    <w:p w14:paraId="19B7A870" w14:textId="77777777" w:rsidR="0069518A" w:rsidRDefault="0069518A" w:rsidP="0069518A"/>
    <w:p w14:paraId="35C59267" w14:textId="77777777" w:rsidR="0069518A" w:rsidRDefault="0069518A" w:rsidP="0069518A">
      <w:r>
        <w:t xml:space="preserve">1.8 </w:t>
      </w:r>
      <w:r>
        <w:rPr>
          <w:rFonts w:hint="eastAsia"/>
        </w:rPr>
        <w:t>Правовые</w:t>
      </w:r>
      <w:r>
        <w:t xml:space="preserve">, </w:t>
      </w:r>
      <w:r>
        <w:rPr>
          <w:rFonts w:hint="eastAsia"/>
        </w:rPr>
        <w:t>организационные</w:t>
      </w:r>
      <w:r>
        <w:t xml:space="preserve"> </w:t>
      </w:r>
      <w:r>
        <w:rPr>
          <w:rFonts w:hint="eastAsia"/>
        </w:rPr>
        <w:t>и</w:t>
      </w:r>
      <w:r>
        <w:t xml:space="preserve"> </w:t>
      </w:r>
      <w:r>
        <w:rPr>
          <w:rFonts w:hint="eastAsia"/>
        </w:rPr>
        <w:t>технологические</w:t>
      </w:r>
      <w:r>
        <w:t xml:space="preserve"> </w:t>
      </w:r>
      <w:r>
        <w:rPr>
          <w:rFonts w:hint="eastAsia"/>
        </w:rPr>
        <w:t>решения</w:t>
      </w:r>
      <w:r>
        <w:t xml:space="preserve"> </w:t>
      </w:r>
      <w:r>
        <w:rPr>
          <w:rFonts w:hint="eastAsia"/>
        </w:rPr>
        <w:t>ограничения</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загруженной</w:t>
      </w:r>
      <w:r>
        <w:t xml:space="preserve"> </w:t>
      </w:r>
      <w:r>
        <w:rPr>
          <w:rFonts w:hint="eastAsia"/>
        </w:rPr>
        <w:t>части</w:t>
      </w:r>
      <w:r>
        <w:t xml:space="preserve"> </w:t>
      </w:r>
      <w:r>
        <w:rPr>
          <w:rFonts w:hint="eastAsia"/>
        </w:rPr>
        <w:t>города</w:t>
      </w:r>
    </w:p>
    <w:p w14:paraId="778E385B" w14:textId="77777777" w:rsidR="0069518A" w:rsidRDefault="0069518A" w:rsidP="0069518A"/>
    <w:p w14:paraId="2614EB14" w14:textId="77777777" w:rsidR="0069518A" w:rsidRDefault="0069518A" w:rsidP="0069518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B8B2706" w14:textId="77777777" w:rsidR="0069518A" w:rsidRDefault="0069518A" w:rsidP="0069518A"/>
    <w:p w14:paraId="7464D2F7" w14:textId="77777777" w:rsidR="0069518A" w:rsidRDefault="0069518A" w:rsidP="0069518A">
      <w:r>
        <w:rPr>
          <w:rFonts w:hint="eastAsia"/>
        </w:rPr>
        <w:t>ГЛАВА</w:t>
      </w:r>
      <w:r>
        <w:t xml:space="preserve"> 2 </w:t>
      </w:r>
      <w:r>
        <w:rPr>
          <w:rFonts w:hint="eastAsia"/>
        </w:rPr>
        <w:t>ВЫЯВЛЕНИЕ</w:t>
      </w:r>
      <w:r>
        <w:t xml:space="preserve"> </w:t>
      </w:r>
      <w:r>
        <w:rPr>
          <w:rFonts w:hint="eastAsia"/>
        </w:rPr>
        <w:t>ЗАВИСИМОСТИ</w:t>
      </w:r>
      <w:r>
        <w:t xml:space="preserve"> </w:t>
      </w:r>
      <w:r>
        <w:rPr>
          <w:rFonts w:hint="eastAsia"/>
        </w:rPr>
        <w:t>ТРАНСПОРТНОГО</w:t>
      </w:r>
      <w:r>
        <w:t xml:space="preserve"> </w:t>
      </w:r>
      <w:r>
        <w:rPr>
          <w:rFonts w:hint="eastAsia"/>
        </w:rPr>
        <w:t>СПРОСА</w:t>
      </w:r>
      <w:r>
        <w:t xml:space="preserve"> </w:t>
      </w:r>
      <w:r>
        <w:rPr>
          <w:rFonts w:hint="eastAsia"/>
        </w:rPr>
        <w:t>И</w:t>
      </w:r>
      <w:r>
        <w:t xml:space="preserve"> </w:t>
      </w:r>
      <w:r>
        <w:rPr>
          <w:rFonts w:hint="eastAsia"/>
        </w:rPr>
        <w:t>СТОИМОСТНЫХ</w:t>
      </w:r>
      <w:r>
        <w:t xml:space="preserve"> </w:t>
      </w:r>
      <w:r>
        <w:rPr>
          <w:rFonts w:hint="eastAsia"/>
        </w:rPr>
        <w:t>ФАКТОРОВ</w:t>
      </w:r>
      <w:r>
        <w:t xml:space="preserve"> </w:t>
      </w:r>
      <w:r>
        <w:rPr>
          <w:rFonts w:hint="eastAsia"/>
        </w:rPr>
        <w:t>ПРИ</w:t>
      </w:r>
      <w:r>
        <w:t xml:space="preserve"> </w:t>
      </w:r>
      <w:r>
        <w:rPr>
          <w:rFonts w:hint="eastAsia"/>
        </w:rPr>
        <w:t>ОГРАНИЧЕНИИ</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p>
    <w:p w14:paraId="5AFE3A00" w14:textId="77777777" w:rsidR="0069518A" w:rsidRDefault="0069518A" w:rsidP="0069518A"/>
    <w:p w14:paraId="6603FDF8" w14:textId="77777777" w:rsidR="0069518A" w:rsidRDefault="0069518A" w:rsidP="0069518A">
      <w:r>
        <w:t xml:space="preserve">2.1 </w:t>
      </w:r>
      <w:r>
        <w:rPr>
          <w:rFonts w:hint="eastAsia"/>
        </w:rPr>
        <w:t>Теоретическое</w:t>
      </w:r>
      <w:r>
        <w:t xml:space="preserve"> </w:t>
      </w:r>
      <w:r>
        <w:rPr>
          <w:rFonts w:hint="eastAsia"/>
        </w:rPr>
        <w:t>исследование</w:t>
      </w:r>
      <w:r>
        <w:t xml:space="preserve"> </w:t>
      </w:r>
      <w:r>
        <w:rPr>
          <w:rFonts w:hint="eastAsia"/>
        </w:rPr>
        <w:t>зависимости</w:t>
      </w:r>
      <w:r>
        <w:t xml:space="preserve"> </w:t>
      </w:r>
      <w:r>
        <w:rPr>
          <w:rFonts w:hint="eastAsia"/>
        </w:rPr>
        <w:t>функции</w:t>
      </w:r>
      <w:r>
        <w:t xml:space="preserve"> </w:t>
      </w:r>
      <w:r>
        <w:rPr>
          <w:rFonts w:hint="eastAsia"/>
        </w:rPr>
        <w:t>транспортного</w:t>
      </w:r>
      <w:r>
        <w:t xml:space="preserve"> </w:t>
      </w:r>
      <w:r>
        <w:rPr>
          <w:rFonts w:hint="eastAsia"/>
        </w:rPr>
        <w:t>спроса</w:t>
      </w:r>
      <w:r>
        <w:t xml:space="preserve"> </w:t>
      </w:r>
      <w:r>
        <w:rPr>
          <w:rFonts w:hint="eastAsia"/>
        </w:rPr>
        <w:t>на</w:t>
      </w:r>
      <w:r>
        <w:t xml:space="preserve"> </w:t>
      </w:r>
      <w:r>
        <w:rPr>
          <w:rFonts w:hint="eastAsia"/>
        </w:rPr>
        <w:t>эксплуатацию</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от</w:t>
      </w:r>
      <w:r>
        <w:t xml:space="preserve"> </w:t>
      </w:r>
      <w:r>
        <w:rPr>
          <w:rFonts w:hint="eastAsia"/>
        </w:rPr>
        <w:t>стоимостного</w:t>
      </w:r>
      <w:r>
        <w:t xml:space="preserve"> </w:t>
      </w:r>
      <w:r>
        <w:rPr>
          <w:rFonts w:hint="eastAsia"/>
        </w:rPr>
        <w:t>фактора</w:t>
      </w:r>
    </w:p>
    <w:p w14:paraId="4233097B" w14:textId="77777777" w:rsidR="0069518A" w:rsidRDefault="0069518A" w:rsidP="0069518A"/>
    <w:p w14:paraId="3AFF8D39" w14:textId="77777777" w:rsidR="0069518A" w:rsidRDefault="0069518A" w:rsidP="0069518A">
      <w:r>
        <w:t xml:space="preserve">2.2 </w:t>
      </w:r>
      <w:r>
        <w:rPr>
          <w:rFonts w:hint="eastAsia"/>
        </w:rPr>
        <w:t>Выявление</w:t>
      </w:r>
      <w:r>
        <w:t xml:space="preserve"> </w:t>
      </w:r>
      <w:r>
        <w:rPr>
          <w:rFonts w:hint="eastAsia"/>
        </w:rPr>
        <w:t>зависимости</w:t>
      </w:r>
      <w:r>
        <w:t xml:space="preserve"> </w:t>
      </w:r>
      <w:r>
        <w:rPr>
          <w:rFonts w:hint="eastAsia"/>
        </w:rPr>
        <w:t>интенсивности</w:t>
      </w:r>
      <w:r>
        <w:t xml:space="preserve"> </w:t>
      </w:r>
      <w:r>
        <w:rPr>
          <w:rFonts w:hint="eastAsia"/>
        </w:rPr>
        <w:t>движения</w:t>
      </w:r>
      <w:r>
        <w:t xml:space="preserve"> </w:t>
      </w:r>
      <w:r>
        <w:rPr>
          <w:rFonts w:hint="eastAsia"/>
        </w:rPr>
        <w:t>транспортных</w:t>
      </w:r>
      <w:r>
        <w:t xml:space="preserve"> </w:t>
      </w:r>
      <w:r>
        <w:rPr>
          <w:rFonts w:hint="eastAsia"/>
        </w:rPr>
        <w:t>средств</w:t>
      </w:r>
      <w:r>
        <w:t xml:space="preserve"> </w:t>
      </w:r>
      <w:r>
        <w:rPr>
          <w:rFonts w:hint="eastAsia"/>
        </w:rPr>
        <w:t>и</w:t>
      </w:r>
      <w:r>
        <w:t xml:space="preserve"> </w:t>
      </w:r>
      <w:r>
        <w:rPr>
          <w:rFonts w:hint="eastAsia"/>
        </w:rPr>
        <w:t>стоимостного</w:t>
      </w:r>
      <w:r>
        <w:t xml:space="preserve"> </w:t>
      </w:r>
      <w:r>
        <w:rPr>
          <w:rFonts w:hint="eastAsia"/>
        </w:rPr>
        <w:t>фактора</w:t>
      </w:r>
      <w:r>
        <w:t xml:space="preserve"> </w:t>
      </w:r>
      <w:r>
        <w:rPr>
          <w:rFonts w:hint="eastAsia"/>
        </w:rPr>
        <w:t>на</w:t>
      </w:r>
      <w:r>
        <w:t xml:space="preserve"> </w:t>
      </w:r>
      <w:r>
        <w:rPr>
          <w:rFonts w:hint="eastAsia"/>
        </w:rPr>
        <w:t>примере</w:t>
      </w:r>
      <w:r>
        <w:t xml:space="preserve"> </w:t>
      </w:r>
      <w:r>
        <w:rPr>
          <w:rFonts w:hint="eastAsia"/>
        </w:rPr>
        <w:t>участков</w:t>
      </w:r>
      <w:r>
        <w:t xml:space="preserve"> </w:t>
      </w:r>
      <w:r>
        <w:rPr>
          <w:rFonts w:hint="eastAsia"/>
        </w:rPr>
        <w:t>от</w:t>
      </w:r>
      <w:r>
        <w:t xml:space="preserve"> </w:t>
      </w:r>
      <w:r>
        <w:rPr>
          <w:rFonts w:hint="eastAsia"/>
        </w:rPr>
        <w:t>МКАД</w:t>
      </w:r>
      <w:r>
        <w:t xml:space="preserve"> </w:t>
      </w:r>
      <w:r>
        <w:rPr>
          <w:rFonts w:hint="eastAsia"/>
        </w:rPr>
        <w:t>до</w:t>
      </w:r>
      <w:r>
        <w:t xml:space="preserve"> </w:t>
      </w:r>
      <w:r>
        <w:rPr>
          <w:rFonts w:hint="eastAsia"/>
        </w:rPr>
        <w:t>Солнечногорска</w:t>
      </w:r>
      <w:r>
        <w:t xml:space="preserve"> </w:t>
      </w:r>
      <w:r>
        <w:rPr>
          <w:rFonts w:hint="eastAsia"/>
        </w:rPr>
        <w:t>автомобильных</w:t>
      </w:r>
      <w:r>
        <w:t xml:space="preserve"> </w:t>
      </w:r>
      <w:r>
        <w:rPr>
          <w:rFonts w:hint="eastAsia"/>
        </w:rPr>
        <w:t>дорог</w:t>
      </w:r>
    </w:p>
    <w:p w14:paraId="78D99FDE" w14:textId="77777777" w:rsidR="0069518A" w:rsidRDefault="0069518A" w:rsidP="0069518A"/>
    <w:p w14:paraId="4FD6F185" w14:textId="77777777" w:rsidR="0069518A" w:rsidRDefault="0069518A" w:rsidP="0069518A">
      <w:r>
        <w:rPr>
          <w:rFonts w:hint="eastAsia"/>
        </w:rPr>
        <w:t>М</w:t>
      </w:r>
      <w:r>
        <w:t xml:space="preserve">-11 </w:t>
      </w:r>
      <w:r>
        <w:rPr>
          <w:rFonts w:hint="eastAsia"/>
        </w:rPr>
        <w:t>«</w:t>
      </w:r>
      <w:r>
        <w:rPr>
          <w:rFonts w:hint="eastAsia"/>
        </w:rPr>
        <w:t>Москва</w:t>
      </w:r>
      <w:r>
        <w:t xml:space="preserve"> - </w:t>
      </w:r>
      <w:r>
        <w:rPr>
          <w:rFonts w:hint="eastAsia"/>
        </w:rPr>
        <w:t>Санкт</w:t>
      </w:r>
      <w:r>
        <w:t xml:space="preserve"> </w:t>
      </w:r>
      <w:r>
        <w:rPr>
          <w:rFonts w:hint="eastAsia"/>
        </w:rPr>
        <w:t>Петербург</w:t>
      </w:r>
      <w:r>
        <w:rPr>
          <w:rFonts w:hint="eastAsia"/>
        </w:rPr>
        <w:t>»</w:t>
      </w:r>
      <w:r>
        <w:t xml:space="preserve"> </w:t>
      </w:r>
      <w:r>
        <w:rPr>
          <w:rFonts w:hint="eastAsia"/>
        </w:rPr>
        <w:t>и</w:t>
      </w:r>
      <w:r>
        <w:t xml:space="preserve"> </w:t>
      </w:r>
      <w:r>
        <w:rPr>
          <w:rFonts w:hint="eastAsia"/>
        </w:rPr>
        <w:t>М</w:t>
      </w:r>
      <w:r>
        <w:t xml:space="preserve">-10 </w:t>
      </w:r>
      <w:r>
        <w:rPr>
          <w:rFonts w:hint="eastAsia"/>
        </w:rPr>
        <w:t>«</w:t>
      </w:r>
      <w:r>
        <w:rPr>
          <w:rFonts w:hint="eastAsia"/>
        </w:rPr>
        <w:t>Россия</w:t>
      </w:r>
      <w:r>
        <w:rPr>
          <w:rFonts w:hint="eastAsia"/>
        </w:rPr>
        <w:t>»</w:t>
      </w:r>
    </w:p>
    <w:p w14:paraId="03FC6E7C" w14:textId="77777777" w:rsidR="0069518A" w:rsidRDefault="0069518A" w:rsidP="0069518A"/>
    <w:p w14:paraId="0627457F" w14:textId="77777777" w:rsidR="0069518A" w:rsidRDefault="0069518A" w:rsidP="0069518A">
      <w:r>
        <w:t xml:space="preserve">2.3 </w:t>
      </w:r>
      <w:r>
        <w:rPr>
          <w:rFonts w:hint="eastAsia"/>
        </w:rPr>
        <w:t>Разработка</w:t>
      </w:r>
      <w:r>
        <w:t xml:space="preserve"> </w:t>
      </w:r>
      <w:r>
        <w:rPr>
          <w:rFonts w:hint="eastAsia"/>
        </w:rPr>
        <w:t>целевой</w:t>
      </w:r>
      <w:r>
        <w:t xml:space="preserve"> </w:t>
      </w:r>
      <w:r>
        <w:rPr>
          <w:rFonts w:hint="eastAsia"/>
        </w:rPr>
        <w:t>функции</w:t>
      </w:r>
      <w:r>
        <w:t xml:space="preserve"> </w:t>
      </w:r>
      <w:r>
        <w:rPr>
          <w:rFonts w:hint="eastAsia"/>
        </w:rPr>
        <w:t>ограничения</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p>
    <w:p w14:paraId="2BA1C053" w14:textId="77777777" w:rsidR="0069518A" w:rsidRDefault="0069518A" w:rsidP="0069518A"/>
    <w:p w14:paraId="775C09EA" w14:textId="77777777" w:rsidR="0069518A" w:rsidRDefault="0069518A" w:rsidP="0069518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0F54714" w14:textId="77777777" w:rsidR="0069518A" w:rsidRDefault="0069518A" w:rsidP="0069518A"/>
    <w:p w14:paraId="7CB4817C" w14:textId="77777777" w:rsidR="0069518A" w:rsidRDefault="0069518A" w:rsidP="0069518A">
      <w:r>
        <w:rPr>
          <w:rFonts w:hint="eastAsia"/>
        </w:rPr>
        <w:t>ГЛАВА</w:t>
      </w:r>
      <w:r>
        <w:t xml:space="preserve"> 3 </w:t>
      </w:r>
      <w:r>
        <w:rPr>
          <w:rFonts w:hint="eastAsia"/>
        </w:rPr>
        <w:t>СБОР</w:t>
      </w:r>
      <w:r>
        <w:t xml:space="preserve"> </w:t>
      </w:r>
      <w:r>
        <w:rPr>
          <w:rFonts w:hint="eastAsia"/>
        </w:rPr>
        <w:t>И</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r>
        <w:t xml:space="preserve"> </w:t>
      </w:r>
      <w:r>
        <w:rPr>
          <w:rFonts w:hint="eastAsia"/>
        </w:rPr>
        <w:t>ДЛЯ</w:t>
      </w:r>
      <w:r>
        <w:t xml:space="preserve"> </w:t>
      </w:r>
      <w:r>
        <w:rPr>
          <w:rFonts w:hint="eastAsia"/>
        </w:rPr>
        <w:t>СОЗДАНИЯ</w:t>
      </w:r>
      <w:r>
        <w:t xml:space="preserve"> </w:t>
      </w:r>
      <w:r>
        <w:rPr>
          <w:rFonts w:hint="eastAsia"/>
        </w:rPr>
        <w:t>МЕТОДИЧЕСКИХ</w:t>
      </w:r>
      <w:r>
        <w:t xml:space="preserve"> </w:t>
      </w:r>
      <w:r>
        <w:rPr>
          <w:rFonts w:hint="eastAsia"/>
        </w:rPr>
        <w:t>ПОДХОДОВ</w:t>
      </w:r>
      <w:r>
        <w:t xml:space="preserve"> </w:t>
      </w:r>
      <w:r>
        <w:rPr>
          <w:rFonts w:hint="eastAsia"/>
        </w:rPr>
        <w:t>ОГРАНИЧЕНИЯ</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ЗАГРУЖЕННОЙ</w:t>
      </w:r>
      <w:r>
        <w:t xml:space="preserve"> </w:t>
      </w:r>
      <w:r>
        <w:rPr>
          <w:rFonts w:hint="eastAsia"/>
        </w:rPr>
        <w:t>ЧАСТИ</w:t>
      </w:r>
      <w:r>
        <w:t xml:space="preserve"> </w:t>
      </w:r>
      <w:r>
        <w:rPr>
          <w:rFonts w:hint="eastAsia"/>
        </w:rPr>
        <w:t>ГОРОДА</w:t>
      </w:r>
      <w:r>
        <w:t xml:space="preserve"> </w:t>
      </w:r>
      <w:r>
        <w:rPr>
          <w:rFonts w:hint="eastAsia"/>
        </w:rPr>
        <w:t>В</w:t>
      </w:r>
      <w:r>
        <w:t xml:space="preserve"> </w:t>
      </w:r>
      <w:r>
        <w:rPr>
          <w:rFonts w:hint="eastAsia"/>
        </w:rPr>
        <w:t>ПЕРИОДЫ</w:t>
      </w:r>
      <w:r>
        <w:t xml:space="preserve"> </w:t>
      </w:r>
      <w:r>
        <w:rPr>
          <w:rFonts w:hint="eastAsia"/>
        </w:rPr>
        <w:t>НАИБОЛЬШЕЙ</w:t>
      </w:r>
      <w:r>
        <w:t xml:space="preserve"> </w:t>
      </w:r>
      <w:r>
        <w:rPr>
          <w:rFonts w:hint="eastAsia"/>
        </w:rPr>
        <w:t>ПЛОТНОСТИ</w:t>
      </w:r>
      <w:r>
        <w:t xml:space="preserve"> </w:t>
      </w:r>
      <w:r>
        <w:rPr>
          <w:rFonts w:hint="eastAsia"/>
        </w:rPr>
        <w:t>ТРАНСПОРТНОГО</w:t>
      </w:r>
      <w:r>
        <w:t xml:space="preserve"> </w:t>
      </w:r>
      <w:r>
        <w:rPr>
          <w:rFonts w:hint="eastAsia"/>
        </w:rPr>
        <w:t>ПОТОКА</w:t>
      </w:r>
    </w:p>
    <w:p w14:paraId="33D86D3B" w14:textId="77777777" w:rsidR="0069518A" w:rsidRDefault="0069518A" w:rsidP="0069518A"/>
    <w:p w14:paraId="10E33B97" w14:textId="77777777" w:rsidR="0069518A" w:rsidRDefault="0069518A" w:rsidP="0069518A">
      <w:r>
        <w:t xml:space="preserve">3.1 </w:t>
      </w:r>
      <w:r>
        <w:rPr>
          <w:rFonts w:hint="eastAsia"/>
        </w:rPr>
        <w:t>Обоснование</w:t>
      </w:r>
      <w:r>
        <w:t xml:space="preserve"> </w:t>
      </w:r>
      <w:r>
        <w:rPr>
          <w:rFonts w:hint="eastAsia"/>
        </w:rPr>
        <w:t>дифференцированного</w:t>
      </w:r>
      <w:r>
        <w:t xml:space="preserve"> </w:t>
      </w:r>
      <w:r>
        <w:rPr>
          <w:rFonts w:hint="eastAsia"/>
        </w:rPr>
        <w:t>тарифа</w:t>
      </w:r>
      <w:r>
        <w:t xml:space="preserve"> </w:t>
      </w:r>
      <w:r>
        <w:rPr>
          <w:rFonts w:hint="eastAsia"/>
        </w:rPr>
        <w:t>на</w:t>
      </w:r>
      <w:r>
        <w:t xml:space="preserve"> </w:t>
      </w:r>
      <w:r>
        <w:rPr>
          <w:rFonts w:hint="eastAsia"/>
        </w:rPr>
        <w:t>эк</w:t>
      </w:r>
      <w:r>
        <w:rPr>
          <w:rFonts w:hint="eastAsia"/>
        </w:rPr>
        <w:lastRenderedPageBreak/>
        <w:t>сплуатацию</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p>
    <w:p w14:paraId="7871CA72" w14:textId="77777777" w:rsidR="0069518A" w:rsidRDefault="0069518A" w:rsidP="0069518A"/>
    <w:p w14:paraId="40707944" w14:textId="77777777" w:rsidR="0069518A" w:rsidRDefault="0069518A" w:rsidP="0069518A">
      <w:r>
        <w:t xml:space="preserve">3.2 </w:t>
      </w:r>
      <w:r>
        <w:rPr>
          <w:rFonts w:hint="eastAsia"/>
        </w:rPr>
        <w:t>Определение</w:t>
      </w:r>
      <w:r>
        <w:t xml:space="preserve"> </w:t>
      </w:r>
      <w:r>
        <w:rPr>
          <w:rFonts w:hint="eastAsia"/>
        </w:rPr>
        <w:t>критерия</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ограничения</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загруженной</w:t>
      </w:r>
      <w:r>
        <w:t xml:space="preserve"> </w:t>
      </w:r>
      <w:r>
        <w:rPr>
          <w:rFonts w:hint="eastAsia"/>
        </w:rPr>
        <w:t>части</w:t>
      </w:r>
      <w:r>
        <w:t xml:space="preserve"> </w:t>
      </w:r>
      <w:r>
        <w:rPr>
          <w:rFonts w:hint="eastAsia"/>
        </w:rPr>
        <w:t>города</w:t>
      </w:r>
      <w:r>
        <w:t xml:space="preserve"> </w:t>
      </w:r>
      <w:r>
        <w:rPr>
          <w:rFonts w:hint="eastAsia"/>
        </w:rPr>
        <w:t>посредством</w:t>
      </w:r>
      <w:r>
        <w:t xml:space="preserve"> </w:t>
      </w:r>
      <w:r>
        <w:rPr>
          <w:rFonts w:hint="eastAsia"/>
        </w:rPr>
        <w:t>введения</w:t>
      </w:r>
      <w:r>
        <w:t xml:space="preserve"> </w:t>
      </w:r>
      <w:r>
        <w:rPr>
          <w:rFonts w:hint="eastAsia"/>
        </w:rPr>
        <w:t>платного</w:t>
      </w:r>
      <w:r>
        <w:t xml:space="preserve"> </w:t>
      </w:r>
      <w:r>
        <w:rPr>
          <w:rFonts w:hint="eastAsia"/>
        </w:rPr>
        <w:t>въезда</w:t>
      </w:r>
    </w:p>
    <w:p w14:paraId="35E8F74D" w14:textId="77777777" w:rsidR="0069518A" w:rsidRDefault="0069518A" w:rsidP="0069518A"/>
    <w:p w14:paraId="45641765" w14:textId="77777777" w:rsidR="0069518A" w:rsidRDefault="0069518A" w:rsidP="0069518A">
      <w:r>
        <w:t xml:space="preserve">3.3 </w:t>
      </w:r>
      <w:r>
        <w:rPr>
          <w:rFonts w:hint="eastAsia"/>
        </w:rPr>
        <w:t>Алгоритм</w:t>
      </w:r>
      <w:r>
        <w:t xml:space="preserve"> </w:t>
      </w:r>
      <w:r>
        <w:rPr>
          <w:rFonts w:hint="eastAsia"/>
        </w:rPr>
        <w:t>введения</w:t>
      </w:r>
      <w:r>
        <w:t xml:space="preserve"> </w:t>
      </w:r>
      <w:r>
        <w:rPr>
          <w:rFonts w:hint="eastAsia"/>
        </w:rPr>
        <w:t>ограничений</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условиях</w:t>
      </w:r>
      <w:r>
        <w:t xml:space="preserve"> </w:t>
      </w:r>
      <w:r>
        <w:rPr>
          <w:rFonts w:hint="eastAsia"/>
        </w:rPr>
        <w:t>перегруженности</w:t>
      </w:r>
      <w:r>
        <w:t xml:space="preserve"> </w:t>
      </w:r>
      <w:r>
        <w:rPr>
          <w:rFonts w:hint="eastAsia"/>
        </w:rPr>
        <w:t>УДС</w:t>
      </w:r>
    </w:p>
    <w:p w14:paraId="2BE2500A" w14:textId="77777777" w:rsidR="0069518A" w:rsidRDefault="0069518A" w:rsidP="0069518A"/>
    <w:p w14:paraId="24255B03" w14:textId="77777777" w:rsidR="0069518A" w:rsidRDefault="0069518A" w:rsidP="0069518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8215197" w14:textId="77777777" w:rsidR="0069518A" w:rsidRDefault="0069518A" w:rsidP="0069518A"/>
    <w:p w14:paraId="4143DCFB" w14:textId="77777777" w:rsidR="0069518A" w:rsidRDefault="0069518A" w:rsidP="0069518A">
      <w:r>
        <w:rPr>
          <w:rFonts w:hint="eastAsia"/>
        </w:rPr>
        <w:t>ГЛАВА</w:t>
      </w:r>
      <w:r>
        <w:t xml:space="preserve"> 4 </w:t>
      </w:r>
      <w:r>
        <w:rPr>
          <w:rFonts w:hint="eastAsia"/>
        </w:rPr>
        <w:t>ПРИМЕНЕНИЕ</w:t>
      </w:r>
      <w:r>
        <w:t xml:space="preserve"> </w:t>
      </w:r>
      <w:r>
        <w:rPr>
          <w:rFonts w:hint="eastAsia"/>
        </w:rPr>
        <w:t>МЕТОДИКИ</w:t>
      </w:r>
      <w:r>
        <w:t xml:space="preserve"> </w:t>
      </w:r>
      <w:r>
        <w:rPr>
          <w:rFonts w:hint="eastAsia"/>
        </w:rPr>
        <w:t>ОГРАНИЧЕНИЯ</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НА</w:t>
      </w:r>
      <w:r>
        <w:t xml:space="preserve"> </w:t>
      </w:r>
      <w:r>
        <w:rPr>
          <w:rFonts w:hint="eastAsia"/>
        </w:rPr>
        <w:t>ПРИМЕРЕ</w:t>
      </w:r>
      <w:r>
        <w:t xml:space="preserve"> </w:t>
      </w:r>
      <w:r>
        <w:rPr>
          <w:rFonts w:hint="eastAsia"/>
        </w:rPr>
        <w:t>ТРЕТЬЕГО</w:t>
      </w:r>
      <w:r>
        <w:t xml:space="preserve"> </w:t>
      </w:r>
      <w:r>
        <w:rPr>
          <w:rFonts w:hint="eastAsia"/>
        </w:rPr>
        <w:t>ТРАНСПОРТНОГО</w:t>
      </w:r>
      <w:r>
        <w:t xml:space="preserve"> </w:t>
      </w:r>
      <w:r>
        <w:rPr>
          <w:rFonts w:hint="eastAsia"/>
        </w:rPr>
        <w:t>КОЛЬЦА</w:t>
      </w:r>
      <w:r>
        <w:t xml:space="preserve"> </w:t>
      </w:r>
      <w:r>
        <w:rPr>
          <w:rFonts w:hint="eastAsia"/>
        </w:rPr>
        <w:t>ГОРОДА</w:t>
      </w:r>
      <w:r>
        <w:t xml:space="preserve"> </w:t>
      </w:r>
      <w:r>
        <w:rPr>
          <w:rFonts w:hint="eastAsia"/>
        </w:rPr>
        <w:t>МОСКВЫ</w:t>
      </w:r>
      <w:r>
        <w:t xml:space="preserve"> </w:t>
      </w:r>
      <w:r>
        <w:rPr>
          <w:rFonts w:hint="eastAsia"/>
        </w:rPr>
        <w:t>В</w:t>
      </w:r>
      <w:r>
        <w:t xml:space="preserve"> </w:t>
      </w:r>
      <w:r>
        <w:rPr>
          <w:rFonts w:hint="eastAsia"/>
        </w:rPr>
        <w:t>ПЕРИОДЫ</w:t>
      </w:r>
      <w:r>
        <w:t xml:space="preserve"> </w:t>
      </w:r>
      <w:r>
        <w:rPr>
          <w:rFonts w:hint="eastAsia"/>
        </w:rPr>
        <w:t>НАИБОЛЬШЕЙ</w:t>
      </w:r>
      <w:r>
        <w:t xml:space="preserve"> </w:t>
      </w:r>
      <w:r>
        <w:rPr>
          <w:rFonts w:hint="eastAsia"/>
        </w:rPr>
        <w:t>ПЛОТНОСТИ</w:t>
      </w:r>
      <w:r>
        <w:t xml:space="preserve"> </w:t>
      </w:r>
      <w:r>
        <w:rPr>
          <w:rFonts w:hint="eastAsia"/>
        </w:rPr>
        <w:t>ТРАНСПОРТНОГО</w:t>
      </w:r>
      <w:r>
        <w:t xml:space="preserve"> </w:t>
      </w:r>
      <w:r>
        <w:rPr>
          <w:rFonts w:hint="eastAsia"/>
        </w:rPr>
        <w:t>ПОТОКА</w:t>
      </w:r>
    </w:p>
    <w:p w14:paraId="63815BD4" w14:textId="77777777" w:rsidR="0069518A" w:rsidRDefault="0069518A" w:rsidP="0069518A"/>
    <w:p w14:paraId="74ACBB44" w14:textId="77777777" w:rsidR="0069518A" w:rsidRDefault="0069518A" w:rsidP="0069518A">
      <w:r>
        <w:t xml:space="preserve">4.1 </w:t>
      </w:r>
      <w:r>
        <w:rPr>
          <w:rFonts w:hint="eastAsia"/>
        </w:rPr>
        <w:t>Оценка</w:t>
      </w:r>
      <w:r>
        <w:t xml:space="preserve"> </w:t>
      </w:r>
      <w:r>
        <w:rPr>
          <w:rFonts w:hint="eastAsia"/>
        </w:rPr>
        <w:t>потерь</w:t>
      </w:r>
      <w:r>
        <w:t xml:space="preserve"> </w:t>
      </w:r>
      <w:r>
        <w:rPr>
          <w:rFonts w:hint="eastAsia"/>
        </w:rPr>
        <w:t>времени</w:t>
      </w:r>
      <w:r>
        <w:t xml:space="preserve"> </w:t>
      </w:r>
      <w:r>
        <w:rPr>
          <w:rFonts w:hint="eastAsia"/>
        </w:rPr>
        <w:t>и</w:t>
      </w:r>
      <w:r>
        <w:t xml:space="preserve"> </w:t>
      </w:r>
      <w:r>
        <w:rPr>
          <w:rFonts w:hint="eastAsia"/>
        </w:rPr>
        <w:t>экологического</w:t>
      </w:r>
      <w:r>
        <w:t xml:space="preserve"> </w:t>
      </w:r>
      <w:r>
        <w:rPr>
          <w:rFonts w:hint="eastAsia"/>
        </w:rPr>
        <w:t>ущерба</w:t>
      </w:r>
      <w:r>
        <w:t xml:space="preserve"> </w:t>
      </w:r>
      <w:r>
        <w:rPr>
          <w:rFonts w:hint="eastAsia"/>
        </w:rPr>
        <w:t>вследствие</w:t>
      </w:r>
      <w:r>
        <w:t xml:space="preserve"> </w:t>
      </w:r>
      <w:r>
        <w:rPr>
          <w:rFonts w:hint="eastAsia"/>
        </w:rPr>
        <w:t>транспортных</w:t>
      </w:r>
      <w:r>
        <w:t xml:space="preserve"> </w:t>
      </w:r>
      <w:r>
        <w:rPr>
          <w:rFonts w:hint="eastAsia"/>
        </w:rPr>
        <w:t>задержек</w:t>
      </w:r>
      <w:r>
        <w:t xml:space="preserve"> </w:t>
      </w:r>
      <w:r>
        <w:rPr>
          <w:rFonts w:hint="eastAsia"/>
        </w:rPr>
        <w:t>на</w:t>
      </w:r>
      <w:r>
        <w:t xml:space="preserve"> </w:t>
      </w:r>
      <w:r>
        <w:rPr>
          <w:rFonts w:hint="eastAsia"/>
        </w:rPr>
        <w:t>Третьем</w:t>
      </w:r>
      <w:r>
        <w:t xml:space="preserve"> </w:t>
      </w:r>
      <w:r>
        <w:rPr>
          <w:rFonts w:hint="eastAsia"/>
        </w:rPr>
        <w:t>транспортном</w:t>
      </w:r>
      <w:r>
        <w:t xml:space="preserve"> </w:t>
      </w:r>
      <w:r>
        <w:rPr>
          <w:rFonts w:hint="eastAsia"/>
        </w:rPr>
        <w:t>кольце</w:t>
      </w:r>
      <w:r>
        <w:t xml:space="preserve"> </w:t>
      </w:r>
      <w:r>
        <w:rPr>
          <w:rFonts w:hint="eastAsia"/>
        </w:rPr>
        <w:t>города</w:t>
      </w:r>
      <w:r>
        <w:t xml:space="preserve"> </w:t>
      </w:r>
      <w:r>
        <w:rPr>
          <w:rFonts w:hint="eastAsia"/>
        </w:rPr>
        <w:t>Москвы</w:t>
      </w:r>
    </w:p>
    <w:p w14:paraId="21990515" w14:textId="77777777" w:rsidR="0069518A" w:rsidRDefault="0069518A" w:rsidP="0069518A"/>
    <w:p w14:paraId="0664C755" w14:textId="77777777" w:rsidR="0069518A" w:rsidRDefault="0069518A" w:rsidP="0069518A">
      <w:r>
        <w:t xml:space="preserve">4.2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реализации</w:t>
      </w:r>
      <w:r>
        <w:t xml:space="preserve"> </w:t>
      </w:r>
      <w:r>
        <w:rPr>
          <w:rFonts w:hint="eastAsia"/>
        </w:rPr>
        <w:t>мероприятий</w:t>
      </w:r>
      <w:r>
        <w:t xml:space="preserve"> </w:t>
      </w:r>
      <w:r>
        <w:rPr>
          <w:rFonts w:hint="eastAsia"/>
        </w:rPr>
        <w:t>по</w:t>
      </w:r>
      <w:r>
        <w:t xml:space="preserve"> </w:t>
      </w:r>
      <w:r>
        <w:rPr>
          <w:rFonts w:hint="eastAsia"/>
        </w:rPr>
        <w:t>ограничению</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на</w:t>
      </w:r>
      <w:r>
        <w:t xml:space="preserve"> </w:t>
      </w:r>
      <w:r>
        <w:rPr>
          <w:rFonts w:hint="eastAsia"/>
        </w:rPr>
        <w:t>Третьем</w:t>
      </w:r>
      <w:r>
        <w:t xml:space="preserve"> </w:t>
      </w:r>
      <w:r>
        <w:rPr>
          <w:rFonts w:hint="eastAsia"/>
        </w:rPr>
        <w:t>транспортном</w:t>
      </w:r>
      <w:r>
        <w:t xml:space="preserve"> </w:t>
      </w:r>
      <w:r>
        <w:rPr>
          <w:rFonts w:hint="eastAsia"/>
        </w:rPr>
        <w:t>кольце</w:t>
      </w:r>
      <w:r>
        <w:t xml:space="preserve"> </w:t>
      </w:r>
      <w:r>
        <w:rPr>
          <w:rFonts w:hint="eastAsia"/>
        </w:rPr>
        <w:t>города</w:t>
      </w:r>
      <w:r>
        <w:t xml:space="preserve"> </w:t>
      </w:r>
      <w:r>
        <w:rPr>
          <w:rFonts w:hint="eastAsia"/>
        </w:rPr>
        <w:t>Москвы</w:t>
      </w:r>
      <w:r>
        <w:t xml:space="preserve"> </w:t>
      </w:r>
      <w:r>
        <w:rPr>
          <w:rFonts w:hint="eastAsia"/>
        </w:rPr>
        <w:t>в</w:t>
      </w:r>
      <w:r>
        <w:t xml:space="preserve"> </w:t>
      </w:r>
      <w:r>
        <w:rPr>
          <w:rFonts w:hint="eastAsia"/>
        </w:rPr>
        <w:t>периоды</w:t>
      </w:r>
      <w:r>
        <w:t xml:space="preserve"> </w:t>
      </w:r>
      <w:r>
        <w:rPr>
          <w:rFonts w:hint="eastAsia"/>
        </w:rPr>
        <w:t>наибольшей</w:t>
      </w:r>
      <w:r>
        <w:t xml:space="preserve"> </w:t>
      </w:r>
      <w:r>
        <w:rPr>
          <w:rFonts w:hint="eastAsia"/>
        </w:rPr>
        <w:t>плотности</w:t>
      </w:r>
      <w:r>
        <w:t xml:space="preserve"> </w:t>
      </w:r>
      <w:r>
        <w:rPr>
          <w:rFonts w:hint="eastAsia"/>
        </w:rPr>
        <w:t>транспортного</w:t>
      </w:r>
      <w:r>
        <w:t xml:space="preserve"> </w:t>
      </w:r>
      <w:r>
        <w:rPr>
          <w:rFonts w:hint="eastAsia"/>
        </w:rPr>
        <w:t>потока</w:t>
      </w:r>
    </w:p>
    <w:p w14:paraId="633FAD0B" w14:textId="77777777" w:rsidR="0069518A" w:rsidRDefault="0069518A" w:rsidP="0069518A"/>
    <w:p w14:paraId="1CDE5C6F" w14:textId="77777777" w:rsidR="0069518A" w:rsidRDefault="0069518A" w:rsidP="0069518A">
      <w:r>
        <w:t xml:space="preserve">4.3 </w:t>
      </w:r>
      <w:r>
        <w:rPr>
          <w:rFonts w:hint="eastAsia"/>
        </w:rPr>
        <w:t>Социологическое</w:t>
      </w:r>
      <w:r>
        <w:t xml:space="preserve"> </w:t>
      </w:r>
      <w:r>
        <w:rPr>
          <w:rFonts w:hint="eastAsia"/>
        </w:rPr>
        <w:t>исследование</w:t>
      </w:r>
      <w:r>
        <w:t xml:space="preserve"> </w:t>
      </w:r>
      <w:r>
        <w:rPr>
          <w:rFonts w:hint="eastAsia"/>
        </w:rPr>
        <w:t>автовладельцев</w:t>
      </w:r>
      <w:r>
        <w:t xml:space="preserve"> </w:t>
      </w:r>
      <w:r>
        <w:rPr>
          <w:rFonts w:hint="eastAsia"/>
        </w:rPr>
        <w:t>города</w:t>
      </w:r>
      <w:r>
        <w:t xml:space="preserve"> </w:t>
      </w:r>
      <w:r>
        <w:rPr>
          <w:rFonts w:hint="eastAsia"/>
        </w:rPr>
        <w:t>Москвы</w:t>
      </w:r>
      <w:r>
        <w:t xml:space="preserve"> </w:t>
      </w:r>
      <w:r>
        <w:rPr>
          <w:rFonts w:hint="eastAsia"/>
        </w:rPr>
        <w:t>для</w:t>
      </w:r>
      <w:r>
        <w:t xml:space="preserve"> </w:t>
      </w:r>
      <w:r>
        <w:rPr>
          <w:rFonts w:hint="eastAsia"/>
        </w:rPr>
        <w:t>выявления</w:t>
      </w:r>
      <w:r>
        <w:t xml:space="preserve"> </w:t>
      </w:r>
      <w:r>
        <w:rPr>
          <w:rFonts w:hint="eastAsia"/>
        </w:rPr>
        <w:t>готовности</w:t>
      </w:r>
      <w:r>
        <w:t xml:space="preserve"> </w:t>
      </w:r>
      <w:r>
        <w:rPr>
          <w:rFonts w:hint="eastAsia"/>
        </w:rPr>
        <w:t>вносить</w:t>
      </w:r>
      <w:r>
        <w:t xml:space="preserve"> </w:t>
      </w:r>
      <w:r>
        <w:rPr>
          <w:rFonts w:hint="eastAsia"/>
        </w:rPr>
        <w:t>плату</w:t>
      </w:r>
      <w:r>
        <w:t xml:space="preserve"> </w:t>
      </w:r>
      <w:r>
        <w:rPr>
          <w:rFonts w:hint="eastAsia"/>
        </w:rPr>
        <w:t>за</w:t>
      </w:r>
      <w:r>
        <w:t xml:space="preserve"> </w:t>
      </w:r>
      <w:r>
        <w:rPr>
          <w:rFonts w:hint="eastAsia"/>
        </w:rPr>
        <w:t>въезд</w:t>
      </w:r>
      <w:r>
        <w:t xml:space="preserve"> </w:t>
      </w:r>
      <w:r>
        <w:rPr>
          <w:rFonts w:hint="eastAsia"/>
        </w:rPr>
        <w:t>в</w:t>
      </w:r>
      <w:r>
        <w:t xml:space="preserve"> </w:t>
      </w:r>
      <w:r>
        <w:rPr>
          <w:rFonts w:hint="eastAsia"/>
        </w:rPr>
        <w:t>загруженную</w:t>
      </w:r>
      <w:r>
        <w:t xml:space="preserve"> </w:t>
      </w:r>
      <w:r>
        <w:rPr>
          <w:rFonts w:hint="eastAsia"/>
        </w:rPr>
        <w:t>часть</w:t>
      </w:r>
      <w:r>
        <w:t xml:space="preserve"> </w:t>
      </w:r>
      <w:r>
        <w:rPr>
          <w:rFonts w:hint="eastAsia"/>
        </w:rPr>
        <w:t>города</w:t>
      </w:r>
    </w:p>
    <w:p w14:paraId="198CD536" w14:textId="77777777" w:rsidR="0069518A" w:rsidRDefault="0069518A" w:rsidP="0069518A"/>
    <w:p w14:paraId="4ADC25A6" w14:textId="77777777" w:rsidR="0069518A" w:rsidRDefault="0069518A" w:rsidP="0069518A">
      <w:r>
        <w:t xml:space="preserve">4.4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транспортного</w:t>
      </w:r>
      <w:r>
        <w:t xml:space="preserve"> </w:t>
      </w:r>
      <w:r>
        <w:rPr>
          <w:rFonts w:hint="eastAsia"/>
        </w:rPr>
        <w:t>законодательства</w:t>
      </w:r>
      <w:r>
        <w:t xml:space="preserve"> </w:t>
      </w:r>
      <w:r>
        <w:rPr>
          <w:rFonts w:hint="eastAsia"/>
        </w:rPr>
        <w:t>в</w:t>
      </w:r>
      <w:r>
        <w:t xml:space="preserve"> </w:t>
      </w:r>
      <w:r>
        <w:rPr>
          <w:rFonts w:hint="eastAsia"/>
        </w:rPr>
        <w:t>части</w:t>
      </w:r>
      <w:r>
        <w:t xml:space="preserve"> </w:t>
      </w:r>
      <w:r>
        <w:rPr>
          <w:rFonts w:hint="eastAsia"/>
        </w:rPr>
        <w:t>реализации</w:t>
      </w:r>
      <w:r>
        <w:t xml:space="preserve"> </w:t>
      </w:r>
      <w:r>
        <w:rPr>
          <w:rFonts w:hint="eastAsia"/>
        </w:rPr>
        <w:t>ограничений</w:t>
      </w:r>
      <w:r>
        <w:t xml:space="preserve"> </w:t>
      </w:r>
      <w:r>
        <w:rPr>
          <w:rFonts w:hint="eastAsia"/>
        </w:rPr>
        <w:t>эксплуатации</w:t>
      </w:r>
      <w:r>
        <w:t xml:space="preserve"> </w:t>
      </w:r>
      <w:r>
        <w:rPr>
          <w:rFonts w:hint="eastAsia"/>
        </w:rPr>
        <w:t>индивидуальных</w:t>
      </w:r>
      <w:r>
        <w:t xml:space="preserve"> </w:t>
      </w:r>
      <w:r>
        <w:rPr>
          <w:rFonts w:hint="eastAsia"/>
        </w:rPr>
        <w:t>транспортных</w:t>
      </w:r>
      <w:r>
        <w:t xml:space="preserve"> </w:t>
      </w:r>
      <w:r>
        <w:rPr>
          <w:rFonts w:hint="eastAsia"/>
        </w:rPr>
        <w:t>средств</w:t>
      </w:r>
      <w:r>
        <w:t xml:space="preserve"> </w:t>
      </w:r>
      <w:r>
        <w:rPr>
          <w:rFonts w:hint="eastAsia"/>
        </w:rPr>
        <w:t>посредством</w:t>
      </w:r>
      <w:r>
        <w:t xml:space="preserve"> </w:t>
      </w:r>
      <w:r>
        <w:rPr>
          <w:rFonts w:hint="eastAsia"/>
        </w:rPr>
        <w:t>введения</w:t>
      </w:r>
      <w:r>
        <w:t xml:space="preserve"> </w:t>
      </w:r>
      <w:r>
        <w:rPr>
          <w:rFonts w:hint="eastAsia"/>
        </w:rPr>
        <w:t>платного</w:t>
      </w:r>
      <w:r>
        <w:t xml:space="preserve"> </w:t>
      </w:r>
      <w:r>
        <w:rPr>
          <w:rFonts w:hint="eastAsia"/>
        </w:rPr>
        <w:t>въезда</w:t>
      </w:r>
    </w:p>
    <w:p w14:paraId="7A9D3182" w14:textId="77777777" w:rsidR="0069518A" w:rsidRDefault="0069518A" w:rsidP="0069518A"/>
    <w:p w14:paraId="7B81511E" w14:textId="77777777" w:rsidR="0069518A" w:rsidRDefault="0069518A" w:rsidP="0069518A">
      <w:r>
        <w:rPr>
          <w:rFonts w:hint="eastAsia"/>
        </w:rPr>
        <w:lastRenderedPageBreak/>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B11E6B5" w14:textId="77777777" w:rsidR="0069518A" w:rsidRDefault="0069518A" w:rsidP="0069518A"/>
    <w:p w14:paraId="68CC7C80" w14:textId="77777777" w:rsidR="0069518A" w:rsidRDefault="0069518A" w:rsidP="0069518A">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07D13709" w14:textId="77777777" w:rsidR="0069518A" w:rsidRDefault="0069518A" w:rsidP="0069518A"/>
    <w:p w14:paraId="00390367" w14:textId="77777777" w:rsidR="0069518A" w:rsidRDefault="0069518A" w:rsidP="0069518A">
      <w:r>
        <w:rPr>
          <w:rFonts w:hint="eastAsia"/>
        </w:rPr>
        <w:t>Используемые</w:t>
      </w:r>
      <w:r>
        <w:t xml:space="preserve"> </w:t>
      </w:r>
      <w:r>
        <w:rPr>
          <w:rFonts w:hint="eastAsia"/>
        </w:rPr>
        <w:t>термины</w:t>
      </w:r>
    </w:p>
    <w:p w14:paraId="26444390" w14:textId="77777777" w:rsidR="0069518A" w:rsidRDefault="0069518A" w:rsidP="0069518A"/>
    <w:p w14:paraId="23E0A72F" w14:textId="77777777" w:rsidR="0069518A" w:rsidRDefault="0069518A" w:rsidP="0069518A">
      <w:r>
        <w:rPr>
          <w:rFonts w:hint="eastAsia"/>
        </w:rPr>
        <w:t>Список</w:t>
      </w:r>
      <w:r>
        <w:t xml:space="preserve"> </w:t>
      </w:r>
      <w:r>
        <w:rPr>
          <w:rFonts w:hint="eastAsia"/>
        </w:rPr>
        <w:t>использованной</w:t>
      </w:r>
      <w:r>
        <w:t xml:space="preserve"> </w:t>
      </w:r>
      <w:r>
        <w:rPr>
          <w:rFonts w:hint="eastAsia"/>
        </w:rPr>
        <w:t>литературы</w:t>
      </w:r>
    </w:p>
    <w:p w14:paraId="7C7A7CF4" w14:textId="77777777" w:rsidR="0069518A" w:rsidRDefault="0069518A" w:rsidP="0069518A"/>
    <w:p w14:paraId="02189667" w14:textId="77777777" w:rsidR="0069518A" w:rsidRDefault="0069518A" w:rsidP="0069518A">
      <w:r>
        <w:rPr>
          <w:rFonts w:hint="eastAsia"/>
        </w:rPr>
        <w:t>ПРИЛОЖЕНИЕ</w:t>
      </w:r>
      <w:r>
        <w:t xml:space="preserve"> </w:t>
      </w:r>
      <w:r>
        <w:rPr>
          <w:rFonts w:hint="eastAsia"/>
        </w:rPr>
        <w:t>А</w:t>
      </w:r>
      <w:r>
        <w:t xml:space="preserve">. </w:t>
      </w:r>
      <w:r>
        <w:rPr>
          <w:rFonts w:hint="eastAsia"/>
        </w:rPr>
        <w:t>Письма</w:t>
      </w:r>
      <w:r>
        <w:t xml:space="preserve"> </w:t>
      </w:r>
      <w:r>
        <w:rPr>
          <w:rFonts w:hint="eastAsia"/>
        </w:rPr>
        <w:t>о</w:t>
      </w:r>
      <w:r>
        <w:t xml:space="preserve"> </w:t>
      </w:r>
      <w:r>
        <w:rPr>
          <w:rFonts w:hint="eastAsia"/>
        </w:rPr>
        <w:t>предоставлении</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проведения</w:t>
      </w:r>
      <w:r>
        <w:t xml:space="preserve"> </w:t>
      </w:r>
      <w:r>
        <w:rPr>
          <w:rFonts w:hint="eastAsia"/>
        </w:rPr>
        <w:t>эксперимента</w:t>
      </w:r>
      <w:r>
        <w:t xml:space="preserve"> </w:t>
      </w:r>
      <w:r>
        <w:rPr>
          <w:rFonts w:hint="eastAsia"/>
        </w:rPr>
        <w:t>и</w:t>
      </w:r>
      <w:r>
        <w:t xml:space="preserve"> </w:t>
      </w:r>
      <w:r>
        <w:rPr>
          <w:rFonts w:hint="eastAsia"/>
        </w:rPr>
        <w:t>исследования</w:t>
      </w:r>
      <w:r>
        <w:t xml:space="preserve"> </w:t>
      </w:r>
      <w:r>
        <w:rPr>
          <w:rFonts w:hint="eastAsia"/>
        </w:rPr>
        <w:t>транспортного</w:t>
      </w:r>
      <w:r>
        <w:t xml:space="preserve"> </w:t>
      </w:r>
      <w:r>
        <w:rPr>
          <w:rFonts w:hint="eastAsia"/>
        </w:rPr>
        <w:t>спроса</w:t>
      </w:r>
      <w:r>
        <w:t xml:space="preserve"> </w:t>
      </w:r>
      <w:r>
        <w:rPr>
          <w:rFonts w:hint="eastAsia"/>
        </w:rPr>
        <w:t>на</w:t>
      </w:r>
      <w:r>
        <w:t xml:space="preserve"> </w:t>
      </w:r>
      <w:r>
        <w:rPr>
          <w:rFonts w:hint="eastAsia"/>
        </w:rPr>
        <w:t>отдельных</w:t>
      </w:r>
      <w:r>
        <w:t xml:space="preserve"> </w:t>
      </w:r>
      <w:r>
        <w:rPr>
          <w:rFonts w:hint="eastAsia"/>
        </w:rPr>
        <w:t>участках</w:t>
      </w:r>
      <w:r>
        <w:t xml:space="preserve"> </w:t>
      </w:r>
      <w:r>
        <w:rPr>
          <w:rFonts w:hint="eastAsia"/>
        </w:rPr>
        <w:t>автомобильных</w:t>
      </w:r>
      <w:r>
        <w:t xml:space="preserve"> </w:t>
      </w:r>
      <w:r>
        <w:rPr>
          <w:rFonts w:hint="eastAsia"/>
        </w:rPr>
        <w:t>дорог</w:t>
      </w:r>
    </w:p>
    <w:p w14:paraId="044EA757" w14:textId="77777777" w:rsidR="0069518A" w:rsidRDefault="0069518A" w:rsidP="0069518A"/>
    <w:p w14:paraId="587677BE" w14:textId="77777777" w:rsidR="0069518A" w:rsidRDefault="0069518A" w:rsidP="0069518A">
      <w:r>
        <w:rPr>
          <w:rFonts w:hint="eastAsia"/>
        </w:rPr>
        <w:t>ПРИЛОЖЕНИЕ</w:t>
      </w:r>
      <w:r>
        <w:t xml:space="preserve"> </w:t>
      </w:r>
      <w:r>
        <w:rPr>
          <w:rFonts w:hint="eastAsia"/>
        </w:rPr>
        <w:t>Б</w:t>
      </w:r>
      <w:r>
        <w:t xml:space="preserve">. </w:t>
      </w:r>
      <w:r>
        <w:rPr>
          <w:rFonts w:hint="eastAsia"/>
        </w:rPr>
        <w:t>Опросные</w:t>
      </w:r>
      <w:r>
        <w:t xml:space="preserve"> </w:t>
      </w:r>
      <w:r>
        <w:rPr>
          <w:rFonts w:hint="eastAsia"/>
        </w:rPr>
        <w:t>листы</w:t>
      </w:r>
      <w:r>
        <w:t xml:space="preserve"> </w:t>
      </w:r>
      <w:r>
        <w:rPr>
          <w:rFonts w:hint="eastAsia"/>
        </w:rPr>
        <w:t>экспертов</w:t>
      </w:r>
      <w:r>
        <w:t xml:space="preserve"> </w:t>
      </w:r>
      <w:r>
        <w:rPr>
          <w:rFonts w:hint="eastAsia"/>
        </w:rPr>
        <w:t>при</w:t>
      </w:r>
      <w:r>
        <w:t xml:space="preserve"> </w:t>
      </w:r>
      <w:r>
        <w:rPr>
          <w:rFonts w:hint="eastAsia"/>
        </w:rPr>
        <w:t>проведении</w:t>
      </w:r>
      <w:r>
        <w:t xml:space="preserve"> </w:t>
      </w:r>
      <w:r>
        <w:rPr>
          <w:rFonts w:hint="eastAsia"/>
        </w:rPr>
        <w:t>экспертного</w:t>
      </w:r>
      <w:r>
        <w:t xml:space="preserve"> </w:t>
      </w:r>
      <w:r>
        <w:rPr>
          <w:rFonts w:hint="eastAsia"/>
        </w:rPr>
        <w:t>опроса</w:t>
      </w:r>
      <w:r>
        <w:t xml:space="preserve"> </w:t>
      </w:r>
      <w:r>
        <w:rPr>
          <w:rFonts w:hint="eastAsia"/>
        </w:rPr>
        <w:t>для</w:t>
      </w:r>
      <w:r>
        <w:t xml:space="preserve"> </w:t>
      </w:r>
      <w:r>
        <w:rPr>
          <w:rFonts w:hint="eastAsia"/>
        </w:rPr>
        <w:t>формирования</w:t>
      </w:r>
      <w:r>
        <w:t xml:space="preserve"> </w:t>
      </w:r>
      <w:r>
        <w:rPr>
          <w:rFonts w:hint="eastAsia"/>
        </w:rPr>
        <w:t>целевой</w:t>
      </w:r>
      <w:r>
        <w:t xml:space="preserve"> </w:t>
      </w:r>
      <w:r>
        <w:rPr>
          <w:rFonts w:hint="eastAsia"/>
        </w:rPr>
        <w:t>функции</w:t>
      </w:r>
    </w:p>
    <w:p w14:paraId="53DC9B44" w14:textId="77777777" w:rsidR="0069518A" w:rsidRDefault="0069518A" w:rsidP="0069518A"/>
    <w:p w14:paraId="3B4758F9" w14:textId="513D55CC" w:rsidR="0069518A" w:rsidRPr="0069518A" w:rsidRDefault="0069518A" w:rsidP="0069518A">
      <w:r>
        <w:rPr>
          <w:rFonts w:hint="eastAsia"/>
        </w:rPr>
        <w:t>ПРИЛОЖЕНИЕ</w:t>
      </w:r>
      <w:r>
        <w:t xml:space="preserve"> </w:t>
      </w:r>
      <w:r>
        <w:rPr>
          <w:rFonts w:hint="eastAsia"/>
        </w:rPr>
        <w:t>В</w:t>
      </w:r>
      <w:r>
        <w:t xml:space="preserve">. </w:t>
      </w:r>
      <w:r>
        <w:rPr>
          <w:rFonts w:hint="eastAsia"/>
        </w:rPr>
        <w:t>Анкета</w:t>
      </w:r>
      <w:r>
        <w:t xml:space="preserve"> </w:t>
      </w:r>
      <w:r>
        <w:rPr>
          <w:rFonts w:hint="eastAsia"/>
        </w:rPr>
        <w:t>придорожного</w:t>
      </w:r>
      <w:r>
        <w:t xml:space="preserve"> </w:t>
      </w:r>
      <w:r>
        <w:rPr>
          <w:rFonts w:hint="eastAsia"/>
        </w:rPr>
        <w:t>опроса</w:t>
      </w:r>
      <w:r>
        <w:t xml:space="preserve"> </w:t>
      </w:r>
      <w:r>
        <w:rPr>
          <w:rFonts w:hint="eastAsia"/>
        </w:rPr>
        <w:t>владельцев</w:t>
      </w:r>
      <w:r>
        <w:t xml:space="preserve"> </w:t>
      </w:r>
      <w:r>
        <w:rPr>
          <w:rFonts w:hint="eastAsia"/>
        </w:rPr>
        <w:t>легковых</w:t>
      </w:r>
      <w:r>
        <w:t xml:space="preserve"> </w:t>
      </w:r>
      <w:r>
        <w:rPr>
          <w:rFonts w:hint="eastAsia"/>
        </w:rPr>
        <w:t>автомобилей</w:t>
      </w:r>
      <w:r>
        <w:t xml:space="preserve"> </w:t>
      </w:r>
      <w:r>
        <w:rPr>
          <w:rFonts w:hint="eastAsia"/>
        </w:rPr>
        <w:t>о</w:t>
      </w:r>
      <w:r>
        <w:t xml:space="preserve"> </w:t>
      </w:r>
      <w:r>
        <w:rPr>
          <w:rFonts w:hint="eastAsia"/>
        </w:rPr>
        <w:t>готовности</w:t>
      </w:r>
      <w:r>
        <w:t xml:space="preserve"> </w:t>
      </w:r>
      <w:r>
        <w:rPr>
          <w:rFonts w:hint="eastAsia"/>
        </w:rPr>
        <w:t>вносить</w:t>
      </w:r>
      <w:r>
        <w:t xml:space="preserve"> </w:t>
      </w:r>
      <w:r>
        <w:rPr>
          <w:rFonts w:hint="eastAsia"/>
        </w:rPr>
        <w:t>плату</w:t>
      </w:r>
      <w:r>
        <w:t xml:space="preserve"> </w:t>
      </w:r>
      <w:r>
        <w:rPr>
          <w:rFonts w:hint="eastAsia"/>
        </w:rPr>
        <w:t>за</w:t>
      </w:r>
      <w:r>
        <w:t xml:space="preserve"> </w:t>
      </w:r>
      <w:r>
        <w:rPr>
          <w:rFonts w:hint="eastAsia"/>
        </w:rPr>
        <w:t>въезд</w:t>
      </w:r>
      <w:r>
        <w:t xml:space="preserve"> </w:t>
      </w:r>
      <w:r>
        <w:rPr>
          <w:rFonts w:hint="eastAsia"/>
        </w:rPr>
        <w:t>в</w:t>
      </w:r>
      <w:r>
        <w:t xml:space="preserve"> </w:t>
      </w:r>
      <w:r>
        <w:rPr>
          <w:rFonts w:hint="eastAsia"/>
        </w:rPr>
        <w:t>центральную</w:t>
      </w:r>
      <w:r>
        <w:t xml:space="preserve"> </w:t>
      </w:r>
      <w:r>
        <w:rPr>
          <w:rFonts w:hint="eastAsia"/>
        </w:rPr>
        <w:t>часть</w:t>
      </w:r>
      <w:r>
        <w:t xml:space="preserve"> </w:t>
      </w:r>
      <w:r>
        <w:rPr>
          <w:rFonts w:hint="eastAsia"/>
        </w:rPr>
        <w:t>г</w:t>
      </w:r>
      <w:r>
        <w:t xml:space="preserve">. </w:t>
      </w:r>
      <w:r>
        <w:rPr>
          <w:rFonts w:hint="eastAsia"/>
        </w:rPr>
        <w:t>Москвы</w:t>
      </w:r>
      <w:r>
        <w:t xml:space="preserve"> </w:t>
      </w:r>
      <w:r>
        <w:rPr>
          <w:rFonts w:hint="eastAsia"/>
        </w:rPr>
        <w:t>на</w:t>
      </w:r>
      <w:r>
        <w:t xml:space="preserve"> </w:t>
      </w:r>
      <w:r>
        <w:rPr>
          <w:rFonts w:hint="eastAsia"/>
        </w:rPr>
        <w:t>личном</w:t>
      </w:r>
      <w:r>
        <w:t xml:space="preserve"> </w:t>
      </w:r>
      <w:r>
        <w:rPr>
          <w:rFonts w:hint="eastAsia"/>
        </w:rPr>
        <w:t>автомобиле</w:t>
      </w:r>
    </w:p>
    <w:sectPr w:rsidR="0069518A" w:rsidRPr="0069518A" w:rsidSect="00B855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3CF3" w14:textId="77777777" w:rsidR="00B855E7" w:rsidRDefault="00B855E7">
      <w:pPr>
        <w:spacing w:after="0" w:line="240" w:lineRule="auto"/>
      </w:pPr>
      <w:r>
        <w:separator/>
      </w:r>
    </w:p>
  </w:endnote>
  <w:endnote w:type="continuationSeparator" w:id="0">
    <w:p w14:paraId="2D080F2C" w14:textId="77777777" w:rsidR="00B855E7" w:rsidRDefault="00B8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3B8D" w14:textId="77777777" w:rsidR="00B855E7" w:rsidRDefault="00B855E7"/>
    <w:p w14:paraId="5AE2560E" w14:textId="77777777" w:rsidR="00B855E7" w:rsidRDefault="00B855E7"/>
    <w:p w14:paraId="380C3C04" w14:textId="77777777" w:rsidR="00B855E7" w:rsidRDefault="00B855E7"/>
    <w:p w14:paraId="486732A1" w14:textId="77777777" w:rsidR="00B855E7" w:rsidRDefault="00B855E7"/>
    <w:p w14:paraId="3A0E27C6" w14:textId="77777777" w:rsidR="00B855E7" w:rsidRDefault="00B855E7"/>
    <w:p w14:paraId="4C18B63D" w14:textId="77777777" w:rsidR="00B855E7" w:rsidRDefault="00B855E7"/>
    <w:p w14:paraId="6B141DCC" w14:textId="77777777" w:rsidR="00B855E7" w:rsidRDefault="00B855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368629" wp14:editId="51C589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112E" w14:textId="77777777" w:rsidR="00B855E7" w:rsidRDefault="00B855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3686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23112E" w14:textId="77777777" w:rsidR="00B855E7" w:rsidRDefault="00B855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C7FA91" w14:textId="77777777" w:rsidR="00B855E7" w:rsidRDefault="00B855E7"/>
    <w:p w14:paraId="7BE47665" w14:textId="77777777" w:rsidR="00B855E7" w:rsidRDefault="00B855E7"/>
    <w:p w14:paraId="069F0C49" w14:textId="77777777" w:rsidR="00B855E7" w:rsidRDefault="00B855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283788" wp14:editId="7BE714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DBB9" w14:textId="77777777" w:rsidR="00B855E7" w:rsidRDefault="00B855E7"/>
                          <w:p w14:paraId="1D46280B" w14:textId="77777777" w:rsidR="00B855E7" w:rsidRDefault="00B855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837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BCDBB9" w14:textId="77777777" w:rsidR="00B855E7" w:rsidRDefault="00B855E7"/>
                    <w:p w14:paraId="1D46280B" w14:textId="77777777" w:rsidR="00B855E7" w:rsidRDefault="00B855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A70F48" w14:textId="77777777" w:rsidR="00B855E7" w:rsidRDefault="00B855E7"/>
    <w:p w14:paraId="0A0210EE" w14:textId="77777777" w:rsidR="00B855E7" w:rsidRDefault="00B855E7">
      <w:pPr>
        <w:rPr>
          <w:sz w:val="2"/>
          <w:szCs w:val="2"/>
        </w:rPr>
      </w:pPr>
    </w:p>
    <w:p w14:paraId="0C5030CA" w14:textId="77777777" w:rsidR="00B855E7" w:rsidRDefault="00B855E7"/>
    <w:p w14:paraId="7B6C5CF1" w14:textId="77777777" w:rsidR="00B855E7" w:rsidRDefault="00B855E7">
      <w:pPr>
        <w:spacing w:after="0" w:line="240" w:lineRule="auto"/>
      </w:pPr>
    </w:p>
  </w:footnote>
  <w:footnote w:type="continuationSeparator" w:id="0">
    <w:p w14:paraId="2DA5848B" w14:textId="77777777" w:rsidR="00B855E7" w:rsidRDefault="00B85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E7"/>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25909</TotalTime>
  <Pages>4</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3275</cp:revision>
  <cp:lastPrinted>2009-02-06T05:36:00Z</cp:lastPrinted>
  <dcterms:created xsi:type="dcterms:W3CDTF">2024-01-07T13:43:00Z</dcterms:created>
  <dcterms:modified xsi:type="dcterms:W3CDTF">2024-02-18T13:37:00Z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