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2E0A9" w14:textId="01C50D60" w:rsidR="00AA2680" w:rsidRDefault="004327CA" w:rsidP="004327CA">
      <w:r w:rsidRPr="004327CA">
        <w:rPr>
          <w:rFonts w:hint="eastAsia"/>
        </w:rPr>
        <w:t>Новикова</w:t>
      </w:r>
      <w:r w:rsidRPr="004327CA">
        <w:t xml:space="preserve"> </w:t>
      </w:r>
      <w:r w:rsidRPr="004327CA">
        <w:rPr>
          <w:rFonts w:hint="eastAsia"/>
        </w:rPr>
        <w:t>Елена</w:t>
      </w:r>
      <w:r w:rsidRPr="004327CA">
        <w:t xml:space="preserve"> </w:t>
      </w:r>
      <w:r w:rsidRPr="004327CA">
        <w:rPr>
          <w:rFonts w:hint="eastAsia"/>
        </w:rPr>
        <w:t>Петровна</w:t>
      </w:r>
      <w:r>
        <w:t xml:space="preserve"> </w:t>
      </w:r>
      <w:r w:rsidRPr="004327CA">
        <w:rPr>
          <w:rFonts w:hint="eastAsia"/>
        </w:rPr>
        <w:t>Развитие</w:t>
      </w:r>
      <w:r w:rsidRPr="004327CA">
        <w:t xml:space="preserve"> </w:t>
      </w:r>
      <w:r w:rsidRPr="004327CA">
        <w:rPr>
          <w:rFonts w:hint="eastAsia"/>
        </w:rPr>
        <w:t>услуг</w:t>
      </w:r>
      <w:r w:rsidRPr="004327CA">
        <w:t xml:space="preserve"> </w:t>
      </w:r>
      <w:r w:rsidRPr="004327CA">
        <w:rPr>
          <w:rFonts w:hint="eastAsia"/>
        </w:rPr>
        <w:t>здравоохранения</w:t>
      </w:r>
      <w:r w:rsidRPr="004327CA">
        <w:t xml:space="preserve"> </w:t>
      </w:r>
      <w:r w:rsidRPr="004327CA">
        <w:rPr>
          <w:rFonts w:hint="eastAsia"/>
        </w:rPr>
        <w:t>санаторно</w:t>
      </w:r>
      <w:r w:rsidRPr="004327CA">
        <w:t xml:space="preserve"> </w:t>
      </w:r>
      <w:r w:rsidRPr="004327CA">
        <w:rPr>
          <w:rFonts w:hint="eastAsia"/>
        </w:rPr>
        <w:t>–</w:t>
      </w:r>
      <w:r w:rsidRPr="004327CA">
        <w:t xml:space="preserve"> </w:t>
      </w:r>
      <w:r w:rsidRPr="004327CA">
        <w:rPr>
          <w:rFonts w:hint="eastAsia"/>
        </w:rPr>
        <w:t>курортными</w:t>
      </w:r>
      <w:r w:rsidRPr="004327CA">
        <w:t xml:space="preserve"> </w:t>
      </w:r>
      <w:r w:rsidRPr="004327CA">
        <w:rPr>
          <w:rFonts w:hint="eastAsia"/>
        </w:rPr>
        <w:t>организациями</w:t>
      </w:r>
    </w:p>
    <w:p w14:paraId="651DA42F" w14:textId="77777777" w:rsidR="004327CA" w:rsidRDefault="004327CA" w:rsidP="004327CA">
      <w:r>
        <w:rPr>
          <w:rFonts w:hint="eastAsia"/>
        </w:rPr>
        <w:t>ОГЛАВЛЕНИЕ</w:t>
      </w:r>
      <w:r>
        <w:t xml:space="preserve"> </w:t>
      </w:r>
      <w:r>
        <w:rPr>
          <w:rFonts w:hint="eastAsia"/>
        </w:rPr>
        <w:t>ДИССЕРТАЦИИ</w:t>
      </w:r>
    </w:p>
    <w:p w14:paraId="3D30826E" w14:textId="77777777" w:rsidR="004327CA" w:rsidRDefault="004327CA" w:rsidP="004327CA">
      <w:r>
        <w:rPr>
          <w:rFonts w:hint="eastAsia"/>
        </w:rPr>
        <w:t>кандидат</w:t>
      </w:r>
      <w:r>
        <w:t xml:space="preserve"> </w:t>
      </w:r>
      <w:r>
        <w:rPr>
          <w:rFonts w:hint="eastAsia"/>
        </w:rPr>
        <w:t>наук</w:t>
      </w:r>
      <w:r>
        <w:t xml:space="preserve"> </w:t>
      </w:r>
      <w:r>
        <w:rPr>
          <w:rFonts w:hint="eastAsia"/>
        </w:rPr>
        <w:t>Новикова</w:t>
      </w:r>
      <w:r>
        <w:t xml:space="preserve"> </w:t>
      </w:r>
      <w:r>
        <w:rPr>
          <w:rFonts w:hint="eastAsia"/>
        </w:rPr>
        <w:t>Елена</w:t>
      </w:r>
      <w:r>
        <w:t xml:space="preserve"> </w:t>
      </w:r>
      <w:r>
        <w:rPr>
          <w:rFonts w:hint="eastAsia"/>
        </w:rPr>
        <w:t>Петровна</w:t>
      </w:r>
    </w:p>
    <w:p w14:paraId="09088A42" w14:textId="77777777" w:rsidR="004327CA" w:rsidRDefault="004327CA" w:rsidP="004327CA">
      <w:r>
        <w:rPr>
          <w:rFonts w:hint="eastAsia"/>
        </w:rPr>
        <w:t>ео</w:t>
      </w:r>
      <w:r>
        <w:t xml:space="preserve"> </w:t>
      </w:r>
      <w:r>
        <w:rPr>
          <w:rFonts w:hint="eastAsia"/>
        </w:rPr>
        <w:t>в</w:t>
      </w:r>
      <w:r>
        <w:t xml:space="preserve"> </w:t>
      </w:r>
      <w:r>
        <w:rPr>
          <w:rFonts w:hint="eastAsia"/>
        </w:rPr>
        <w:t>санаторно</w:t>
      </w:r>
      <w:r>
        <w:t xml:space="preserve"> - </w:t>
      </w:r>
      <w:r>
        <w:rPr>
          <w:rFonts w:hint="eastAsia"/>
        </w:rPr>
        <w:t>курортной</w:t>
      </w:r>
      <w:r>
        <w:t xml:space="preserve"> </w:t>
      </w:r>
      <w:r>
        <w:rPr>
          <w:rFonts w:hint="eastAsia"/>
        </w:rPr>
        <w:t>сфере</w:t>
      </w:r>
    </w:p>
    <w:p w14:paraId="27ACC6B7" w14:textId="77777777" w:rsidR="004327CA" w:rsidRDefault="004327CA" w:rsidP="004327CA"/>
    <w:p w14:paraId="2A5031EC" w14:textId="77777777" w:rsidR="004327CA" w:rsidRDefault="004327CA" w:rsidP="004327CA">
      <w:r>
        <w:rPr>
          <w:rFonts w:hint="eastAsia"/>
        </w:rPr>
        <w:t>»</w:t>
      </w:r>
      <w:r>
        <w:rPr>
          <w:rFonts w:hint="eastAsia"/>
        </w:rPr>
        <w:t>дуценты</w:t>
      </w:r>
      <w:r>
        <w:t xml:space="preserve"> </w:t>
      </w:r>
      <w:r>
        <w:rPr>
          <w:rFonts w:hint="eastAsia"/>
        </w:rPr>
        <w:t>санаторно</w:t>
      </w:r>
      <w:r>
        <w:t xml:space="preserve"> - </w:t>
      </w:r>
      <w:r>
        <w:rPr>
          <w:rFonts w:hint="eastAsia"/>
        </w:rPr>
        <w:t>курортных</w:t>
      </w:r>
      <w:r>
        <w:t xml:space="preserve"> </w:t>
      </w:r>
      <w:r>
        <w:rPr>
          <w:rFonts w:hint="eastAsia"/>
        </w:rPr>
        <w:t>услуг</w:t>
      </w:r>
      <w:r>
        <w:t xml:space="preserve">: </w:t>
      </w:r>
      <w:r>
        <w:rPr>
          <w:rFonts w:hint="eastAsia"/>
        </w:rPr>
        <w:t>их</w:t>
      </w:r>
      <w:r>
        <w:t xml:space="preserve"> </w:t>
      </w:r>
      <w:r>
        <w:rPr>
          <w:rFonts w:hint="eastAsia"/>
        </w:rPr>
        <w:t>социально</w:t>
      </w:r>
      <w:r>
        <w:t>-</w:t>
      </w:r>
      <w:r>
        <w:rPr>
          <w:rFonts w:hint="eastAsia"/>
        </w:rPr>
        <w:t>экономическа</w:t>
      </w:r>
      <w:r>
        <w:t xml:space="preserve"> </w:t>
      </w:r>
      <w:r>
        <w:rPr>
          <w:rFonts w:hint="eastAsia"/>
        </w:rPr>
        <w:t>жременные</w:t>
      </w:r>
      <w:r>
        <w:t xml:space="preserve"> </w:t>
      </w:r>
      <w:r>
        <w:rPr>
          <w:rFonts w:hint="eastAsia"/>
        </w:rPr>
        <w:t>тенденции</w:t>
      </w:r>
      <w:r>
        <w:t xml:space="preserve"> </w:t>
      </w:r>
      <w:r>
        <w:rPr>
          <w:rFonts w:hint="eastAsia"/>
        </w:rPr>
        <w:t>развития</w:t>
      </w:r>
      <w:r>
        <w:t xml:space="preserve">,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на</w:t>
      </w:r>
      <w:r>
        <w:t xml:space="preserve"> </w:t>
      </w:r>
      <w:r>
        <w:rPr>
          <w:rFonts w:hint="eastAsia"/>
        </w:rPr>
        <w:t>пример</w:t>
      </w:r>
    </w:p>
    <w:p w14:paraId="61980399" w14:textId="77777777" w:rsidR="004327CA" w:rsidRDefault="004327CA" w:rsidP="004327CA"/>
    <w:p w14:paraId="1FCEEEC2" w14:textId="77777777" w:rsidR="004327CA" w:rsidRDefault="004327CA" w:rsidP="004327CA">
      <w:r>
        <w:rPr>
          <w:rFonts w:hint="eastAsia"/>
        </w:rPr>
        <w:t>царского</w:t>
      </w:r>
      <w:r>
        <w:t xml:space="preserve"> </w:t>
      </w:r>
      <w:r>
        <w:rPr>
          <w:rFonts w:hint="eastAsia"/>
        </w:rPr>
        <w:t>края</w:t>
      </w:r>
      <w:r>
        <w:t>)</w:t>
      </w:r>
    </w:p>
    <w:p w14:paraId="60AA4AB6" w14:textId="77777777" w:rsidR="004327CA" w:rsidRDefault="004327CA" w:rsidP="004327CA"/>
    <w:p w14:paraId="000117D7" w14:textId="77777777" w:rsidR="004327CA" w:rsidRDefault="004327CA" w:rsidP="004327CA">
      <w:r>
        <w:rPr>
          <w:rFonts w:hint="eastAsia"/>
        </w:rPr>
        <w:t>ударственное</w:t>
      </w:r>
      <w:r>
        <w:t xml:space="preserve"> </w:t>
      </w:r>
      <w:r>
        <w:rPr>
          <w:rFonts w:hint="eastAsia"/>
        </w:rPr>
        <w:t>регулирование</w:t>
      </w:r>
      <w:r>
        <w:t xml:space="preserve"> </w:t>
      </w:r>
      <w:r>
        <w:rPr>
          <w:rFonts w:hint="eastAsia"/>
        </w:rPr>
        <w:t>деятельности</w:t>
      </w:r>
      <w:r>
        <w:t xml:space="preserve"> </w:t>
      </w:r>
      <w:r>
        <w:rPr>
          <w:rFonts w:hint="eastAsia"/>
        </w:rPr>
        <w:t>продуцентов</w:t>
      </w:r>
      <w:r>
        <w:t xml:space="preserve"> </w:t>
      </w:r>
      <w:r>
        <w:rPr>
          <w:rFonts w:hint="eastAsia"/>
        </w:rPr>
        <w:t>санаторно</w:t>
      </w:r>
    </w:p>
    <w:p w14:paraId="44FC3FEA" w14:textId="77777777" w:rsidR="004327CA" w:rsidRDefault="004327CA" w:rsidP="004327CA"/>
    <w:p w14:paraId="1C2CBF51" w14:textId="77777777" w:rsidR="004327CA" w:rsidRDefault="004327CA" w:rsidP="004327CA">
      <w:r>
        <w:t>[</w:t>
      </w:r>
      <w:r>
        <w:rPr>
          <w:rFonts w:hint="eastAsia"/>
        </w:rPr>
        <w:t>ых</w:t>
      </w:r>
      <w:r>
        <w:t xml:space="preserve"> </w:t>
      </w:r>
      <w:r>
        <w:rPr>
          <w:rFonts w:hint="eastAsia"/>
        </w:rPr>
        <w:t>услуг</w:t>
      </w:r>
    </w:p>
    <w:p w14:paraId="7BB43674" w14:textId="77777777" w:rsidR="004327CA" w:rsidRDefault="004327CA" w:rsidP="004327CA"/>
    <w:p w14:paraId="4B99EA8A" w14:textId="77777777" w:rsidR="004327CA" w:rsidRDefault="004327CA" w:rsidP="004327CA">
      <w:r>
        <w:rPr>
          <w:rFonts w:hint="eastAsia"/>
        </w:rPr>
        <w:t>анизация</w:t>
      </w:r>
      <w:r>
        <w:t xml:space="preserve"> </w:t>
      </w:r>
      <w:r>
        <w:rPr>
          <w:rFonts w:hint="eastAsia"/>
        </w:rPr>
        <w:t>предоставления</w:t>
      </w:r>
      <w:r>
        <w:t xml:space="preserve"> </w:t>
      </w:r>
      <w:r>
        <w:rPr>
          <w:rFonts w:hint="eastAsia"/>
        </w:rPr>
        <w:t>санаторно</w:t>
      </w:r>
      <w:r>
        <w:t xml:space="preserve"> - </w:t>
      </w:r>
      <w:r>
        <w:rPr>
          <w:rFonts w:hint="eastAsia"/>
        </w:rPr>
        <w:t>курортных</w:t>
      </w:r>
      <w:r>
        <w:t xml:space="preserve"> </w:t>
      </w:r>
      <w:r>
        <w:rPr>
          <w:rFonts w:hint="eastAsia"/>
        </w:rPr>
        <w:t>услуг</w:t>
      </w:r>
      <w:r>
        <w:t xml:space="preserve"> </w:t>
      </w:r>
      <w:r>
        <w:rPr>
          <w:rFonts w:hint="eastAsia"/>
        </w:rPr>
        <w:t>дл</w:t>
      </w:r>
    </w:p>
    <w:p w14:paraId="6AC78746" w14:textId="77777777" w:rsidR="004327CA" w:rsidRDefault="004327CA" w:rsidP="004327CA"/>
    <w:p w14:paraId="039D6BCA" w14:textId="77777777" w:rsidR="004327CA" w:rsidRDefault="004327CA" w:rsidP="004327CA">
      <w:r>
        <w:t>[</w:t>
      </w:r>
      <w:r>
        <w:rPr>
          <w:rFonts w:hint="eastAsia"/>
        </w:rPr>
        <w:t>телей</w:t>
      </w:r>
      <w:r>
        <w:t xml:space="preserve"> </w:t>
      </w:r>
      <w:r>
        <w:rPr>
          <w:rFonts w:hint="eastAsia"/>
        </w:rPr>
        <w:t>с</w:t>
      </w:r>
      <w:r>
        <w:t xml:space="preserve"> </w:t>
      </w:r>
      <w:r>
        <w:rPr>
          <w:rFonts w:hint="eastAsia"/>
        </w:rPr>
        <w:t>доходом</w:t>
      </w:r>
      <w:r>
        <w:t xml:space="preserve"> </w:t>
      </w:r>
      <w:r>
        <w:rPr>
          <w:rFonts w:hint="eastAsia"/>
        </w:rPr>
        <w:t>ниже</w:t>
      </w:r>
      <w:r>
        <w:t xml:space="preserve"> </w:t>
      </w:r>
      <w:r>
        <w:rPr>
          <w:rFonts w:hint="eastAsia"/>
        </w:rPr>
        <w:t>прожиточного</w:t>
      </w:r>
      <w:r>
        <w:t xml:space="preserve"> </w:t>
      </w:r>
      <w:r>
        <w:rPr>
          <w:rFonts w:hint="eastAsia"/>
        </w:rPr>
        <w:t>минимума</w:t>
      </w:r>
    </w:p>
    <w:p w14:paraId="493CD277" w14:textId="77777777" w:rsidR="004327CA" w:rsidRDefault="004327CA" w:rsidP="004327CA"/>
    <w:p w14:paraId="3D62EDE8" w14:textId="77777777" w:rsidR="004327CA" w:rsidRDefault="004327CA" w:rsidP="004327CA">
      <w:r>
        <w:t>)</w:t>
      </w:r>
      <w:r>
        <w:rPr>
          <w:rFonts w:hint="eastAsia"/>
        </w:rPr>
        <w:t>рганизационно</w:t>
      </w:r>
      <w:r>
        <w:t xml:space="preserve"> - </w:t>
      </w:r>
      <w:r>
        <w:rPr>
          <w:rFonts w:hint="eastAsia"/>
        </w:rPr>
        <w:t>экономический</w:t>
      </w:r>
      <w:r>
        <w:t xml:space="preserve"> </w:t>
      </w:r>
      <w:r>
        <w:rPr>
          <w:rFonts w:hint="eastAsia"/>
        </w:rPr>
        <w:t>инструментарий</w:t>
      </w:r>
      <w:r>
        <w:t xml:space="preserve"> </w:t>
      </w:r>
      <w:r>
        <w:rPr>
          <w:rFonts w:hint="eastAsia"/>
        </w:rPr>
        <w:t>механизма</w:t>
      </w:r>
      <w:r>
        <w:t xml:space="preserve"> $</w:t>
      </w:r>
      <w:r>
        <w:rPr>
          <w:rFonts w:hint="eastAsia"/>
        </w:rPr>
        <w:t>ления</w:t>
      </w:r>
      <w:r>
        <w:t xml:space="preserve"> </w:t>
      </w:r>
      <w:r>
        <w:rPr>
          <w:rFonts w:hint="eastAsia"/>
        </w:rPr>
        <w:t>услуг</w:t>
      </w:r>
      <w:r>
        <w:t xml:space="preserve"> </w:t>
      </w:r>
      <w:r>
        <w:rPr>
          <w:rFonts w:hint="eastAsia"/>
        </w:rPr>
        <w:t>здравоохранения</w:t>
      </w:r>
      <w:r>
        <w:t xml:space="preserve"> </w:t>
      </w:r>
      <w:r>
        <w:rPr>
          <w:rFonts w:hint="eastAsia"/>
        </w:rPr>
        <w:t>в</w:t>
      </w:r>
      <w:r>
        <w:t xml:space="preserve"> </w:t>
      </w:r>
      <w:r>
        <w:rPr>
          <w:rFonts w:hint="eastAsia"/>
        </w:rPr>
        <w:t>санаторно</w:t>
      </w:r>
      <w:r>
        <w:t xml:space="preserve"> - </w:t>
      </w:r>
      <w:r>
        <w:rPr>
          <w:rFonts w:hint="eastAsia"/>
        </w:rPr>
        <w:t>курортной</w:t>
      </w:r>
      <w:r>
        <w:t xml:space="preserve"> </w:t>
      </w:r>
      <w:r>
        <w:rPr>
          <w:rFonts w:hint="eastAsia"/>
        </w:rPr>
        <w:t>сфере</w:t>
      </w:r>
    </w:p>
    <w:p w14:paraId="174DAC7C" w14:textId="77777777" w:rsidR="004327CA" w:rsidRDefault="004327CA" w:rsidP="004327CA"/>
    <w:p w14:paraId="19DEC44D" w14:textId="77777777" w:rsidR="004327CA" w:rsidRDefault="004327CA" w:rsidP="004327CA">
      <w:r>
        <w:rPr>
          <w:rFonts w:hint="eastAsia"/>
        </w:rPr>
        <w:t>Заключение</w:t>
      </w:r>
    </w:p>
    <w:p w14:paraId="121D7ABE" w14:textId="77777777" w:rsidR="004327CA" w:rsidRDefault="004327CA" w:rsidP="004327CA"/>
    <w:p w14:paraId="0FFA8A6B" w14:textId="77777777" w:rsidR="004327CA" w:rsidRDefault="004327CA" w:rsidP="004327CA">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Приложения</w:t>
      </w:r>
    </w:p>
    <w:p w14:paraId="199CD19D" w14:textId="77777777" w:rsidR="004327CA" w:rsidRDefault="004327CA" w:rsidP="004327CA"/>
    <w:p w14:paraId="0C966994" w14:textId="302223FE" w:rsidR="004327CA" w:rsidRPr="004327CA" w:rsidRDefault="004327CA" w:rsidP="004327CA">
      <w:r>
        <w:t>142</w:t>
      </w:r>
    </w:p>
    <w:sectPr w:rsidR="004327CA" w:rsidRPr="004327CA" w:rsidSect="00316F6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81F3" w14:textId="77777777" w:rsidR="00316F6A" w:rsidRDefault="00316F6A">
      <w:pPr>
        <w:spacing w:after="0" w:line="240" w:lineRule="auto"/>
      </w:pPr>
      <w:r>
        <w:separator/>
      </w:r>
    </w:p>
  </w:endnote>
  <w:endnote w:type="continuationSeparator" w:id="0">
    <w:p w14:paraId="0F434C98" w14:textId="77777777" w:rsidR="00316F6A" w:rsidRDefault="00316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DBE0B" w14:textId="77777777" w:rsidR="00316F6A" w:rsidRDefault="00316F6A"/>
    <w:p w14:paraId="29B07A5F" w14:textId="77777777" w:rsidR="00316F6A" w:rsidRDefault="00316F6A"/>
    <w:p w14:paraId="72536833" w14:textId="77777777" w:rsidR="00316F6A" w:rsidRDefault="00316F6A"/>
    <w:p w14:paraId="04D156A1" w14:textId="77777777" w:rsidR="00316F6A" w:rsidRDefault="00316F6A"/>
    <w:p w14:paraId="6DF519C1" w14:textId="77777777" w:rsidR="00316F6A" w:rsidRDefault="00316F6A"/>
    <w:p w14:paraId="6EE9F4F3" w14:textId="77777777" w:rsidR="00316F6A" w:rsidRDefault="00316F6A"/>
    <w:p w14:paraId="20670797" w14:textId="77777777" w:rsidR="00316F6A" w:rsidRDefault="00316F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6FE6E0" wp14:editId="13F8F3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BD404" w14:textId="77777777" w:rsidR="00316F6A" w:rsidRDefault="00316F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6FE6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FBD404" w14:textId="77777777" w:rsidR="00316F6A" w:rsidRDefault="00316F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9AE254" w14:textId="77777777" w:rsidR="00316F6A" w:rsidRDefault="00316F6A"/>
    <w:p w14:paraId="6FE98C60" w14:textId="77777777" w:rsidR="00316F6A" w:rsidRDefault="00316F6A"/>
    <w:p w14:paraId="6DBB333C" w14:textId="77777777" w:rsidR="00316F6A" w:rsidRDefault="00316F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91CF42" wp14:editId="04C8E9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67771" w14:textId="77777777" w:rsidR="00316F6A" w:rsidRDefault="00316F6A"/>
                          <w:p w14:paraId="1730FC40" w14:textId="77777777" w:rsidR="00316F6A" w:rsidRDefault="00316F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91CF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567771" w14:textId="77777777" w:rsidR="00316F6A" w:rsidRDefault="00316F6A"/>
                    <w:p w14:paraId="1730FC40" w14:textId="77777777" w:rsidR="00316F6A" w:rsidRDefault="00316F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A98872" w14:textId="77777777" w:rsidR="00316F6A" w:rsidRDefault="00316F6A"/>
    <w:p w14:paraId="1FE45CCD" w14:textId="77777777" w:rsidR="00316F6A" w:rsidRDefault="00316F6A">
      <w:pPr>
        <w:rPr>
          <w:sz w:val="2"/>
          <w:szCs w:val="2"/>
        </w:rPr>
      </w:pPr>
    </w:p>
    <w:p w14:paraId="16C8E0B8" w14:textId="77777777" w:rsidR="00316F6A" w:rsidRDefault="00316F6A"/>
    <w:p w14:paraId="3361A7D2" w14:textId="77777777" w:rsidR="00316F6A" w:rsidRDefault="00316F6A">
      <w:pPr>
        <w:spacing w:after="0" w:line="240" w:lineRule="auto"/>
      </w:pPr>
    </w:p>
  </w:footnote>
  <w:footnote w:type="continuationSeparator" w:id="0">
    <w:p w14:paraId="65B7E957" w14:textId="77777777" w:rsidR="00316F6A" w:rsidRDefault="00316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6F6A"/>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13499</TotalTime>
  <Pages>1</Pages>
  <Words>102</Words>
  <Characters>582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2061</cp:revision>
  <cp:lastPrinted>2009-02-06T05:36:00Z</cp:lastPrinted>
  <dcterms:created xsi:type="dcterms:W3CDTF">2024-04-09T10:20:00Z</dcterms:created>
  <dcterms:modified xsi:type="dcterms:W3CDTF">2024-04-25T18:11:00Z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