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C733F" w14:textId="19053007" w:rsidR="00276C9A" w:rsidRDefault="009A1667" w:rsidP="009A1667">
      <w:r w:rsidRPr="009A1667">
        <w:rPr>
          <w:rFonts w:hint="eastAsia"/>
        </w:rPr>
        <w:t>Выбор</w:t>
      </w:r>
      <w:r w:rsidRPr="009A1667">
        <w:t xml:space="preserve"> </w:t>
      </w:r>
      <w:r w:rsidRPr="009A1667">
        <w:rPr>
          <w:rFonts w:hint="eastAsia"/>
        </w:rPr>
        <w:t>способа</w:t>
      </w:r>
      <w:r w:rsidRPr="009A1667">
        <w:t xml:space="preserve"> </w:t>
      </w:r>
      <w:r w:rsidRPr="009A1667">
        <w:rPr>
          <w:rFonts w:hint="eastAsia"/>
        </w:rPr>
        <w:t>хирургического</w:t>
      </w:r>
      <w:r w:rsidRPr="009A1667">
        <w:t xml:space="preserve"> </w:t>
      </w:r>
      <w:r w:rsidRPr="009A1667">
        <w:rPr>
          <w:rFonts w:hint="eastAsia"/>
        </w:rPr>
        <w:t>лечения</w:t>
      </w:r>
      <w:r w:rsidRPr="009A1667">
        <w:t xml:space="preserve"> </w:t>
      </w:r>
      <w:r w:rsidRPr="009A1667">
        <w:rPr>
          <w:rFonts w:hint="eastAsia"/>
        </w:rPr>
        <w:t>пациентов</w:t>
      </w:r>
      <w:r w:rsidRPr="009A1667">
        <w:t xml:space="preserve"> </w:t>
      </w:r>
      <w:r w:rsidRPr="009A1667">
        <w:rPr>
          <w:rFonts w:hint="eastAsia"/>
        </w:rPr>
        <w:t>с</w:t>
      </w:r>
      <w:r w:rsidRPr="009A1667">
        <w:t xml:space="preserve"> </w:t>
      </w:r>
      <w:r w:rsidRPr="009A1667">
        <w:rPr>
          <w:rFonts w:hint="eastAsia"/>
        </w:rPr>
        <w:t>эпителиальным</w:t>
      </w:r>
      <w:r w:rsidRPr="009A1667">
        <w:t xml:space="preserve"> </w:t>
      </w:r>
      <w:r w:rsidRPr="009A1667">
        <w:rPr>
          <w:rFonts w:hint="eastAsia"/>
        </w:rPr>
        <w:t>копчиковым</w:t>
      </w:r>
      <w:r w:rsidRPr="009A1667">
        <w:t xml:space="preserve"> </w:t>
      </w:r>
      <w:r w:rsidRPr="009A1667">
        <w:rPr>
          <w:rFonts w:hint="eastAsia"/>
        </w:rPr>
        <w:t>ходом</w:t>
      </w:r>
      <w:r>
        <w:t xml:space="preserve"> </w:t>
      </w:r>
      <w:r w:rsidRPr="009A1667">
        <w:rPr>
          <w:rFonts w:hint="eastAsia"/>
        </w:rPr>
        <w:t>Личман</w:t>
      </w:r>
      <w:r w:rsidRPr="009A1667">
        <w:t xml:space="preserve"> </w:t>
      </w:r>
      <w:r w:rsidRPr="009A1667">
        <w:rPr>
          <w:rFonts w:hint="eastAsia"/>
        </w:rPr>
        <w:t>Леонид</w:t>
      </w:r>
      <w:r w:rsidRPr="009A1667">
        <w:t xml:space="preserve"> </w:t>
      </w:r>
      <w:r w:rsidRPr="009A1667">
        <w:rPr>
          <w:rFonts w:hint="eastAsia"/>
        </w:rPr>
        <w:t>Андреевич</w:t>
      </w:r>
    </w:p>
    <w:p w14:paraId="4792220B" w14:textId="77777777" w:rsidR="009A1667" w:rsidRDefault="009A1667" w:rsidP="009A1667">
      <w:r>
        <w:rPr>
          <w:rFonts w:hint="eastAsia"/>
        </w:rPr>
        <w:t>ОГЛАВЛЕНИЕ</w:t>
      </w:r>
      <w:r>
        <w:t xml:space="preserve"> </w:t>
      </w:r>
      <w:r>
        <w:rPr>
          <w:rFonts w:hint="eastAsia"/>
        </w:rPr>
        <w:t>ДИССЕРТАЦИИ</w:t>
      </w:r>
    </w:p>
    <w:p w14:paraId="4C30C9E0" w14:textId="77777777" w:rsidR="009A1667" w:rsidRDefault="009A1667" w:rsidP="009A1667">
      <w:r>
        <w:rPr>
          <w:rFonts w:hint="eastAsia"/>
        </w:rPr>
        <w:t>кандидат</w:t>
      </w:r>
      <w:r>
        <w:t xml:space="preserve"> </w:t>
      </w:r>
      <w:r>
        <w:rPr>
          <w:rFonts w:hint="eastAsia"/>
        </w:rPr>
        <w:t>наук</w:t>
      </w:r>
      <w:r>
        <w:t xml:space="preserve"> </w:t>
      </w:r>
      <w:r>
        <w:rPr>
          <w:rFonts w:hint="eastAsia"/>
        </w:rPr>
        <w:t>Личман</w:t>
      </w:r>
      <w:r>
        <w:t xml:space="preserve"> </w:t>
      </w:r>
      <w:r>
        <w:rPr>
          <w:rFonts w:hint="eastAsia"/>
        </w:rPr>
        <w:t>Леонид</w:t>
      </w:r>
      <w:r>
        <w:t xml:space="preserve"> </w:t>
      </w:r>
      <w:r>
        <w:rPr>
          <w:rFonts w:hint="eastAsia"/>
        </w:rPr>
        <w:t>Андреевич</w:t>
      </w:r>
    </w:p>
    <w:p w14:paraId="06BD73F7" w14:textId="77777777" w:rsidR="009A1667" w:rsidRDefault="009A1667" w:rsidP="009A1667">
      <w:r>
        <w:rPr>
          <w:rFonts w:hint="eastAsia"/>
        </w:rPr>
        <w:t>Введение</w:t>
      </w:r>
    </w:p>
    <w:p w14:paraId="2D167930" w14:textId="77777777" w:rsidR="009A1667" w:rsidRDefault="009A1667" w:rsidP="009A1667"/>
    <w:p w14:paraId="5233F197" w14:textId="77777777" w:rsidR="009A1667" w:rsidRDefault="009A1667" w:rsidP="009A1667">
      <w:r>
        <w:rPr>
          <w:rFonts w:hint="eastAsia"/>
        </w:rPr>
        <w:t>Глава</w:t>
      </w:r>
      <w:r>
        <w:t xml:space="preserve"> 1. </w:t>
      </w:r>
      <w:r>
        <w:rPr>
          <w:rFonts w:hint="eastAsia"/>
        </w:rPr>
        <w:t>Обзор</w:t>
      </w:r>
      <w:r>
        <w:t xml:space="preserve"> </w:t>
      </w:r>
      <w:r>
        <w:rPr>
          <w:rFonts w:hint="eastAsia"/>
        </w:rPr>
        <w:t>литературы</w:t>
      </w:r>
      <w:r>
        <w:t xml:space="preserve">. </w:t>
      </w:r>
      <w:r>
        <w:rPr>
          <w:rFonts w:hint="eastAsia"/>
        </w:rPr>
        <w:t>Актуальные</w:t>
      </w:r>
      <w:r>
        <w:t xml:space="preserve"> </w:t>
      </w:r>
      <w:r>
        <w:rPr>
          <w:rFonts w:hint="eastAsia"/>
        </w:rPr>
        <w:t>вопросы</w:t>
      </w:r>
      <w:r>
        <w:t xml:space="preserve"> </w:t>
      </w:r>
      <w:r>
        <w:rPr>
          <w:rFonts w:hint="eastAsia"/>
        </w:rPr>
        <w:t>диагностики</w:t>
      </w:r>
      <w:r>
        <w:t xml:space="preserve"> </w:t>
      </w:r>
      <w:r>
        <w:rPr>
          <w:rFonts w:hint="eastAsia"/>
        </w:rPr>
        <w:t>и</w:t>
      </w:r>
    </w:p>
    <w:p w14:paraId="2DC80ED0" w14:textId="77777777" w:rsidR="009A1667" w:rsidRDefault="009A1667" w:rsidP="009A1667"/>
    <w:p w14:paraId="6EED1D0C" w14:textId="77777777" w:rsidR="009A1667" w:rsidRDefault="009A1667" w:rsidP="009A1667">
      <w:r>
        <w:rPr>
          <w:rFonts w:hint="eastAsia"/>
        </w:rPr>
        <w:t>лечения</w:t>
      </w:r>
      <w:r>
        <w:t xml:space="preserve"> </w:t>
      </w:r>
      <w:r>
        <w:rPr>
          <w:rFonts w:hint="eastAsia"/>
        </w:rPr>
        <w:t>больных</w:t>
      </w:r>
      <w:r>
        <w:t xml:space="preserve"> </w:t>
      </w:r>
      <w:r>
        <w:rPr>
          <w:rFonts w:hint="eastAsia"/>
        </w:rPr>
        <w:t>с</w:t>
      </w:r>
      <w:r>
        <w:t xml:space="preserve"> </w:t>
      </w:r>
      <w:r>
        <w:rPr>
          <w:rFonts w:hint="eastAsia"/>
        </w:rPr>
        <w:t>эпителиальным</w:t>
      </w:r>
      <w:r>
        <w:t xml:space="preserve"> </w:t>
      </w:r>
      <w:r>
        <w:rPr>
          <w:rFonts w:hint="eastAsia"/>
        </w:rPr>
        <w:t>копчиковым</w:t>
      </w:r>
      <w:r>
        <w:t xml:space="preserve"> </w:t>
      </w:r>
      <w:r>
        <w:rPr>
          <w:rFonts w:hint="eastAsia"/>
        </w:rPr>
        <w:t>ходом</w:t>
      </w:r>
    </w:p>
    <w:p w14:paraId="19804D3F" w14:textId="77777777" w:rsidR="009A1667" w:rsidRDefault="009A1667" w:rsidP="009A1667"/>
    <w:p w14:paraId="6A203556" w14:textId="77777777" w:rsidR="009A1667" w:rsidRDefault="009A1667" w:rsidP="009A1667">
      <w:r>
        <w:t xml:space="preserve">1.1. </w:t>
      </w:r>
      <w:r>
        <w:rPr>
          <w:rFonts w:hint="eastAsia"/>
        </w:rPr>
        <w:t>Общие</w:t>
      </w:r>
      <w:r>
        <w:t xml:space="preserve"> </w:t>
      </w:r>
      <w:r>
        <w:rPr>
          <w:rFonts w:hint="eastAsia"/>
        </w:rPr>
        <w:t>данные</w:t>
      </w:r>
      <w:r>
        <w:t xml:space="preserve"> </w:t>
      </w:r>
      <w:r>
        <w:rPr>
          <w:rFonts w:hint="eastAsia"/>
        </w:rPr>
        <w:t>о</w:t>
      </w:r>
      <w:r>
        <w:t xml:space="preserve"> </w:t>
      </w:r>
      <w:r>
        <w:rPr>
          <w:rFonts w:hint="eastAsia"/>
        </w:rPr>
        <w:t>заболевании</w:t>
      </w:r>
    </w:p>
    <w:p w14:paraId="70AB2112" w14:textId="77777777" w:rsidR="009A1667" w:rsidRDefault="009A1667" w:rsidP="009A1667"/>
    <w:p w14:paraId="7020A0E7" w14:textId="77777777" w:rsidR="009A1667" w:rsidRDefault="009A1667" w:rsidP="009A1667">
      <w:r>
        <w:t xml:space="preserve">1.2. </w:t>
      </w:r>
      <w:r>
        <w:rPr>
          <w:rFonts w:hint="eastAsia"/>
        </w:rPr>
        <w:t>Способы</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эпителиальным</w:t>
      </w:r>
      <w:r>
        <w:t xml:space="preserve"> </w:t>
      </w:r>
      <w:r>
        <w:rPr>
          <w:rFonts w:hint="eastAsia"/>
        </w:rPr>
        <w:t>копчиковым</w:t>
      </w:r>
      <w:r>
        <w:t xml:space="preserve"> </w:t>
      </w:r>
      <w:r>
        <w:rPr>
          <w:rFonts w:hint="eastAsia"/>
        </w:rPr>
        <w:t>ходом</w:t>
      </w:r>
      <w:r>
        <w:t xml:space="preserve"> ... 17 </w:t>
      </w:r>
      <w:r>
        <w:rPr>
          <w:rFonts w:hint="eastAsia"/>
        </w:rPr>
        <w:t>Глава</w:t>
      </w:r>
      <w:r>
        <w:t xml:space="preserve"> 2.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EC9B761" w14:textId="77777777" w:rsidR="009A1667" w:rsidRDefault="009A1667" w:rsidP="009A1667"/>
    <w:p w14:paraId="0B8CC8A7" w14:textId="77777777" w:rsidR="009A1667" w:rsidRDefault="009A1667" w:rsidP="009A1667">
      <w:r>
        <w:t xml:space="preserve">2.1. </w:t>
      </w:r>
      <w:r>
        <w:rPr>
          <w:rFonts w:hint="eastAsia"/>
        </w:rPr>
        <w:t>Дизайн</w:t>
      </w:r>
      <w:r>
        <w:t xml:space="preserve"> </w:t>
      </w:r>
      <w:r>
        <w:rPr>
          <w:rFonts w:hint="eastAsia"/>
        </w:rPr>
        <w:t>исследования</w:t>
      </w:r>
    </w:p>
    <w:p w14:paraId="32FA5BED" w14:textId="77777777" w:rsidR="009A1667" w:rsidRDefault="009A1667" w:rsidP="009A1667"/>
    <w:p w14:paraId="49A561D9" w14:textId="77777777" w:rsidR="009A1667" w:rsidRDefault="009A1667" w:rsidP="009A1667">
      <w:r>
        <w:t xml:space="preserve">2.2. </w:t>
      </w:r>
      <w:r>
        <w:rPr>
          <w:rFonts w:hint="eastAsia"/>
        </w:rPr>
        <w:t>Характеристика</w:t>
      </w:r>
      <w:r>
        <w:t xml:space="preserve"> </w:t>
      </w:r>
      <w:r>
        <w:rPr>
          <w:rFonts w:hint="eastAsia"/>
        </w:rPr>
        <w:t>пациентов</w:t>
      </w:r>
      <w:r>
        <w:t xml:space="preserve"> </w:t>
      </w:r>
      <w:r>
        <w:rPr>
          <w:rFonts w:hint="eastAsia"/>
        </w:rPr>
        <w:t>групп</w:t>
      </w:r>
      <w:r>
        <w:t xml:space="preserve"> </w:t>
      </w:r>
      <w:r>
        <w:rPr>
          <w:rFonts w:hint="eastAsia"/>
        </w:rPr>
        <w:t>сравнения</w:t>
      </w:r>
    </w:p>
    <w:p w14:paraId="68A797FF" w14:textId="77777777" w:rsidR="009A1667" w:rsidRDefault="009A1667" w:rsidP="009A1667"/>
    <w:p w14:paraId="007F0D7F" w14:textId="77777777" w:rsidR="009A1667" w:rsidRDefault="009A1667" w:rsidP="009A1667">
      <w:r>
        <w:t xml:space="preserve">2.3. </w:t>
      </w:r>
      <w:r>
        <w:rPr>
          <w:rFonts w:hint="eastAsia"/>
        </w:rPr>
        <w:t>Методы</w:t>
      </w:r>
      <w:r>
        <w:t xml:space="preserve"> </w:t>
      </w:r>
      <w:r>
        <w:rPr>
          <w:rFonts w:hint="eastAsia"/>
        </w:rPr>
        <w:t>исследования</w:t>
      </w:r>
    </w:p>
    <w:p w14:paraId="25357E48" w14:textId="77777777" w:rsidR="009A1667" w:rsidRDefault="009A1667" w:rsidP="009A1667"/>
    <w:p w14:paraId="103A4C07" w14:textId="77777777" w:rsidR="009A1667" w:rsidRDefault="009A1667" w:rsidP="009A1667">
      <w:r>
        <w:rPr>
          <w:rFonts w:hint="eastAsia"/>
        </w:rPr>
        <w:t>Глава</w:t>
      </w:r>
      <w:r>
        <w:t xml:space="preserve"> 3. </w:t>
      </w:r>
      <w:r>
        <w:rPr>
          <w:rFonts w:hint="eastAsia"/>
        </w:rPr>
        <w:t>Примененные</w:t>
      </w:r>
      <w:r>
        <w:t xml:space="preserve"> </w:t>
      </w:r>
      <w:r>
        <w:rPr>
          <w:rFonts w:hint="eastAsia"/>
        </w:rPr>
        <w:t>способы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и</w:t>
      </w:r>
    </w:p>
    <w:p w14:paraId="27836C8B" w14:textId="77777777" w:rsidR="009A1667" w:rsidRDefault="009A1667" w:rsidP="009A1667"/>
    <w:p w14:paraId="77E7D0F8" w14:textId="77777777" w:rsidR="009A1667" w:rsidRDefault="009A1667" w:rsidP="009A1667">
      <w:r>
        <w:rPr>
          <w:rFonts w:hint="eastAsia"/>
        </w:rPr>
        <w:t>оценка</w:t>
      </w:r>
      <w:r>
        <w:t xml:space="preserve"> </w:t>
      </w:r>
      <w:r>
        <w:rPr>
          <w:rFonts w:hint="eastAsia"/>
        </w:rPr>
        <w:t>их</w:t>
      </w:r>
      <w:r>
        <w:t xml:space="preserve"> </w:t>
      </w:r>
      <w:r>
        <w:rPr>
          <w:rFonts w:hint="eastAsia"/>
        </w:rPr>
        <w:t>эффективности</w:t>
      </w:r>
      <w:r>
        <w:t xml:space="preserve"> </w:t>
      </w:r>
      <w:r>
        <w:rPr>
          <w:rFonts w:hint="eastAsia"/>
        </w:rPr>
        <w:t>в</w:t>
      </w:r>
      <w:r>
        <w:t xml:space="preserve"> </w:t>
      </w:r>
      <w:r>
        <w:rPr>
          <w:rFonts w:hint="eastAsia"/>
        </w:rPr>
        <w:t>ближайшие</w:t>
      </w:r>
      <w:r>
        <w:t xml:space="preserve"> </w:t>
      </w:r>
      <w:r>
        <w:rPr>
          <w:rFonts w:hint="eastAsia"/>
        </w:rPr>
        <w:t>сроки</w:t>
      </w:r>
      <w:r>
        <w:t xml:space="preserve"> </w:t>
      </w:r>
      <w:r>
        <w:rPr>
          <w:rFonts w:hint="eastAsia"/>
        </w:rPr>
        <w:t>наблюдения</w:t>
      </w:r>
      <w:r>
        <w:t>........................................^ ^</w:t>
      </w:r>
    </w:p>
    <w:p w14:paraId="1348B2B2" w14:textId="77777777" w:rsidR="009A1667" w:rsidRDefault="009A1667" w:rsidP="009A1667"/>
    <w:p w14:paraId="66FC0471" w14:textId="77777777" w:rsidR="009A1667" w:rsidRDefault="009A1667" w:rsidP="009A1667">
      <w:r>
        <w:t xml:space="preserve">3.1. </w:t>
      </w:r>
      <w:r>
        <w:rPr>
          <w:rFonts w:hint="eastAsia"/>
        </w:rPr>
        <w:t>Способы</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групп</w:t>
      </w:r>
      <w:r>
        <w:t xml:space="preserve"> </w:t>
      </w:r>
      <w:r>
        <w:rPr>
          <w:rFonts w:hint="eastAsia"/>
        </w:rPr>
        <w:t>сравнения</w:t>
      </w:r>
    </w:p>
    <w:p w14:paraId="6D436294" w14:textId="77777777" w:rsidR="009A1667" w:rsidRDefault="009A1667" w:rsidP="009A1667"/>
    <w:p w14:paraId="4D29A773" w14:textId="77777777" w:rsidR="009A1667" w:rsidRDefault="009A1667" w:rsidP="009A1667">
      <w:r>
        <w:t xml:space="preserve">3.2. </w:t>
      </w:r>
      <w:r>
        <w:rPr>
          <w:rFonts w:hint="eastAsia"/>
        </w:rPr>
        <w:t>Результаты</w:t>
      </w:r>
      <w:r>
        <w:t xml:space="preserve"> </w:t>
      </w:r>
      <w:r>
        <w:rPr>
          <w:rFonts w:hint="eastAsia"/>
        </w:rPr>
        <w:t>УЗИ</w:t>
      </w:r>
      <w:r>
        <w:t xml:space="preserve"> </w:t>
      </w:r>
      <w:r>
        <w:rPr>
          <w:rFonts w:hint="eastAsia"/>
        </w:rPr>
        <w:t>мягких</w:t>
      </w:r>
      <w:r>
        <w:t xml:space="preserve"> </w:t>
      </w:r>
      <w:r>
        <w:rPr>
          <w:rFonts w:hint="eastAsia"/>
        </w:rPr>
        <w:t>тканей</w:t>
      </w:r>
      <w:r>
        <w:t xml:space="preserve"> </w:t>
      </w:r>
      <w:r>
        <w:rPr>
          <w:rFonts w:hint="eastAsia"/>
        </w:rPr>
        <w:t>области</w:t>
      </w:r>
      <w:r>
        <w:t xml:space="preserve"> </w:t>
      </w:r>
      <w:r>
        <w:rPr>
          <w:rFonts w:hint="eastAsia"/>
        </w:rPr>
        <w:t>послеопе</w:t>
      </w:r>
      <w:r>
        <w:rPr>
          <w:rFonts w:hint="eastAsia"/>
        </w:rPr>
        <w:lastRenderedPageBreak/>
        <w:t>рационной</w:t>
      </w:r>
      <w:r>
        <w:t xml:space="preserve"> </w:t>
      </w:r>
      <w:r>
        <w:rPr>
          <w:rFonts w:hint="eastAsia"/>
        </w:rPr>
        <w:t>раны</w:t>
      </w:r>
    </w:p>
    <w:p w14:paraId="5209BEF8" w14:textId="77777777" w:rsidR="009A1667" w:rsidRDefault="009A1667" w:rsidP="009A1667"/>
    <w:p w14:paraId="5AF001EA" w14:textId="77777777" w:rsidR="009A1667" w:rsidRDefault="009A1667" w:rsidP="009A1667">
      <w:r>
        <w:t xml:space="preserve">3.3. </w:t>
      </w:r>
      <w:r>
        <w:rPr>
          <w:rFonts w:hint="eastAsia"/>
        </w:rPr>
        <w:t>Оценка</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групп</w:t>
      </w:r>
      <w:r>
        <w:t xml:space="preserve"> </w:t>
      </w:r>
      <w:r>
        <w:rPr>
          <w:rFonts w:hint="eastAsia"/>
        </w:rPr>
        <w:t>сравнения</w:t>
      </w:r>
      <w:r>
        <w:t xml:space="preserve"> </w:t>
      </w:r>
      <w:r>
        <w:rPr>
          <w:rFonts w:hint="eastAsia"/>
        </w:rPr>
        <w:t>в</w:t>
      </w:r>
      <w:r>
        <w:t xml:space="preserve"> </w:t>
      </w:r>
      <w:r>
        <w:rPr>
          <w:rFonts w:hint="eastAsia"/>
        </w:rPr>
        <w:t>ближайшие</w:t>
      </w:r>
      <w:r>
        <w:t xml:space="preserve"> </w:t>
      </w:r>
      <w:r>
        <w:rPr>
          <w:rFonts w:hint="eastAsia"/>
        </w:rPr>
        <w:t>сроки</w:t>
      </w:r>
      <w:r>
        <w:t xml:space="preserve"> </w:t>
      </w:r>
      <w:r>
        <w:rPr>
          <w:rFonts w:hint="eastAsia"/>
        </w:rPr>
        <w:t>наблюдения</w:t>
      </w:r>
      <w:r>
        <w:t>..................................................................................................................................^</w:t>
      </w:r>
    </w:p>
    <w:p w14:paraId="44865555" w14:textId="77777777" w:rsidR="009A1667" w:rsidRDefault="009A1667" w:rsidP="009A1667"/>
    <w:p w14:paraId="70848A39" w14:textId="77777777" w:rsidR="009A1667" w:rsidRDefault="009A1667" w:rsidP="009A1667">
      <w:r>
        <w:rPr>
          <w:rFonts w:hint="eastAsia"/>
        </w:rPr>
        <w:t>Глава</w:t>
      </w:r>
      <w:r>
        <w:t xml:space="preserve"> 4.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хирургического</w:t>
      </w:r>
      <w:r>
        <w:t xml:space="preserve"> </w:t>
      </w:r>
      <w:r>
        <w:rPr>
          <w:rFonts w:hint="eastAsia"/>
        </w:rPr>
        <w:t>лечения</w:t>
      </w:r>
    </w:p>
    <w:p w14:paraId="27B79F93" w14:textId="77777777" w:rsidR="009A1667" w:rsidRDefault="009A1667" w:rsidP="009A1667"/>
    <w:p w14:paraId="4A718F69" w14:textId="77777777" w:rsidR="009A1667" w:rsidRDefault="009A1667" w:rsidP="009A1667">
      <w:r>
        <w:rPr>
          <w:rFonts w:hint="eastAsia"/>
        </w:rPr>
        <w:t>пациентов</w:t>
      </w:r>
      <w:r>
        <w:t xml:space="preserve"> </w:t>
      </w:r>
      <w:r>
        <w:rPr>
          <w:rFonts w:hint="eastAsia"/>
        </w:rPr>
        <w:t>в</w:t>
      </w:r>
      <w:r>
        <w:t xml:space="preserve"> </w:t>
      </w:r>
      <w:r>
        <w:rPr>
          <w:rFonts w:hint="eastAsia"/>
        </w:rPr>
        <w:t>группах</w:t>
      </w:r>
      <w:r>
        <w:t xml:space="preserve"> </w:t>
      </w:r>
      <w:r>
        <w:rPr>
          <w:rFonts w:hint="eastAsia"/>
        </w:rPr>
        <w:t>исследования</w:t>
      </w:r>
      <w:r>
        <w:t>..................................................................................................^ ^</w:t>
      </w:r>
    </w:p>
    <w:p w14:paraId="01979427" w14:textId="77777777" w:rsidR="009A1667" w:rsidRDefault="009A1667" w:rsidP="009A1667"/>
    <w:p w14:paraId="2F1B49F3" w14:textId="77777777" w:rsidR="009A1667" w:rsidRDefault="009A1667" w:rsidP="009A1667">
      <w:r>
        <w:t xml:space="preserve">4.1. </w:t>
      </w:r>
      <w:r>
        <w:rPr>
          <w:rFonts w:hint="eastAsia"/>
        </w:rPr>
        <w:t>Оценка</w:t>
      </w:r>
      <w:r>
        <w:t xml:space="preserve"> </w:t>
      </w:r>
      <w:r>
        <w:rPr>
          <w:rFonts w:hint="eastAsia"/>
        </w:rPr>
        <w:t>отдаленных</w:t>
      </w:r>
      <w:r>
        <w:t xml:space="preserve"> </w:t>
      </w:r>
      <w:r>
        <w:rPr>
          <w:rFonts w:hint="eastAsia"/>
        </w:rPr>
        <w:t>результатов</w:t>
      </w:r>
      <w:r>
        <w:t xml:space="preserve"> </w:t>
      </w:r>
      <w:r>
        <w:rPr>
          <w:rFonts w:hint="eastAsia"/>
        </w:rPr>
        <w:t>лечения</w:t>
      </w:r>
      <w:r>
        <w:t xml:space="preserve"> </w:t>
      </w:r>
      <w:r>
        <w:rPr>
          <w:rFonts w:hint="eastAsia"/>
        </w:rPr>
        <w:t>пациентов</w:t>
      </w:r>
    </w:p>
    <w:p w14:paraId="44F0C871" w14:textId="77777777" w:rsidR="009A1667" w:rsidRDefault="009A1667" w:rsidP="009A1667"/>
    <w:p w14:paraId="6446823C" w14:textId="77777777" w:rsidR="009A1667" w:rsidRDefault="009A1667" w:rsidP="009A1667">
      <w:r>
        <w:t xml:space="preserve">4.2. </w:t>
      </w:r>
      <w:r>
        <w:rPr>
          <w:rFonts w:hint="eastAsia"/>
        </w:rPr>
        <w:t>Анализ</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группах</w:t>
      </w:r>
      <w:r>
        <w:t xml:space="preserve"> </w:t>
      </w:r>
      <w:r>
        <w:rPr>
          <w:rFonts w:hint="eastAsia"/>
        </w:rPr>
        <w:t>сравнения</w:t>
      </w:r>
      <w:r>
        <w:t xml:space="preserve"> </w:t>
      </w:r>
      <w:r>
        <w:rPr>
          <w:rFonts w:hint="eastAsia"/>
        </w:rPr>
        <w:t>с</w:t>
      </w:r>
      <w:r>
        <w:t xml:space="preserve"> </w:t>
      </w:r>
      <w:r>
        <w:rPr>
          <w:rFonts w:hint="eastAsia"/>
        </w:rPr>
        <w:t>позиций</w:t>
      </w:r>
      <w:r>
        <w:t xml:space="preserve"> </w:t>
      </w:r>
      <w:r>
        <w:rPr>
          <w:rFonts w:hint="eastAsia"/>
        </w:rPr>
        <w:t>доказательной</w:t>
      </w:r>
      <w:r>
        <w:t xml:space="preserve"> </w:t>
      </w:r>
      <w:r>
        <w:rPr>
          <w:rFonts w:hint="eastAsia"/>
        </w:rPr>
        <w:t>медицины</w:t>
      </w:r>
      <w:r>
        <w:t>......................................................................................................................^</w:t>
      </w:r>
    </w:p>
    <w:p w14:paraId="7FFF1E98" w14:textId="77777777" w:rsidR="009A1667" w:rsidRDefault="009A1667" w:rsidP="009A1667"/>
    <w:p w14:paraId="7945B583" w14:textId="77777777" w:rsidR="009A1667" w:rsidRDefault="009A1667" w:rsidP="009A1667">
      <w:r>
        <w:rPr>
          <w:rFonts w:hint="eastAsia"/>
        </w:rPr>
        <w:t>Глава</w:t>
      </w:r>
      <w:r>
        <w:t xml:space="preserve"> 5. </w:t>
      </w:r>
      <w:r>
        <w:rPr>
          <w:rFonts w:hint="eastAsia"/>
        </w:rPr>
        <w:t>Обсуждение</w:t>
      </w:r>
      <w:r>
        <w:t xml:space="preserve"> </w:t>
      </w:r>
      <w:r>
        <w:rPr>
          <w:rFonts w:hint="eastAsia"/>
        </w:rPr>
        <w:t>результатов</w:t>
      </w:r>
      <w:r>
        <w:t xml:space="preserve"> </w:t>
      </w:r>
      <w:r>
        <w:rPr>
          <w:rFonts w:hint="eastAsia"/>
        </w:rPr>
        <w:t>исследования</w:t>
      </w:r>
    </w:p>
    <w:p w14:paraId="02514C05" w14:textId="77777777" w:rsidR="009A1667" w:rsidRDefault="009A1667" w:rsidP="009A1667"/>
    <w:p w14:paraId="03DDFED0" w14:textId="77777777" w:rsidR="009A1667" w:rsidRDefault="009A1667" w:rsidP="009A1667">
      <w:r>
        <w:rPr>
          <w:rFonts w:hint="eastAsia"/>
        </w:rPr>
        <w:t>Выводы</w:t>
      </w:r>
    </w:p>
    <w:p w14:paraId="76851E5E" w14:textId="77777777" w:rsidR="009A1667" w:rsidRDefault="009A1667" w:rsidP="009A1667"/>
    <w:p w14:paraId="6BEB04CE" w14:textId="77777777" w:rsidR="009A1667" w:rsidRDefault="009A1667" w:rsidP="009A1667">
      <w:r>
        <w:rPr>
          <w:rFonts w:hint="eastAsia"/>
        </w:rPr>
        <w:t>Практические</w:t>
      </w:r>
      <w:r>
        <w:t xml:space="preserve"> </w:t>
      </w:r>
      <w:r>
        <w:rPr>
          <w:rFonts w:hint="eastAsia"/>
        </w:rPr>
        <w:t>рекомендации</w:t>
      </w:r>
    </w:p>
    <w:p w14:paraId="32244FE4" w14:textId="77777777" w:rsidR="009A1667" w:rsidRDefault="009A1667" w:rsidP="009A1667"/>
    <w:p w14:paraId="3619BDD0" w14:textId="77777777" w:rsidR="009A1667" w:rsidRDefault="009A1667" w:rsidP="009A1667">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1493A231" w14:textId="77777777" w:rsidR="009A1667" w:rsidRDefault="009A1667" w:rsidP="009A1667"/>
    <w:p w14:paraId="7EC1EC2B" w14:textId="77777777" w:rsidR="009A1667" w:rsidRDefault="009A1667" w:rsidP="009A1667">
      <w:r>
        <w:rPr>
          <w:rFonts w:hint="eastAsia"/>
        </w:rPr>
        <w:t>Список</w:t>
      </w:r>
      <w:r>
        <w:t xml:space="preserve"> </w:t>
      </w:r>
      <w:r>
        <w:rPr>
          <w:rFonts w:hint="eastAsia"/>
        </w:rPr>
        <w:t>литературы</w:t>
      </w:r>
    </w:p>
    <w:p w14:paraId="708E1A90" w14:textId="77777777" w:rsidR="009A1667" w:rsidRDefault="009A1667" w:rsidP="009A1667"/>
    <w:p w14:paraId="4761AFB3" w14:textId="169E0AB7" w:rsidR="009A1667" w:rsidRPr="009A1667" w:rsidRDefault="009A1667" w:rsidP="009A1667">
      <w:r>
        <w:rPr>
          <w:rFonts w:hint="eastAsia"/>
        </w:rPr>
        <w:t>ВВЕДЕНИЕ</w:t>
      </w:r>
    </w:p>
    <w:sectPr w:rsidR="009A1667" w:rsidRPr="009A166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45A13" w14:textId="77777777" w:rsidR="000E54E4" w:rsidRPr="008D1934" w:rsidRDefault="000E54E4">
      <w:pPr>
        <w:spacing w:after="0" w:line="240" w:lineRule="auto"/>
      </w:pPr>
      <w:r w:rsidRPr="008D1934">
        <w:separator/>
      </w:r>
    </w:p>
  </w:endnote>
  <w:endnote w:type="continuationSeparator" w:id="0">
    <w:p w14:paraId="1AD52252" w14:textId="77777777" w:rsidR="000E54E4" w:rsidRPr="008D1934" w:rsidRDefault="000E54E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BEE34" w14:textId="77777777" w:rsidR="000E54E4" w:rsidRPr="008D1934" w:rsidRDefault="000E54E4"/>
    <w:p w14:paraId="136E127E" w14:textId="77777777" w:rsidR="000E54E4" w:rsidRPr="008D1934" w:rsidRDefault="000E54E4"/>
    <w:p w14:paraId="00C817D6" w14:textId="77777777" w:rsidR="000E54E4" w:rsidRPr="008D1934" w:rsidRDefault="000E54E4"/>
    <w:p w14:paraId="174718BA" w14:textId="77777777" w:rsidR="000E54E4" w:rsidRPr="008D1934" w:rsidRDefault="000E54E4"/>
    <w:p w14:paraId="1D8C62F4" w14:textId="77777777" w:rsidR="000E54E4" w:rsidRPr="008D1934" w:rsidRDefault="000E54E4"/>
    <w:p w14:paraId="2DBCDF47" w14:textId="77777777" w:rsidR="000E54E4" w:rsidRPr="008D1934" w:rsidRDefault="000E54E4"/>
    <w:p w14:paraId="41CE8491" w14:textId="77777777" w:rsidR="000E54E4" w:rsidRPr="008D1934" w:rsidRDefault="000E54E4">
      <w:pPr>
        <w:rPr>
          <w:sz w:val="2"/>
          <w:szCs w:val="2"/>
        </w:rPr>
      </w:pPr>
      <w:r>
        <w:rPr>
          <w:noProof/>
        </w:rPr>
        <mc:AlternateContent>
          <mc:Choice Requires="wps">
            <w:drawing>
              <wp:anchor distT="0" distB="0" distL="63500" distR="63500" simplePos="0" relativeHeight="251660288" behindDoc="1" locked="0" layoutInCell="1" allowOverlap="1" wp14:anchorId="205BDAC6" wp14:editId="7EE4993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BB5D36C" w14:textId="77777777" w:rsidR="000E54E4" w:rsidRPr="008D1934" w:rsidRDefault="000E54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5BDAC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B5D36C" w14:textId="77777777" w:rsidR="000E54E4" w:rsidRPr="008D1934" w:rsidRDefault="000E54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AC081BC" w14:textId="77777777" w:rsidR="000E54E4" w:rsidRPr="008D1934" w:rsidRDefault="000E54E4"/>
    <w:p w14:paraId="363DDD5E" w14:textId="77777777" w:rsidR="000E54E4" w:rsidRPr="008D1934" w:rsidRDefault="000E54E4"/>
    <w:p w14:paraId="7E623157" w14:textId="77777777" w:rsidR="000E54E4" w:rsidRPr="008D1934" w:rsidRDefault="000E54E4">
      <w:pPr>
        <w:rPr>
          <w:sz w:val="2"/>
          <w:szCs w:val="2"/>
        </w:rPr>
      </w:pPr>
      <w:r>
        <w:rPr>
          <w:noProof/>
        </w:rPr>
        <mc:AlternateContent>
          <mc:Choice Requires="wps">
            <w:drawing>
              <wp:anchor distT="0" distB="0" distL="63500" distR="63500" simplePos="0" relativeHeight="251659264" behindDoc="1" locked="0" layoutInCell="1" allowOverlap="1" wp14:anchorId="22D60701" wp14:editId="07D7845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47AC107" w14:textId="77777777" w:rsidR="000E54E4" w:rsidRPr="008D1934" w:rsidRDefault="000E54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6070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7AC107" w14:textId="77777777" w:rsidR="000E54E4" w:rsidRPr="008D1934" w:rsidRDefault="000E54E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80BE0C7" w14:textId="77777777" w:rsidR="000E54E4" w:rsidRPr="008D1934" w:rsidRDefault="000E54E4"/>
    <w:p w14:paraId="1ABAE3AC" w14:textId="77777777" w:rsidR="000E54E4" w:rsidRPr="008D1934" w:rsidRDefault="000E54E4">
      <w:pPr>
        <w:rPr>
          <w:sz w:val="2"/>
          <w:szCs w:val="2"/>
        </w:rPr>
      </w:pPr>
    </w:p>
    <w:p w14:paraId="0EBD0BDD" w14:textId="77777777" w:rsidR="000E54E4" w:rsidRPr="008D1934" w:rsidRDefault="000E54E4"/>
    <w:p w14:paraId="057CD09D" w14:textId="77777777" w:rsidR="000E54E4" w:rsidRPr="008D1934" w:rsidRDefault="000E54E4">
      <w:pPr>
        <w:spacing w:after="0" w:line="240" w:lineRule="auto"/>
      </w:pPr>
    </w:p>
  </w:footnote>
  <w:footnote w:type="continuationSeparator" w:id="0">
    <w:p w14:paraId="5E542EC2" w14:textId="77777777" w:rsidR="000E54E4" w:rsidRPr="008D1934" w:rsidRDefault="000E54E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4E4"/>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2</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321</cp:revision>
  <cp:lastPrinted>2024-05-12T14:21:00Z</cp:lastPrinted>
  <dcterms:created xsi:type="dcterms:W3CDTF">2024-05-12T14:37:00Z</dcterms:created>
  <dcterms:modified xsi:type="dcterms:W3CDTF">2024-05-14T22:22:00Z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